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40" w:rsidRDefault="00A92640" w:rsidP="00A926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Шимон Олександра Миколаївна, </w:t>
      </w:r>
      <w:r>
        <w:rPr>
          <w:rFonts w:ascii="CIDFont+F3" w:hAnsi="CIDFont+F3" w:cs="CIDFont+F3"/>
          <w:kern w:val="0"/>
          <w:sz w:val="28"/>
          <w:szCs w:val="28"/>
          <w:lang w:eastAsia="ru-RU"/>
        </w:rPr>
        <w:t>аспірант Запорізького національного</w:t>
      </w:r>
    </w:p>
    <w:p w:rsidR="00A92640" w:rsidRDefault="00A92640" w:rsidP="00A926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тема дисертації: «Обмеження та заборони як засоби</w:t>
      </w:r>
    </w:p>
    <w:p w:rsidR="00A92640" w:rsidRDefault="00A92640" w:rsidP="00A926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запобігання адміністративним правопорушенням, пов’язаним із</w:t>
      </w:r>
    </w:p>
    <w:p w:rsidR="00A92640" w:rsidRDefault="00A92640" w:rsidP="00A926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корупцією, у діяльності державних службовців в Україні», (081 Право).</w:t>
      </w:r>
    </w:p>
    <w:p w:rsidR="00A92640" w:rsidRDefault="00A92640" w:rsidP="00A926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17.051.005 у Запорізькому</w:t>
      </w:r>
    </w:p>
    <w:p w:rsidR="003033B6" w:rsidRPr="00A92640" w:rsidRDefault="00A92640" w:rsidP="00A92640">
      <w:r>
        <w:rPr>
          <w:rFonts w:ascii="CIDFont+F3" w:hAnsi="CIDFont+F3" w:cs="CIDFont+F3"/>
          <w:kern w:val="0"/>
          <w:sz w:val="28"/>
          <w:szCs w:val="28"/>
          <w:lang w:eastAsia="ru-RU"/>
        </w:rPr>
        <w:t>національному університеті</w:t>
      </w:r>
    </w:p>
    <w:sectPr w:rsidR="003033B6" w:rsidRPr="00A9264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42D7F">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42D7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42D7F">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42D7F">
                <w:pPr>
                  <w:spacing w:line="240" w:lineRule="auto"/>
                </w:pPr>
                <w:fldSimple w:instr=" PAGE \* MERGEFORMAT ">
                  <w:r w:rsidR="00A92640" w:rsidRPr="00A9264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42D7F">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42D7F">
                  <w:pPr>
                    <w:spacing w:line="240" w:lineRule="auto"/>
                  </w:pPr>
                  <w:fldSimple w:instr=" PAGE \* MERGEFORMAT ">
                    <w:r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42D7F">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42D7F">
                  <w:pPr>
                    <w:pStyle w:val="1ffffff7"/>
                    <w:spacing w:line="240" w:lineRule="auto"/>
                  </w:pPr>
                  <w:fldSimple w:instr=" PAGE \* MERGEFORMAT ">
                    <w:r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2227DA"/>
    <w:multiLevelType w:val="multilevel"/>
    <w:tmpl w:val="3EB06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3B4558"/>
    <w:multiLevelType w:val="multilevel"/>
    <w:tmpl w:val="0B0E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C47808"/>
    <w:multiLevelType w:val="multilevel"/>
    <w:tmpl w:val="5818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73D237E"/>
    <w:multiLevelType w:val="multilevel"/>
    <w:tmpl w:val="84AC3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9F4656"/>
    <w:multiLevelType w:val="multilevel"/>
    <w:tmpl w:val="2732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2B4B1696"/>
    <w:multiLevelType w:val="multilevel"/>
    <w:tmpl w:val="40CA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3A45801"/>
    <w:multiLevelType w:val="multilevel"/>
    <w:tmpl w:val="C4BCE3FE"/>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797120"/>
    <w:multiLevelType w:val="multilevel"/>
    <w:tmpl w:val="5A2A6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613F76"/>
    <w:multiLevelType w:val="multilevel"/>
    <w:tmpl w:val="CAF22E0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5E117E0A"/>
    <w:multiLevelType w:val="multilevel"/>
    <w:tmpl w:val="46D611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1F414A"/>
    <w:multiLevelType w:val="multilevel"/>
    <w:tmpl w:val="F6BC4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6">
    <w:nsid w:val="70274A84"/>
    <w:multiLevelType w:val="multilevel"/>
    <w:tmpl w:val="C8027420"/>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A43456"/>
    <w:multiLevelType w:val="multilevel"/>
    <w:tmpl w:val="E8B28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8506DF8"/>
    <w:multiLevelType w:val="multilevel"/>
    <w:tmpl w:val="1B0E5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D17286B"/>
    <w:multiLevelType w:val="multilevel"/>
    <w:tmpl w:val="7172AE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94"/>
  </w:num>
  <w:num w:numId="9">
    <w:abstractNumId w:val="98"/>
  </w:num>
  <w:num w:numId="10">
    <w:abstractNumId w:val="86"/>
  </w:num>
  <w:num w:numId="11">
    <w:abstractNumId w:val="97"/>
  </w:num>
  <w:num w:numId="12">
    <w:abstractNumId w:val="84"/>
  </w:num>
  <w:num w:numId="13">
    <w:abstractNumId w:val="78"/>
  </w:num>
  <w:num w:numId="14">
    <w:abstractNumId w:val="87"/>
  </w:num>
  <w:num w:numId="15">
    <w:abstractNumId w:val="74"/>
  </w:num>
  <w:num w:numId="16">
    <w:abstractNumId w:val="67"/>
  </w:num>
  <w:num w:numId="17">
    <w:abstractNumId w:val="83"/>
  </w:num>
  <w:num w:numId="18">
    <w:abstractNumId w:val="90"/>
  </w:num>
  <w:num w:numId="19">
    <w:abstractNumId w:val="96"/>
  </w:num>
  <w:num w:numId="20">
    <w:abstractNumId w:val="8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27DAF-F6F3-40F6-BD55-E05DE38B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2021-12-06T12:20:00Z</dcterms:created>
  <dcterms:modified xsi:type="dcterms:W3CDTF">2021-12-08T11:14:00Z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