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88" w:rsidRPr="003A0488" w:rsidRDefault="003A0488" w:rsidP="003A048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A0488">
        <w:rPr>
          <w:rFonts w:ascii="Arial" w:hAnsi="Arial" w:cs="Arial"/>
          <w:b/>
          <w:bCs/>
          <w:color w:val="000000"/>
          <w:kern w:val="0"/>
          <w:sz w:val="28"/>
          <w:szCs w:val="28"/>
          <w:lang w:eastAsia="ru-RU"/>
        </w:rPr>
        <w:t xml:space="preserve">Тичина Ірина Вікторівна, </w:t>
      </w:r>
      <w:r w:rsidRPr="003A0488">
        <w:rPr>
          <w:rFonts w:ascii="Arial" w:hAnsi="Arial" w:cs="Arial"/>
          <w:color w:val="000000"/>
          <w:kern w:val="0"/>
          <w:sz w:val="28"/>
          <w:szCs w:val="28"/>
          <w:lang w:eastAsia="ru-RU"/>
        </w:rPr>
        <w:t xml:space="preserve">аспірантка Житомирського державного університету імені Івана Франка, тема дисертації: «Організаційно-педагогічні засади підготовки військових фахівців в Україні у 1920-1940-х рр.», (011 Освітні, педагогічні науки). Спеціалізована вчена рада ДФ 14.053.001 у Житомирському державному університеті імені Івана Франка </w:t>
      </w:r>
    </w:p>
    <w:p w:rsidR="00D333D3" w:rsidRPr="003A0488" w:rsidRDefault="00D333D3" w:rsidP="003A0488"/>
    <w:sectPr w:rsidR="00D333D3" w:rsidRPr="003A048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3A0488" w:rsidRPr="003A04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7503C-555F-4BBE-BD63-DE03AD16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2021-11-11T17:50:00Z</dcterms:created>
  <dcterms:modified xsi:type="dcterms:W3CDTF">2021-11-18T17:02:00Z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