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F1BA" w14:textId="26657978" w:rsidR="00C523E9" w:rsidRDefault="006174CA" w:rsidP="006174CA">
      <w:pPr>
        <w:rPr>
          <w:rFonts w:ascii="Times New Roman" w:eastAsia="Arial Unicode MS" w:hAnsi="Times New Roman" w:cs="Times New Roman"/>
          <w:b/>
          <w:bCs/>
          <w:color w:val="000000"/>
          <w:kern w:val="0"/>
          <w:sz w:val="28"/>
          <w:szCs w:val="28"/>
          <w:lang w:eastAsia="ru-RU" w:bidi="uk-UA"/>
        </w:rPr>
      </w:pPr>
      <w:proofErr w:type="spellStart"/>
      <w:r w:rsidRPr="006174CA">
        <w:rPr>
          <w:rFonts w:ascii="Times New Roman" w:eastAsia="Arial Unicode MS" w:hAnsi="Times New Roman" w:cs="Times New Roman" w:hint="eastAsia"/>
          <w:b/>
          <w:bCs/>
          <w:color w:val="000000"/>
          <w:kern w:val="0"/>
          <w:sz w:val="28"/>
          <w:szCs w:val="28"/>
          <w:lang w:eastAsia="ru-RU" w:bidi="uk-UA"/>
        </w:rPr>
        <w:t>Масягин</w:t>
      </w:r>
      <w:proofErr w:type="spellEnd"/>
      <w:r w:rsidRPr="006174CA">
        <w:rPr>
          <w:rFonts w:ascii="Times New Roman" w:eastAsia="Arial Unicode MS" w:hAnsi="Times New Roman" w:cs="Times New Roman"/>
          <w:b/>
          <w:bCs/>
          <w:color w:val="000000"/>
          <w:kern w:val="0"/>
          <w:sz w:val="28"/>
          <w:szCs w:val="28"/>
          <w:lang w:eastAsia="ru-RU" w:bidi="uk-UA"/>
        </w:rPr>
        <w:t xml:space="preserve"> </w:t>
      </w:r>
      <w:r w:rsidRPr="006174CA">
        <w:rPr>
          <w:rFonts w:ascii="Times New Roman" w:eastAsia="Arial Unicode MS" w:hAnsi="Times New Roman" w:cs="Times New Roman" w:hint="eastAsia"/>
          <w:b/>
          <w:bCs/>
          <w:color w:val="000000"/>
          <w:kern w:val="0"/>
          <w:sz w:val="28"/>
          <w:szCs w:val="28"/>
          <w:lang w:eastAsia="ru-RU" w:bidi="uk-UA"/>
        </w:rPr>
        <w:t>Сергей</w:t>
      </w:r>
      <w:r w:rsidRPr="006174CA">
        <w:rPr>
          <w:rFonts w:ascii="Times New Roman" w:eastAsia="Arial Unicode MS" w:hAnsi="Times New Roman" w:cs="Times New Roman"/>
          <w:b/>
          <w:bCs/>
          <w:color w:val="000000"/>
          <w:kern w:val="0"/>
          <w:sz w:val="28"/>
          <w:szCs w:val="28"/>
          <w:lang w:eastAsia="ru-RU" w:bidi="uk-UA"/>
        </w:rPr>
        <w:t xml:space="preserve"> </w:t>
      </w:r>
      <w:r w:rsidRPr="006174CA">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6174CA">
        <w:rPr>
          <w:rFonts w:ascii="Times New Roman" w:eastAsia="Arial Unicode MS" w:hAnsi="Times New Roman" w:cs="Times New Roman" w:hint="eastAsia"/>
          <w:b/>
          <w:bCs/>
          <w:color w:val="000000"/>
          <w:kern w:val="0"/>
          <w:sz w:val="28"/>
          <w:szCs w:val="28"/>
          <w:lang w:eastAsia="ru-RU" w:bidi="uk-UA"/>
        </w:rPr>
        <w:t>Дидактическое</w:t>
      </w:r>
      <w:r w:rsidRPr="006174CA">
        <w:rPr>
          <w:rFonts w:ascii="Times New Roman" w:eastAsia="Arial Unicode MS" w:hAnsi="Times New Roman" w:cs="Times New Roman"/>
          <w:b/>
          <w:bCs/>
          <w:color w:val="000000"/>
          <w:kern w:val="0"/>
          <w:sz w:val="28"/>
          <w:szCs w:val="28"/>
          <w:lang w:eastAsia="ru-RU" w:bidi="uk-UA"/>
        </w:rPr>
        <w:t xml:space="preserve"> </w:t>
      </w:r>
      <w:r w:rsidRPr="006174CA">
        <w:rPr>
          <w:rFonts w:ascii="Times New Roman" w:eastAsia="Arial Unicode MS" w:hAnsi="Times New Roman" w:cs="Times New Roman" w:hint="eastAsia"/>
          <w:b/>
          <w:bCs/>
          <w:color w:val="000000"/>
          <w:kern w:val="0"/>
          <w:sz w:val="28"/>
          <w:szCs w:val="28"/>
          <w:lang w:eastAsia="ru-RU" w:bidi="uk-UA"/>
        </w:rPr>
        <w:t>обеспечение</w:t>
      </w:r>
      <w:r w:rsidRPr="006174CA">
        <w:rPr>
          <w:rFonts w:ascii="Times New Roman" w:eastAsia="Arial Unicode MS" w:hAnsi="Times New Roman" w:cs="Times New Roman"/>
          <w:b/>
          <w:bCs/>
          <w:color w:val="000000"/>
          <w:kern w:val="0"/>
          <w:sz w:val="28"/>
          <w:szCs w:val="28"/>
          <w:lang w:eastAsia="ru-RU" w:bidi="uk-UA"/>
        </w:rPr>
        <w:t xml:space="preserve"> </w:t>
      </w:r>
      <w:r w:rsidRPr="006174CA">
        <w:rPr>
          <w:rFonts w:ascii="Times New Roman" w:eastAsia="Arial Unicode MS" w:hAnsi="Times New Roman" w:cs="Times New Roman" w:hint="eastAsia"/>
          <w:b/>
          <w:bCs/>
          <w:color w:val="000000"/>
          <w:kern w:val="0"/>
          <w:sz w:val="28"/>
          <w:szCs w:val="28"/>
          <w:lang w:eastAsia="ru-RU" w:bidi="uk-UA"/>
        </w:rPr>
        <w:t>довузовской</w:t>
      </w:r>
      <w:r w:rsidRPr="006174CA">
        <w:rPr>
          <w:rFonts w:ascii="Times New Roman" w:eastAsia="Arial Unicode MS" w:hAnsi="Times New Roman" w:cs="Times New Roman"/>
          <w:b/>
          <w:bCs/>
          <w:color w:val="000000"/>
          <w:kern w:val="0"/>
          <w:sz w:val="28"/>
          <w:szCs w:val="28"/>
          <w:lang w:eastAsia="ru-RU" w:bidi="uk-UA"/>
        </w:rPr>
        <w:t xml:space="preserve"> </w:t>
      </w:r>
      <w:r w:rsidRPr="006174CA">
        <w:rPr>
          <w:rFonts w:ascii="Times New Roman" w:eastAsia="Arial Unicode MS" w:hAnsi="Times New Roman" w:cs="Times New Roman" w:hint="eastAsia"/>
          <w:b/>
          <w:bCs/>
          <w:color w:val="000000"/>
          <w:kern w:val="0"/>
          <w:sz w:val="28"/>
          <w:szCs w:val="28"/>
          <w:lang w:eastAsia="ru-RU" w:bidi="uk-UA"/>
        </w:rPr>
        <w:t>подготовки</w:t>
      </w:r>
      <w:r w:rsidRPr="006174CA">
        <w:rPr>
          <w:rFonts w:ascii="Times New Roman" w:eastAsia="Arial Unicode MS" w:hAnsi="Times New Roman" w:cs="Times New Roman"/>
          <w:b/>
          <w:bCs/>
          <w:color w:val="000000"/>
          <w:kern w:val="0"/>
          <w:sz w:val="28"/>
          <w:szCs w:val="28"/>
          <w:lang w:eastAsia="ru-RU" w:bidi="uk-UA"/>
        </w:rPr>
        <w:t xml:space="preserve"> </w:t>
      </w:r>
      <w:r w:rsidRPr="006174CA">
        <w:rPr>
          <w:rFonts w:ascii="Times New Roman" w:eastAsia="Arial Unicode MS" w:hAnsi="Times New Roman" w:cs="Times New Roman" w:hint="eastAsia"/>
          <w:b/>
          <w:bCs/>
          <w:color w:val="000000"/>
          <w:kern w:val="0"/>
          <w:sz w:val="28"/>
          <w:szCs w:val="28"/>
          <w:lang w:eastAsia="ru-RU" w:bidi="uk-UA"/>
        </w:rPr>
        <w:t>будущих</w:t>
      </w:r>
      <w:r w:rsidRPr="006174CA">
        <w:rPr>
          <w:rFonts w:ascii="Times New Roman" w:eastAsia="Arial Unicode MS" w:hAnsi="Times New Roman" w:cs="Times New Roman"/>
          <w:b/>
          <w:bCs/>
          <w:color w:val="000000"/>
          <w:kern w:val="0"/>
          <w:sz w:val="28"/>
          <w:szCs w:val="28"/>
          <w:lang w:eastAsia="ru-RU" w:bidi="uk-UA"/>
        </w:rPr>
        <w:t xml:space="preserve"> IT-</w:t>
      </w:r>
      <w:r w:rsidRPr="006174CA">
        <w:rPr>
          <w:rFonts w:ascii="Times New Roman" w:eastAsia="Arial Unicode MS" w:hAnsi="Times New Roman" w:cs="Times New Roman" w:hint="eastAsia"/>
          <w:b/>
          <w:bCs/>
          <w:color w:val="000000"/>
          <w:kern w:val="0"/>
          <w:sz w:val="28"/>
          <w:szCs w:val="28"/>
          <w:lang w:eastAsia="ru-RU" w:bidi="uk-UA"/>
        </w:rPr>
        <w:t>специалистов</w:t>
      </w:r>
    </w:p>
    <w:p w14:paraId="00EE620F" w14:textId="77777777" w:rsidR="006174CA" w:rsidRDefault="006174CA" w:rsidP="006174CA">
      <w:r>
        <w:rPr>
          <w:rFonts w:hint="eastAsia"/>
        </w:rPr>
        <w:t>ОГЛАВЛЕНИЕ</w:t>
      </w:r>
      <w:r>
        <w:t xml:space="preserve"> </w:t>
      </w:r>
      <w:r>
        <w:rPr>
          <w:rFonts w:hint="eastAsia"/>
        </w:rPr>
        <w:t>ДИССЕРТАЦИИ</w:t>
      </w:r>
    </w:p>
    <w:p w14:paraId="54348222" w14:textId="77777777" w:rsidR="006174CA" w:rsidRDefault="006174CA" w:rsidP="006174CA">
      <w:r>
        <w:rPr>
          <w:rFonts w:hint="eastAsia"/>
        </w:rPr>
        <w:t>кандидат</w:t>
      </w:r>
      <w:r>
        <w:t xml:space="preserve"> </w:t>
      </w:r>
      <w:r>
        <w:rPr>
          <w:rFonts w:hint="eastAsia"/>
        </w:rPr>
        <w:t>наук</w:t>
      </w:r>
      <w:r>
        <w:t xml:space="preserve"> </w:t>
      </w:r>
      <w:r>
        <w:rPr>
          <w:rFonts w:hint="eastAsia"/>
        </w:rPr>
        <w:t>Масягин</w:t>
      </w:r>
      <w:r>
        <w:t xml:space="preserve"> </w:t>
      </w:r>
      <w:r>
        <w:rPr>
          <w:rFonts w:hint="eastAsia"/>
        </w:rPr>
        <w:t>Сергей</w:t>
      </w:r>
      <w:r>
        <w:t xml:space="preserve"> </w:t>
      </w:r>
      <w:r>
        <w:rPr>
          <w:rFonts w:hint="eastAsia"/>
        </w:rPr>
        <w:t>Владимирович</w:t>
      </w:r>
    </w:p>
    <w:p w14:paraId="7D714464" w14:textId="77777777" w:rsidR="006174CA" w:rsidRDefault="006174CA" w:rsidP="006174CA">
      <w:r>
        <w:rPr>
          <w:rFonts w:hint="eastAsia"/>
        </w:rPr>
        <w:t>ВВЕДЕНИЕ</w:t>
      </w:r>
    </w:p>
    <w:p w14:paraId="7D59A729" w14:textId="77777777" w:rsidR="006174CA" w:rsidRDefault="006174CA" w:rsidP="006174CA"/>
    <w:p w14:paraId="736ED364" w14:textId="77777777" w:rsidR="006174CA" w:rsidRDefault="006174CA" w:rsidP="006174CA">
      <w:r>
        <w:rPr>
          <w:rFonts w:hint="eastAsia"/>
        </w:rPr>
        <w:t>Глава</w:t>
      </w:r>
      <w:r>
        <w:t xml:space="preserve"> 1. </w:t>
      </w:r>
      <w:r>
        <w:rPr>
          <w:rFonts w:hint="eastAsia"/>
        </w:rPr>
        <w:t>НАУЧНЫЕ</w:t>
      </w:r>
      <w:r>
        <w:t xml:space="preserve"> </w:t>
      </w:r>
      <w:r>
        <w:rPr>
          <w:rFonts w:hint="eastAsia"/>
        </w:rPr>
        <w:t>И</w:t>
      </w:r>
      <w:r>
        <w:t xml:space="preserve"> </w:t>
      </w:r>
      <w:r>
        <w:rPr>
          <w:rFonts w:hint="eastAsia"/>
        </w:rPr>
        <w:t>ПРИКЛАДНЫЕ</w:t>
      </w:r>
      <w:r>
        <w:t xml:space="preserve"> </w:t>
      </w:r>
      <w:r>
        <w:rPr>
          <w:rFonts w:hint="eastAsia"/>
        </w:rPr>
        <w:t>ПОЛОЖЕНИЯ</w:t>
      </w:r>
      <w:r>
        <w:t xml:space="preserve"> </w:t>
      </w:r>
      <w:r>
        <w:rPr>
          <w:rFonts w:hint="eastAsia"/>
        </w:rPr>
        <w:t>ДИДАКТИЧЕСКОГО</w:t>
      </w:r>
      <w:r>
        <w:t xml:space="preserve"> </w:t>
      </w:r>
      <w:r>
        <w:rPr>
          <w:rFonts w:hint="eastAsia"/>
        </w:rPr>
        <w:t>ОБЕСПЕЧЕНИЯ</w:t>
      </w:r>
      <w:r>
        <w:t xml:space="preserve"> </w:t>
      </w:r>
      <w:r>
        <w:rPr>
          <w:rFonts w:hint="eastAsia"/>
        </w:rPr>
        <w:t>ДОВУЗОВСКОЙ</w:t>
      </w:r>
      <w:r>
        <w:t xml:space="preserve"> </w:t>
      </w:r>
      <w:r>
        <w:rPr>
          <w:rFonts w:hint="eastAsia"/>
        </w:rPr>
        <w:t>ПОДГОТОВКИ</w:t>
      </w:r>
      <w:r>
        <w:t xml:space="preserve"> </w:t>
      </w:r>
      <w:r>
        <w:rPr>
          <w:rFonts w:hint="eastAsia"/>
        </w:rPr>
        <w:t>БУДУЩИХ</w:t>
      </w:r>
      <w:r>
        <w:t xml:space="preserve"> 1</w:t>
      </w:r>
      <w:r>
        <w:rPr>
          <w:rFonts w:hint="eastAsia"/>
        </w:rPr>
        <w:t>Т</w:t>
      </w:r>
      <w:r>
        <w:t xml:space="preserve"> -</w:t>
      </w:r>
      <w:r>
        <w:rPr>
          <w:rFonts w:hint="eastAsia"/>
        </w:rPr>
        <w:t>СПЕЦИАЛИСТОВ</w:t>
      </w:r>
    </w:p>
    <w:p w14:paraId="7DB09B23" w14:textId="77777777" w:rsidR="006174CA" w:rsidRDefault="006174CA" w:rsidP="006174CA"/>
    <w:p w14:paraId="7B3C78A2" w14:textId="77777777" w:rsidR="006174CA" w:rsidRDefault="006174CA" w:rsidP="006174CA">
      <w:r>
        <w:t xml:space="preserve">1.1. </w:t>
      </w:r>
      <w:r>
        <w:rPr>
          <w:rFonts w:hint="eastAsia"/>
        </w:rPr>
        <w:t>Проблема</w:t>
      </w:r>
      <w:r>
        <w:t xml:space="preserve"> </w:t>
      </w:r>
      <w:r>
        <w:rPr>
          <w:rFonts w:hint="eastAsia"/>
        </w:rPr>
        <w:t>дидактического</w:t>
      </w:r>
      <w:r>
        <w:t xml:space="preserve"> </w:t>
      </w:r>
      <w:r>
        <w:rPr>
          <w:rFonts w:hint="eastAsia"/>
        </w:rPr>
        <w:t>обеспечения</w:t>
      </w:r>
      <w:r>
        <w:t xml:space="preserve"> </w:t>
      </w:r>
      <w:r>
        <w:rPr>
          <w:rFonts w:hint="eastAsia"/>
        </w:rPr>
        <w:t>довузовской</w:t>
      </w:r>
      <w:r>
        <w:t xml:space="preserve"> </w:t>
      </w:r>
      <w:r>
        <w:rPr>
          <w:rFonts w:hint="eastAsia"/>
        </w:rPr>
        <w:t>подготовки</w:t>
      </w:r>
      <w:r>
        <w:t xml:space="preserve"> </w:t>
      </w:r>
      <w:r>
        <w:rPr>
          <w:rFonts w:hint="eastAsia"/>
        </w:rPr>
        <w:t>в</w:t>
      </w:r>
      <w:r>
        <w:t xml:space="preserve"> </w:t>
      </w:r>
      <w:r>
        <w:rPr>
          <w:rFonts w:hint="eastAsia"/>
        </w:rPr>
        <w:t>нормативных</w:t>
      </w:r>
      <w:r>
        <w:t xml:space="preserve"> </w:t>
      </w:r>
      <w:r>
        <w:rPr>
          <w:rFonts w:hint="eastAsia"/>
        </w:rPr>
        <w:t>документах</w:t>
      </w:r>
      <w:r>
        <w:t xml:space="preserve"> </w:t>
      </w:r>
      <w:r>
        <w:rPr>
          <w:rFonts w:hint="eastAsia"/>
        </w:rPr>
        <w:t>и</w:t>
      </w:r>
      <w:r>
        <w:t xml:space="preserve"> </w:t>
      </w:r>
      <w:r>
        <w:rPr>
          <w:rFonts w:hint="eastAsia"/>
        </w:rPr>
        <w:t>научных</w:t>
      </w:r>
      <w:r>
        <w:t xml:space="preserve"> </w:t>
      </w:r>
      <w:r>
        <w:rPr>
          <w:rFonts w:hint="eastAsia"/>
        </w:rPr>
        <w:t>источниках</w:t>
      </w:r>
    </w:p>
    <w:p w14:paraId="59ECE6D8" w14:textId="77777777" w:rsidR="006174CA" w:rsidRDefault="006174CA" w:rsidP="006174CA"/>
    <w:p w14:paraId="7060E061" w14:textId="77777777" w:rsidR="006174CA" w:rsidRDefault="006174CA" w:rsidP="006174CA">
      <w:r>
        <w:t xml:space="preserve">1.2. </w:t>
      </w:r>
      <w:r>
        <w:rPr>
          <w:rFonts w:hint="eastAsia"/>
        </w:rPr>
        <w:t>Обоснование</w:t>
      </w:r>
      <w:r>
        <w:t xml:space="preserve"> </w:t>
      </w:r>
      <w:r>
        <w:rPr>
          <w:rFonts w:hint="eastAsia"/>
        </w:rPr>
        <w:t>сущности</w:t>
      </w:r>
      <w:r>
        <w:t xml:space="preserve">, </w:t>
      </w:r>
      <w:r>
        <w:rPr>
          <w:rFonts w:hint="eastAsia"/>
        </w:rPr>
        <w:t>содержания</w:t>
      </w:r>
      <w:r>
        <w:t xml:space="preserve"> </w:t>
      </w:r>
      <w:r>
        <w:rPr>
          <w:rFonts w:hint="eastAsia"/>
        </w:rPr>
        <w:t>и</w:t>
      </w:r>
      <w:r>
        <w:t xml:space="preserve"> </w:t>
      </w:r>
      <w:r>
        <w:rPr>
          <w:rFonts w:hint="eastAsia"/>
        </w:rPr>
        <w:t>структуры</w:t>
      </w:r>
      <w:r>
        <w:t xml:space="preserve"> </w:t>
      </w:r>
      <w:r>
        <w:rPr>
          <w:rFonts w:hint="eastAsia"/>
        </w:rPr>
        <w:t>процесса</w:t>
      </w:r>
      <w:r>
        <w:t xml:space="preserve"> </w:t>
      </w:r>
      <w:r>
        <w:rPr>
          <w:rFonts w:hint="eastAsia"/>
        </w:rPr>
        <w:t>дидактического</w:t>
      </w:r>
    </w:p>
    <w:p w14:paraId="4F8CE95D" w14:textId="77777777" w:rsidR="006174CA" w:rsidRDefault="006174CA" w:rsidP="006174CA"/>
    <w:p w14:paraId="6BE18600" w14:textId="77777777" w:rsidR="006174CA" w:rsidRDefault="006174CA" w:rsidP="006174CA">
      <w:r>
        <w:rPr>
          <w:rFonts w:hint="eastAsia"/>
        </w:rPr>
        <w:t>обеспечения</w:t>
      </w:r>
      <w:r>
        <w:t xml:space="preserve"> </w:t>
      </w:r>
      <w:r>
        <w:rPr>
          <w:rFonts w:hint="eastAsia"/>
        </w:rPr>
        <w:t>довузовской</w:t>
      </w:r>
      <w:r>
        <w:t xml:space="preserve"> </w:t>
      </w:r>
      <w:r>
        <w:rPr>
          <w:rFonts w:hint="eastAsia"/>
        </w:rPr>
        <w:t>подготовки</w:t>
      </w:r>
      <w:r>
        <w:t xml:space="preserve"> </w:t>
      </w:r>
      <w:r>
        <w:rPr>
          <w:rFonts w:hint="eastAsia"/>
        </w:rPr>
        <w:t>будущих</w:t>
      </w:r>
      <w:r>
        <w:t xml:space="preserve"> 1</w:t>
      </w:r>
      <w:r>
        <w:rPr>
          <w:rFonts w:hint="eastAsia"/>
        </w:rPr>
        <w:t>Т</w:t>
      </w:r>
      <w:r>
        <w:t xml:space="preserve"> - </w:t>
      </w:r>
      <w:r>
        <w:rPr>
          <w:rFonts w:hint="eastAsia"/>
        </w:rPr>
        <w:t>специалистов</w:t>
      </w:r>
    </w:p>
    <w:p w14:paraId="45DE9972" w14:textId="77777777" w:rsidR="006174CA" w:rsidRDefault="006174CA" w:rsidP="006174CA"/>
    <w:p w14:paraId="07B1968A" w14:textId="77777777" w:rsidR="006174CA" w:rsidRDefault="006174CA" w:rsidP="006174CA">
      <w:r>
        <w:rPr>
          <w:rFonts w:hint="eastAsia"/>
        </w:rPr>
        <w:t>Глава</w:t>
      </w:r>
      <w:r>
        <w:t xml:space="preserve"> 2. </w:t>
      </w:r>
      <w:r>
        <w:rPr>
          <w:rFonts w:hint="eastAsia"/>
        </w:rPr>
        <w:t>ОПЫТНО</w:t>
      </w:r>
      <w:r>
        <w:t>-</w:t>
      </w:r>
      <w:r>
        <w:rPr>
          <w:rFonts w:hint="eastAsia"/>
        </w:rPr>
        <w:t>ЭКСПЕРИМЕНТАЛЬНОЕ</w:t>
      </w:r>
      <w:r>
        <w:t xml:space="preserve"> </w:t>
      </w:r>
      <w:r>
        <w:rPr>
          <w:rFonts w:hint="eastAsia"/>
        </w:rPr>
        <w:t>ИССЛЕДОВАНИЕ</w:t>
      </w:r>
      <w:r>
        <w:t xml:space="preserve"> </w:t>
      </w:r>
      <w:r>
        <w:rPr>
          <w:rFonts w:hint="eastAsia"/>
        </w:rPr>
        <w:t>ЭФФЕКТИВНОСТИ</w:t>
      </w:r>
      <w:r>
        <w:t xml:space="preserve"> </w:t>
      </w:r>
      <w:r>
        <w:rPr>
          <w:rFonts w:hint="eastAsia"/>
        </w:rPr>
        <w:t>ДИДАКТИЧЕСКОГО</w:t>
      </w:r>
      <w:r>
        <w:t xml:space="preserve"> </w:t>
      </w:r>
      <w:r>
        <w:rPr>
          <w:rFonts w:hint="eastAsia"/>
        </w:rPr>
        <w:t>ОБЕСПЕЧЕНИЯ</w:t>
      </w:r>
      <w:r>
        <w:t xml:space="preserve"> </w:t>
      </w:r>
      <w:r>
        <w:rPr>
          <w:rFonts w:hint="eastAsia"/>
        </w:rPr>
        <w:t>ДОВУЗОВСКОЙ</w:t>
      </w:r>
      <w:r>
        <w:t xml:space="preserve"> </w:t>
      </w:r>
      <w:r>
        <w:rPr>
          <w:rFonts w:hint="eastAsia"/>
        </w:rPr>
        <w:t>ПОДГОТОВКИ</w:t>
      </w:r>
      <w:r>
        <w:t xml:space="preserve"> </w:t>
      </w:r>
      <w:r>
        <w:rPr>
          <w:rFonts w:hint="eastAsia"/>
        </w:rPr>
        <w:t>БУДУЩИХ</w:t>
      </w:r>
      <w:r>
        <w:t xml:space="preserve"> 1</w:t>
      </w:r>
      <w:r>
        <w:rPr>
          <w:rFonts w:hint="eastAsia"/>
        </w:rPr>
        <w:t>Т</w:t>
      </w:r>
      <w:r>
        <w:t xml:space="preserve"> - </w:t>
      </w:r>
      <w:r>
        <w:rPr>
          <w:rFonts w:hint="eastAsia"/>
        </w:rPr>
        <w:t>СПЕЦИАЛИСТОВ</w:t>
      </w:r>
    </w:p>
    <w:p w14:paraId="42E8E3BB" w14:textId="77777777" w:rsidR="006174CA" w:rsidRDefault="006174CA" w:rsidP="006174CA"/>
    <w:p w14:paraId="7B754E3A" w14:textId="77777777" w:rsidR="006174CA" w:rsidRDefault="006174CA" w:rsidP="006174CA">
      <w:r>
        <w:t xml:space="preserve">2.1. </w:t>
      </w:r>
      <w:r>
        <w:rPr>
          <w:rFonts w:hint="eastAsia"/>
        </w:rPr>
        <w:t>Организация</w:t>
      </w:r>
      <w:r>
        <w:t xml:space="preserve">, </w:t>
      </w:r>
      <w:r>
        <w:rPr>
          <w:rFonts w:hint="eastAsia"/>
        </w:rPr>
        <w:t>содержание</w:t>
      </w:r>
      <w:r>
        <w:t xml:space="preserve"> </w:t>
      </w:r>
      <w:r>
        <w:rPr>
          <w:rFonts w:hint="eastAsia"/>
        </w:rPr>
        <w:t>и</w:t>
      </w:r>
      <w:r>
        <w:t xml:space="preserve"> </w:t>
      </w:r>
      <w:r>
        <w:rPr>
          <w:rFonts w:hint="eastAsia"/>
        </w:rPr>
        <w:t>методика</w:t>
      </w:r>
      <w:r>
        <w:t xml:space="preserve"> </w:t>
      </w:r>
      <w:r>
        <w:rPr>
          <w:rFonts w:hint="eastAsia"/>
        </w:rPr>
        <w:t>опытно</w:t>
      </w:r>
      <w:r>
        <w:t>-</w:t>
      </w:r>
      <w:r>
        <w:rPr>
          <w:rFonts w:hint="eastAsia"/>
        </w:rPr>
        <w:t>экспериментального</w:t>
      </w:r>
      <w:r>
        <w:t xml:space="preserve"> </w:t>
      </w:r>
      <w:r>
        <w:rPr>
          <w:rFonts w:hint="eastAsia"/>
        </w:rPr>
        <w:t>исследования</w:t>
      </w:r>
    </w:p>
    <w:p w14:paraId="5E470A58" w14:textId="77777777" w:rsidR="006174CA" w:rsidRDefault="006174CA" w:rsidP="006174CA"/>
    <w:p w14:paraId="6664B4CC" w14:textId="77777777" w:rsidR="006174CA" w:rsidRDefault="006174CA" w:rsidP="006174CA">
      <w:r>
        <w:t xml:space="preserve">2.2. </w:t>
      </w:r>
      <w:r>
        <w:rPr>
          <w:rFonts w:hint="eastAsia"/>
        </w:rPr>
        <w:t>Анализ</w:t>
      </w:r>
      <w:r>
        <w:t xml:space="preserve"> </w:t>
      </w:r>
      <w:r>
        <w:rPr>
          <w:rFonts w:hint="eastAsia"/>
        </w:rPr>
        <w:t>практики</w:t>
      </w:r>
      <w:r>
        <w:t xml:space="preserve"> </w:t>
      </w:r>
      <w:r>
        <w:rPr>
          <w:rFonts w:hint="eastAsia"/>
        </w:rPr>
        <w:t>дидактического</w:t>
      </w:r>
      <w:r>
        <w:t xml:space="preserve"> </w:t>
      </w:r>
      <w:r>
        <w:rPr>
          <w:rFonts w:hint="eastAsia"/>
        </w:rPr>
        <w:t>обеспечения</w:t>
      </w:r>
      <w:r>
        <w:t xml:space="preserve"> </w:t>
      </w:r>
      <w:r>
        <w:rPr>
          <w:rFonts w:hint="eastAsia"/>
        </w:rPr>
        <w:t>довузовской</w:t>
      </w:r>
      <w:r>
        <w:t xml:space="preserve"> </w:t>
      </w:r>
      <w:r>
        <w:rPr>
          <w:rFonts w:hint="eastAsia"/>
        </w:rPr>
        <w:t>подготовки</w:t>
      </w:r>
    </w:p>
    <w:p w14:paraId="4078E65A" w14:textId="77777777" w:rsidR="006174CA" w:rsidRDefault="006174CA" w:rsidP="006174CA"/>
    <w:p w14:paraId="7929E847" w14:textId="77777777" w:rsidR="006174CA" w:rsidRDefault="006174CA" w:rsidP="006174CA">
      <w:r>
        <w:rPr>
          <w:rFonts w:hint="eastAsia"/>
        </w:rPr>
        <w:t>будущих</w:t>
      </w:r>
      <w:r>
        <w:t xml:space="preserve"> 1</w:t>
      </w:r>
      <w:r>
        <w:rPr>
          <w:rFonts w:hint="eastAsia"/>
        </w:rPr>
        <w:t>Т</w:t>
      </w:r>
      <w:r>
        <w:t xml:space="preserve"> - </w:t>
      </w:r>
      <w:r>
        <w:rPr>
          <w:rFonts w:hint="eastAsia"/>
        </w:rPr>
        <w:t>специалистов</w:t>
      </w:r>
      <w:r>
        <w:t xml:space="preserve"> </w:t>
      </w:r>
      <w:r>
        <w:rPr>
          <w:rFonts w:hint="eastAsia"/>
        </w:rPr>
        <w:t>в</w:t>
      </w:r>
      <w:r>
        <w:t xml:space="preserve"> </w:t>
      </w:r>
      <w:r>
        <w:rPr>
          <w:rFonts w:hint="eastAsia"/>
        </w:rPr>
        <w:t>российской</w:t>
      </w:r>
      <w:r>
        <w:t xml:space="preserve"> </w:t>
      </w:r>
      <w:r>
        <w:rPr>
          <w:rFonts w:hint="eastAsia"/>
        </w:rPr>
        <w:t>высшей</w:t>
      </w:r>
      <w:r>
        <w:t xml:space="preserve"> </w:t>
      </w:r>
      <w:r>
        <w:rPr>
          <w:rFonts w:hint="eastAsia"/>
        </w:rPr>
        <w:t>школе</w:t>
      </w:r>
    </w:p>
    <w:p w14:paraId="57C0E6F9" w14:textId="77777777" w:rsidR="006174CA" w:rsidRDefault="006174CA" w:rsidP="006174CA"/>
    <w:p w14:paraId="1E69CFFA" w14:textId="77777777" w:rsidR="006174CA" w:rsidRDefault="006174CA" w:rsidP="006174CA">
      <w:r>
        <w:t xml:space="preserve">2.3 </w:t>
      </w:r>
      <w:r>
        <w:rPr>
          <w:rFonts w:hint="eastAsia"/>
        </w:rPr>
        <w:t>Ход</w:t>
      </w:r>
      <w:r>
        <w:t xml:space="preserve"> </w:t>
      </w:r>
      <w:r>
        <w:rPr>
          <w:rFonts w:hint="eastAsia"/>
        </w:rPr>
        <w:t>и</w:t>
      </w:r>
      <w:r>
        <w:t xml:space="preserve"> </w:t>
      </w:r>
      <w:r>
        <w:rPr>
          <w:rFonts w:hint="eastAsia"/>
        </w:rPr>
        <w:t>результаты</w:t>
      </w:r>
      <w:r>
        <w:t xml:space="preserve"> </w:t>
      </w:r>
      <w:r>
        <w:rPr>
          <w:rFonts w:hint="eastAsia"/>
        </w:rPr>
        <w:t>формирующего</w:t>
      </w:r>
      <w:r>
        <w:t xml:space="preserve"> </w:t>
      </w:r>
      <w:r>
        <w:rPr>
          <w:rFonts w:hint="eastAsia"/>
        </w:rPr>
        <w:t>эксперимента</w:t>
      </w:r>
      <w:r>
        <w:t xml:space="preserve"> </w:t>
      </w:r>
      <w:r>
        <w:rPr>
          <w:rFonts w:hint="eastAsia"/>
        </w:rPr>
        <w:t>по</w:t>
      </w:r>
      <w:r>
        <w:t xml:space="preserve"> </w:t>
      </w:r>
      <w:r>
        <w:rPr>
          <w:rFonts w:hint="eastAsia"/>
        </w:rPr>
        <w:t>реализации</w:t>
      </w:r>
      <w:r>
        <w:t xml:space="preserve"> </w:t>
      </w:r>
      <w:r>
        <w:rPr>
          <w:rFonts w:hint="eastAsia"/>
        </w:rPr>
        <w:t>программы</w:t>
      </w:r>
      <w:r>
        <w:t xml:space="preserve"> </w:t>
      </w:r>
      <w:r>
        <w:rPr>
          <w:rFonts w:hint="eastAsia"/>
        </w:rPr>
        <w:t>повышения</w:t>
      </w:r>
      <w:r>
        <w:t xml:space="preserve"> </w:t>
      </w:r>
      <w:r>
        <w:rPr>
          <w:rFonts w:hint="eastAsia"/>
        </w:rPr>
        <w:t>эффективности</w:t>
      </w:r>
      <w:r>
        <w:t xml:space="preserve"> </w:t>
      </w:r>
      <w:r>
        <w:rPr>
          <w:rFonts w:hint="eastAsia"/>
        </w:rPr>
        <w:t>дид</w:t>
      </w:r>
      <w:r>
        <w:rPr>
          <w:rFonts w:hint="eastAsia"/>
        </w:rPr>
        <w:lastRenderedPageBreak/>
        <w:t>актического</w:t>
      </w:r>
      <w:r>
        <w:t xml:space="preserve"> </w:t>
      </w:r>
      <w:r>
        <w:rPr>
          <w:rFonts w:hint="eastAsia"/>
        </w:rPr>
        <w:t>обеспечения</w:t>
      </w:r>
      <w:r>
        <w:t xml:space="preserve"> </w:t>
      </w:r>
      <w:r>
        <w:rPr>
          <w:rFonts w:hint="eastAsia"/>
        </w:rPr>
        <w:t>довузовской</w:t>
      </w:r>
    </w:p>
    <w:p w14:paraId="5C5C646A" w14:textId="77777777" w:rsidR="006174CA" w:rsidRDefault="006174CA" w:rsidP="006174CA"/>
    <w:p w14:paraId="5F8511FE" w14:textId="77777777" w:rsidR="006174CA" w:rsidRDefault="006174CA" w:rsidP="006174CA">
      <w:r>
        <w:rPr>
          <w:rFonts w:hint="eastAsia"/>
        </w:rPr>
        <w:t>подготовки</w:t>
      </w:r>
    </w:p>
    <w:p w14:paraId="0F103529" w14:textId="77777777" w:rsidR="006174CA" w:rsidRDefault="006174CA" w:rsidP="006174CA"/>
    <w:p w14:paraId="7BD43158" w14:textId="77777777" w:rsidR="006174CA" w:rsidRDefault="006174CA" w:rsidP="006174CA">
      <w:r>
        <w:rPr>
          <w:rFonts w:hint="eastAsia"/>
        </w:rPr>
        <w:t>Глава</w:t>
      </w:r>
      <w:r>
        <w:t xml:space="preserve"> 3. </w:t>
      </w:r>
      <w:r>
        <w:rPr>
          <w:rFonts w:hint="eastAsia"/>
        </w:rPr>
        <w:t>ПЕДАГОГИЧЕСКИЕ</w:t>
      </w:r>
      <w:r>
        <w:t xml:space="preserve"> </w:t>
      </w:r>
      <w:r>
        <w:rPr>
          <w:rFonts w:hint="eastAsia"/>
        </w:rPr>
        <w:t>ПУТИ</w:t>
      </w:r>
      <w:r>
        <w:t xml:space="preserve"> </w:t>
      </w:r>
      <w:r>
        <w:rPr>
          <w:rFonts w:hint="eastAsia"/>
        </w:rPr>
        <w:t>И</w:t>
      </w:r>
      <w:r>
        <w:t xml:space="preserve"> </w:t>
      </w:r>
      <w:r>
        <w:rPr>
          <w:rFonts w:hint="eastAsia"/>
        </w:rPr>
        <w:t>УСЛОВИЯ</w:t>
      </w:r>
      <w:r>
        <w:t xml:space="preserve"> </w:t>
      </w:r>
      <w:r>
        <w:rPr>
          <w:rFonts w:hint="eastAsia"/>
        </w:rPr>
        <w:t>ПОВЫШЕНИЯ</w:t>
      </w:r>
      <w:r>
        <w:t xml:space="preserve"> </w:t>
      </w:r>
      <w:r>
        <w:rPr>
          <w:rFonts w:hint="eastAsia"/>
        </w:rPr>
        <w:t>ЭФФЕКТИВНОСТИ</w:t>
      </w:r>
      <w:r>
        <w:t xml:space="preserve"> </w:t>
      </w:r>
      <w:r>
        <w:rPr>
          <w:rFonts w:hint="eastAsia"/>
        </w:rPr>
        <w:t>ДИДАКТИЧЕСКОГО</w:t>
      </w:r>
      <w:r>
        <w:t xml:space="preserve"> </w:t>
      </w:r>
      <w:r>
        <w:rPr>
          <w:rFonts w:hint="eastAsia"/>
        </w:rPr>
        <w:t>ОБЕСПЕЧЕНИЯ</w:t>
      </w:r>
      <w:r>
        <w:t xml:space="preserve"> </w:t>
      </w:r>
      <w:r>
        <w:rPr>
          <w:rFonts w:hint="eastAsia"/>
        </w:rPr>
        <w:t>ДОВУЗОВСКОЙ</w:t>
      </w:r>
      <w:r>
        <w:t xml:space="preserve"> </w:t>
      </w:r>
      <w:r>
        <w:rPr>
          <w:rFonts w:hint="eastAsia"/>
        </w:rPr>
        <w:t>ПОДГОТОВКИ</w:t>
      </w:r>
      <w:r>
        <w:t xml:space="preserve"> </w:t>
      </w:r>
      <w:r>
        <w:rPr>
          <w:rFonts w:hint="eastAsia"/>
        </w:rPr>
        <w:t>БУДУЩИХ</w:t>
      </w:r>
      <w:r>
        <w:t xml:space="preserve"> 1</w:t>
      </w:r>
      <w:r>
        <w:rPr>
          <w:rFonts w:hint="eastAsia"/>
        </w:rPr>
        <w:t>Т</w:t>
      </w:r>
      <w:r>
        <w:t xml:space="preserve"> - </w:t>
      </w:r>
      <w:r>
        <w:rPr>
          <w:rFonts w:hint="eastAsia"/>
        </w:rPr>
        <w:t>СПЕЦИАЛИСТОВ</w:t>
      </w:r>
    </w:p>
    <w:p w14:paraId="1675F9CD" w14:textId="77777777" w:rsidR="006174CA" w:rsidRDefault="006174CA" w:rsidP="006174CA"/>
    <w:p w14:paraId="46FCF8A0" w14:textId="77777777" w:rsidR="006174CA" w:rsidRDefault="006174CA" w:rsidP="006174CA">
      <w:r>
        <w:t xml:space="preserve">3.1. </w:t>
      </w:r>
      <w:r>
        <w:rPr>
          <w:rFonts w:hint="eastAsia"/>
        </w:rPr>
        <w:t>Совершенствование</w:t>
      </w:r>
      <w:r>
        <w:t xml:space="preserve"> </w:t>
      </w:r>
      <w:r>
        <w:rPr>
          <w:rFonts w:hint="eastAsia"/>
        </w:rPr>
        <w:t>систематического</w:t>
      </w:r>
      <w:r>
        <w:t xml:space="preserve"> </w:t>
      </w:r>
      <w:r>
        <w:rPr>
          <w:rFonts w:hint="eastAsia"/>
        </w:rPr>
        <w:t>обучения</w:t>
      </w:r>
      <w:r>
        <w:t xml:space="preserve"> </w:t>
      </w:r>
      <w:r>
        <w:rPr>
          <w:rFonts w:hint="eastAsia"/>
        </w:rPr>
        <w:t>педагогических</w:t>
      </w:r>
      <w:r>
        <w:t xml:space="preserve"> </w:t>
      </w:r>
      <w:r>
        <w:rPr>
          <w:rFonts w:hint="eastAsia"/>
        </w:rPr>
        <w:t>работников</w:t>
      </w:r>
      <w:r>
        <w:t xml:space="preserve"> </w:t>
      </w:r>
      <w:r>
        <w:rPr>
          <w:rFonts w:hint="eastAsia"/>
        </w:rPr>
        <w:t>теории</w:t>
      </w:r>
      <w:r>
        <w:t xml:space="preserve"> </w:t>
      </w:r>
      <w:r>
        <w:rPr>
          <w:rFonts w:hint="eastAsia"/>
        </w:rPr>
        <w:t>и</w:t>
      </w:r>
      <w:r>
        <w:t xml:space="preserve"> </w:t>
      </w:r>
      <w:r>
        <w:rPr>
          <w:rFonts w:hint="eastAsia"/>
        </w:rPr>
        <w:t>методике</w:t>
      </w:r>
      <w:r>
        <w:t xml:space="preserve"> </w:t>
      </w:r>
      <w:r>
        <w:rPr>
          <w:rFonts w:hint="eastAsia"/>
        </w:rPr>
        <w:t>дидактического</w:t>
      </w:r>
      <w:r>
        <w:t xml:space="preserve"> </w:t>
      </w:r>
      <w:r>
        <w:rPr>
          <w:rFonts w:hint="eastAsia"/>
        </w:rPr>
        <w:t>обеспечения</w:t>
      </w:r>
      <w:r>
        <w:t xml:space="preserve"> </w:t>
      </w:r>
      <w:r>
        <w:rPr>
          <w:rFonts w:hint="eastAsia"/>
        </w:rPr>
        <w:t>довузовской</w:t>
      </w:r>
      <w:r>
        <w:t xml:space="preserve"> </w:t>
      </w:r>
      <w:r>
        <w:rPr>
          <w:rFonts w:hint="eastAsia"/>
        </w:rPr>
        <w:t>подготовки</w:t>
      </w:r>
      <w:r>
        <w:t xml:space="preserve"> </w:t>
      </w:r>
      <w:r>
        <w:rPr>
          <w:rFonts w:hint="eastAsia"/>
        </w:rPr>
        <w:t>будущих</w:t>
      </w:r>
      <w:r>
        <w:t xml:space="preserve"> 1</w:t>
      </w:r>
      <w:r>
        <w:rPr>
          <w:rFonts w:hint="eastAsia"/>
        </w:rPr>
        <w:t>Т</w:t>
      </w:r>
      <w:r>
        <w:t xml:space="preserve"> - </w:t>
      </w:r>
      <w:r>
        <w:rPr>
          <w:rFonts w:hint="eastAsia"/>
        </w:rPr>
        <w:t>специалистов</w:t>
      </w:r>
    </w:p>
    <w:p w14:paraId="71DAF314" w14:textId="77777777" w:rsidR="006174CA" w:rsidRDefault="006174CA" w:rsidP="006174CA"/>
    <w:p w14:paraId="77AC481D" w14:textId="77777777" w:rsidR="006174CA" w:rsidRDefault="006174CA" w:rsidP="006174CA">
      <w:r>
        <w:t xml:space="preserve">3.2. </w:t>
      </w:r>
      <w:r>
        <w:rPr>
          <w:rFonts w:hint="eastAsia"/>
        </w:rPr>
        <w:t>Реализация</w:t>
      </w:r>
      <w:r>
        <w:t xml:space="preserve"> </w:t>
      </w:r>
      <w:r>
        <w:rPr>
          <w:rFonts w:hint="eastAsia"/>
        </w:rPr>
        <w:t>дифференцированного</w:t>
      </w:r>
      <w:r>
        <w:t xml:space="preserve"> </w:t>
      </w:r>
      <w:r>
        <w:rPr>
          <w:rFonts w:hint="eastAsia"/>
        </w:rPr>
        <w:t>и</w:t>
      </w:r>
      <w:r>
        <w:t xml:space="preserve"> </w:t>
      </w:r>
      <w:r>
        <w:rPr>
          <w:rFonts w:hint="eastAsia"/>
        </w:rPr>
        <w:t>индивидуального</w:t>
      </w:r>
      <w:r>
        <w:t xml:space="preserve"> </w:t>
      </w:r>
      <w:r>
        <w:rPr>
          <w:rFonts w:hint="eastAsia"/>
        </w:rPr>
        <w:t>подхода</w:t>
      </w:r>
      <w:r>
        <w:t xml:space="preserve"> </w:t>
      </w:r>
      <w:r>
        <w:rPr>
          <w:rFonts w:hint="eastAsia"/>
        </w:rPr>
        <w:t>к</w:t>
      </w:r>
      <w:r>
        <w:t xml:space="preserve"> </w:t>
      </w:r>
      <w:r>
        <w:rPr>
          <w:rFonts w:hint="eastAsia"/>
        </w:rPr>
        <w:t>дидактическому</w:t>
      </w:r>
      <w:r>
        <w:t xml:space="preserve"> </w:t>
      </w:r>
      <w:r>
        <w:rPr>
          <w:rFonts w:hint="eastAsia"/>
        </w:rPr>
        <w:t>обеспечению</w:t>
      </w:r>
      <w:r>
        <w:t xml:space="preserve"> </w:t>
      </w:r>
      <w:r>
        <w:rPr>
          <w:rFonts w:hint="eastAsia"/>
        </w:rPr>
        <w:t>довузовской</w:t>
      </w:r>
      <w:r>
        <w:t xml:space="preserve"> </w:t>
      </w:r>
      <w:r>
        <w:rPr>
          <w:rFonts w:hint="eastAsia"/>
        </w:rPr>
        <w:t>подготовки</w:t>
      </w:r>
      <w:r>
        <w:t xml:space="preserve"> </w:t>
      </w:r>
      <w:r>
        <w:rPr>
          <w:rFonts w:hint="eastAsia"/>
        </w:rPr>
        <w:t>будущих</w:t>
      </w:r>
      <w:r>
        <w:t xml:space="preserve"> 1</w:t>
      </w:r>
      <w:r>
        <w:rPr>
          <w:rFonts w:hint="eastAsia"/>
        </w:rPr>
        <w:t>Т</w:t>
      </w:r>
      <w:r>
        <w:t xml:space="preserve"> -</w:t>
      </w:r>
      <w:r>
        <w:rPr>
          <w:rFonts w:hint="eastAsia"/>
        </w:rPr>
        <w:t>специалистов</w:t>
      </w:r>
    </w:p>
    <w:p w14:paraId="2757787F" w14:textId="77777777" w:rsidR="006174CA" w:rsidRDefault="006174CA" w:rsidP="006174CA"/>
    <w:p w14:paraId="61B672A2" w14:textId="77777777" w:rsidR="006174CA" w:rsidRDefault="006174CA" w:rsidP="006174CA">
      <w:r>
        <w:t xml:space="preserve">3.3. </w:t>
      </w:r>
      <w:r>
        <w:rPr>
          <w:rFonts w:hint="eastAsia"/>
        </w:rPr>
        <w:t>Организация</w:t>
      </w:r>
      <w:r>
        <w:t xml:space="preserve"> </w:t>
      </w:r>
      <w:r>
        <w:rPr>
          <w:rFonts w:hint="eastAsia"/>
        </w:rPr>
        <w:t>мониторинга</w:t>
      </w:r>
      <w:r>
        <w:t xml:space="preserve"> </w:t>
      </w:r>
      <w:r>
        <w:rPr>
          <w:rFonts w:hint="eastAsia"/>
        </w:rPr>
        <w:t>результативности</w:t>
      </w:r>
      <w:r>
        <w:t xml:space="preserve"> </w:t>
      </w:r>
      <w:r>
        <w:rPr>
          <w:rFonts w:hint="eastAsia"/>
        </w:rPr>
        <w:t>дидактического</w:t>
      </w:r>
      <w:r>
        <w:t xml:space="preserve"> </w:t>
      </w:r>
      <w:r>
        <w:rPr>
          <w:rFonts w:hint="eastAsia"/>
        </w:rPr>
        <w:t>обеспечения</w:t>
      </w:r>
    </w:p>
    <w:p w14:paraId="2F588A2B" w14:textId="77777777" w:rsidR="006174CA" w:rsidRDefault="006174CA" w:rsidP="006174CA"/>
    <w:p w14:paraId="72B95AE0" w14:textId="77777777" w:rsidR="006174CA" w:rsidRDefault="006174CA" w:rsidP="006174CA">
      <w:r>
        <w:rPr>
          <w:rFonts w:hint="eastAsia"/>
        </w:rPr>
        <w:t>довузовской</w:t>
      </w:r>
      <w:r>
        <w:t xml:space="preserve"> </w:t>
      </w:r>
      <w:r>
        <w:rPr>
          <w:rFonts w:hint="eastAsia"/>
        </w:rPr>
        <w:t>подготовки</w:t>
      </w:r>
      <w:r>
        <w:t xml:space="preserve"> </w:t>
      </w:r>
      <w:r>
        <w:rPr>
          <w:rFonts w:hint="eastAsia"/>
        </w:rPr>
        <w:t>будущих</w:t>
      </w:r>
      <w:r>
        <w:t xml:space="preserve"> 1</w:t>
      </w:r>
      <w:r>
        <w:rPr>
          <w:rFonts w:hint="eastAsia"/>
        </w:rPr>
        <w:t>Т</w:t>
      </w:r>
      <w:r>
        <w:t xml:space="preserve"> - </w:t>
      </w:r>
      <w:r>
        <w:rPr>
          <w:rFonts w:hint="eastAsia"/>
        </w:rPr>
        <w:t>специалистов</w:t>
      </w:r>
    </w:p>
    <w:p w14:paraId="4BE0399D" w14:textId="77777777" w:rsidR="006174CA" w:rsidRDefault="006174CA" w:rsidP="006174CA"/>
    <w:p w14:paraId="740F07C9" w14:textId="77777777" w:rsidR="006174CA" w:rsidRDefault="006174CA" w:rsidP="006174CA">
      <w:r>
        <w:rPr>
          <w:rFonts w:hint="eastAsia"/>
        </w:rPr>
        <w:t>ЗАКЛЮЧЕНИЕ</w:t>
      </w:r>
    </w:p>
    <w:p w14:paraId="7FAA9C5B" w14:textId="77777777" w:rsidR="006174CA" w:rsidRDefault="006174CA" w:rsidP="006174CA"/>
    <w:p w14:paraId="4F3D5674" w14:textId="77777777" w:rsidR="006174CA" w:rsidRDefault="006174CA" w:rsidP="006174CA">
      <w:r>
        <w:rPr>
          <w:rFonts w:hint="eastAsia"/>
        </w:rPr>
        <w:t>СПИСОК</w:t>
      </w:r>
      <w:r>
        <w:t xml:space="preserve"> </w:t>
      </w:r>
      <w:r>
        <w:rPr>
          <w:rFonts w:hint="eastAsia"/>
        </w:rPr>
        <w:t>ЛИТЕРАТУРЫ</w:t>
      </w:r>
    </w:p>
    <w:p w14:paraId="7F2A82AB" w14:textId="77777777" w:rsidR="006174CA" w:rsidRDefault="006174CA" w:rsidP="006174CA"/>
    <w:p w14:paraId="1CE3D4DB" w14:textId="77777777" w:rsidR="006174CA" w:rsidRDefault="006174CA" w:rsidP="006174CA">
      <w:r>
        <w:rPr>
          <w:rFonts w:hint="eastAsia"/>
        </w:rPr>
        <w:t>Приложение</w:t>
      </w:r>
      <w:r>
        <w:t xml:space="preserve"> </w:t>
      </w:r>
      <w:r>
        <w:rPr>
          <w:rFonts w:hint="eastAsia"/>
        </w:rPr>
        <w:t>А</w:t>
      </w:r>
      <w:r>
        <w:t xml:space="preserve">. </w:t>
      </w:r>
      <w:r>
        <w:rPr>
          <w:rFonts w:hint="eastAsia"/>
        </w:rPr>
        <w:t>Программа</w:t>
      </w:r>
      <w:r>
        <w:t xml:space="preserve"> </w:t>
      </w:r>
      <w:r>
        <w:rPr>
          <w:rFonts w:hint="eastAsia"/>
        </w:rPr>
        <w:t>повышения</w:t>
      </w:r>
      <w:r>
        <w:t xml:space="preserve"> </w:t>
      </w:r>
      <w:r>
        <w:rPr>
          <w:rFonts w:hint="eastAsia"/>
        </w:rPr>
        <w:t>эффективности</w:t>
      </w:r>
      <w:r>
        <w:t xml:space="preserve"> </w:t>
      </w:r>
      <w:r>
        <w:rPr>
          <w:rFonts w:hint="eastAsia"/>
        </w:rPr>
        <w:t>дидактического</w:t>
      </w:r>
    </w:p>
    <w:p w14:paraId="6B699D6A" w14:textId="77777777" w:rsidR="006174CA" w:rsidRDefault="006174CA" w:rsidP="006174CA"/>
    <w:p w14:paraId="4DC8CCC4" w14:textId="77777777" w:rsidR="006174CA" w:rsidRDefault="006174CA" w:rsidP="006174CA">
      <w:r>
        <w:rPr>
          <w:rFonts w:hint="eastAsia"/>
        </w:rPr>
        <w:t>обеспечения</w:t>
      </w:r>
      <w:r>
        <w:t xml:space="preserve"> </w:t>
      </w:r>
      <w:r>
        <w:rPr>
          <w:rFonts w:hint="eastAsia"/>
        </w:rPr>
        <w:t>довузовской</w:t>
      </w:r>
      <w:r>
        <w:t xml:space="preserve"> </w:t>
      </w:r>
      <w:r>
        <w:rPr>
          <w:rFonts w:hint="eastAsia"/>
        </w:rPr>
        <w:t>подготовки</w:t>
      </w:r>
      <w:r>
        <w:t xml:space="preserve"> </w:t>
      </w:r>
      <w:r>
        <w:rPr>
          <w:rFonts w:hint="eastAsia"/>
        </w:rPr>
        <w:t>будущих</w:t>
      </w:r>
      <w:r>
        <w:t xml:space="preserve"> 1</w:t>
      </w:r>
      <w:r>
        <w:rPr>
          <w:rFonts w:hint="eastAsia"/>
        </w:rPr>
        <w:t>Т</w:t>
      </w:r>
      <w:r>
        <w:t xml:space="preserve"> - </w:t>
      </w:r>
      <w:r>
        <w:rPr>
          <w:rFonts w:hint="eastAsia"/>
        </w:rPr>
        <w:t>специалистов</w:t>
      </w:r>
    </w:p>
    <w:p w14:paraId="2B644C5A" w14:textId="77777777" w:rsidR="006174CA" w:rsidRDefault="006174CA" w:rsidP="006174CA"/>
    <w:p w14:paraId="41D1E7AC" w14:textId="77777777" w:rsidR="006174CA" w:rsidRDefault="006174CA" w:rsidP="006174CA">
      <w:r>
        <w:rPr>
          <w:rFonts w:hint="eastAsia"/>
        </w:rPr>
        <w:t>Приложение</w:t>
      </w:r>
      <w:r>
        <w:t xml:space="preserve"> </w:t>
      </w:r>
      <w:r>
        <w:rPr>
          <w:rFonts w:hint="eastAsia"/>
        </w:rPr>
        <w:t>Б</w:t>
      </w:r>
      <w:r>
        <w:t xml:space="preserve">. </w:t>
      </w:r>
      <w:r>
        <w:rPr>
          <w:rFonts w:hint="eastAsia"/>
        </w:rPr>
        <w:t>Карта</w:t>
      </w:r>
      <w:r>
        <w:t xml:space="preserve"> </w:t>
      </w:r>
      <w:r>
        <w:rPr>
          <w:rFonts w:hint="eastAsia"/>
        </w:rPr>
        <w:t>эксперта</w:t>
      </w:r>
    </w:p>
    <w:p w14:paraId="2CB17632" w14:textId="77777777" w:rsidR="006174CA" w:rsidRDefault="006174CA" w:rsidP="006174CA"/>
    <w:p w14:paraId="2F10254C" w14:textId="77777777" w:rsidR="006174CA" w:rsidRDefault="006174CA" w:rsidP="006174CA">
      <w:r>
        <w:rPr>
          <w:rFonts w:hint="eastAsia"/>
        </w:rPr>
        <w:lastRenderedPageBreak/>
        <w:t>Приложение</w:t>
      </w:r>
      <w:r>
        <w:t xml:space="preserve"> </w:t>
      </w:r>
      <w:r>
        <w:rPr>
          <w:rFonts w:hint="eastAsia"/>
        </w:rPr>
        <w:t>В</w:t>
      </w:r>
      <w:r>
        <w:t xml:space="preserve">. </w:t>
      </w:r>
      <w:r>
        <w:rPr>
          <w:rFonts w:hint="eastAsia"/>
        </w:rPr>
        <w:t>Стратегия</w:t>
      </w:r>
      <w:r>
        <w:t xml:space="preserve"> </w:t>
      </w:r>
      <w:r>
        <w:rPr>
          <w:rFonts w:hint="eastAsia"/>
        </w:rPr>
        <w:t>довузовской</w:t>
      </w:r>
      <w:r>
        <w:t xml:space="preserve"> </w:t>
      </w:r>
      <w:r>
        <w:rPr>
          <w:rFonts w:hint="eastAsia"/>
        </w:rPr>
        <w:t>подготовки</w:t>
      </w:r>
      <w:r>
        <w:t xml:space="preserve"> </w:t>
      </w:r>
      <w:r>
        <w:rPr>
          <w:rFonts w:hint="eastAsia"/>
        </w:rPr>
        <w:t>«</w:t>
      </w:r>
      <w:r>
        <w:rPr>
          <w:rFonts w:hint="eastAsia"/>
        </w:rPr>
        <w:t>Университета</w:t>
      </w:r>
      <w:r>
        <w:t xml:space="preserve"> </w:t>
      </w:r>
      <w:r>
        <w:rPr>
          <w:rFonts w:hint="eastAsia"/>
        </w:rPr>
        <w:t>Иннополис</w:t>
      </w:r>
      <w:r>
        <w:rPr>
          <w:rFonts w:hint="eastAsia"/>
        </w:rPr>
        <w:t>»</w:t>
      </w:r>
    </w:p>
    <w:p w14:paraId="197392E1" w14:textId="77777777" w:rsidR="006174CA" w:rsidRDefault="006174CA" w:rsidP="006174CA"/>
    <w:p w14:paraId="01D6730C" w14:textId="77777777" w:rsidR="006174CA" w:rsidRDefault="006174CA" w:rsidP="006174CA">
      <w:r>
        <w:t xml:space="preserve">2014-2020 </w:t>
      </w:r>
      <w:r>
        <w:rPr>
          <w:rFonts w:hint="eastAsia"/>
        </w:rPr>
        <w:t>гг</w:t>
      </w:r>
    </w:p>
    <w:p w14:paraId="1B083468" w14:textId="77777777" w:rsidR="006174CA" w:rsidRDefault="006174CA" w:rsidP="006174CA"/>
    <w:p w14:paraId="24CF313C" w14:textId="77777777" w:rsidR="006174CA" w:rsidRDefault="006174CA" w:rsidP="006174CA">
      <w:r>
        <w:rPr>
          <w:rFonts w:hint="eastAsia"/>
        </w:rPr>
        <w:t>Приложение</w:t>
      </w:r>
      <w:r>
        <w:t xml:space="preserve"> </w:t>
      </w:r>
      <w:r>
        <w:rPr>
          <w:rFonts w:hint="eastAsia"/>
        </w:rPr>
        <w:t>Г</w:t>
      </w:r>
      <w:r>
        <w:t xml:space="preserve">. </w:t>
      </w:r>
      <w:r>
        <w:rPr>
          <w:rFonts w:hint="eastAsia"/>
        </w:rPr>
        <w:t>Программа</w:t>
      </w:r>
      <w:r>
        <w:t xml:space="preserve"> </w:t>
      </w:r>
      <w:r>
        <w:rPr>
          <w:rFonts w:hint="eastAsia"/>
        </w:rPr>
        <w:t>повышения</w:t>
      </w:r>
      <w:r>
        <w:t xml:space="preserve"> </w:t>
      </w:r>
      <w:r>
        <w:rPr>
          <w:rFonts w:hint="eastAsia"/>
        </w:rPr>
        <w:t>квалификации</w:t>
      </w:r>
      <w:r>
        <w:t xml:space="preserve"> </w:t>
      </w:r>
      <w:r>
        <w:rPr>
          <w:rFonts w:hint="eastAsia"/>
        </w:rPr>
        <w:t>педагогических</w:t>
      </w:r>
      <w:r>
        <w:t xml:space="preserve"> </w:t>
      </w:r>
      <w:r>
        <w:rPr>
          <w:rFonts w:hint="eastAsia"/>
        </w:rPr>
        <w:t>работников</w:t>
      </w:r>
      <w:r>
        <w:t xml:space="preserve"> </w:t>
      </w:r>
      <w:r>
        <w:rPr>
          <w:rFonts w:hint="eastAsia"/>
        </w:rPr>
        <w:t>«</w:t>
      </w:r>
      <w:r>
        <w:rPr>
          <w:rFonts w:hint="eastAsia"/>
        </w:rPr>
        <w:t>Теория</w:t>
      </w:r>
      <w:r>
        <w:t xml:space="preserve"> </w:t>
      </w:r>
      <w:r>
        <w:rPr>
          <w:rFonts w:hint="eastAsia"/>
        </w:rPr>
        <w:t>и</w:t>
      </w:r>
      <w:r>
        <w:t xml:space="preserve"> </w:t>
      </w:r>
      <w:r>
        <w:rPr>
          <w:rFonts w:hint="eastAsia"/>
        </w:rPr>
        <w:t>методика</w:t>
      </w:r>
      <w:r>
        <w:t xml:space="preserve"> </w:t>
      </w:r>
      <w:r>
        <w:rPr>
          <w:rFonts w:hint="eastAsia"/>
        </w:rPr>
        <w:t>дидактического</w:t>
      </w:r>
      <w:r>
        <w:t xml:space="preserve"> </w:t>
      </w:r>
      <w:r>
        <w:rPr>
          <w:rFonts w:hint="eastAsia"/>
        </w:rPr>
        <w:t>обеспечения</w:t>
      </w:r>
      <w:r>
        <w:t xml:space="preserve"> </w:t>
      </w:r>
      <w:r>
        <w:rPr>
          <w:rFonts w:hint="eastAsia"/>
        </w:rPr>
        <w:t>довузовской</w:t>
      </w:r>
    </w:p>
    <w:p w14:paraId="3BA07ECC" w14:textId="77777777" w:rsidR="006174CA" w:rsidRDefault="006174CA" w:rsidP="006174CA"/>
    <w:p w14:paraId="172D3433" w14:textId="77777777" w:rsidR="006174CA" w:rsidRDefault="006174CA" w:rsidP="006174CA">
      <w:r>
        <w:rPr>
          <w:rFonts w:hint="eastAsia"/>
        </w:rPr>
        <w:t>подготовки</w:t>
      </w:r>
      <w:r>
        <w:rPr>
          <w:rFonts w:hint="eastAsia"/>
        </w:rPr>
        <w:t>»</w:t>
      </w:r>
    </w:p>
    <w:p w14:paraId="3C384512" w14:textId="77777777" w:rsidR="006174CA" w:rsidRDefault="006174CA" w:rsidP="006174CA"/>
    <w:p w14:paraId="55BE9463" w14:textId="77777777" w:rsidR="006174CA" w:rsidRDefault="006174CA" w:rsidP="006174CA">
      <w:r>
        <w:rPr>
          <w:rFonts w:hint="eastAsia"/>
        </w:rPr>
        <w:t>Приложение</w:t>
      </w:r>
      <w:r>
        <w:t xml:space="preserve"> </w:t>
      </w:r>
      <w:r>
        <w:rPr>
          <w:rFonts w:hint="eastAsia"/>
        </w:rPr>
        <w:t>Д</w:t>
      </w:r>
      <w:r>
        <w:t xml:space="preserve">. </w:t>
      </w:r>
      <w:r>
        <w:rPr>
          <w:rFonts w:hint="eastAsia"/>
        </w:rPr>
        <w:t>Обучающий</w:t>
      </w:r>
      <w:r>
        <w:t xml:space="preserve"> </w:t>
      </w:r>
      <w:r>
        <w:rPr>
          <w:rFonts w:hint="eastAsia"/>
        </w:rPr>
        <w:t>контент</w:t>
      </w:r>
      <w:r>
        <w:t xml:space="preserve"> </w:t>
      </w:r>
      <w:r>
        <w:rPr>
          <w:rFonts w:hint="eastAsia"/>
        </w:rPr>
        <w:t>в</w:t>
      </w:r>
      <w:r>
        <w:t xml:space="preserve"> </w:t>
      </w:r>
      <w:r>
        <w:rPr>
          <w:rFonts w:hint="eastAsia"/>
        </w:rPr>
        <w:t>области</w:t>
      </w:r>
      <w:r>
        <w:t xml:space="preserve"> </w:t>
      </w:r>
      <w:r>
        <w:rPr>
          <w:rFonts w:hint="eastAsia"/>
        </w:rPr>
        <w:t>дидактического</w:t>
      </w:r>
      <w:r>
        <w:t xml:space="preserve"> </w:t>
      </w:r>
      <w:r>
        <w:rPr>
          <w:rFonts w:hint="eastAsia"/>
        </w:rPr>
        <w:t>обеспечения</w:t>
      </w:r>
    </w:p>
    <w:p w14:paraId="0B4F736F" w14:textId="77777777" w:rsidR="006174CA" w:rsidRDefault="006174CA" w:rsidP="006174CA"/>
    <w:p w14:paraId="020C1829" w14:textId="77777777" w:rsidR="006174CA" w:rsidRDefault="006174CA" w:rsidP="006174CA">
      <w:r>
        <w:rPr>
          <w:rFonts w:hint="eastAsia"/>
        </w:rPr>
        <w:t>довузовской</w:t>
      </w:r>
      <w:r>
        <w:t xml:space="preserve"> </w:t>
      </w:r>
      <w:r>
        <w:rPr>
          <w:rFonts w:hint="eastAsia"/>
        </w:rPr>
        <w:t>подготовки</w:t>
      </w:r>
    </w:p>
    <w:p w14:paraId="25077E2A" w14:textId="77777777" w:rsidR="006174CA" w:rsidRDefault="006174CA" w:rsidP="006174CA"/>
    <w:p w14:paraId="5C7A7DD4" w14:textId="2B7FDD9D" w:rsidR="006174CA" w:rsidRPr="006174CA" w:rsidRDefault="006174CA" w:rsidP="006174CA">
      <w:r>
        <w:rPr>
          <w:rFonts w:hint="eastAsia"/>
        </w:rPr>
        <w:t>Приложение</w:t>
      </w:r>
      <w:r>
        <w:t xml:space="preserve"> </w:t>
      </w:r>
      <w:r>
        <w:rPr>
          <w:rFonts w:hint="eastAsia"/>
        </w:rPr>
        <w:t>Е</w:t>
      </w:r>
      <w:r>
        <w:t xml:space="preserve">. </w:t>
      </w:r>
      <w:r>
        <w:rPr>
          <w:rFonts w:hint="eastAsia"/>
        </w:rPr>
        <w:t>План</w:t>
      </w:r>
      <w:r>
        <w:t xml:space="preserve"> </w:t>
      </w:r>
      <w:r>
        <w:rPr>
          <w:rFonts w:hint="eastAsia"/>
        </w:rPr>
        <w:t>научно</w:t>
      </w:r>
      <w:r>
        <w:t>-</w:t>
      </w:r>
      <w:r>
        <w:rPr>
          <w:rFonts w:hint="eastAsia"/>
        </w:rPr>
        <w:t>практического</w:t>
      </w:r>
      <w:r>
        <w:t xml:space="preserve"> </w:t>
      </w:r>
      <w:r>
        <w:rPr>
          <w:rFonts w:hint="eastAsia"/>
        </w:rPr>
        <w:t>семинара</w:t>
      </w:r>
    </w:p>
    <w:sectPr w:rsidR="006174CA" w:rsidRPr="006174CA" w:rsidSect="0061386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BA759" w14:textId="77777777" w:rsidR="0061386E" w:rsidRDefault="0061386E">
      <w:pPr>
        <w:spacing w:after="0" w:line="240" w:lineRule="auto"/>
      </w:pPr>
      <w:r>
        <w:separator/>
      </w:r>
    </w:p>
  </w:endnote>
  <w:endnote w:type="continuationSeparator" w:id="0">
    <w:p w14:paraId="685F7A26" w14:textId="77777777" w:rsidR="0061386E" w:rsidRDefault="00613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1A505" w14:textId="77777777" w:rsidR="0061386E" w:rsidRDefault="0061386E"/>
    <w:p w14:paraId="4174A2DC" w14:textId="77777777" w:rsidR="0061386E" w:rsidRDefault="0061386E"/>
    <w:p w14:paraId="32989715" w14:textId="77777777" w:rsidR="0061386E" w:rsidRDefault="0061386E"/>
    <w:p w14:paraId="22E8CD35" w14:textId="77777777" w:rsidR="0061386E" w:rsidRDefault="0061386E"/>
    <w:p w14:paraId="58153628" w14:textId="77777777" w:rsidR="0061386E" w:rsidRDefault="0061386E"/>
    <w:p w14:paraId="40CB7672" w14:textId="77777777" w:rsidR="0061386E" w:rsidRDefault="0061386E"/>
    <w:p w14:paraId="588BCC0E" w14:textId="77777777" w:rsidR="0061386E" w:rsidRDefault="006138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F33569" wp14:editId="5854C7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1752A" w14:textId="77777777" w:rsidR="0061386E" w:rsidRDefault="006138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F335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F1752A" w14:textId="77777777" w:rsidR="0061386E" w:rsidRDefault="006138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200A5C" w14:textId="77777777" w:rsidR="0061386E" w:rsidRDefault="0061386E"/>
    <w:p w14:paraId="163A13A9" w14:textId="77777777" w:rsidR="0061386E" w:rsidRDefault="0061386E"/>
    <w:p w14:paraId="4D1102A0" w14:textId="77777777" w:rsidR="0061386E" w:rsidRDefault="006138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7DED9A" wp14:editId="451103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5DFAE" w14:textId="77777777" w:rsidR="0061386E" w:rsidRDefault="0061386E"/>
                          <w:p w14:paraId="76F2C663" w14:textId="77777777" w:rsidR="0061386E" w:rsidRDefault="006138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7DED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D5DFAE" w14:textId="77777777" w:rsidR="0061386E" w:rsidRDefault="0061386E"/>
                    <w:p w14:paraId="76F2C663" w14:textId="77777777" w:rsidR="0061386E" w:rsidRDefault="006138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9E91DD" w14:textId="77777777" w:rsidR="0061386E" w:rsidRDefault="0061386E"/>
    <w:p w14:paraId="7E4E87AD" w14:textId="77777777" w:rsidR="0061386E" w:rsidRDefault="0061386E">
      <w:pPr>
        <w:rPr>
          <w:sz w:val="2"/>
          <w:szCs w:val="2"/>
        </w:rPr>
      </w:pPr>
    </w:p>
    <w:p w14:paraId="25B7E120" w14:textId="77777777" w:rsidR="0061386E" w:rsidRDefault="0061386E"/>
    <w:p w14:paraId="1A44440C" w14:textId="77777777" w:rsidR="0061386E" w:rsidRDefault="0061386E">
      <w:pPr>
        <w:spacing w:after="0" w:line="240" w:lineRule="auto"/>
      </w:pPr>
    </w:p>
  </w:footnote>
  <w:footnote w:type="continuationSeparator" w:id="0">
    <w:p w14:paraId="156B9729" w14:textId="77777777" w:rsidR="0061386E" w:rsidRDefault="00613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E"/>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7989</TotalTime>
  <Pages>3</Pages>
  <Words>323</Words>
  <Characters>1843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714</cp:revision>
  <cp:lastPrinted>2009-02-06T05:36:00Z</cp:lastPrinted>
  <dcterms:created xsi:type="dcterms:W3CDTF">2024-01-07T13:43:00Z</dcterms:created>
  <dcterms:modified xsi:type="dcterms:W3CDTF">2024-01-19T16:47:00Z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