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DD159"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hint="eastAsia"/>
          <w:b/>
          <w:bCs/>
          <w:color w:val="222222"/>
          <w:sz w:val="21"/>
          <w:szCs w:val="21"/>
        </w:rPr>
        <w:t>Чайка</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Олег</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Вадимович</w:t>
      </w:r>
      <w:r w:rsidRPr="006E16B6">
        <w:rPr>
          <w:rFonts w:ascii="Helvetica" w:hAnsi="Helvetica" w:cs="Helvetica"/>
          <w:b/>
          <w:bCs/>
          <w:color w:val="222222"/>
          <w:sz w:val="21"/>
          <w:szCs w:val="21"/>
        </w:rPr>
        <w:t>.</w:t>
      </w:r>
    </w:p>
    <w:p w14:paraId="4F052929"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hint="eastAsia"/>
          <w:b/>
          <w:bCs/>
          <w:color w:val="222222"/>
          <w:sz w:val="21"/>
          <w:szCs w:val="21"/>
        </w:rPr>
        <w:t>Выделение</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и</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свойства</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рибонуклеиновых</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кислот</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кодируемых</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аденовирусным</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геномом</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и</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анализ</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продуктов</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трансляции</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поздних</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мРНК</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аденовирусов</w:t>
      </w:r>
      <w:r w:rsidRPr="006E16B6">
        <w:rPr>
          <w:rFonts w:ascii="Helvetica" w:hAnsi="Helvetica" w:cs="Helvetica"/>
          <w:b/>
          <w:bCs/>
          <w:color w:val="222222"/>
          <w:sz w:val="21"/>
          <w:szCs w:val="21"/>
        </w:rPr>
        <w:t xml:space="preserve"> : </w:t>
      </w:r>
      <w:r w:rsidRPr="006E16B6">
        <w:rPr>
          <w:rFonts w:ascii="Helvetica" w:hAnsi="Helvetica" w:cs="Helvetica" w:hint="eastAsia"/>
          <w:b/>
          <w:bCs/>
          <w:color w:val="222222"/>
          <w:sz w:val="21"/>
          <w:szCs w:val="21"/>
        </w:rPr>
        <w:t>диссертация</w:t>
      </w:r>
      <w:r w:rsidRPr="006E16B6">
        <w:rPr>
          <w:rFonts w:ascii="Helvetica" w:hAnsi="Helvetica" w:cs="Helvetica"/>
          <w:b/>
          <w:bCs/>
          <w:color w:val="222222"/>
          <w:sz w:val="21"/>
          <w:szCs w:val="21"/>
        </w:rPr>
        <w:t xml:space="preserve"> ... </w:t>
      </w:r>
      <w:r w:rsidRPr="006E16B6">
        <w:rPr>
          <w:rFonts w:ascii="Helvetica" w:hAnsi="Helvetica" w:cs="Helvetica" w:hint="eastAsia"/>
          <w:b/>
          <w:bCs/>
          <w:color w:val="222222"/>
          <w:sz w:val="21"/>
          <w:szCs w:val="21"/>
        </w:rPr>
        <w:t>кандидата</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биологических</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наук</w:t>
      </w:r>
      <w:r w:rsidRPr="006E16B6">
        <w:rPr>
          <w:rFonts w:ascii="Helvetica" w:hAnsi="Helvetica" w:cs="Helvetica"/>
          <w:b/>
          <w:bCs/>
          <w:color w:val="222222"/>
          <w:sz w:val="21"/>
          <w:szCs w:val="21"/>
        </w:rPr>
        <w:t xml:space="preserve"> : 03.00.03. - </w:t>
      </w:r>
      <w:r w:rsidRPr="006E16B6">
        <w:rPr>
          <w:rFonts w:ascii="Helvetica" w:hAnsi="Helvetica" w:cs="Helvetica" w:hint="eastAsia"/>
          <w:b/>
          <w:bCs/>
          <w:color w:val="222222"/>
          <w:sz w:val="21"/>
          <w:szCs w:val="21"/>
        </w:rPr>
        <w:t>Москва</w:t>
      </w:r>
      <w:r w:rsidRPr="006E16B6">
        <w:rPr>
          <w:rFonts w:ascii="Helvetica" w:hAnsi="Helvetica" w:cs="Helvetica"/>
          <w:b/>
          <w:bCs/>
          <w:color w:val="222222"/>
          <w:sz w:val="21"/>
          <w:szCs w:val="21"/>
        </w:rPr>
        <w:t xml:space="preserve">, 1984. - 158 </w:t>
      </w:r>
      <w:r w:rsidRPr="006E16B6">
        <w:rPr>
          <w:rFonts w:ascii="Helvetica" w:hAnsi="Helvetica" w:cs="Helvetica" w:hint="eastAsia"/>
          <w:b/>
          <w:bCs/>
          <w:color w:val="222222"/>
          <w:sz w:val="21"/>
          <w:szCs w:val="21"/>
        </w:rPr>
        <w:t>с</w:t>
      </w:r>
      <w:r w:rsidRPr="006E16B6">
        <w:rPr>
          <w:rFonts w:ascii="Helvetica" w:hAnsi="Helvetica" w:cs="Helvetica"/>
          <w:b/>
          <w:bCs/>
          <w:color w:val="222222"/>
          <w:sz w:val="21"/>
          <w:szCs w:val="21"/>
        </w:rPr>
        <w:t xml:space="preserve">. : </w:t>
      </w:r>
      <w:r w:rsidRPr="006E16B6">
        <w:rPr>
          <w:rFonts w:ascii="Helvetica" w:hAnsi="Helvetica" w:cs="Helvetica" w:hint="eastAsia"/>
          <w:b/>
          <w:bCs/>
          <w:color w:val="222222"/>
          <w:sz w:val="21"/>
          <w:szCs w:val="21"/>
        </w:rPr>
        <w:t>ил</w:t>
      </w:r>
      <w:r w:rsidRPr="006E16B6">
        <w:rPr>
          <w:rFonts w:ascii="Helvetica" w:hAnsi="Helvetica" w:cs="Helvetica"/>
          <w:b/>
          <w:bCs/>
          <w:color w:val="222222"/>
          <w:sz w:val="21"/>
          <w:szCs w:val="21"/>
        </w:rPr>
        <w:t>.</w:t>
      </w:r>
    </w:p>
    <w:p w14:paraId="1408DDF8"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hint="eastAsia"/>
          <w:b/>
          <w:bCs/>
          <w:color w:val="222222"/>
          <w:sz w:val="21"/>
          <w:szCs w:val="21"/>
        </w:rPr>
        <w:t>больше</w:t>
      </w:r>
    </w:p>
    <w:p w14:paraId="33381EEE"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hint="eastAsia"/>
          <w:b/>
          <w:bCs/>
          <w:color w:val="222222"/>
          <w:sz w:val="21"/>
          <w:szCs w:val="21"/>
        </w:rPr>
        <w:t>Цитаты</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из</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текста</w:t>
      </w:r>
      <w:r w:rsidRPr="006E16B6">
        <w:rPr>
          <w:rFonts w:ascii="Helvetica" w:hAnsi="Helvetica" w:cs="Helvetica"/>
          <w:b/>
          <w:bCs/>
          <w:color w:val="222222"/>
          <w:sz w:val="21"/>
          <w:szCs w:val="21"/>
        </w:rPr>
        <w:t>:</w:t>
      </w:r>
    </w:p>
    <w:p w14:paraId="0B074DE8"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hint="eastAsia"/>
          <w:b/>
          <w:bCs/>
          <w:color w:val="222222"/>
          <w:sz w:val="21"/>
          <w:szCs w:val="21"/>
        </w:rPr>
        <w:t>стр</w:t>
      </w:r>
      <w:r w:rsidRPr="006E16B6">
        <w:rPr>
          <w:rFonts w:ascii="Helvetica" w:hAnsi="Helvetica" w:cs="Helvetica"/>
          <w:b/>
          <w:bCs/>
          <w:color w:val="222222"/>
          <w:sz w:val="21"/>
          <w:szCs w:val="21"/>
        </w:rPr>
        <w:t>. 1</w:t>
      </w:r>
    </w:p>
    <w:p w14:paraId="32446EA9"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w:t>
      </w:r>
      <w:r w:rsidRPr="006E16B6">
        <w:rPr>
          <w:rFonts w:ascii="Helvetica" w:hAnsi="Helvetica" w:cs="Helvetica" w:hint="eastAsia"/>
          <w:b/>
          <w:bCs/>
          <w:color w:val="222222"/>
          <w:sz w:val="21"/>
          <w:szCs w:val="21"/>
        </w:rPr>
        <w:t>Г</w:t>
      </w:r>
      <w:r w:rsidRPr="006E16B6">
        <w:rPr>
          <w:rFonts w:ascii="Helvetica" w:hAnsi="Helvetica" w:cs="Helvetica"/>
          <w:b/>
          <w:bCs/>
          <w:color w:val="222222"/>
          <w:sz w:val="21"/>
          <w:szCs w:val="21"/>
        </w:rPr>
        <w:t>'~^/</w:t>
      </w:r>
      <w:r w:rsidRPr="006E16B6">
        <w:rPr>
          <w:rFonts w:ascii="Helvetica" w:hAnsi="Helvetica" w:cs="Helvetica" w:hint="eastAsia"/>
          <w:b/>
          <w:bCs/>
          <w:color w:val="222222"/>
          <w:sz w:val="21"/>
          <w:szCs w:val="21"/>
        </w:rPr>
        <w:t>У</w:t>
      </w:r>
      <w:r w:rsidRPr="006E16B6">
        <w:rPr>
          <w:rFonts w:ascii="Helvetica" w:hAnsi="Helvetica" w:cs="Helvetica"/>
          <w:b/>
          <w:bCs/>
          <w:color w:val="222222"/>
          <w:sz w:val="21"/>
          <w:szCs w:val="21"/>
        </w:rPr>
        <w:t>^</w:t>
      </w:r>
      <w:r w:rsidRPr="006E16B6">
        <w:rPr>
          <w:rFonts w:ascii="Helvetica" w:hAnsi="Helvetica" w:cs="Helvetica" w:hint="eastAsia"/>
          <w:b/>
          <w:bCs/>
          <w:color w:val="222222"/>
          <w:sz w:val="21"/>
          <w:szCs w:val="21"/>
        </w:rPr>
        <w:t>о</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АКАДЕМИЯ</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МЕДИЦИНСКИХ</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НАУК</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СССР</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ИНСТИТУТ</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вирусологаи</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Ш</w:t>
      </w:r>
      <w:r w:rsidRPr="006E16B6">
        <w:rPr>
          <w:rFonts w:ascii="Helvetica" w:hAnsi="Helvetica" w:cs="Helvetica"/>
          <w:b/>
          <w:bCs/>
          <w:color w:val="222222"/>
          <w:sz w:val="21"/>
          <w:szCs w:val="21"/>
        </w:rPr>
        <w:t>.</w:t>
      </w:r>
      <w:r w:rsidRPr="006E16B6">
        <w:rPr>
          <w:rFonts w:ascii="Helvetica" w:hAnsi="Helvetica" w:cs="Helvetica" w:hint="eastAsia"/>
          <w:b/>
          <w:bCs/>
          <w:color w:val="222222"/>
          <w:sz w:val="21"/>
          <w:szCs w:val="21"/>
        </w:rPr>
        <w:t>Д</w:t>
      </w:r>
      <w:r w:rsidRPr="006E16B6">
        <w:rPr>
          <w:rFonts w:ascii="Helvetica" w:hAnsi="Helvetica" w:cs="Helvetica"/>
          <w:b/>
          <w:bCs/>
          <w:color w:val="222222"/>
          <w:sz w:val="21"/>
          <w:szCs w:val="21"/>
        </w:rPr>
        <w:t>.</w:t>
      </w:r>
      <w:r w:rsidRPr="006E16B6">
        <w:rPr>
          <w:rFonts w:ascii="Helvetica" w:hAnsi="Helvetica" w:cs="Helvetica" w:hint="eastAsia"/>
          <w:b/>
          <w:bCs/>
          <w:color w:val="222222"/>
          <w:sz w:val="21"/>
          <w:szCs w:val="21"/>
        </w:rPr>
        <w:t>И</w:t>
      </w:r>
      <w:r w:rsidRPr="006E16B6">
        <w:rPr>
          <w:rFonts w:ascii="Helvetica" w:hAnsi="Helvetica" w:cs="Helvetica"/>
          <w:b/>
          <w:bCs/>
          <w:color w:val="222222"/>
          <w:sz w:val="21"/>
          <w:szCs w:val="21"/>
        </w:rPr>
        <w:t>.</w:t>
      </w:r>
      <w:r w:rsidRPr="006E16B6">
        <w:rPr>
          <w:rFonts w:ascii="Helvetica" w:hAnsi="Helvetica" w:cs="Helvetica" w:hint="eastAsia"/>
          <w:b/>
          <w:bCs/>
          <w:color w:val="222222"/>
          <w:sz w:val="21"/>
          <w:szCs w:val="21"/>
        </w:rPr>
        <w:t>ИВАНОВСКОГО</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На</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правах</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рукописи</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УДК</w:t>
      </w:r>
      <w:r w:rsidRPr="006E16B6">
        <w:rPr>
          <w:rFonts w:ascii="Helvetica" w:hAnsi="Helvetica" w:cs="Helvetica"/>
          <w:b/>
          <w:bCs/>
          <w:color w:val="222222"/>
          <w:sz w:val="21"/>
          <w:szCs w:val="21"/>
        </w:rPr>
        <w:t xml:space="preserve"> 578.826:577.217.35+578.224 </w:t>
      </w:r>
      <w:r w:rsidRPr="006E16B6">
        <w:rPr>
          <w:rFonts w:ascii="Helvetica" w:hAnsi="Helvetica" w:cs="Helvetica" w:hint="eastAsia"/>
          <w:b/>
          <w:bCs/>
          <w:color w:val="222222"/>
          <w:sz w:val="21"/>
          <w:szCs w:val="21"/>
        </w:rPr>
        <w:t>ЧАЙКА</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ОЛЕГ</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ВАДИМОВИЧ</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ВЫДЕЛЕНИЕ</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И</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СВОЙСТВА</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РИБОНУКЛЕИНОВЫХ</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Й</w:t>
      </w:r>
      <w:r w:rsidRPr="006E16B6">
        <w:rPr>
          <w:rFonts w:ascii="Helvetica" w:hAnsi="Helvetica" w:cs="Helvetica"/>
          <w:b/>
          <w:bCs/>
          <w:color w:val="222222"/>
          <w:sz w:val="21"/>
          <w:szCs w:val="21"/>
        </w:rPr>
        <w:t>1</w:t>
      </w:r>
      <w:r w:rsidRPr="006E16B6">
        <w:rPr>
          <w:rFonts w:ascii="Helvetica" w:hAnsi="Helvetica" w:cs="Helvetica" w:hint="eastAsia"/>
          <w:b/>
          <w:bCs/>
          <w:color w:val="222222"/>
          <w:sz w:val="21"/>
          <w:szCs w:val="21"/>
        </w:rPr>
        <w:t>СЛ</w:t>
      </w:r>
      <w:r w:rsidRPr="006E16B6">
        <w:rPr>
          <w:rFonts w:ascii="Helvetica" w:hAnsi="Helvetica" w:cs="Helvetica"/>
          <w:b/>
          <w:bCs/>
          <w:color w:val="222222"/>
          <w:sz w:val="21"/>
          <w:szCs w:val="21"/>
        </w:rPr>
        <w:t>0</w:t>
      </w:r>
      <w:r w:rsidRPr="006E16B6">
        <w:rPr>
          <w:rFonts w:ascii="Helvetica" w:hAnsi="Helvetica" w:cs="Helvetica" w:hint="eastAsia"/>
          <w:b/>
          <w:bCs/>
          <w:color w:val="222222"/>
          <w:sz w:val="21"/>
          <w:szCs w:val="21"/>
        </w:rPr>
        <w:t>Т</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КОДИРУЕМЫХ</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АДЕНОВИРУСНЫТ</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Г</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Н</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М</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М</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И</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АНАЛИЗ</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ЕО</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О</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ПРОДУКТОВ</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ТРАНСЛЯЦИИ</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ПОЗДНИХ</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мРНК</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АДЕНОВИРУСОВ</w:t>
      </w:r>
      <w:r w:rsidRPr="006E16B6">
        <w:rPr>
          <w:rFonts w:ascii="Helvetica" w:hAnsi="Helvetica" w:cs="Helvetica"/>
          <w:b/>
          <w:bCs/>
          <w:color w:val="222222"/>
          <w:sz w:val="21"/>
          <w:szCs w:val="21"/>
        </w:rPr>
        <w:t xml:space="preserve"> 0 3</w:t>
      </w:r>
    </w:p>
    <w:p w14:paraId="065617C6"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hint="eastAsia"/>
          <w:b/>
          <w:bCs/>
          <w:color w:val="222222"/>
          <w:sz w:val="21"/>
          <w:szCs w:val="21"/>
        </w:rPr>
        <w:t>стр</w:t>
      </w:r>
      <w:r w:rsidRPr="006E16B6">
        <w:rPr>
          <w:rFonts w:ascii="Helvetica" w:hAnsi="Helvetica" w:cs="Helvetica"/>
          <w:b/>
          <w:bCs/>
          <w:color w:val="222222"/>
          <w:sz w:val="21"/>
          <w:szCs w:val="21"/>
        </w:rPr>
        <w:t>. 2</w:t>
      </w:r>
    </w:p>
    <w:p w14:paraId="2FDABA42"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hint="eastAsia"/>
          <w:b/>
          <w:bCs/>
          <w:color w:val="222222"/>
          <w:sz w:val="21"/>
          <w:szCs w:val="21"/>
        </w:rPr>
        <w:t>ОБЗОР</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ЛИТЕРАТУРЫ</w:t>
      </w:r>
      <w:r w:rsidRPr="006E16B6">
        <w:rPr>
          <w:rFonts w:ascii="Helvetica" w:hAnsi="Helvetica" w:cs="Helvetica"/>
          <w:b/>
          <w:bCs/>
          <w:color w:val="222222"/>
          <w:sz w:val="21"/>
          <w:szCs w:val="21"/>
        </w:rPr>
        <w:t xml:space="preserve"> 1.1. </w:t>
      </w:r>
      <w:r w:rsidRPr="006E16B6">
        <w:rPr>
          <w:rFonts w:ascii="Helvetica" w:hAnsi="Helvetica" w:cs="Helvetica" w:hint="eastAsia"/>
          <w:b/>
          <w:bCs/>
          <w:color w:val="222222"/>
          <w:sz w:val="21"/>
          <w:szCs w:val="21"/>
        </w:rPr>
        <w:t>Геном</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аденовирусов</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и</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его</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экспрессия</w:t>
      </w:r>
      <w:r w:rsidRPr="006E16B6">
        <w:rPr>
          <w:rFonts w:ascii="Helvetica" w:hAnsi="Helvetica" w:cs="Helvetica"/>
          <w:b/>
          <w:bCs/>
          <w:color w:val="222222"/>
          <w:sz w:val="21"/>
          <w:szCs w:val="21"/>
        </w:rPr>
        <w:t xml:space="preserve"> 1.1.1. </w:t>
      </w:r>
      <w:r w:rsidRPr="006E16B6">
        <w:rPr>
          <w:rFonts w:ascii="Helvetica" w:hAnsi="Helvetica" w:cs="Helvetica" w:hint="eastAsia"/>
          <w:b/>
          <w:bCs/>
          <w:color w:val="222222"/>
          <w:sz w:val="21"/>
          <w:szCs w:val="21"/>
        </w:rPr>
        <w:t>Строение</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генома</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аденовирусов</w:t>
      </w:r>
      <w:r w:rsidRPr="006E16B6">
        <w:rPr>
          <w:rFonts w:ascii="Helvetica" w:hAnsi="Helvetica" w:cs="Helvetica"/>
          <w:b/>
          <w:bCs/>
          <w:color w:val="222222"/>
          <w:sz w:val="21"/>
          <w:szCs w:val="21"/>
        </w:rPr>
        <w:t xml:space="preserve"> 1.1.2. </w:t>
      </w:r>
      <w:r w:rsidRPr="006E16B6">
        <w:rPr>
          <w:rFonts w:ascii="Helvetica" w:hAnsi="Helvetica" w:cs="Helvetica" w:hint="eastAsia"/>
          <w:b/>
          <w:bCs/>
          <w:color w:val="222222"/>
          <w:sz w:val="21"/>
          <w:szCs w:val="21"/>
        </w:rPr>
        <w:t>Экспрессия</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генома</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аденовирусов</w:t>
      </w:r>
      <w:r w:rsidRPr="006E16B6">
        <w:rPr>
          <w:rFonts w:ascii="Helvetica" w:hAnsi="Helvetica" w:cs="Helvetica"/>
          <w:b/>
          <w:bCs/>
          <w:color w:val="222222"/>
          <w:sz w:val="21"/>
          <w:szCs w:val="21"/>
        </w:rPr>
        <w:t xml:space="preserve"> 1.1.2.1. </w:t>
      </w:r>
      <w:r w:rsidRPr="006E16B6">
        <w:rPr>
          <w:rFonts w:ascii="Helvetica" w:hAnsi="Helvetica" w:cs="Helvetica" w:hint="eastAsia"/>
          <w:b/>
          <w:bCs/>
          <w:color w:val="222222"/>
          <w:sz w:val="21"/>
          <w:szCs w:val="21"/>
        </w:rPr>
        <w:t>Ранняя</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фаза</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инфекционного</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цикла</w:t>
      </w:r>
      <w:r w:rsidRPr="006E16B6">
        <w:rPr>
          <w:rFonts w:ascii="Helvetica" w:hAnsi="Helvetica" w:cs="Helvetica"/>
          <w:b/>
          <w:bCs/>
          <w:color w:val="222222"/>
          <w:sz w:val="21"/>
          <w:szCs w:val="21"/>
        </w:rPr>
        <w:t xml:space="preserve"> 1.1.2.2. </w:t>
      </w:r>
      <w:r w:rsidRPr="006E16B6">
        <w:rPr>
          <w:rFonts w:ascii="Helvetica" w:hAnsi="Helvetica" w:cs="Helvetica" w:hint="eastAsia"/>
          <w:b/>
          <w:bCs/>
          <w:color w:val="222222"/>
          <w:sz w:val="21"/>
          <w:szCs w:val="21"/>
        </w:rPr>
        <w:t>Поздняя</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фаза</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инфекционного</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цикла</w:t>
      </w:r>
      <w:r w:rsidRPr="006E16B6">
        <w:rPr>
          <w:rFonts w:ascii="Helvetica" w:hAnsi="Helvetica" w:cs="Helvetica"/>
          <w:b/>
          <w:bCs/>
          <w:color w:val="222222"/>
          <w:sz w:val="21"/>
          <w:szCs w:val="21"/>
        </w:rPr>
        <w:t xml:space="preserve"> 1.1.3. </w:t>
      </w:r>
      <w:r w:rsidRPr="006E16B6">
        <w:rPr>
          <w:rFonts w:ascii="Helvetica" w:hAnsi="Helvetica" w:cs="Helvetica" w:hint="eastAsia"/>
          <w:b/>
          <w:bCs/>
          <w:color w:val="222222"/>
          <w:sz w:val="21"/>
          <w:szCs w:val="21"/>
        </w:rPr>
        <w:t>Информационные</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РНК</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мРНК</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аденовирусов</w:t>
      </w:r>
      <w:r w:rsidRPr="006E16B6">
        <w:rPr>
          <w:rFonts w:ascii="Helvetica" w:hAnsi="Helvetica" w:cs="Helvetica"/>
          <w:b/>
          <w:bCs/>
          <w:color w:val="222222"/>
          <w:sz w:val="21"/>
          <w:szCs w:val="21"/>
        </w:rPr>
        <w:t xml:space="preserve">. . 1.2. </w:t>
      </w:r>
      <w:r w:rsidRPr="006E16B6">
        <w:rPr>
          <w:rFonts w:ascii="Helvetica" w:hAnsi="Helvetica" w:cs="Helvetica" w:hint="eastAsia"/>
          <w:b/>
          <w:bCs/>
          <w:color w:val="222222"/>
          <w:sz w:val="21"/>
          <w:szCs w:val="21"/>
        </w:rPr>
        <w:t>Структурные</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белки</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аденширусов</w:t>
      </w:r>
      <w:r w:rsidRPr="006E16B6">
        <w:rPr>
          <w:rFonts w:ascii="Helvetica" w:hAnsi="Helvetica" w:cs="Helvetica"/>
          <w:b/>
          <w:bCs/>
          <w:color w:val="222222"/>
          <w:sz w:val="21"/>
          <w:szCs w:val="21"/>
        </w:rPr>
        <w:t xml:space="preserve"> 1.2.1. </w:t>
      </w:r>
      <w:r w:rsidRPr="006E16B6">
        <w:rPr>
          <w:rFonts w:ascii="Helvetica" w:hAnsi="Helvetica" w:cs="Helvetica" w:hint="eastAsia"/>
          <w:b/>
          <w:bCs/>
          <w:color w:val="222222"/>
          <w:sz w:val="21"/>
          <w:szCs w:val="21"/>
        </w:rPr>
        <w:t>Физико</w:t>
      </w:r>
      <w:r w:rsidRPr="006E16B6">
        <w:rPr>
          <w:rFonts w:ascii="Helvetica" w:hAnsi="Helvetica" w:cs="Helvetica"/>
          <w:b/>
          <w:bCs/>
          <w:color w:val="222222"/>
          <w:sz w:val="21"/>
          <w:szCs w:val="21"/>
        </w:rPr>
        <w:t>-</w:t>
      </w:r>
      <w:r w:rsidRPr="006E16B6">
        <w:rPr>
          <w:rFonts w:ascii="Helvetica" w:hAnsi="Helvetica" w:cs="Helvetica" w:hint="eastAsia"/>
          <w:b/>
          <w:bCs/>
          <w:color w:val="222222"/>
          <w:sz w:val="21"/>
          <w:szCs w:val="21"/>
        </w:rPr>
        <w:t>химические</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свойства</w:t>
      </w:r>
      <w:r w:rsidRPr="006E16B6">
        <w:rPr>
          <w:rFonts w:ascii="Helvetica" w:hAnsi="Helvetica" w:cs="Helvetica"/>
          <w:b/>
          <w:bCs/>
          <w:color w:val="222222"/>
          <w:sz w:val="21"/>
          <w:szCs w:val="21"/>
        </w:rPr>
        <w:t xml:space="preserve"> 1.2.2. </w:t>
      </w:r>
      <w:r w:rsidRPr="006E16B6">
        <w:rPr>
          <w:rFonts w:ascii="Helvetica" w:hAnsi="Helvetica" w:cs="Helvetica" w:hint="eastAsia"/>
          <w:b/>
          <w:bCs/>
          <w:color w:val="222222"/>
          <w:sz w:val="21"/>
          <w:szCs w:val="21"/>
        </w:rPr>
        <w:t>Иммунологические</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свойства</w:t>
      </w:r>
      <w:r w:rsidRPr="006E16B6">
        <w:rPr>
          <w:rFonts w:ascii="Helvetica" w:hAnsi="Helvetica" w:cs="Helvetica"/>
          <w:b/>
          <w:bCs/>
          <w:color w:val="222222"/>
          <w:sz w:val="21"/>
          <w:szCs w:val="21"/>
        </w:rPr>
        <w:t xml:space="preserve"> 1.3. </w:t>
      </w:r>
      <w:r w:rsidRPr="006E16B6">
        <w:rPr>
          <w:rFonts w:ascii="Helvetica" w:hAnsi="Helvetica" w:cs="Helvetica" w:hint="eastAsia"/>
          <w:b/>
          <w:bCs/>
          <w:color w:val="222222"/>
          <w:sz w:val="21"/>
          <w:szCs w:val="21"/>
        </w:rPr>
        <w:t>Трансляция</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мРНК</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эукариот</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в</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бесклеточных</w:t>
      </w:r>
      <w:r w:rsidRPr="006E16B6">
        <w:rPr>
          <w:rFonts w:ascii="Helvetica" w:hAnsi="Helvetica" w:cs="Helvetica"/>
          <w:b/>
          <w:bCs/>
          <w:color w:val="222222"/>
          <w:sz w:val="21"/>
          <w:szCs w:val="21"/>
        </w:rPr>
        <w:t>...</w:t>
      </w:r>
    </w:p>
    <w:p w14:paraId="752839B5"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hint="eastAsia"/>
          <w:b/>
          <w:bCs/>
          <w:color w:val="222222"/>
          <w:sz w:val="21"/>
          <w:szCs w:val="21"/>
        </w:rPr>
        <w:t>стр</w:t>
      </w:r>
      <w:r w:rsidRPr="006E16B6">
        <w:rPr>
          <w:rFonts w:ascii="Helvetica" w:hAnsi="Helvetica" w:cs="Helvetica"/>
          <w:b/>
          <w:bCs/>
          <w:color w:val="222222"/>
          <w:sz w:val="21"/>
          <w:szCs w:val="21"/>
        </w:rPr>
        <w:t>. 92</w:t>
      </w:r>
    </w:p>
    <w:p w14:paraId="233ADCC0"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hint="eastAsia"/>
          <w:b/>
          <w:bCs/>
          <w:color w:val="222222"/>
          <w:sz w:val="21"/>
          <w:szCs w:val="21"/>
        </w:rPr>
        <w:t>ретикулоцйтов</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кролика</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Время</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экспозиции</w:t>
      </w:r>
      <w:r w:rsidRPr="006E16B6">
        <w:rPr>
          <w:rFonts w:ascii="Helvetica" w:hAnsi="Helvetica" w:cs="Helvetica"/>
          <w:b/>
          <w:bCs/>
          <w:color w:val="222222"/>
          <w:sz w:val="21"/>
          <w:szCs w:val="21"/>
        </w:rPr>
        <w:t xml:space="preserve"> - 5 </w:t>
      </w:r>
      <w:r w:rsidRPr="006E16B6">
        <w:rPr>
          <w:rFonts w:ascii="Helvetica" w:hAnsi="Helvetica" w:cs="Helvetica" w:hint="eastAsia"/>
          <w:b/>
          <w:bCs/>
          <w:color w:val="222222"/>
          <w:sz w:val="21"/>
          <w:szCs w:val="21"/>
        </w:rPr>
        <w:t>суток</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Трек</w:t>
      </w:r>
      <w:r w:rsidRPr="006E16B6">
        <w:rPr>
          <w:rFonts w:ascii="Helvetica" w:hAnsi="Helvetica" w:cs="Helvetica"/>
          <w:b/>
          <w:bCs/>
          <w:color w:val="222222"/>
          <w:sz w:val="21"/>
          <w:szCs w:val="21"/>
        </w:rPr>
        <w:t xml:space="preserve"> I - </w:t>
      </w:r>
      <w:r w:rsidRPr="006E16B6">
        <w:rPr>
          <w:rFonts w:ascii="Helvetica" w:hAnsi="Helvetica" w:cs="Helvetica" w:hint="eastAsia"/>
          <w:b/>
          <w:bCs/>
          <w:color w:val="222222"/>
          <w:sz w:val="21"/>
          <w:szCs w:val="21"/>
        </w:rPr>
        <w:t>продукты</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трансляции</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поздних</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мРНК</w:t>
      </w:r>
      <w:r w:rsidRPr="006E16B6">
        <w:rPr>
          <w:rFonts w:ascii="Helvetica" w:hAnsi="Helvetica" w:cs="Helvetica"/>
          <w:b/>
          <w:bCs/>
          <w:color w:val="222222"/>
          <w:sz w:val="21"/>
          <w:szCs w:val="21"/>
        </w:rPr>
        <w:t xml:space="preserve"> SA7; </w:t>
      </w:r>
      <w:r w:rsidRPr="006E16B6">
        <w:rPr>
          <w:rFonts w:ascii="Helvetica" w:hAnsi="Helvetica" w:cs="Helvetica" w:hint="eastAsia"/>
          <w:b/>
          <w:bCs/>
          <w:color w:val="222222"/>
          <w:sz w:val="21"/>
          <w:szCs w:val="21"/>
        </w:rPr>
        <w:t>трек</w:t>
      </w:r>
      <w:r w:rsidRPr="006E16B6">
        <w:rPr>
          <w:rFonts w:ascii="Helvetica" w:hAnsi="Helvetica" w:cs="Helvetica"/>
          <w:b/>
          <w:bCs/>
          <w:color w:val="222222"/>
          <w:sz w:val="21"/>
          <w:szCs w:val="21"/>
        </w:rPr>
        <w:t xml:space="preserve"> 2. " </w:t>
      </w:r>
      <w:r w:rsidRPr="006E16B6">
        <w:rPr>
          <w:rFonts w:ascii="Helvetica" w:hAnsi="Helvetica" w:cs="Helvetica" w:hint="eastAsia"/>
          <w:b/>
          <w:bCs/>
          <w:color w:val="222222"/>
          <w:sz w:val="21"/>
          <w:szCs w:val="21"/>
        </w:rPr>
        <w:t>продукты</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трансляции</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поздних</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мРНК</w:t>
      </w:r>
      <w:r w:rsidRPr="006E16B6">
        <w:rPr>
          <w:rFonts w:ascii="Helvetica" w:hAnsi="Helvetica" w:cs="Helvetica"/>
          <w:b/>
          <w:bCs/>
          <w:color w:val="222222"/>
          <w:sz w:val="21"/>
          <w:szCs w:val="21"/>
        </w:rPr>
        <w:t xml:space="preserve"> SA7 </w:t>
      </w:r>
      <w:r w:rsidRPr="006E16B6">
        <w:rPr>
          <w:rFonts w:ascii="Helvetica" w:hAnsi="Helvetica" w:cs="Helvetica" w:hint="eastAsia"/>
          <w:b/>
          <w:bCs/>
          <w:color w:val="222222"/>
          <w:sz w:val="21"/>
          <w:szCs w:val="21"/>
        </w:rPr>
        <w:t>клон</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КБ</w:t>
      </w:r>
      <w:r w:rsidRPr="006E16B6">
        <w:rPr>
          <w:rFonts w:ascii="Helvetica" w:hAnsi="Helvetica" w:cs="Helvetica"/>
          <w:b/>
          <w:bCs/>
          <w:color w:val="222222"/>
          <w:sz w:val="21"/>
          <w:szCs w:val="21"/>
        </w:rPr>
        <w:t xml:space="preserve">-230; </w:t>
      </w:r>
      <w:r w:rsidRPr="006E16B6">
        <w:rPr>
          <w:rFonts w:ascii="Helvetica" w:hAnsi="Helvetica" w:cs="Helvetica" w:hint="eastAsia"/>
          <w:b/>
          <w:bCs/>
          <w:color w:val="222222"/>
          <w:sz w:val="21"/>
          <w:szCs w:val="21"/>
        </w:rPr>
        <w:t>трек</w:t>
      </w:r>
      <w:r w:rsidRPr="006E16B6">
        <w:rPr>
          <w:rFonts w:ascii="Helvetica" w:hAnsi="Helvetica" w:cs="Helvetica"/>
          <w:b/>
          <w:bCs/>
          <w:color w:val="222222"/>
          <w:sz w:val="21"/>
          <w:szCs w:val="21"/>
        </w:rPr>
        <w:t xml:space="preserve"> 3 - </w:t>
      </w:r>
      <w:r w:rsidRPr="006E16B6">
        <w:rPr>
          <w:rFonts w:ascii="Helvetica" w:hAnsi="Helvetica" w:cs="Helvetica" w:hint="eastAsia"/>
          <w:b/>
          <w:bCs/>
          <w:color w:val="222222"/>
          <w:sz w:val="21"/>
          <w:szCs w:val="21"/>
        </w:rPr>
        <w:t>продукты</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трансляции</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поздних</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мРНК</w:t>
      </w:r>
      <w:r w:rsidRPr="006E16B6">
        <w:rPr>
          <w:rFonts w:ascii="Helvetica" w:hAnsi="Helvetica" w:cs="Helvetica"/>
          <w:b/>
          <w:bCs/>
          <w:color w:val="222222"/>
          <w:sz w:val="21"/>
          <w:szCs w:val="21"/>
        </w:rPr>
        <w:t xml:space="preserve"> AdI; </w:t>
      </w:r>
      <w:r w:rsidRPr="006E16B6">
        <w:rPr>
          <w:rFonts w:ascii="Helvetica" w:hAnsi="Helvetica" w:cs="Helvetica" w:hint="eastAsia"/>
          <w:b/>
          <w:bCs/>
          <w:color w:val="222222"/>
          <w:sz w:val="21"/>
          <w:szCs w:val="21"/>
        </w:rPr>
        <w:t>трек</w:t>
      </w:r>
      <w:r w:rsidRPr="006E16B6">
        <w:rPr>
          <w:rFonts w:ascii="Helvetica" w:hAnsi="Helvetica" w:cs="Helvetica"/>
          <w:b/>
          <w:bCs/>
          <w:color w:val="222222"/>
          <w:sz w:val="21"/>
          <w:szCs w:val="21"/>
        </w:rPr>
        <w:t xml:space="preserve"> 4 -- </w:t>
      </w:r>
      <w:r w:rsidRPr="006E16B6">
        <w:rPr>
          <w:rFonts w:ascii="Helvetica" w:hAnsi="Helvetica" w:cs="Helvetica" w:hint="eastAsia"/>
          <w:b/>
          <w:bCs/>
          <w:color w:val="222222"/>
          <w:sz w:val="21"/>
          <w:szCs w:val="21"/>
        </w:rPr>
        <w:t>продукты</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трансляции</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РНК</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ВТМ</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трек</w:t>
      </w:r>
      <w:r w:rsidRPr="006E16B6">
        <w:rPr>
          <w:rFonts w:ascii="Helvetica" w:hAnsi="Helvetica" w:cs="Helvetica"/>
          <w:b/>
          <w:bCs/>
          <w:color w:val="222222"/>
          <w:sz w:val="21"/>
          <w:szCs w:val="21"/>
        </w:rPr>
        <w:t xml:space="preserve"> 5 - </w:t>
      </w:r>
      <w:r w:rsidRPr="006E16B6">
        <w:rPr>
          <w:rFonts w:ascii="Helvetica" w:hAnsi="Helvetica" w:cs="Helvetica" w:hint="eastAsia"/>
          <w:b/>
          <w:bCs/>
          <w:color w:val="222222"/>
          <w:sz w:val="21"/>
          <w:szCs w:val="21"/>
        </w:rPr>
        <w:t>продукты</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трансляции</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бесклеточной</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системы</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без</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внесения</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экзогенной</w:t>
      </w:r>
    </w:p>
    <w:p w14:paraId="24337F4E" w14:textId="77777777" w:rsidR="006E16B6" w:rsidRPr="006E16B6" w:rsidRDefault="006E16B6" w:rsidP="006E16B6">
      <w:pPr>
        <w:rPr>
          <w:rFonts w:ascii="Helvetica" w:hAnsi="Helvetica" w:cs="Helvetica"/>
          <w:b/>
          <w:bCs/>
          <w:color w:val="222222"/>
          <w:sz w:val="21"/>
          <w:szCs w:val="21"/>
        </w:rPr>
      </w:pPr>
    </w:p>
    <w:p w14:paraId="66A786BC"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hint="eastAsia"/>
          <w:b/>
          <w:bCs/>
          <w:color w:val="222222"/>
          <w:sz w:val="21"/>
          <w:szCs w:val="21"/>
        </w:rPr>
        <w:t>Оглавление</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диссертации</w:t>
      </w:r>
    </w:p>
    <w:p w14:paraId="43E8CB5D"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hint="eastAsia"/>
          <w:b/>
          <w:bCs/>
          <w:color w:val="222222"/>
          <w:sz w:val="21"/>
          <w:szCs w:val="21"/>
        </w:rPr>
        <w:t>кандидат</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биологических</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наук</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Чайка</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Олег</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Вадимо</w:t>
      </w:r>
      <w:r w:rsidRPr="006E16B6">
        <w:rPr>
          <w:rFonts w:ascii="Helvetica" w:hAnsi="Helvetica" w:cs="Helvetica" w:hint="eastAsia"/>
          <w:b/>
          <w:bCs/>
          <w:color w:val="222222"/>
          <w:sz w:val="21"/>
          <w:szCs w:val="21"/>
        </w:rPr>
        <w:lastRenderedPageBreak/>
        <w:t>вич</w:t>
      </w:r>
    </w:p>
    <w:p w14:paraId="54CE8C4B"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hint="eastAsia"/>
          <w:b/>
          <w:bCs/>
          <w:color w:val="222222"/>
          <w:sz w:val="21"/>
          <w:szCs w:val="21"/>
        </w:rPr>
        <w:t>Принятые</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сокращения</w:t>
      </w:r>
    </w:p>
    <w:p w14:paraId="12E90D77" w14:textId="77777777" w:rsidR="006E16B6" w:rsidRPr="006E16B6" w:rsidRDefault="006E16B6" w:rsidP="006E16B6">
      <w:pPr>
        <w:rPr>
          <w:rFonts w:ascii="Helvetica" w:hAnsi="Helvetica" w:cs="Helvetica"/>
          <w:b/>
          <w:bCs/>
          <w:color w:val="222222"/>
          <w:sz w:val="21"/>
          <w:szCs w:val="21"/>
        </w:rPr>
      </w:pPr>
    </w:p>
    <w:p w14:paraId="11B63725"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hint="eastAsia"/>
          <w:b/>
          <w:bCs/>
          <w:color w:val="222222"/>
          <w:sz w:val="21"/>
          <w:szCs w:val="21"/>
        </w:rPr>
        <w:t>ВВЕДЕНИЕ</w:t>
      </w:r>
      <w:r w:rsidRPr="006E16B6">
        <w:rPr>
          <w:rFonts w:ascii="Helvetica" w:hAnsi="Helvetica" w:cs="Helvetica"/>
          <w:b/>
          <w:bCs/>
          <w:color w:val="222222"/>
          <w:sz w:val="21"/>
          <w:szCs w:val="21"/>
        </w:rPr>
        <w:t>.</w:t>
      </w:r>
    </w:p>
    <w:p w14:paraId="166E40AA" w14:textId="77777777" w:rsidR="006E16B6" w:rsidRPr="006E16B6" w:rsidRDefault="006E16B6" w:rsidP="006E16B6">
      <w:pPr>
        <w:rPr>
          <w:rFonts w:ascii="Helvetica" w:hAnsi="Helvetica" w:cs="Helvetica"/>
          <w:b/>
          <w:bCs/>
          <w:color w:val="222222"/>
          <w:sz w:val="21"/>
          <w:szCs w:val="21"/>
        </w:rPr>
      </w:pPr>
    </w:p>
    <w:p w14:paraId="1EB37268"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hint="eastAsia"/>
          <w:b/>
          <w:bCs/>
          <w:color w:val="222222"/>
          <w:sz w:val="21"/>
          <w:szCs w:val="21"/>
        </w:rPr>
        <w:t>ГЛАВА</w:t>
      </w:r>
      <w:r w:rsidRPr="006E16B6">
        <w:rPr>
          <w:rFonts w:ascii="Helvetica" w:hAnsi="Helvetica" w:cs="Helvetica"/>
          <w:b/>
          <w:bCs/>
          <w:color w:val="222222"/>
          <w:sz w:val="21"/>
          <w:szCs w:val="21"/>
        </w:rPr>
        <w:t xml:space="preserve"> I. </w:t>
      </w:r>
      <w:r w:rsidRPr="006E16B6">
        <w:rPr>
          <w:rFonts w:ascii="Helvetica" w:hAnsi="Helvetica" w:cs="Helvetica" w:hint="eastAsia"/>
          <w:b/>
          <w:bCs/>
          <w:color w:val="222222"/>
          <w:sz w:val="21"/>
          <w:szCs w:val="21"/>
        </w:rPr>
        <w:t>ОБЗОР</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ЛИТЕРАТУРЫ</w:t>
      </w:r>
      <w:r w:rsidRPr="006E16B6">
        <w:rPr>
          <w:rFonts w:ascii="Helvetica" w:hAnsi="Helvetica" w:cs="Helvetica"/>
          <w:b/>
          <w:bCs/>
          <w:color w:val="222222"/>
          <w:sz w:val="21"/>
          <w:szCs w:val="21"/>
        </w:rPr>
        <w:t>.</w:t>
      </w:r>
    </w:p>
    <w:p w14:paraId="6538BF8B" w14:textId="77777777" w:rsidR="006E16B6" w:rsidRPr="006E16B6" w:rsidRDefault="006E16B6" w:rsidP="006E16B6">
      <w:pPr>
        <w:rPr>
          <w:rFonts w:ascii="Helvetica" w:hAnsi="Helvetica" w:cs="Helvetica"/>
          <w:b/>
          <w:bCs/>
          <w:color w:val="222222"/>
          <w:sz w:val="21"/>
          <w:szCs w:val="21"/>
        </w:rPr>
      </w:pPr>
    </w:p>
    <w:p w14:paraId="4D192770"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1.1. </w:t>
      </w:r>
      <w:r w:rsidRPr="006E16B6">
        <w:rPr>
          <w:rFonts w:ascii="Helvetica" w:hAnsi="Helvetica" w:cs="Helvetica" w:hint="eastAsia"/>
          <w:b/>
          <w:bCs/>
          <w:color w:val="222222"/>
          <w:sz w:val="21"/>
          <w:szCs w:val="21"/>
        </w:rPr>
        <w:t>Геном</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аденовирусов</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и</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его</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экспрессия</w:t>
      </w:r>
    </w:p>
    <w:p w14:paraId="590ADBC3" w14:textId="77777777" w:rsidR="006E16B6" w:rsidRPr="006E16B6" w:rsidRDefault="006E16B6" w:rsidP="006E16B6">
      <w:pPr>
        <w:rPr>
          <w:rFonts w:ascii="Helvetica" w:hAnsi="Helvetica" w:cs="Helvetica"/>
          <w:b/>
          <w:bCs/>
          <w:color w:val="222222"/>
          <w:sz w:val="21"/>
          <w:szCs w:val="21"/>
        </w:rPr>
      </w:pPr>
    </w:p>
    <w:p w14:paraId="109DAD25"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1.1.1. </w:t>
      </w:r>
      <w:r w:rsidRPr="006E16B6">
        <w:rPr>
          <w:rFonts w:ascii="Helvetica" w:hAnsi="Helvetica" w:cs="Helvetica" w:hint="eastAsia"/>
          <w:b/>
          <w:bCs/>
          <w:color w:val="222222"/>
          <w:sz w:val="21"/>
          <w:szCs w:val="21"/>
        </w:rPr>
        <w:t>Строение</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генома</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аденовирусов</w:t>
      </w:r>
    </w:p>
    <w:p w14:paraId="0C082E19" w14:textId="77777777" w:rsidR="006E16B6" w:rsidRPr="006E16B6" w:rsidRDefault="006E16B6" w:rsidP="006E16B6">
      <w:pPr>
        <w:rPr>
          <w:rFonts w:ascii="Helvetica" w:hAnsi="Helvetica" w:cs="Helvetica"/>
          <w:b/>
          <w:bCs/>
          <w:color w:val="222222"/>
          <w:sz w:val="21"/>
          <w:szCs w:val="21"/>
        </w:rPr>
      </w:pPr>
    </w:p>
    <w:p w14:paraId="30DD3DC4"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1.1.2. </w:t>
      </w:r>
      <w:r w:rsidRPr="006E16B6">
        <w:rPr>
          <w:rFonts w:ascii="Helvetica" w:hAnsi="Helvetica" w:cs="Helvetica" w:hint="eastAsia"/>
          <w:b/>
          <w:bCs/>
          <w:color w:val="222222"/>
          <w:sz w:val="21"/>
          <w:szCs w:val="21"/>
        </w:rPr>
        <w:t>Экспрессия</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генома</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аденовирусов</w:t>
      </w:r>
    </w:p>
    <w:p w14:paraId="32974306" w14:textId="77777777" w:rsidR="006E16B6" w:rsidRPr="006E16B6" w:rsidRDefault="006E16B6" w:rsidP="006E16B6">
      <w:pPr>
        <w:rPr>
          <w:rFonts w:ascii="Helvetica" w:hAnsi="Helvetica" w:cs="Helvetica"/>
          <w:b/>
          <w:bCs/>
          <w:color w:val="222222"/>
          <w:sz w:val="21"/>
          <w:szCs w:val="21"/>
        </w:rPr>
      </w:pPr>
    </w:p>
    <w:p w14:paraId="6FF30735"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1.1.2.1. </w:t>
      </w:r>
      <w:r w:rsidRPr="006E16B6">
        <w:rPr>
          <w:rFonts w:ascii="Helvetica" w:hAnsi="Helvetica" w:cs="Helvetica" w:hint="eastAsia"/>
          <w:b/>
          <w:bCs/>
          <w:color w:val="222222"/>
          <w:sz w:val="21"/>
          <w:szCs w:val="21"/>
        </w:rPr>
        <w:t>Ранняя</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фаза</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инфекционного</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цикла</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Ю</w:t>
      </w:r>
    </w:p>
    <w:p w14:paraId="596867C6" w14:textId="77777777" w:rsidR="006E16B6" w:rsidRPr="006E16B6" w:rsidRDefault="006E16B6" w:rsidP="006E16B6">
      <w:pPr>
        <w:rPr>
          <w:rFonts w:ascii="Helvetica" w:hAnsi="Helvetica" w:cs="Helvetica"/>
          <w:b/>
          <w:bCs/>
          <w:color w:val="222222"/>
          <w:sz w:val="21"/>
          <w:szCs w:val="21"/>
        </w:rPr>
      </w:pPr>
    </w:p>
    <w:p w14:paraId="156209F3"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1.1.2.2. </w:t>
      </w:r>
      <w:r w:rsidRPr="006E16B6">
        <w:rPr>
          <w:rFonts w:ascii="Helvetica" w:hAnsi="Helvetica" w:cs="Helvetica" w:hint="eastAsia"/>
          <w:b/>
          <w:bCs/>
          <w:color w:val="222222"/>
          <w:sz w:val="21"/>
          <w:szCs w:val="21"/>
        </w:rPr>
        <w:t>Поздняя</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фаза</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инфекционного</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цикла</w:t>
      </w:r>
    </w:p>
    <w:p w14:paraId="6D245BC8" w14:textId="77777777" w:rsidR="006E16B6" w:rsidRPr="006E16B6" w:rsidRDefault="006E16B6" w:rsidP="006E16B6">
      <w:pPr>
        <w:rPr>
          <w:rFonts w:ascii="Helvetica" w:hAnsi="Helvetica" w:cs="Helvetica"/>
          <w:b/>
          <w:bCs/>
          <w:color w:val="222222"/>
          <w:sz w:val="21"/>
          <w:szCs w:val="21"/>
        </w:rPr>
      </w:pPr>
    </w:p>
    <w:p w14:paraId="26E203D0"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1.1.3. </w:t>
      </w:r>
      <w:r w:rsidRPr="006E16B6">
        <w:rPr>
          <w:rFonts w:ascii="Helvetica" w:hAnsi="Helvetica" w:cs="Helvetica" w:hint="eastAsia"/>
          <w:b/>
          <w:bCs/>
          <w:color w:val="222222"/>
          <w:sz w:val="21"/>
          <w:szCs w:val="21"/>
        </w:rPr>
        <w:t>Информационные</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РНК</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мРНК</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аденовирусов</w:t>
      </w:r>
      <w:r w:rsidRPr="006E16B6">
        <w:rPr>
          <w:rFonts w:ascii="Helvetica" w:hAnsi="Helvetica" w:cs="Helvetica"/>
          <w:b/>
          <w:bCs/>
          <w:color w:val="222222"/>
          <w:sz w:val="21"/>
          <w:szCs w:val="21"/>
        </w:rPr>
        <w:t>.</w:t>
      </w:r>
    </w:p>
    <w:p w14:paraId="47B91BA7" w14:textId="77777777" w:rsidR="006E16B6" w:rsidRPr="006E16B6" w:rsidRDefault="006E16B6" w:rsidP="006E16B6">
      <w:pPr>
        <w:rPr>
          <w:rFonts w:ascii="Helvetica" w:hAnsi="Helvetica" w:cs="Helvetica"/>
          <w:b/>
          <w:bCs/>
          <w:color w:val="222222"/>
          <w:sz w:val="21"/>
          <w:szCs w:val="21"/>
        </w:rPr>
      </w:pPr>
    </w:p>
    <w:p w14:paraId="2366AE63"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1.2. </w:t>
      </w:r>
      <w:r w:rsidRPr="006E16B6">
        <w:rPr>
          <w:rFonts w:ascii="Helvetica" w:hAnsi="Helvetica" w:cs="Helvetica" w:hint="eastAsia"/>
          <w:b/>
          <w:bCs/>
          <w:color w:val="222222"/>
          <w:sz w:val="21"/>
          <w:szCs w:val="21"/>
        </w:rPr>
        <w:t>Структурные</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белки</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аденовирусов</w:t>
      </w:r>
    </w:p>
    <w:p w14:paraId="353CC1D7" w14:textId="77777777" w:rsidR="006E16B6" w:rsidRPr="006E16B6" w:rsidRDefault="006E16B6" w:rsidP="006E16B6">
      <w:pPr>
        <w:rPr>
          <w:rFonts w:ascii="Helvetica" w:hAnsi="Helvetica" w:cs="Helvetica"/>
          <w:b/>
          <w:bCs/>
          <w:color w:val="222222"/>
          <w:sz w:val="21"/>
          <w:szCs w:val="21"/>
        </w:rPr>
      </w:pPr>
    </w:p>
    <w:p w14:paraId="76E51F95"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1.2.1. </w:t>
      </w:r>
      <w:r w:rsidRPr="006E16B6">
        <w:rPr>
          <w:rFonts w:ascii="Helvetica" w:hAnsi="Helvetica" w:cs="Helvetica" w:hint="eastAsia"/>
          <w:b/>
          <w:bCs/>
          <w:color w:val="222222"/>
          <w:sz w:val="21"/>
          <w:szCs w:val="21"/>
        </w:rPr>
        <w:t>Физико</w:t>
      </w:r>
      <w:r w:rsidRPr="006E16B6">
        <w:rPr>
          <w:rFonts w:ascii="Helvetica" w:hAnsi="Helvetica" w:cs="Helvetica"/>
          <w:b/>
          <w:bCs/>
          <w:color w:val="222222"/>
          <w:sz w:val="21"/>
          <w:szCs w:val="21"/>
        </w:rPr>
        <w:t>-</w:t>
      </w:r>
      <w:r w:rsidRPr="006E16B6">
        <w:rPr>
          <w:rFonts w:ascii="Helvetica" w:hAnsi="Helvetica" w:cs="Helvetica" w:hint="eastAsia"/>
          <w:b/>
          <w:bCs/>
          <w:color w:val="222222"/>
          <w:sz w:val="21"/>
          <w:szCs w:val="21"/>
        </w:rPr>
        <w:t>химические</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свойства</w:t>
      </w:r>
    </w:p>
    <w:p w14:paraId="4EF98619" w14:textId="77777777" w:rsidR="006E16B6" w:rsidRPr="006E16B6" w:rsidRDefault="006E16B6" w:rsidP="006E16B6">
      <w:pPr>
        <w:rPr>
          <w:rFonts w:ascii="Helvetica" w:hAnsi="Helvetica" w:cs="Helvetica"/>
          <w:b/>
          <w:bCs/>
          <w:color w:val="222222"/>
          <w:sz w:val="21"/>
          <w:szCs w:val="21"/>
        </w:rPr>
      </w:pPr>
    </w:p>
    <w:p w14:paraId="559A475F"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1.2.2. </w:t>
      </w:r>
      <w:r w:rsidRPr="006E16B6">
        <w:rPr>
          <w:rFonts w:ascii="Helvetica" w:hAnsi="Helvetica" w:cs="Helvetica" w:hint="eastAsia"/>
          <w:b/>
          <w:bCs/>
          <w:color w:val="222222"/>
          <w:sz w:val="21"/>
          <w:szCs w:val="21"/>
        </w:rPr>
        <w:t>Иммунологические</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свойства</w:t>
      </w:r>
    </w:p>
    <w:p w14:paraId="1AB0DCA2" w14:textId="77777777" w:rsidR="006E16B6" w:rsidRPr="006E16B6" w:rsidRDefault="006E16B6" w:rsidP="006E16B6">
      <w:pPr>
        <w:rPr>
          <w:rFonts w:ascii="Helvetica" w:hAnsi="Helvetica" w:cs="Helvetica"/>
          <w:b/>
          <w:bCs/>
          <w:color w:val="222222"/>
          <w:sz w:val="21"/>
          <w:szCs w:val="21"/>
        </w:rPr>
      </w:pPr>
    </w:p>
    <w:p w14:paraId="0E0CF385"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1.3. </w:t>
      </w:r>
      <w:r w:rsidRPr="006E16B6">
        <w:rPr>
          <w:rFonts w:ascii="Helvetica" w:hAnsi="Helvetica" w:cs="Helvetica" w:hint="eastAsia"/>
          <w:b/>
          <w:bCs/>
          <w:color w:val="222222"/>
          <w:sz w:val="21"/>
          <w:szCs w:val="21"/>
        </w:rPr>
        <w:t>Трансляция</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мРНК</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эукариот</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в</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бесклеточных</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системах</w:t>
      </w:r>
    </w:p>
    <w:p w14:paraId="21E6DF6E" w14:textId="77777777" w:rsidR="006E16B6" w:rsidRPr="006E16B6" w:rsidRDefault="006E16B6" w:rsidP="006E16B6">
      <w:pPr>
        <w:rPr>
          <w:rFonts w:ascii="Helvetica" w:hAnsi="Helvetica" w:cs="Helvetica"/>
          <w:b/>
          <w:bCs/>
          <w:color w:val="222222"/>
          <w:sz w:val="21"/>
          <w:szCs w:val="21"/>
        </w:rPr>
      </w:pPr>
    </w:p>
    <w:p w14:paraId="31163596"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1.3.1. </w:t>
      </w:r>
      <w:r w:rsidRPr="006E16B6">
        <w:rPr>
          <w:rFonts w:ascii="Helvetica" w:hAnsi="Helvetica" w:cs="Helvetica" w:hint="eastAsia"/>
          <w:b/>
          <w:bCs/>
          <w:color w:val="222222"/>
          <w:sz w:val="21"/>
          <w:szCs w:val="21"/>
        </w:rPr>
        <w:t>Особенности</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мРНК</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эукариот</w:t>
      </w:r>
    </w:p>
    <w:p w14:paraId="3C127EEE" w14:textId="77777777" w:rsidR="006E16B6" w:rsidRPr="006E16B6" w:rsidRDefault="006E16B6" w:rsidP="006E16B6">
      <w:pPr>
        <w:rPr>
          <w:rFonts w:ascii="Helvetica" w:hAnsi="Helvetica" w:cs="Helvetica"/>
          <w:b/>
          <w:bCs/>
          <w:color w:val="222222"/>
          <w:sz w:val="21"/>
          <w:szCs w:val="21"/>
        </w:rPr>
      </w:pPr>
    </w:p>
    <w:p w14:paraId="2C9C3638"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1.3.2. </w:t>
      </w:r>
      <w:r w:rsidRPr="006E16B6">
        <w:rPr>
          <w:rFonts w:ascii="Helvetica" w:hAnsi="Helvetica" w:cs="Helvetica" w:hint="eastAsia"/>
          <w:b/>
          <w:bCs/>
          <w:color w:val="222222"/>
          <w:sz w:val="21"/>
          <w:szCs w:val="21"/>
        </w:rPr>
        <w:t>Системы</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бесклеточной</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трансляции</w:t>
      </w:r>
    </w:p>
    <w:p w14:paraId="7FD8E04D" w14:textId="77777777" w:rsidR="006E16B6" w:rsidRPr="006E16B6" w:rsidRDefault="006E16B6" w:rsidP="006E16B6">
      <w:pPr>
        <w:rPr>
          <w:rFonts w:ascii="Helvetica" w:hAnsi="Helvetica" w:cs="Helvetica"/>
          <w:b/>
          <w:bCs/>
          <w:color w:val="222222"/>
          <w:sz w:val="21"/>
          <w:szCs w:val="21"/>
        </w:rPr>
      </w:pPr>
    </w:p>
    <w:p w14:paraId="3E21E1A2"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1.3.3. </w:t>
      </w:r>
      <w:r w:rsidRPr="006E16B6">
        <w:rPr>
          <w:rFonts w:ascii="Helvetica" w:hAnsi="Helvetica" w:cs="Helvetica" w:hint="eastAsia"/>
          <w:b/>
          <w:bCs/>
          <w:color w:val="222222"/>
          <w:sz w:val="21"/>
          <w:szCs w:val="21"/>
        </w:rPr>
        <w:t>Бесклеточная</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трансляция</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мРНК</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аденовирусов</w:t>
      </w:r>
    </w:p>
    <w:p w14:paraId="34D9E0D7" w14:textId="77777777" w:rsidR="006E16B6" w:rsidRPr="006E16B6" w:rsidRDefault="006E16B6" w:rsidP="006E16B6">
      <w:pPr>
        <w:rPr>
          <w:rFonts w:ascii="Helvetica" w:hAnsi="Helvetica" w:cs="Helvetica"/>
          <w:b/>
          <w:bCs/>
          <w:color w:val="222222"/>
          <w:sz w:val="21"/>
          <w:szCs w:val="21"/>
        </w:rPr>
      </w:pPr>
    </w:p>
    <w:p w14:paraId="25935B8B"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1.3.4. </w:t>
      </w:r>
      <w:r w:rsidRPr="006E16B6">
        <w:rPr>
          <w:rFonts w:ascii="Helvetica" w:hAnsi="Helvetica" w:cs="Helvetica" w:hint="eastAsia"/>
          <w:b/>
          <w:bCs/>
          <w:color w:val="222222"/>
          <w:sz w:val="21"/>
          <w:szCs w:val="21"/>
        </w:rPr>
        <w:t>Трансляция</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мРНК</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аденовирусов</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в</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системах</w:t>
      </w:r>
      <w:r w:rsidRPr="006E16B6">
        <w:rPr>
          <w:rFonts w:ascii="Helvetica" w:hAnsi="Helvetica" w:cs="Helvetica"/>
          <w:b/>
          <w:bCs/>
          <w:color w:val="222222"/>
          <w:sz w:val="21"/>
          <w:szCs w:val="21"/>
        </w:rPr>
        <w:t xml:space="preserve"> 51 in </w:t>
      </w:r>
      <w:r w:rsidRPr="006E16B6">
        <w:rPr>
          <w:rFonts w:ascii="Helvetica" w:hAnsi="Helvetica" w:cs="Helvetica" w:hint="eastAsia"/>
          <w:b/>
          <w:bCs/>
          <w:color w:val="222222"/>
          <w:sz w:val="21"/>
          <w:szCs w:val="21"/>
        </w:rPr>
        <w:t>тгстго</w:t>
      </w:r>
      <w:r w:rsidRPr="006E16B6">
        <w:rPr>
          <w:rFonts w:ascii="Helvetica" w:hAnsi="Helvetica" w:cs="Helvetica"/>
          <w:b/>
          <w:bCs/>
          <w:color w:val="222222"/>
          <w:sz w:val="21"/>
          <w:szCs w:val="21"/>
        </w:rPr>
        <w:t>.</w:t>
      </w:r>
    </w:p>
    <w:p w14:paraId="212BA942" w14:textId="77777777" w:rsidR="006E16B6" w:rsidRPr="006E16B6" w:rsidRDefault="006E16B6" w:rsidP="006E16B6">
      <w:pPr>
        <w:rPr>
          <w:rFonts w:ascii="Helvetica" w:hAnsi="Helvetica" w:cs="Helvetica"/>
          <w:b/>
          <w:bCs/>
          <w:color w:val="222222"/>
          <w:sz w:val="21"/>
          <w:szCs w:val="21"/>
        </w:rPr>
      </w:pPr>
    </w:p>
    <w:p w14:paraId="23090093"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hint="eastAsia"/>
          <w:b/>
          <w:bCs/>
          <w:color w:val="222222"/>
          <w:sz w:val="21"/>
          <w:szCs w:val="21"/>
        </w:rPr>
        <w:t>ГЛАВА</w:t>
      </w:r>
      <w:r w:rsidRPr="006E16B6">
        <w:rPr>
          <w:rFonts w:ascii="Helvetica" w:hAnsi="Helvetica" w:cs="Helvetica"/>
          <w:b/>
          <w:bCs/>
          <w:color w:val="222222"/>
          <w:sz w:val="21"/>
          <w:szCs w:val="21"/>
        </w:rPr>
        <w:t xml:space="preserve"> 2. </w:t>
      </w:r>
      <w:r w:rsidRPr="006E16B6">
        <w:rPr>
          <w:rFonts w:ascii="Helvetica" w:hAnsi="Helvetica" w:cs="Helvetica" w:hint="eastAsia"/>
          <w:b/>
          <w:bCs/>
          <w:color w:val="222222"/>
          <w:sz w:val="21"/>
          <w:szCs w:val="21"/>
        </w:rPr>
        <w:t>МАТЕРИАЛЫ</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И</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МЕТОДЫ</w:t>
      </w:r>
    </w:p>
    <w:p w14:paraId="2B67D8B3" w14:textId="77777777" w:rsidR="006E16B6" w:rsidRPr="006E16B6" w:rsidRDefault="006E16B6" w:rsidP="006E16B6">
      <w:pPr>
        <w:rPr>
          <w:rFonts w:ascii="Helvetica" w:hAnsi="Helvetica" w:cs="Helvetica"/>
          <w:b/>
          <w:bCs/>
          <w:color w:val="222222"/>
          <w:sz w:val="21"/>
          <w:szCs w:val="21"/>
        </w:rPr>
      </w:pPr>
    </w:p>
    <w:p w14:paraId="49F127F0"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2.1. </w:t>
      </w:r>
      <w:r w:rsidRPr="006E16B6">
        <w:rPr>
          <w:rFonts w:ascii="Helvetica" w:hAnsi="Helvetica" w:cs="Helvetica" w:hint="eastAsia"/>
          <w:b/>
          <w:bCs/>
          <w:color w:val="222222"/>
          <w:sz w:val="21"/>
          <w:szCs w:val="21"/>
        </w:rPr>
        <w:t>Материалы</w:t>
      </w:r>
      <w:r w:rsidRPr="006E16B6">
        <w:rPr>
          <w:rFonts w:ascii="Helvetica" w:hAnsi="Helvetica" w:cs="Helvetica"/>
          <w:b/>
          <w:bCs/>
          <w:color w:val="222222"/>
          <w:sz w:val="21"/>
          <w:szCs w:val="21"/>
        </w:rPr>
        <w:t>.</w:t>
      </w:r>
    </w:p>
    <w:p w14:paraId="43960505" w14:textId="77777777" w:rsidR="006E16B6" w:rsidRPr="006E16B6" w:rsidRDefault="006E16B6" w:rsidP="006E16B6">
      <w:pPr>
        <w:rPr>
          <w:rFonts w:ascii="Helvetica" w:hAnsi="Helvetica" w:cs="Helvetica"/>
          <w:b/>
          <w:bCs/>
          <w:color w:val="222222"/>
          <w:sz w:val="21"/>
          <w:szCs w:val="21"/>
        </w:rPr>
      </w:pPr>
    </w:p>
    <w:p w14:paraId="6D4B5AB1"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2.2. </w:t>
      </w:r>
      <w:r w:rsidRPr="006E16B6">
        <w:rPr>
          <w:rFonts w:ascii="Helvetica" w:hAnsi="Helvetica" w:cs="Helvetica" w:hint="eastAsia"/>
          <w:b/>
          <w:bCs/>
          <w:color w:val="222222"/>
          <w:sz w:val="21"/>
          <w:szCs w:val="21"/>
        </w:rPr>
        <w:t>Методы</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исследования</w:t>
      </w:r>
    </w:p>
    <w:p w14:paraId="7EE33C3F" w14:textId="77777777" w:rsidR="006E16B6" w:rsidRPr="006E16B6" w:rsidRDefault="006E16B6" w:rsidP="006E16B6">
      <w:pPr>
        <w:rPr>
          <w:rFonts w:ascii="Helvetica" w:hAnsi="Helvetica" w:cs="Helvetica"/>
          <w:b/>
          <w:bCs/>
          <w:color w:val="222222"/>
          <w:sz w:val="21"/>
          <w:szCs w:val="21"/>
        </w:rPr>
      </w:pPr>
    </w:p>
    <w:p w14:paraId="6E8B3824"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2.2.1. </w:t>
      </w:r>
      <w:r w:rsidRPr="006E16B6">
        <w:rPr>
          <w:rFonts w:ascii="Helvetica" w:hAnsi="Helvetica" w:cs="Helvetica" w:hint="eastAsia"/>
          <w:b/>
          <w:bCs/>
          <w:color w:val="222222"/>
          <w:sz w:val="21"/>
          <w:szCs w:val="21"/>
        </w:rPr>
        <w:t>Получение</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бесклеточной</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системы</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из</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лизата</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ретикулоцитов</w:t>
      </w:r>
    </w:p>
    <w:p w14:paraId="6DF5B5A3" w14:textId="77777777" w:rsidR="006E16B6" w:rsidRPr="006E16B6" w:rsidRDefault="006E16B6" w:rsidP="006E16B6">
      <w:pPr>
        <w:rPr>
          <w:rFonts w:ascii="Helvetica" w:hAnsi="Helvetica" w:cs="Helvetica"/>
          <w:b/>
          <w:bCs/>
          <w:color w:val="222222"/>
          <w:sz w:val="21"/>
          <w:szCs w:val="21"/>
        </w:rPr>
      </w:pPr>
    </w:p>
    <w:p w14:paraId="06461219"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2.2.2. </w:t>
      </w:r>
      <w:r w:rsidRPr="006E16B6">
        <w:rPr>
          <w:rFonts w:ascii="Helvetica" w:hAnsi="Helvetica" w:cs="Helvetica" w:hint="eastAsia"/>
          <w:b/>
          <w:bCs/>
          <w:color w:val="222222"/>
          <w:sz w:val="21"/>
          <w:szCs w:val="21"/>
        </w:rPr>
        <w:t>Выделение</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РНК</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вируса</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табачной</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мозаики</w:t>
      </w:r>
    </w:p>
    <w:p w14:paraId="49310181" w14:textId="77777777" w:rsidR="006E16B6" w:rsidRPr="006E16B6" w:rsidRDefault="006E16B6" w:rsidP="006E16B6">
      <w:pPr>
        <w:rPr>
          <w:rFonts w:ascii="Helvetica" w:hAnsi="Helvetica" w:cs="Helvetica"/>
          <w:b/>
          <w:bCs/>
          <w:color w:val="222222"/>
          <w:sz w:val="21"/>
          <w:szCs w:val="21"/>
        </w:rPr>
      </w:pPr>
    </w:p>
    <w:p w14:paraId="78138315"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2.2.3. </w:t>
      </w:r>
      <w:r w:rsidRPr="006E16B6">
        <w:rPr>
          <w:rFonts w:ascii="Helvetica" w:hAnsi="Helvetica" w:cs="Helvetica" w:hint="eastAsia"/>
          <w:b/>
          <w:bCs/>
          <w:color w:val="222222"/>
          <w:sz w:val="21"/>
          <w:szCs w:val="21"/>
        </w:rPr>
        <w:t>Выделение</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поздних</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мРНК</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аденовирусов</w:t>
      </w:r>
    </w:p>
    <w:p w14:paraId="1F98B8F0" w14:textId="77777777" w:rsidR="006E16B6" w:rsidRPr="006E16B6" w:rsidRDefault="006E16B6" w:rsidP="006E16B6">
      <w:pPr>
        <w:rPr>
          <w:rFonts w:ascii="Helvetica" w:hAnsi="Helvetica" w:cs="Helvetica"/>
          <w:b/>
          <w:bCs/>
          <w:color w:val="222222"/>
          <w:sz w:val="21"/>
          <w:szCs w:val="21"/>
        </w:rPr>
      </w:pPr>
    </w:p>
    <w:p w14:paraId="40FB8FDA"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2.2.4. </w:t>
      </w:r>
      <w:r w:rsidRPr="006E16B6">
        <w:rPr>
          <w:rFonts w:ascii="Helvetica" w:hAnsi="Helvetica" w:cs="Helvetica" w:hint="eastAsia"/>
          <w:b/>
          <w:bCs/>
          <w:color w:val="222222"/>
          <w:sz w:val="21"/>
          <w:szCs w:val="21"/>
        </w:rPr>
        <w:t>Выделение</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поли</w:t>
      </w:r>
      <w:r w:rsidRPr="006E16B6">
        <w:rPr>
          <w:rFonts w:ascii="Helvetica" w:hAnsi="Helvetica" w:cs="Helvetica"/>
          <w:b/>
          <w:bCs/>
          <w:color w:val="222222"/>
          <w:sz w:val="21"/>
          <w:szCs w:val="21"/>
        </w:rPr>
        <w:t>(</w:t>
      </w:r>
      <w:r w:rsidRPr="006E16B6">
        <w:rPr>
          <w:rFonts w:ascii="Helvetica" w:hAnsi="Helvetica" w:cs="Helvetica" w:hint="eastAsia"/>
          <w:b/>
          <w:bCs/>
          <w:color w:val="222222"/>
          <w:sz w:val="21"/>
          <w:szCs w:val="21"/>
        </w:rPr>
        <w:t>А</w:t>
      </w:r>
      <w:r w:rsidRPr="006E16B6">
        <w:rPr>
          <w:rFonts w:ascii="Helvetica" w:hAnsi="Helvetica" w:cs="Helvetica"/>
          <w:b/>
          <w:bCs/>
          <w:color w:val="222222"/>
          <w:sz w:val="21"/>
          <w:szCs w:val="21"/>
        </w:rPr>
        <w:t>)-</w:t>
      </w:r>
      <w:r w:rsidRPr="006E16B6">
        <w:rPr>
          <w:rFonts w:ascii="Helvetica" w:hAnsi="Helvetica" w:cs="Helvetica" w:hint="eastAsia"/>
          <w:b/>
          <w:bCs/>
          <w:color w:val="222222"/>
          <w:sz w:val="21"/>
          <w:szCs w:val="21"/>
        </w:rPr>
        <w:t>содерясащей</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фракции</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мРНК</w:t>
      </w:r>
    </w:p>
    <w:p w14:paraId="0DCA6EAC" w14:textId="77777777" w:rsidR="006E16B6" w:rsidRPr="006E16B6" w:rsidRDefault="006E16B6" w:rsidP="006E16B6">
      <w:pPr>
        <w:rPr>
          <w:rFonts w:ascii="Helvetica" w:hAnsi="Helvetica" w:cs="Helvetica"/>
          <w:b/>
          <w:bCs/>
          <w:color w:val="222222"/>
          <w:sz w:val="21"/>
          <w:szCs w:val="21"/>
        </w:rPr>
      </w:pPr>
    </w:p>
    <w:p w14:paraId="2A04731C"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2.2.5. </w:t>
      </w:r>
      <w:r w:rsidRPr="006E16B6">
        <w:rPr>
          <w:rFonts w:ascii="Helvetica" w:hAnsi="Helvetica" w:cs="Helvetica" w:hint="eastAsia"/>
          <w:b/>
          <w:bCs/>
          <w:color w:val="222222"/>
          <w:sz w:val="21"/>
          <w:szCs w:val="21"/>
        </w:rPr>
        <w:t>Выделение</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глобиновой</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мРНК</w:t>
      </w:r>
    </w:p>
    <w:p w14:paraId="07C0BC9C" w14:textId="77777777" w:rsidR="006E16B6" w:rsidRPr="006E16B6" w:rsidRDefault="006E16B6" w:rsidP="006E16B6">
      <w:pPr>
        <w:rPr>
          <w:rFonts w:ascii="Helvetica" w:hAnsi="Helvetica" w:cs="Helvetica"/>
          <w:b/>
          <w:bCs/>
          <w:color w:val="222222"/>
          <w:sz w:val="21"/>
          <w:szCs w:val="21"/>
        </w:rPr>
      </w:pPr>
    </w:p>
    <w:p w14:paraId="0810726F"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2.2.6. </w:t>
      </w:r>
      <w:r w:rsidRPr="006E16B6">
        <w:rPr>
          <w:rFonts w:ascii="Helvetica" w:hAnsi="Helvetica" w:cs="Helvetica" w:hint="eastAsia"/>
          <w:b/>
          <w:bCs/>
          <w:color w:val="222222"/>
          <w:sz w:val="21"/>
          <w:szCs w:val="21"/>
        </w:rPr>
        <w:t>Получение</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С</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и</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меченых</w:t>
      </w:r>
      <w:r w:rsidRPr="006E16B6">
        <w:rPr>
          <w:rFonts w:ascii="Helvetica" w:hAnsi="Helvetica" w:cs="Helvetica"/>
          <w:b/>
          <w:bCs/>
          <w:color w:val="222222"/>
          <w:sz w:val="21"/>
          <w:szCs w:val="21"/>
        </w:rPr>
        <w:t xml:space="preserve"> in </w:t>
      </w:r>
      <w:r w:rsidRPr="006E16B6">
        <w:rPr>
          <w:rFonts w:ascii="Helvetica" w:hAnsi="Helvetica" w:cs="Helvetica" w:hint="eastAsia"/>
          <w:b/>
          <w:bCs/>
          <w:color w:val="222222"/>
          <w:sz w:val="21"/>
          <w:szCs w:val="21"/>
        </w:rPr>
        <w:t>гш</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белков</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аденовирусов</w:t>
      </w:r>
    </w:p>
    <w:p w14:paraId="7A02C3EB" w14:textId="77777777" w:rsidR="006E16B6" w:rsidRPr="006E16B6" w:rsidRDefault="006E16B6" w:rsidP="006E16B6">
      <w:pPr>
        <w:rPr>
          <w:rFonts w:ascii="Helvetica" w:hAnsi="Helvetica" w:cs="Helvetica"/>
          <w:b/>
          <w:bCs/>
          <w:color w:val="222222"/>
          <w:sz w:val="21"/>
          <w:szCs w:val="21"/>
        </w:rPr>
      </w:pPr>
    </w:p>
    <w:p w14:paraId="57230608"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2.2.7. </w:t>
      </w:r>
      <w:r w:rsidRPr="006E16B6">
        <w:rPr>
          <w:rFonts w:ascii="Helvetica" w:hAnsi="Helvetica" w:cs="Helvetica" w:hint="eastAsia"/>
          <w:b/>
          <w:bCs/>
          <w:color w:val="222222"/>
          <w:sz w:val="21"/>
          <w:szCs w:val="21"/>
        </w:rPr>
        <w:t>Трансляция</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РНК</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в</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бесклеточной</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системе</w:t>
      </w:r>
    </w:p>
    <w:p w14:paraId="75AB3DE4" w14:textId="77777777" w:rsidR="006E16B6" w:rsidRPr="006E16B6" w:rsidRDefault="006E16B6" w:rsidP="006E16B6">
      <w:pPr>
        <w:rPr>
          <w:rFonts w:ascii="Helvetica" w:hAnsi="Helvetica" w:cs="Helvetica"/>
          <w:b/>
          <w:bCs/>
          <w:color w:val="222222"/>
          <w:sz w:val="21"/>
          <w:szCs w:val="21"/>
        </w:rPr>
      </w:pPr>
    </w:p>
    <w:p w14:paraId="45723DA0"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lastRenderedPageBreak/>
        <w:t xml:space="preserve">2.2.8. </w:t>
      </w:r>
      <w:r w:rsidRPr="006E16B6">
        <w:rPr>
          <w:rFonts w:ascii="Helvetica" w:hAnsi="Helvetica" w:cs="Helvetica" w:hint="eastAsia"/>
          <w:b/>
          <w:bCs/>
          <w:color w:val="222222"/>
          <w:sz w:val="21"/>
          <w:szCs w:val="21"/>
        </w:rPr>
        <w:t>Обработка</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проб</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после</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трансляции</w:t>
      </w:r>
    </w:p>
    <w:p w14:paraId="4AB30F3F" w14:textId="77777777" w:rsidR="006E16B6" w:rsidRPr="006E16B6" w:rsidRDefault="006E16B6" w:rsidP="006E16B6">
      <w:pPr>
        <w:rPr>
          <w:rFonts w:ascii="Helvetica" w:hAnsi="Helvetica" w:cs="Helvetica"/>
          <w:b/>
          <w:bCs/>
          <w:color w:val="222222"/>
          <w:sz w:val="21"/>
          <w:szCs w:val="21"/>
        </w:rPr>
      </w:pPr>
    </w:p>
    <w:p w14:paraId="525CC1D9"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2.2.9. </w:t>
      </w:r>
      <w:r w:rsidRPr="006E16B6">
        <w:rPr>
          <w:rFonts w:ascii="Helvetica" w:hAnsi="Helvetica" w:cs="Helvetica" w:hint="eastAsia"/>
          <w:b/>
          <w:bCs/>
          <w:color w:val="222222"/>
          <w:sz w:val="21"/>
          <w:szCs w:val="21"/>
        </w:rPr>
        <w:t>Диск</w:t>
      </w:r>
      <w:r w:rsidRPr="006E16B6">
        <w:rPr>
          <w:rFonts w:ascii="Helvetica" w:hAnsi="Helvetica" w:cs="Helvetica"/>
          <w:b/>
          <w:bCs/>
          <w:color w:val="222222"/>
          <w:sz w:val="21"/>
          <w:szCs w:val="21"/>
        </w:rPr>
        <w:t>-</w:t>
      </w:r>
      <w:r w:rsidRPr="006E16B6">
        <w:rPr>
          <w:rFonts w:ascii="Helvetica" w:hAnsi="Helvetica" w:cs="Helvetica" w:hint="eastAsia"/>
          <w:b/>
          <w:bCs/>
          <w:color w:val="222222"/>
          <w:sz w:val="21"/>
          <w:szCs w:val="21"/>
        </w:rPr>
        <w:t>электрофорез</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белков</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в</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полиакриламидном</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геле</w:t>
      </w:r>
      <w:r w:rsidRPr="006E16B6">
        <w:rPr>
          <w:rFonts w:ascii="Helvetica" w:hAnsi="Helvetica" w:cs="Helvetica"/>
          <w:b/>
          <w:bCs/>
          <w:color w:val="222222"/>
          <w:sz w:val="21"/>
          <w:szCs w:val="21"/>
        </w:rPr>
        <w:t>.</w:t>
      </w:r>
    </w:p>
    <w:p w14:paraId="4B857321" w14:textId="77777777" w:rsidR="006E16B6" w:rsidRPr="006E16B6" w:rsidRDefault="006E16B6" w:rsidP="006E16B6">
      <w:pPr>
        <w:rPr>
          <w:rFonts w:ascii="Helvetica" w:hAnsi="Helvetica" w:cs="Helvetica"/>
          <w:b/>
          <w:bCs/>
          <w:color w:val="222222"/>
          <w:sz w:val="21"/>
          <w:szCs w:val="21"/>
        </w:rPr>
      </w:pPr>
    </w:p>
    <w:p w14:paraId="599E95E6"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2.2.10. </w:t>
      </w:r>
      <w:r w:rsidRPr="006E16B6">
        <w:rPr>
          <w:rFonts w:ascii="Helvetica" w:hAnsi="Helvetica" w:cs="Helvetica" w:hint="eastAsia"/>
          <w:b/>
          <w:bCs/>
          <w:color w:val="222222"/>
          <w:sz w:val="21"/>
          <w:szCs w:val="21"/>
        </w:rPr>
        <w:t>Авторадиография</w:t>
      </w:r>
    </w:p>
    <w:p w14:paraId="33E97B63" w14:textId="77777777" w:rsidR="006E16B6" w:rsidRPr="006E16B6" w:rsidRDefault="006E16B6" w:rsidP="006E16B6">
      <w:pPr>
        <w:rPr>
          <w:rFonts w:ascii="Helvetica" w:hAnsi="Helvetica" w:cs="Helvetica"/>
          <w:b/>
          <w:bCs/>
          <w:color w:val="222222"/>
          <w:sz w:val="21"/>
          <w:szCs w:val="21"/>
        </w:rPr>
      </w:pPr>
    </w:p>
    <w:p w14:paraId="1F2F4ED9"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2.2.11. </w:t>
      </w:r>
      <w:r w:rsidRPr="006E16B6">
        <w:rPr>
          <w:rFonts w:ascii="Helvetica" w:hAnsi="Helvetica" w:cs="Helvetica" w:hint="eastAsia"/>
          <w:b/>
          <w:bCs/>
          <w:color w:val="222222"/>
          <w:sz w:val="21"/>
          <w:szCs w:val="21"/>
        </w:rPr>
        <w:t>Очистка</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антигексоновых</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антител</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с</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помощью</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иммуноаффинной</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хроматографии</w:t>
      </w:r>
      <w:r w:rsidRPr="006E16B6">
        <w:rPr>
          <w:rFonts w:ascii="Helvetica" w:hAnsi="Helvetica" w:cs="Helvetica"/>
          <w:b/>
          <w:bCs/>
          <w:color w:val="222222"/>
          <w:sz w:val="21"/>
          <w:szCs w:val="21"/>
        </w:rPr>
        <w:t>.</w:t>
      </w:r>
    </w:p>
    <w:p w14:paraId="74F0920D" w14:textId="77777777" w:rsidR="006E16B6" w:rsidRPr="006E16B6" w:rsidRDefault="006E16B6" w:rsidP="006E16B6">
      <w:pPr>
        <w:rPr>
          <w:rFonts w:ascii="Helvetica" w:hAnsi="Helvetica" w:cs="Helvetica"/>
          <w:b/>
          <w:bCs/>
          <w:color w:val="222222"/>
          <w:sz w:val="21"/>
          <w:szCs w:val="21"/>
        </w:rPr>
      </w:pPr>
    </w:p>
    <w:p w14:paraId="4C1FF7E8"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2.2.12. </w:t>
      </w:r>
      <w:r w:rsidRPr="006E16B6">
        <w:rPr>
          <w:rFonts w:ascii="Helvetica" w:hAnsi="Helvetica" w:cs="Helvetica" w:hint="eastAsia"/>
          <w:b/>
          <w:bCs/>
          <w:color w:val="222222"/>
          <w:sz w:val="21"/>
          <w:szCs w:val="21"/>
        </w:rPr>
        <w:t>Удаление</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примеси</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антител</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против</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гексона</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из</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препарата</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антиотростковой</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сыворотки</w:t>
      </w:r>
      <w:r w:rsidRPr="006E16B6">
        <w:rPr>
          <w:rFonts w:ascii="Helvetica" w:hAnsi="Helvetica" w:cs="Helvetica"/>
          <w:b/>
          <w:bCs/>
          <w:color w:val="222222"/>
          <w:sz w:val="21"/>
          <w:szCs w:val="21"/>
        </w:rPr>
        <w:t>.</w:t>
      </w:r>
    </w:p>
    <w:p w14:paraId="01764A70" w14:textId="77777777" w:rsidR="006E16B6" w:rsidRPr="006E16B6" w:rsidRDefault="006E16B6" w:rsidP="006E16B6">
      <w:pPr>
        <w:rPr>
          <w:rFonts w:ascii="Helvetica" w:hAnsi="Helvetica" w:cs="Helvetica"/>
          <w:b/>
          <w:bCs/>
          <w:color w:val="222222"/>
          <w:sz w:val="21"/>
          <w:szCs w:val="21"/>
        </w:rPr>
      </w:pPr>
    </w:p>
    <w:p w14:paraId="32126548"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2.2.13. </w:t>
      </w:r>
      <w:r w:rsidRPr="006E16B6">
        <w:rPr>
          <w:rFonts w:ascii="Helvetica" w:hAnsi="Helvetica" w:cs="Helvetica" w:hint="eastAsia"/>
          <w:b/>
          <w:bCs/>
          <w:color w:val="222222"/>
          <w:sz w:val="21"/>
          <w:szCs w:val="21"/>
        </w:rPr>
        <w:t>Радиоиммунопреципитационный</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анализ</w:t>
      </w:r>
      <w:r w:rsidRPr="006E16B6">
        <w:rPr>
          <w:rFonts w:ascii="Helvetica" w:hAnsi="Helvetica" w:cs="Helvetica"/>
          <w:b/>
          <w:bCs/>
          <w:color w:val="222222"/>
          <w:sz w:val="21"/>
          <w:szCs w:val="21"/>
        </w:rPr>
        <w:t>.</w:t>
      </w:r>
    </w:p>
    <w:p w14:paraId="06C456A6" w14:textId="77777777" w:rsidR="006E16B6" w:rsidRPr="006E16B6" w:rsidRDefault="006E16B6" w:rsidP="006E16B6">
      <w:pPr>
        <w:rPr>
          <w:rFonts w:ascii="Helvetica" w:hAnsi="Helvetica" w:cs="Helvetica"/>
          <w:b/>
          <w:bCs/>
          <w:color w:val="222222"/>
          <w:sz w:val="21"/>
          <w:szCs w:val="21"/>
        </w:rPr>
      </w:pPr>
    </w:p>
    <w:p w14:paraId="353CD4F7"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2.2.14. </w:t>
      </w:r>
      <w:r w:rsidRPr="006E16B6">
        <w:rPr>
          <w:rFonts w:ascii="Helvetica" w:hAnsi="Helvetica" w:cs="Helvetica" w:hint="eastAsia"/>
          <w:b/>
          <w:bCs/>
          <w:color w:val="222222"/>
          <w:sz w:val="21"/>
          <w:szCs w:val="21"/>
        </w:rPr>
        <w:t>Олигопептидный</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анализ</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гексонов</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аденовирусов</w:t>
      </w:r>
    </w:p>
    <w:p w14:paraId="79C2E1D4" w14:textId="77777777" w:rsidR="006E16B6" w:rsidRPr="006E16B6" w:rsidRDefault="006E16B6" w:rsidP="006E16B6">
      <w:pPr>
        <w:rPr>
          <w:rFonts w:ascii="Helvetica" w:hAnsi="Helvetica" w:cs="Helvetica"/>
          <w:b/>
          <w:bCs/>
          <w:color w:val="222222"/>
          <w:sz w:val="21"/>
          <w:szCs w:val="21"/>
        </w:rPr>
      </w:pPr>
    </w:p>
    <w:p w14:paraId="445E7F42"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2.2.15. </w:t>
      </w:r>
      <w:r w:rsidRPr="006E16B6">
        <w:rPr>
          <w:rFonts w:ascii="Helvetica" w:hAnsi="Helvetica" w:cs="Helvetica" w:hint="eastAsia"/>
          <w:b/>
          <w:bCs/>
          <w:color w:val="222222"/>
          <w:sz w:val="21"/>
          <w:szCs w:val="21"/>
        </w:rPr>
        <w:t>Электрофорез</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мРНК</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в</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полиакриламидном</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геле</w:t>
      </w:r>
    </w:p>
    <w:p w14:paraId="7844E529" w14:textId="77777777" w:rsidR="006E16B6" w:rsidRPr="006E16B6" w:rsidRDefault="006E16B6" w:rsidP="006E16B6">
      <w:pPr>
        <w:rPr>
          <w:rFonts w:ascii="Helvetica" w:hAnsi="Helvetica" w:cs="Helvetica"/>
          <w:b/>
          <w:bCs/>
          <w:color w:val="222222"/>
          <w:sz w:val="21"/>
          <w:szCs w:val="21"/>
        </w:rPr>
      </w:pPr>
    </w:p>
    <w:p w14:paraId="06183C1A"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hint="eastAsia"/>
          <w:b/>
          <w:bCs/>
          <w:color w:val="222222"/>
          <w:sz w:val="21"/>
          <w:szCs w:val="21"/>
        </w:rPr>
        <w:t>ГЛАВА</w:t>
      </w:r>
      <w:r w:rsidRPr="006E16B6">
        <w:rPr>
          <w:rFonts w:ascii="Helvetica" w:hAnsi="Helvetica" w:cs="Helvetica"/>
          <w:b/>
          <w:bCs/>
          <w:color w:val="222222"/>
          <w:sz w:val="21"/>
          <w:szCs w:val="21"/>
        </w:rPr>
        <w:t xml:space="preserve"> 3. </w:t>
      </w:r>
      <w:r w:rsidRPr="006E16B6">
        <w:rPr>
          <w:rFonts w:ascii="Helvetica" w:hAnsi="Helvetica" w:cs="Helvetica" w:hint="eastAsia"/>
          <w:b/>
          <w:bCs/>
          <w:color w:val="222222"/>
          <w:sz w:val="21"/>
          <w:szCs w:val="21"/>
        </w:rPr>
        <w:t>РЕЗУЛЬТАТЫ</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ИССЛЕДОВАНИЙ</w:t>
      </w:r>
    </w:p>
    <w:p w14:paraId="6AC65BA1" w14:textId="77777777" w:rsidR="006E16B6" w:rsidRPr="006E16B6" w:rsidRDefault="006E16B6" w:rsidP="006E16B6">
      <w:pPr>
        <w:rPr>
          <w:rFonts w:ascii="Helvetica" w:hAnsi="Helvetica" w:cs="Helvetica"/>
          <w:b/>
          <w:bCs/>
          <w:color w:val="222222"/>
          <w:sz w:val="21"/>
          <w:szCs w:val="21"/>
        </w:rPr>
      </w:pPr>
    </w:p>
    <w:p w14:paraId="56B61371"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3.1. </w:t>
      </w:r>
      <w:r w:rsidRPr="006E16B6">
        <w:rPr>
          <w:rFonts w:ascii="Helvetica" w:hAnsi="Helvetica" w:cs="Helvetica" w:hint="eastAsia"/>
          <w:b/>
          <w:bCs/>
          <w:color w:val="222222"/>
          <w:sz w:val="21"/>
          <w:szCs w:val="21"/>
        </w:rPr>
        <w:t>Выделение</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поздних</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мРНК</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аденовирусов</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и</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их</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физико</w:t>
      </w:r>
      <w:r w:rsidRPr="006E16B6">
        <w:rPr>
          <w:rFonts w:ascii="Helvetica" w:hAnsi="Helvetica" w:cs="Helvetica"/>
          <w:b/>
          <w:bCs/>
          <w:color w:val="222222"/>
          <w:sz w:val="21"/>
          <w:szCs w:val="21"/>
        </w:rPr>
        <w:t>-</w:t>
      </w:r>
      <w:r w:rsidRPr="006E16B6">
        <w:rPr>
          <w:rFonts w:ascii="Helvetica" w:hAnsi="Helvetica" w:cs="Helvetica" w:hint="eastAsia"/>
          <w:b/>
          <w:bCs/>
          <w:color w:val="222222"/>
          <w:sz w:val="21"/>
          <w:szCs w:val="21"/>
        </w:rPr>
        <w:t>химическая</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характеристика</w:t>
      </w:r>
    </w:p>
    <w:p w14:paraId="2214BBE1" w14:textId="77777777" w:rsidR="006E16B6" w:rsidRPr="006E16B6" w:rsidRDefault="006E16B6" w:rsidP="006E16B6">
      <w:pPr>
        <w:rPr>
          <w:rFonts w:ascii="Helvetica" w:hAnsi="Helvetica" w:cs="Helvetica"/>
          <w:b/>
          <w:bCs/>
          <w:color w:val="222222"/>
          <w:sz w:val="21"/>
          <w:szCs w:val="21"/>
        </w:rPr>
      </w:pPr>
    </w:p>
    <w:p w14:paraId="10787AD0"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3.1.1. </w:t>
      </w:r>
      <w:r w:rsidRPr="006E16B6">
        <w:rPr>
          <w:rFonts w:ascii="Helvetica" w:hAnsi="Helvetica" w:cs="Helvetica" w:hint="eastAsia"/>
          <w:b/>
          <w:bCs/>
          <w:color w:val="222222"/>
          <w:sz w:val="21"/>
          <w:szCs w:val="21"/>
        </w:rPr>
        <w:t>Получение</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препаратов</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РНК</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из</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клеток</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зара</w:t>
      </w:r>
      <w:r w:rsidRPr="006E16B6">
        <w:rPr>
          <w:rFonts w:ascii="Helvetica" w:hAnsi="Helvetica" w:cs="Helvetica"/>
          <w:b/>
          <w:bCs/>
          <w:color w:val="222222"/>
          <w:sz w:val="21"/>
          <w:szCs w:val="21"/>
        </w:rPr>
        <w:t>-</w:t>
      </w:r>
      <w:r w:rsidRPr="006E16B6">
        <w:rPr>
          <w:rFonts w:ascii="Helvetica" w:hAnsi="Helvetica" w:cs="Helvetica" w:hint="eastAsia"/>
          <w:b/>
          <w:bCs/>
          <w:color w:val="222222"/>
          <w:sz w:val="21"/>
          <w:szCs w:val="21"/>
        </w:rPr>
        <w:t>кенных</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аденовирусами</w:t>
      </w:r>
    </w:p>
    <w:p w14:paraId="790C2964" w14:textId="77777777" w:rsidR="006E16B6" w:rsidRPr="006E16B6" w:rsidRDefault="006E16B6" w:rsidP="006E16B6">
      <w:pPr>
        <w:rPr>
          <w:rFonts w:ascii="Helvetica" w:hAnsi="Helvetica" w:cs="Helvetica"/>
          <w:b/>
          <w:bCs/>
          <w:color w:val="222222"/>
          <w:sz w:val="21"/>
          <w:szCs w:val="21"/>
        </w:rPr>
      </w:pPr>
    </w:p>
    <w:p w14:paraId="629CEB7E"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3.1.2. </w:t>
      </w:r>
      <w:r w:rsidRPr="006E16B6">
        <w:rPr>
          <w:rFonts w:ascii="Helvetica" w:hAnsi="Helvetica" w:cs="Helvetica" w:hint="eastAsia"/>
          <w:b/>
          <w:bCs/>
          <w:color w:val="222222"/>
          <w:sz w:val="21"/>
          <w:szCs w:val="21"/>
        </w:rPr>
        <w:t>Электронно</w:t>
      </w:r>
      <w:r w:rsidRPr="006E16B6">
        <w:rPr>
          <w:rFonts w:ascii="Helvetica" w:hAnsi="Helvetica" w:cs="Helvetica"/>
          <w:b/>
          <w:bCs/>
          <w:color w:val="222222"/>
          <w:sz w:val="21"/>
          <w:szCs w:val="21"/>
        </w:rPr>
        <w:t>-</w:t>
      </w:r>
      <w:r w:rsidRPr="006E16B6">
        <w:rPr>
          <w:rFonts w:ascii="Helvetica" w:hAnsi="Helvetica" w:cs="Helvetica" w:hint="eastAsia"/>
          <w:b/>
          <w:bCs/>
          <w:color w:val="222222"/>
          <w:sz w:val="21"/>
          <w:szCs w:val="21"/>
        </w:rPr>
        <w:t>микроскопический</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и</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электрофоре</w:t>
      </w:r>
      <w:r w:rsidRPr="006E16B6">
        <w:rPr>
          <w:rFonts w:ascii="Helvetica" w:hAnsi="Helvetica" w:cs="Helvetica"/>
          <w:b/>
          <w:bCs/>
          <w:color w:val="222222"/>
          <w:sz w:val="21"/>
          <w:szCs w:val="21"/>
        </w:rPr>
        <w:t>-</w:t>
      </w:r>
      <w:r w:rsidRPr="006E16B6">
        <w:rPr>
          <w:rFonts w:ascii="Helvetica" w:hAnsi="Helvetica" w:cs="Helvetica" w:hint="eastAsia"/>
          <w:b/>
          <w:bCs/>
          <w:color w:val="222222"/>
          <w:sz w:val="21"/>
          <w:szCs w:val="21"/>
        </w:rPr>
        <w:t>тический</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анализ</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мРНК</w:t>
      </w:r>
    </w:p>
    <w:p w14:paraId="39033EE1" w14:textId="77777777" w:rsidR="006E16B6" w:rsidRPr="006E16B6" w:rsidRDefault="006E16B6" w:rsidP="006E16B6">
      <w:pPr>
        <w:rPr>
          <w:rFonts w:ascii="Helvetica" w:hAnsi="Helvetica" w:cs="Helvetica"/>
          <w:b/>
          <w:bCs/>
          <w:color w:val="222222"/>
          <w:sz w:val="21"/>
          <w:szCs w:val="21"/>
        </w:rPr>
      </w:pPr>
    </w:p>
    <w:p w14:paraId="4C900C1D"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lastRenderedPageBreak/>
        <w:t xml:space="preserve">3.2. </w:t>
      </w:r>
      <w:r w:rsidRPr="006E16B6">
        <w:rPr>
          <w:rFonts w:ascii="Helvetica" w:hAnsi="Helvetica" w:cs="Helvetica" w:hint="eastAsia"/>
          <w:b/>
          <w:bCs/>
          <w:color w:val="222222"/>
          <w:sz w:val="21"/>
          <w:szCs w:val="21"/>
        </w:rPr>
        <w:t>Бесклеточная</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трансляция</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мРНК</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аденовирусов</w:t>
      </w:r>
    </w:p>
    <w:p w14:paraId="4D2D8E39" w14:textId="77777777" w:rsidR="006E16B6" w:rsidRPr="006E16B6" w:rsidRDefault="006E16B6" w:rsidP="006E16B6">
      <w:pPr>
        <w:rPr>
          <w:rFonts w:ascii="Helvetica" w:hAnsi="Helvetica" w:cs="Helvetica"/>
          <w:b/>
          <w:bCs/>
          <w:color w:val="222222"/>
          <w:sz w:val="21"/>
          <w:szCs w:val="21"/>
        </w:rPr>
      </w:pPr>
    </w:p>
    <w:p w14:paraId="67B60ACE"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3.2.1. </w:t>
      </w:r>
      <w:r w:rsidRPr="006E16B6">
        <w:rPr>
          <w:rFonts w:ascii="Helvetica" w:hAnsi="Helvetica" w:cs="Helvetica" w:hint="eastAsia"/>
          <w:b/>
          <w:bCs/>
          <w:color w:val="222222"/>
          <w:sz w:val="21"/>
          <w:szCs w:val="21"/>
        </w:rPr>
        <w:t>Оптимизация</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бесклеточной</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системы</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из</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рети</w:t>
      </w:r>
      <w:r w:rsidRPr="006E16B6">
        <w:rPr>
          <w:rFonts w:ascii="Helvetica" w:hAnsi="Helvetica" w:cs="Helvetica"/>
          <w:b/>
          <w:bCs/>
          <w:color w:val="222222"/>
          <w:sz w:val="21"/>
          <w:szCs w:val="21"/>
        </w:rPr>
        <w:t>-</w:t>
      </w:r>
      <w:r w:rsidRPr="006E16B6">
        <w:rPr>
          <w:rFonts w:ascii="Helvetica" w:hAnsi="Helvetica" w:cs="Helvetica" w:hint="eastAsia"/>
          <w:b/>
          <w:bCs/>
          <w:color w:val="222222"/>
          <w:sz w:val="21"/>
          <w:szCs w:val="21"/>
        </w:rPr>
        <w:t>кулоцитов</w:t>
      </w:r>
      <w:r w:rsidRPr="006E16B6">
        <w:rPr>
          <w:rFonts w:ascii="Helvetica" w:hAnsi="Helvetica" w:cs="Helvetica"/>
          <w:b/>
          <w:bCs/>
          <w:color w:val="222222"/>
          <w:sz w:val="21"/>
          <w:szCs w:val="21"/>
        </w:rPr>
        <w:t>.</w:t>
      </w:r>
    </w:p>
    <w:p w14:paraId="4DC96278" w14:textId="77777777" w:rsidR="006E16B6" w:rsidRPr="006E16B6" w:rsidRDefault="006E16B6" w:rsidP="006E16B6">
      <w:pPr>
        <w:rPr>
          <w:rFonts w:ascii="Helvetica" w:hAnsi="Helvetica" w:cs="Helvetica"/>
          <w:b/>
          <w:bCs/>
          <w:color w:val="222222"/>
          <w:sz w:val="21"/>
          <w:szCs w:val="21"/>
        </w:rPr>
      </w:pPr>
    </w:p>
    <w:p w14:paraId="41D36312"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3.2.2. </w:t>
      </w:r>
      <w:r w:rsidRPr="006E16B6">
        <w:rPr>
          <w:rFonts w:ascii="Helvetica" w:hAnsi="Helvetica" w:cs="Helvetica" w:hint="eastAsia"/>
          <w:b/>
          <w:bCs/>
          <w:color w:val="222222"/>
          <w:sz w:val="21"/>
          <w:szCs w:val="21"/>
        </w:rPr>
        <w:t>Трансляционная</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активность</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мРНК</w:t>
      </w:r>
      <w:r w:rsidRPr="006E16B6">
        <w:rPr>
          <w:rFonts w:ascii="Helvetica" w:hAnsi="Helvetica" w:cs="Helvetica"/>
          <w:b/>
          <w:bCs/>
          <w:color w:val="222222"/>
          <w:sz w:val="21"/>
          <w:szCs w:val="21"/>
        </w:rPr>
        <w:t xml:space="preserve"> SA7 </w:t>
      </w:r>
      <w:r w:rsidRPr="006E16B6">
        <w:rPr>
          <w:rFonts w:ascii="Helvetica" w:hAnsi="Helvetica" w:cs="Helvetica" w:hint="eastAsia"/>
          <w:b/>
          <w:bCs/>
          <w:color w:val="222222"/>
          <w:sz w:val="21"/>
          <w:szCs w:val="21"/>
        </w:rPr>
        <w:t>и</w:t>
      </w:r>
      <w:r w:rsidRPr="006E16B6">
        <w:rPr>
          <w:rFonts w:ascii="Helvetica" w:hAnsi="Helvetica" w:cs="Helvetica"/>
          <w:b/>
          <w:bCs/>
          <w:color w:val="222222"/>
          <w:sz w:val="21"/>
          <w:szCs w:val="21"/>
        </w:rPr>
        <w:t xml:space="preserve"> AdI</w:t>
      </w:r>
    </w:p>
    <w:p w14:paraId="658C7C55" w14:textId="77777777" w:rsidR="006E16B6" w:rsidRPr="006E16B6" w:rsidRDefault="006E16B6" w:rsidP="006E16B6">
      <w:pPr>
        <w:rPr>
          <w:rFonts w:ascii="Helvetica" w:hAnsi="Helvetica" w:cs="Helvetica"/>
          <w:b/>
          <w:bCs/>
          <w:color w:val="222222"/>
          <w:sz w:val="21"/>
          <w:szCs w:val="21"/>
        </w:rPr>
      </w:pPr>
    </w:p>
    <w:p w14:paraId="598ABE11"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3.3. </w:t>
      </w:r>
      <w:r w:rsidRPr="006E16B6">
        <w:rPr>
          <w:rFonts w:ascii="Helvetica" w:hAnsi="Helvetica" w:cs="Helvetica" w:hint="eastAsia"/>
          <w:b/>
          <w:bCs/>
          <w:color w:val="222222"/>
          <w:sz w:val="21"/>
          <w:szCs w:val="21"/>
        </w:rPr>
        <w:t>Характеристика</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продуктов</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трансляции</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бесклеточной</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системы</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из</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ретикулоцитов</w:t>
      </w:r>
    </w:p>
    <w:p w14:paraId="3AAA6F50" w14:textId="77777777" w:rsidR="006E16B6" w:rsidRPr="006E16B6" w:rsidRDefault="006E16B6" w:rsidP="006E16B6">
      <w:pPr>
        <w:rPr>
          <w:rFonts w:ascii="Helvetica" w:hAnsi="Helvetica" w:cs="Helvetica"/>
          <w:b/>
          <w:bCs/>
          <w:color w:val="222222"/>
          <w:sz w:val="21"/>
          <w:szCs w:val="21"/>
        </w:rPr>
      </w:pPr>
    </w:p>
    <w:p w14:paraId="377D216F"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3.3.1. </w:t>
      </w:r>
      <w:r w:rsidRPr="006E16B6">
        <w:rPr>
          <w:rFonts w:ascii="Helvetica" w:hAnsi="Helvetica" w:cs="Helvetica" w:hint="eastAsia"/>
          <w:b/>
          <w:bCs/>
          <w:color w:val="222222"/>
          <w:sz w:val="21"/>
          <w:szCs w:val="21"/>
        </w:rPr>
        <w:t>Электрофоретический</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анализ</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продуктов</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трансляции</w:t>
      </w:r>
    </w:p>
    <w:p w14:paraId="56788334" w14:textId="77777777" w:rsidR="006E16B6" w:rsidRPr="006E16B6" w:rsidRDefault="006E16B6" w:rsidP="006E16B6">
      <w:pPr>
        <w:rPr>
          <w:rFonts w:ascii="Helvetica" w:hAnsi="Helvetica" w:cs="Helvetica"/>
          <w:b/>
          <w:bCs/>
          <w:color w:val="222222"/>
          <w:sz w:val="21"/>
          <w:szCs w:val="21"/>
        </w:rPr>
      </w:pPr>
    </w:p>
    <w:p w14:paraId="684E4099"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3.3.2. </w:t>
      </w:r>
      <w:r w:rsidRPr="006E16B6">
        <w:rPr>
          <w:rFonts w:ascii="Helvetica" w:hAnsi="Helvetica" w:cs="Helvetica" w:hint="eastAsia"/>
          <w:b/>
          <w:bCs/>
          <w:color w:val="222222"/>
          <w:sz w:val="21"/>
          <w:szCs w:val="21"/>
        </w:rPr>
        <w:t>Олигопептидное</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картирование</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гексонов</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аденовирусов</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w:t>
      </w:r>
      <w:r w:rsidRPr="006E16B6">
        <w:rPr>
          <w:rFonts w:ascii="Helvetica" w:hAnsi="Helvetica" w:cs="Helvetica" w:hint="eastAsia"/>
          <w:b/>
          <w:bCs/>
          <w:color w:val="222222"/>
          <w:sz w:val="21"/>
          <w:szCs w:val="21"/>
        </w:rPr>
        <w:t>А</w:t>
      </w:r>
      <w:r w:rsidRPr="006E16B6">
        <w:rPr>
          <w:rFonts w:ascii="Helvetica" w:hAnsi="Helvetica" w:cs="Helvetica"/>
          <w:b/>
          <w:bCs/>
          <w:color w:val="222222"/>
          <w:sz w:val="21"/>
          <w:szCs w:val="21"/>
        </w:rPr>
        <w:t xml:space="preserve">7 </w:t>
      </w:r>
      <w:r w:rsidRPr="006E16B6">
        <w:rPr>
          <w:rFonts w:ascii="Helvetica" w:hAnsi="Helvetica" w:cs="Helvetica" w:hint="eastAsia"/>
          <w:b/>
          <w:bCs/>
          <w:color w:val="222222"/>
          <w:sz w:val="21"/>
          <w:szCs w:val="21"/>
        </w:rPr>
        <w:t>и</w:t>
      </w:r>
      <w:r w:rsidRPr="006E16B6">
        <w:rPr>
          <w:rFonts w:ascii="Helvetica" w:hAnsi="Helvetica" w:cs="Helvetica"/>
          <w:b/>
          <w:bCs/>
          <w:color w:val="222222"/>
          <w:sz w:val="21"/>
          <w:szCs w:val="21"/>
        </w:rPr>
        <w:t xml:space="preserve"> AdI.</w:t>
      </w:r>
    </w:p>
    <w:p w14:paraId="1D111E34" w14:textId="77777777" w:rsidR="006E16B6" w:rsidRPr="006E16B6" w:rsidRDefault="006E16B6" w:rsidP="006E16B6">
      <w:pPr>
        <w:rPr>
          <w:rFonts w:ascii="Helvetica" w:hAnsi="Helvetica" w:cs="Helvetica"/>
          <w:b/>
          <w:bCs/>
          <w:color w:val="222222"/>
          <w:sz w:val="21"/>
          <w:szCs w:val="21"/>
        </w:rPr>
      </w:pPr>
    </w:p>
    <w:p w14:paraId="34C06498"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b/>
          <w:bCs/>
          <w:color w:val="222222"/>
          <w:sz w:val="21"/>
          <w:szCs w:val="21"/>
        </w:rPr>
        <w:t xml:space="preserve">3.3.3. </w:t>
      </w:r>
      <w:r w:rsidRPr="006E16B6">
        <w:rPr>
          <w:rFonts w:ascii="Helvetica" w:hAnsi="Helvetica" w:cs="Helvetica" w:hint="eastAsia"/>
          <w:b/>
          <w:bCs/>
          <w:color w:val="222222"/>
          <w:sz w:val="21"/>
          <w:szCs w:val="21"/>
        </w:rPr>
        <w:t>Идентификация</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продуктов</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трансляции</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методом</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радиоиммунопреципитационного</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анализа</w:t>
      </w:r>
    </w:p>
    <w:p w14:paraId="53DFDB6E" w14:textId="77777777" w:rsidR="006E16B6" w:rsidRPr="006E16B6" w:rsidRDefault="006E16B6" w:rsidP="006E16B6">
      <w:pPr>
        <w:rPr>
          <w:rFonts w:ascii="Helvetica" w:hAnsi="Helvetica" w:cs="Helvetica"/>
          <w:b/>
          <w:bCs/>
          <w:color w:val="222222"/>
          <w:sz w:val="21"/>
          <w:szCs w:val="21"/>
        </w:rPr>
      </w:pPr>
    </w:p>
    <w:p w14:paraId="4DF1FE5A" w14:textId="77777777" w:rsidR="006E16B6" w:rsidRPr="006E16B6" w:rsidRDefault="006E16B6" w:rsidP="006E16B6">
      <w:pPr>
        <w:rPr>
          <w:rFonts w:ascii="Helvetica" w:hAnsi="Helvetica" w:cs="Helvetica"/>
          <w:b/>
          <w:bCs/>
          <w:color w:val="222222"/>
          <w:sz w:val="21"/>
          <w:szCs w:val="21"/>
        </w:rPr>
      </w:pPr>
      <w:r w:rsidRPr="006E16B6">
        <w:rPr>
          <w:rFonts w:ascii="Helvetica" w:hAnsi="Helvetica" w:cs="Helvetica" w:hint="eastAsia"/>
          <w:b/>
          <w:bCs/>
          <w:color w:val="222222"/>
          <w:sz w:val="21"/>
          <w:szCs w:val="21"/>
        </w:rPr>
        <w:t>ГЛАВА</w:t>
      </w:r>
      <w:r w:rsidRPr="006E16B6">
        <w:rPr>
          <w:rFonts w:ascii="Helvetica" w:hAnsi="Helvetica" w:cs="Helvetica"/>
          <w:b/>
          <w:bCs/>
          <w:color w:val="222222"/>
          <w:sz w:val="21"/>
          <w:szCs w:val="21"/>
        </w:rPr>
        <w:t xml:space="preserve"> 4. </w:t>
      </w:r>
      <w:r w:rsidRPr="006E16B6">
        <w:rPr>
          <w:rFonts w:ascii="Helvetica" w:hAnsi="Helvetica" w:cs="Helvetica" w:hint="eastAsia"/>
          <w:b/>
          <w:bCs/>
          <w:color w:val="222222"/>
          <w:sz w:val="21"/>
          <w:szCs w:val="21"/>
        </w:rPr>
        <w:t>ОБСУЖДЕНИЕ</w:t>
      </w:r>
      <w:r w:rsidRPr="006E16B6">
        <w:rPr>
          <w:rFonts w:ascii="Helvetica" w:hAnsi="Helvetica" w:cs="Helvetica"/>
          <w:b/>
          <w:bCs/>
          <w:color w:val="222222"/>
          <w:sz w:val="21"/>
          <w:szCs w:val="21"/>
        </w:rPr>
        <w:t xml:space="preserve"> </w:t>
      </w:r>
      <w:r w:rsidRPr="006E16B6">
        <w:rPr>
          <w:rFonts w:ascii="Helvetica" w:hAnsi="Helvetica" w:cs="Helvetica" w:hint="eastAsia"/>
          <w:b/>
          <w:bCs/>
          <w:color w:val="222222"/>
          <w:sz w:val="21"/>
          <w:szCs w:val="21"/>
        </w:rPr>
        <w:t>РЕЗУЛЬТАТОВ</w:t>
      </w:r>
    </w:p>
    <w:p w14:paraId="57B7920B" w14:textId="77777777" w:rsidR="006E16B6" w:rsidRPr="006E16B6" w:rsidRDefault="006E16B6" w:rsidP="006E16B6">
      <w:pPr>
        <w:rPr>
          <w:rFonts w:ascii="Helvetica" w:hAnsi="Helvetica" w:cs="Helvetica"/>
          <w:b/>
          <w:bCs/>
          <w:color w:val="222222"/>
          <w:sz w:val="21"/>
          <w:szCs w:val="21"/>
        </w:rPr>
      </w:pPr>
    </w:p>
    <w:p w14:paraId="109CC004" w14:textId="386A978C" w:rsidR="00484EB4" w:rsidRPr="006E16B6" w:rsidRDefault="006E16B6" w:rsidP="006E16B6">
      <w:r w:rsidRPr="006E16B6">
        <w:rPr>
          <w:rFonts w:ascii="Helvetica" w:hAnsi="Helvetica" w:cs="Helvetica" w:hint="eastAsia"/>
          <w:b/>
          <w:bCs/>
          <w:color w:val="222222"/>
          <w:sz w:val="21"/>
          <w:szCs w:val="21"/>
        </w:rPr>
        <w:t>ВЫВОДЫ</w:t>
      </w:r>
    </w:p>
    <w:sectPr w:rsidR="00484EB4" w:rsidRPr="006E16B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D5B81" w14:textId="77777777" w:rsidR="006445EB" w:rsidRDefault="006445EB">
      <w:pPr>
        <w:spacing w:after="0" w:line="240" w:lineRule="auto"/>
      </w:pPr>
      <w:r>
        <w:separator/>
      </w:r>
    </w:p>
  </w:endnote>
  <w:endnote w:type="continuationSeparator" w:id="0">
    <w:p w14:paraId="2E1CE068" w14:textId="77777777" w:rsidR="006445EB" w:rsidRDefault="00644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CA1AA" w14:textId="77777777" w:rsidR="006445EB" w:rsidRDefault="006445EB"/>
    <w:p w14:paraId="6DF2AB94" w14:textId="77777777" w:rsidR="006445EB" w:rsidRDefault="006445EB"/>
    <w:p w14:paraId="11AD4F25" w14:textId="77777777" w:rsidR="006445EB" w:rsidRDefault="006445EB"/>
    <w:p w14:paraId="40C1F404" w14:textId="77777777" w:rsidR="006445EB" w:rsidRDefault="006445EB"/>
    <w:p w14:paraId="6BBB126B" w14:textId="77777777" w:rsidR="006445EB" w:rsidRDefault="006445EB"/>
    <w:p w14:paraId="02BE9254" w14:textId="77777777" w:rsidR="006445EB" w:rsidRDefault="006445EB"/>
    <w:p w14:paraId="640052F1" w14:textId="77777777" w:rsidR="006445EB" w:rsidRDefault="006445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064B4D" wp14:editId="6083B8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DD426" w14:textId="77777777" w:rsidR="006445EB" w:rsidRDefault="006445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064B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9DD426" w14:textId="77777777" w:rsidR="006445EB" w:rsidRDefault="006445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7ACAC1" w14:textId="77777777" w:rsidR="006445EB" w:rsidRDefault="006445EB"/>
    <w:p w14:paraId="30C151D7" w14:textId="77777777" w:rsidR="006445EB" w:rsidRDefault="006445EB"/>
    <w:p w14:paraId="036D652C" w14:textId="77777777" w:rsidR="006445EB" w:rsidRDefault="006445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4E519A" wp14:editId="2F9D50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5AC32" w14:textId="77777777" w:rsidR="006445EB" w:rsidRDefault="006445EB"/>
                          <w:p w14:paraId="146BB7E8" w14:textId="77777777" w:rsidR="006445EB" w:rsidRDefault="006445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4E51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C5AC32" w14:textId="77777777" w:rsidR="006445EB" w:rsidRDefault="006445EB"/>
                    <w:p w14:paraId="146BB7E8" w14:textId="77777777" w:rsidR="006445EB" w:rsidRDefault="006445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CF0814" w14:textId="77777777" w:rsidR="006445EB" w:rsidRDefault="006445EB"/>
    <w:p w14:paraId="1F75987F" w14:textId="77777777" w:rsidR="006445EB" w:rsidRDefault="006445EB">
      <w:pPr>
        <w:rPr>
          <w:sz w:val="2"/>
          <w:szCs w:val="2"/>
        </w:rPr>
      </w:pPr>
    </w:p>
    <w:p w14:paraId="7D680092" w14:textId="77777777" w:rsidR="006445EB" w:rsidRDefault="006445EB"/>
    <w:p w14:paraId="19EAE956" w14:textId="77777777" w:rsidR="006445EB" w:rsidRDefault="006445EB">
      <w:pPr>
        <w:spacing w:after="0" w:line="240" w:lineRule="auto"/>
      </w:pPr>
    </w:p>
  </w:footnote>
  <w:footnote w:type="continuationSeparator" w:id="0">
    <w:p w14:paraId="2D22BAE4" w14:textId="77777777" w:rsidR="006445EB" w:rsidRDefault="00644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5EB"/>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212933</TotalTime>
  <Pages>5</Pages>
  <Words>546</Words>
  <Characters>3115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2242</cp:revision>
  <cp:lastPrinted>2009-02-06T05:36:00Z</cp:lastPrinted>
  <dcterms:created xsi:type="dcterms:W3CDTF">2024-01-07T13:43:00Z</dcterms:created>
  <dcterms:modified xsi:type="dcterms:W3CDTF">2025-11-22T08:52:00Z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