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E502"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Лукьянцев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Сергей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Владимирович</w:t>
      </w:r>
      <w:r w:rsidRPr="00B900D2">
        <w:rPr>
          <w:rFonts w:ascii="Helvetica" w:hAnsi="Helvetica" w:cs="Helvetica"/>
          <w:b/>
          <w:bCs/>
          <w:color w:val="222222"/>
          <w:sz w:val="21"/>
          <w:szCs w:val="21"/>
        </w:rPr>
        <w:t>.</w:t>
      </w:r>
    </w:p>
    <w:p w14:paraId="3AE868F3"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Фауна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экология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(Arachnida, Aranei) </w:t>
      </w:r>
      <w:r w:rsidRPr="00B900D2">
        <w:rPr>
          <w:rFonts w:ascii="Helvetica" w:hAnsi="Helvetica" w:cs="Helvetica" w:hint="eastAsia"/>
          <w:b/>
          <w:bCs/>
          <w:color w:val="222222"/>
          <w:sz w:val="21"/>
          <w:szCs w:val="21"/>
        </w:rPr>
        <w:t>подзоны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южной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тайги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r w:rsidRPr="00B900D2">
        <w:rPr>
          <w:rFonts w:ascii="Helvetica" w:hAnsi="Helvetica" w:cs="Helvetica"/>
          <w:b/>
          <w:bCs/>
          <w:color w:val="222222"/>
          <w:sz w:val="21"/>
          <w:szCs w:val="21"/>
        </w:rPr>
        <w:t xml:space="preserve"> : </w:t>
      </w:r>
      <w:r w:rsidRPr="00B900D2">
        <w:rPr>
          <w:rFonts w:ascii="Helvetica" w:hAnsi="Helvetica" w:cs="Helvetica" w:hint="eastAsia"/>
          <w:b/>
          <w:bCs/>
          <w:color w:val="222222"/>
          <w:sz w:val="21"/>
          <w:szCs w:val="21"/>
        </w:rPr>
        <w:t>диссертация</w:t>
      </w:r>
      <w:r w:rsidRPr="00B900D2">
        <w:rPr>
          <w:rFonts w:ascii="Helvetica" w:hAnsi="Helvetica" w:cs="Helvetica"/>
          <w:b/>
          <w:bCs/>
          <w:color w:val="222222"/>
          <w:sz w:val="21"/>
          <w:szCs w:val="21"/>
        </w:rPr>
        <w:t xml:space="preserve"> ... </w:t>
      </w:r>
      <w:r w:rsidRPr="00B900D2">
        <w:rPr>
          <w:rFonts w:ascii="Helvetica" w:hAnsi="Helvetica" w:cs="Helvetica" w:hint="eastAsia"/>
          <w:b/>
          <w:bCs/>
          <w:color w:val="222222"/>
          <w:sz w:val="21"/>
          <w:szCs w:val="21"/>
        </w:rPr>
        <w:t>кандидата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биологических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наук</w:t>
      </w:r>
      <w:r w:rsidRPr="00B900D2">
        <w:rPr>
          <w:rFonts w:ascii="Helvetica" w:hAnsi="Helvetica" w:cs="Helvetica"/>
          <w:b/>
          <w:bCs/>
          <w:color w:val="222222"/>
          <w:sz w:val="21"/>
          <w:szCs w:val="21"/>
        </w:rPr>
        <w:t xml:space="preserve"> : 03.00.16. - </w:t>
      </w:r>
      <w:r w:rsidRPr="00B900D2">
        <w:rPr>
          <w:rFonts w:ascii="Helvetica" w:hAnsi="Helvetica" w:cs="Helvetica" w:hint="eastAsia"/>
          <w:b/>
          <w:bCs/>
          <w:color w:val="222222"/>
          <w:sz w:val="21"/>
          <w:szCs w:val="21"/>
        </w:rPr>
        <w:t>Томск</w:t>
      </w:r>
      <w:r w:rsidRPr="00B900D2">
        <w:rPr>
          <w:rFonts w:ascii="Helvetica" w:hAnsi="Helvetica" w:cs="Helvetica"/>
          <w:b/>
          <w:bCs/>
          <w:color w:val="222222"/>
          <w:sz w:val="21"/>
          <w:szCs w:val="21"/>
        </w:rPr>
        <w:t xml:space="preserve">, 1999. - 126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 </w:t>
      </w:r>
      <w:r w:rsidRPr="00B900D2">
        <w:rPr>
          <w:rFonts w:ascii="Helvetica" w:hAnsi="Helvetica" w:cs="Helvetica" w:hint="eastAsia"/>
          <w:b/>
          <w:bCs/>
          <w:color w:val="222222"/>
          <w:sz w:val="21"/>
          <w:szCs w:val="21"/>
        </w:rPr>
        <w:t>ил</w:t>
      </w:r>
      <w:r w:rsidRPr="00B900D2">
        <w:rPr>
          <w:rFonts w:ascii="Helvetica" w:hAnsi="Helvetica" w:cs="Helvetica"/>
          <w:b/>
          <w:bCs/>
          <w:color w:val="222222"/>
          <w:sz w:val="21"/>
          <w:szCs w:val="21"/>
        </w:rPr>
        <w:t>.</w:t>
      </w:r>
    </w:p>
    <w:p w14:paraId="010F0959"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больше</w:t>
      </w:r>
    </w:p>
    <w:p w14:paraId="38E6515B"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Цитаты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из</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текста</w:t>
      </w:r>
      <w:r w:rsidRPr="00B900D2">
        <w:rPr>
          <w:rFonts w:ascii="Helvetica" w:hAnsi="Helvetica" w:cs="Helvetica"/>
          <w:b/>
          <w:bCs/>
          <w:color w:val="222222"/>
          <w:sz w:val="21"/>
          <w:szCs w:val="21"/>
        </w:rPr>
        <w:t>:</w:t>
      </w:r>
    </w:p>
    <w:p w14:paraId="76CBE879"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стр</w:t>
      </w:r>
      <w:r w:rsidRPr="00B900D2">
        <w:rPr>
          <w:rFonts w:ascii="Helvetica" w:hAnsi="Helvetica" w:cs="Helvetica"/>
          <w:b/>
          <w:bCs/>
          <w:color w:val="222222"/>
          <w:sz w:val="21"/>
          <w:szCs w:val="21"/>
        </w:rPr>
        <w:t>. 2</w:t>
      </w:r>
    </w:p>
    <w:p w14:paraId="07A25C27"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 , ; 4 8 11 21 21 25 3.2.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видов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территории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Й</w:t>
      </w:r>
      <w:r w:rsidRPr="00B900D2">
        <w:rPr>
          <w:rFonts w:ascii="Helvetica" w:hAnsi="Helvetica" w:cs="Helvetica"/>
          <w:b/>
          <w:bCs/>
          <w:color w:val="222222"/>
          <w:sz w:val="21"/>
          <w:szCs w:val="21"/>
        </w:rPr>
        <w:t xml:space="preserve"> ^ ^ ^ </w:t>
      </w:r>
      <w:r w:rsidRPr="00B900D2">
        <w:rPr>
          <w:rFonts w:ascii="Helvetica" w:hAnsi="Helvetica" w:cs="Helvetica" w:hint="eastAsia"/>
          <w:b/>
          <w:bCs/>
          <w:color w:val="222222"/>
          <w:sz w:val="21"/>
          <w:szCs w:val="21"/>
        </w:rPr>
        <w:t>щ</w:t>
      </w:r>
      <w:r w:rsidRPr="00B900D2">
        <w:rPr>
          <w:rFonts w:ascii="Helvetica" w:hAnsi="Helvetica" w:cs="Helvetica"/>
          <w:b/>
          <w:bCs/>
          <w:color w:val="222222"/>
          <w:sz w:val="21"/>
          <w:szCs w:val="21"/>
        </w:rPr>
        <w:t xml:space="preserve"> 3.3 </w:t>
      </w:r>
      <w:r w:rsidRPr="00B900D2">
        <w:rPr>
          <w:rFonts w:ascii="Helvetica" w:hAnsi="Helvetica" w:cs="Helvetica" w:hint="eastAsia"/>
          <w:b/>
          <w:bCs/>
          <w:color w:val="222222"/>
          <w:sz w:val="21"/>
          <w:szCs w:val="21"/>
        </w:rPr>
        <w:t>Общая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характеристика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фауны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подзоны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ю</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ж</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тайги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r w:rsidRPr="00B900D2">
        <w:rPr>
          <w:rFonts w:ascii="Helvetica" w:hAnsi="Helvetica" w:cs="Helvetica"/>
          <w:b/>
          <w:bCs/>
          <w:color w:val="222222"/>
          <w:sz w:val="21"/>
          <w:szCs w:val="21"/>
        </w:rPr>
        <w:t xml:space="preserve"> 3.4. </w:t>
      </w:r>
      <w:r w:rsidRPr="00B900D2">
        <w:rPr>
          <w:rFonts w:ascii="Helvetica" w:hAnsi="Helvetica" w:cs="Helvetica" w:hint="eastAsia"/>
          <w:b/>
          <w:bCs/>
          <w:color w:val="222222"/>
          <w:sz w:val="21"/>
          <w:szCs w:val="21"/>
        </w:rPr>
        <w:t>Биотопическое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3.5. </w:t>
      </w:r>
      <w:r w:rsidRPr="00B900D2">
        <w:rPr>
          <w:rFonts w:ascii="Helvetica" w:hAnsi="Helvetica" w:cs="Helvetica" w:hint="eastAsia"/>
          <w:b/>
          <w:bCs/>
          <w:color w:val="222222"/>
          <w:sz w:val="21"/>
          <w:szCs w:val="21"/>
        </w:rPr>
        <w:t>Ярусное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лесных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сообществах</w:t>
      </w:r>
      <w:r w:rsidRPr="00B900D2">
        <w:rPr>
          <w:rFonts w:ascii="Helvetica" w:hAnsi="Helvetica" w:cs="Helvetica"/>
          <w:b/>
          <w:bCs/>
          <w:color w:val="222222"/>
          <w:sz w:val="21"/>
          <w:szCs w:val="21"/>
        </w:rPr>
        <w:t xml:space="preserve"> 4.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М</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У</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К</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У</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w:t>
      </w:r>
    </w:p>
    <w:p w14:paraId="7AB5F0BF"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стр</w:t>
      </w:r>
      <w:r w:rsidRPr="00B900D2">
        <w:rPr>
          <w:rFonts w:ascii="Helvetica" w:hAnsi="Helvetica" w:cs="Helvetica"/>
          <w:b/>
          <w:bCs/>
          <w:color w:val="222222"/>
          <w:sz w:val="21"/>
          <w:szCs w:val="21"/>
        </w:rPr>
        <w:t>. 6</w:t>
      </w:r>
    </w:p>
    <w:p w14:paraId="30E1D283"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выполнения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работы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найдено</w:t>
      </w:r>
      <w:r w:rsidRPr="00B900D2">
        <w:rPr>
          <w:rFonts w:ascii="Helvetica" w:hAnsi="Helvetica" w:cs="Helvetica"/>
          <w:b/>
          <w:bCs/>
          <w:color w:val="222222"/>
          <w:sz w:val="21"/>
          <w:szCs w:val="21"/>
        </w:rPr>
        <w:t xml:space="preserve"> 205 </w:t>
      </w:r>
      <w:r w:rsidRPr="00B900D2">
        <w:rPr>
          <w:rFonts w:ascii="Helvetica" w:hAnsi="Helvetica" w:cs="Helvetica" w:hint="eastAsia"/>
          <w:b/>
          <w:bCs/>
          <w:color w:val="222222"/>
          <w:sz w:val="21"/>
          <w:szCs w:val="21"/>
        </w:rPr>
        <w:t>видов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22 </w:t>
      </w:r>
      <w:r w:rsidRPr="00B900D2">
        <w:rPr>
          <w:rFonts w:ascii="Helvetica" w:hAnsi="Helvetica" w:cs="Helvetica" w:hint="eastAsia"/>
          <w:b/>
          <w:bCs/>
          <w:color w:val="222222"/>
          <w:sz w:val="21"/>
          <w:szCs w:val="21"/>
        </w:rPr>
        <w:t>семейств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всего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более</w:t>
      </w:r>
      <w:r w:rsidRPr="00B900D2">
        <w:rPr>
          <w:rFonts w:ascii="Helvetica" w:hAnsi="Helvetica" w:cs="Helvetica"/>
          <w:b/>
          <w:bCs/>
          <w:color w:val="222222"/>
          <w:sz w:val="21"/>
          <w:szCs w:val="21"/>
        </w:rPr>
        <w:t xml:space="preserve"> 18 </w:t>
      </w:r>
      <w:r w:rsidRPr="00B900D2">
        <w:rPr>
          <w:rFonts w:ascii="Helvetica" w:hAnsi="Helvetica" w:cs="Helvetica" w:hint="eastAsia"/>
          <w:b/>
          <w:bCs/>
          <w:color w:val="222222"/>
          <w:sz w:val="21"/>
          <w:szCs w:val="21"/>
        </w:rPr>
        <w:t>ООО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экземпляров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Из</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них</w:t>
      </w:r>
      <w:r w:rsidRPr="00B900D2">
        <w:rPr>
          <w:rFonts w:ascii="Helvetica" w:hAnsi="Helvetica" w:cs="Helvetica"/>
          <w:b/>
          <w:bCs/>
          <w:color w:val="222222"/>
          <w:sz w:val="21"/>
          <w:szCs w:val="21"/>
        </w:rPr>
        <w:t xml:space="preserve"> 57 </w:t>
      </w:r>
      <w:r w:rsidRPr="00B900D2">
        <w:rPr>
          <w:rFonts w:ascii="Helvetica" w:hAnsi="Helvetica" w:cs="Helvetica" w:hint="eastAsia"/>
          <w:b/>
          <w:bCs/>
          <w:color w:val="222222"/>
          <w:sz w:val="21"/>
          <w:szCs w:val="21"/>
        </w:rPr>
        <w:t>видов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впервые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отмечены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для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территории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r w:rsidRPr="00B900D2">
        <w:rPr>
          <w:rFonts w:ascii="Helvetica" w:hAnsi="Helvetica" w:cs="Helvetica"/>
          <w:b/>
          <w:bCs/>
          <w:color w:val="222222"/>
          <w:sz w:val="21"/>
          <w:szCs w:val="21"/>
        </w:rPr>
        <w:t xml:space="preserve">, 2 </w:t>
      </w:r>
      <w:r w:rsidRPr="00B900D2">
        <w:rPr>
          <w:rFonts w:ascii="Helvetica" w:hAnsi="Helvetica" w:cs="Helvetica" w:hint="eastAsia"/>
          <w:b/>
          <w:bCs/>
          <w:color w:val="222222"/>
          <w:sz w:val="21"/>
          <w:szCs w:val="21"/>
        </w:rPr>
        <w:t>вида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впервые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найдено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территории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России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бывшего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СССР</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учетом</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литературных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данных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список</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видов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подзоны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юж­</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тайги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w:t>
      </w:r>
    </w:p>
    <w:p w14:paraId="6255C0A2"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стр</w:t>
      </w:r>
      <w:r w:rsidRPr="00B900D2">
        <w:rPr>
          <w:rFonts w:ascii="Helvetica" w:hAnsi="Helvetica" w:cs="Helvetica"/>
          <w:b/>
          <w:bCs/>
          <w:color w:val="222222"/>
          <w:sz w:val="21"/>
          <w:szCs w:val="21"/>
        </w:rPr>
        <w:t>. 100</w:t>
      </w:r>
    </w:p>
    <w:p w14:paraId="0ECBE6EA"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Московской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области</w:t>
      </w:r>
      <w:r w:rsidRPr="00B900D2">
        <w:rPr>
          <w:rFonts w:ascii="Helvetica" w:hAnsi="Helvetica" w:cs="Helvetica"/>
          <w:b/>
          <w:bCs/>
          <w:color w:val="222222"/>
          <w:sz w:val="21"/>
          <w:szCs w:val="21"/>
        </w:rPr>
        <w:t xml:space="preserve">. - </w:t>
      </w:r>
      <w:r w:rsidRPr="00B900D2">
        <w:rPr>
          <w:rFonts w:ascii="Helvetica" w:hAnsi="Helvetica" w:cs="Helvetica" w:hint="eastAsia"/>
          <w:b/>
          <w:bCs/>
          <w:color w:val="222222"/>
          <w:sz w:val="21"/>
          <w:szCs w:val="21"/>
        </w:rPr>
        <w:t>М</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Наука</w:t>
      </w:r>
      <w:r w:rsidRPr="00B900D2">
        <w:rPr>
          <w:rFonts w:ascii="Helvetica" w:hAnsi="Helvetica" w:cs="Helvetica"/>
          <w:b/>
          <w:bCs/>
          <w:color w:val="222222"/>
          <w:sz w:val="21"/>
          <w:szCs w:val="21"/>
        </w:rPr>
        <w:t xml:space="preserve">, 1983. -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52-67. </w:t>
      </w:r>
      <w:r w:rsidRPr="00B900D2">
        <w:rPr>
          <w:rFonts w:ascii="Helvetica" w:hAnsi="Helvetica" w:cs="Helvetica" w:hint="eastAsia"/>
          <w:b/>
          <w:bCs/>
          <w:color w:val="222222"/>
          <w:sz w:val="21"/>
          <w:szCs w:val="21"/>
        </w:rPr>
        <w:t>М</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К</w:t>
      </w:r>
      <w:r w:rsidRPr="00B900D2">
        <w:rPr>
          <w:rFonts w:ascii="Helvetica" w:hAnsi="Helvetica" w:cs="Helvetica"/>
          <w:b/>
          <w:bCs/>
          <w:color w:val="222222"/>
          <w:sz w:val="21"/>
          <w:szCs w:val="21"/>
        </w:rPr>
        <w:t>.</w:t>
      </w:r>
      <w:r w:rsidRPr="00B900D2">
        <w:rPr>
          <w:rFonts w:ascii="Helvetica" w:hAnsi="Helvetica" w:cs="Helvetica" w:hint="eastAsia"/>
          <w:b/>
          <w:bCs/>
          <w:color w:val="222222"/>
          <w:sz w:val="21"/>
          <w:szCs w:val="21"/>
        </w:rPr>
        <w:t>Г</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Фауна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экология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(Arachnida, Aranei) </w:t>
      </w:r>
      <w:r w:rsidRPr="00B900D2">
        <w:rPr>
          <w:rFonts w:ascii="Helvetica" w:hAnsi="Helvetica" w:cs="Helvetica" w:hint="eastAsia"/>
          <w:b/>
          <w:bCs/>
          <w:color w:val="222222"/>
          <w:sz w:val="21"/>
          <w:szCs w:val="21"/>
        </w:rPr>
        <w:t>глинистой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полупустыни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Западного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Казахстана</w:t>
      </w:r>
      <w:r w:rsidRPr="00B900D2">
        <w:rPr>
          <w:rFonts w:ascii="Helvetica" w:hAnsi="Helvetica" w:cs="Helvetica"/>
          <w:b/>
          <w:bCs/>
          <w:color w:val="222222"/>
          <w:sz w:val="21"/>
          <w:szCs w:val="21"/>
        </w:rPr>
        <w:t xml:space="preserve"> // </w:t>
      </w:r>
      <w:r w:rsidRPr="00B900D2">
        <w:rPr>
          <w:rFonts w:ascii="Helvetica" w:hAnsi="Helvetica" w:cs="Helvetica" w:hint="eastAsia"/>
          <w:b/>
          <w:bCs/>
          <w:color w:val="222222"/>
          <w:sz w:val="21"/>
          <w:szCs w:val="21"/>
        </w:rPr>
        <w:t>Фауна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экология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ТР</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Зоол</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ин</w:t>
      </w:r>
      <w:r w:rsidRPr="00B900D2">
        <w:rPr>
          <w:rFonts w:ascii="Helvetica" w:hAnsi="Helvetica" w:cs="Helvetica"/>
          <w:b/>
          <w:bCs/>
          <w:color w:val="222222"/>
          <w:sz w:val="21"/>
          <w:szCs w:val="21"/>
        </w:rPr>
        <w:t>-</w:t>
      </w:r>
      <w:r w:rsidRPr="00B900D2">
        <w:rPr>
          <w:rFonts w:ascii="Helvetica" w:hAnsi="Helvetica" w:cs="Helvetica" w:hint="eastAsia"/>
          <w:b/>
          <w:bCs/>
          <w:color w:val="222222"/>
          <w:sz w:val="21"/>
          <w:szCs w:val="21"/>
        </w:rPr>
        <w:t>та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w:t>
      </w:r>
      <w:r w:rsidRPr="00B900D2">
        <w:rPr>
          <w:rFonts w:ascii="Helvetica" w:hAnsi="Helvetica" w:cs="Helvetica"/>
          <w:b/>
          <w:bCs/>
          <w:color w:val="222222"/>
          <w:sz w:val="21"/>
          <w:szCs w:val="21"/>
        </w:rPr>
        <w:t xml:space="preserve"> , </w:t>
      </w:r>
      <w:r w:rsidRPr="00B900D2">
        <w:rPr>
          <w:rFonts w:ascii="Helvetica" w:hAnsi="Helvetica" w:cs="Helvetica" w:hint="eastAsia"/>
          <w:b/>
          <w:bCs/>
          <w:color w:val="222222"/>
          <w:sz w:val="21"/>
          <w:szCs w:val="21"/>
        </w:rPr>
        <w:t>т</w:t>
      </w:r>
      <w:r w:rsidRPr="00B900D2">
        <w:rPr>
          <w:rFonts w:ascii="Helvetica" w:hAnsi="Helvetica" w:cs="Helvetica"/>
          <w:b/>
          <w:bCs/>
          <w:color w:val="222222"/>
          <w:sz w:val="21"/>
          <w:szCs w:val="21"/>
        </w:rPr>
        <w:t xml:space="preserve">. 139). - </w:t>
      </w:r>
      <w:r w:rsidRPr="00B900D2">
        <w:rPr>
          <w:rFonts w:ascii="Helvetica" w:hAnsi="Helvetica" w:cs="Helvetica" w:hint="eastAsia"/>
          <w:b/>
          <w:bCs/>
          <w:color w:val="222222"/>
          <w:sz w:val="21"/>
          <w:szCs w:val="21"/>
        </w:rPr>
        <w:t>Л</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изд</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Зоол</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ин</w:t>
      </w:r>
      <w:r w:rsidRPr="00B900D2">
        <w:rPr>
          <w:rFonts w:ascii="Helvetica" w:hAnsi="Helvetica" w:cs="Helvetica"/>
          <w:b/>
          <w:bCs/>
          <w:color w:val="222222"/>
          <w:sz w:val="21"/>
          <w:szCs w:val="21"/>
        </w:rPr>
        <w:t>-</w:t>
      </w:r>
      <w:r w:rsidRPr="00B900D2">
        <w:rPr>
          <w:rFonts w:ascii="Helvetica" w:hAnsi="Helvetica" w:cs="Helvetica" w:hint="eastAsia"/>
          <w:b/>
          <w:bCs/>
          <w:color w:val="222222"/>
          <w:sz w:val="21"/>
          <w:szCs w:val="21"/>
        </w:rPr>
        <w:t>та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w:t>
      </w:r>
      <w:r w:rsidRPr="00B900D2">
        <w:rPr>
          <w:rFonts w:ascii="Helvetica" w:hAnsi="Helvetica" w:cs="Helvetica"/>
          <w:b/>
          <w:bCs/>
          <w:color w:val="222222"/>
          <w:sz w:val="21"/>
          <w:szCs w:val="21"/>
        </w:rPr>
        <w:t xml:space="preserve"> , 1985. - </w:t>
      </w:r>
      <w:r w:rsidRPr="00B900D2">
        <w:rPr>
          <w:rFonts w:ascii="Helvetica" w:hAnsi="Helvetica" w:cs="Helvetica" w:hint="eastAsia"/>
          <w:b/>
          <w:bCs/>
          <w:color w:val="222222"/>
          <w:sz w:val="21"/>
          <w:szCs w:val="21"/>
        </w:rPr>
        <w:t>С</w:t>
      </w:r>
      <w:r w:rsidRPr="00B900D2">
        <w:rPr>
          <w:rFonts w:ascii="Helvetica" w:hAnsi="Helvetica" w:cs="Helvetica"/>
          <w:b/>
          <w:bCs/>
          <w:color w:val="222222"/>
          <w:sz w:val="21"/>
          <w:szCs w:val="21"/>
        </w:rPr>
        <w:t xml:space="preserve">. 6371. </w:t>
      </w:r>
      <w:r w:rsidRPr="00B900D2">
        <w:rPr>
          <w:rFonts w:ascii="Helvetica" w:hAnsi="Helvetica" w:cs="Helvetica" w:hint="eastAsia"/>
          <w:b/>
          <w:bCs/>
          <w:color w:val="222222"/>
          <w:sz w:val="21"/>
          <w:szCs w:val="21"/>
        </w:rPr>
        <w:t>Михайлов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К</w:t>
      </w:r>
      <w:r w:rsidRPr="00B900D2">
        <w:rPr>
          <w:rFonts w:ascii="Helvetica" w:hAnsi="Helvetica" w:cs="Helvetica"/>
          <w:b/>
          <w:bCs/>
          <w:color w:val="222222"/>
          <w:sz w:val="21"/>
          <w:szCs w:val="21"/>
        </w:rPr>
        <w:t>.</w:t>
      </w:r>
      <w:r w:rsidRPr="00B900D2">
        <w:rPr>
          <w:rFonts w:ascii="Helvetica" w:hAnsi="Helvetica" w:cs="Helvetica" w:hint="eastAsia"/>
          <w:b/>
          <w:bCs/>
          <w:color w:val="222222"/>
          <w:sz w:val="21"/>
          <w:szCs w:val="21"/>
        </w:rPr>
        <w:t>Г</w:t>
      </w:r>
      <w:r w:rsidRPr="00B900D2">
        <w:rPr>
          <w:rFonts w:ascii="Helvetica" w:hAnsi="Helvetica" w:cs="Helvetica"/>
          <w:b/>
          <w:bCs/>
          <w:color w:val="222222"/>
          <w:sz w:val="21"/>
          <w:szCs w:val="21"/>
        </w:rPr>
        <w:t>.</w:t>
      </w:r>
    </w:p>
    <w:p w14:paraId="3F664D3D" w14:textId="77777777" w:rsidR="00B900D2" w:rsidRPr="00B900D2" w:rsidRDefault="00B900D2" w:rsidP="00B900D2">
      <w:pPr>
        <w:rPr>
          <w:rFonts w:ascii="Helvetica" w:hAnsi="Helvetica" w:cs="Helvetica"/>
          <w:b/>
          <w:bCs/>
          <w:color w:val="222222"/>
          <w:sz w:val="21"/>
          <w:szCs w:val="21"/>
        </w:rPr>
      </w:pPr>
    </w:p>
    <w:p w14:paraId="52ADF9C5"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Оглавление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диссертации</w:t>
      </w:r>
    </w:p>
    <w:p w14:paraId="7753E7E2"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кандидат</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биологических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наук</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Лукьянцев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Сергей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Владимирович</w:t>
      </w:r>
    </w:p>
    <w:p w14:paraId="68F3C9D4"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hint="eastAsia"/>
          <w:b/>
          <w:bCs/>
          <w:color w:val="222222"/>
          <w:sz w:val="21"/>
          <w:szCs w:val="21"/>
        </w:rPr>
        <w:t>ВВЕДЕНИЕ</w:t>
      </w:r>
    </w:p>
    <w:p w14:paraId="6B92A640" w14:textId="77777777" w:rsidR="00B900D2" w:rsidRPr="00B900D2" w:rsidRDefault="00B900D2" w:rsidP="00B900D2">
      <w:pPr>
        <w:rPr>
          <w:rFonts w:ascii="Helvetica" w:hAnsi="Helvetica" w:cs="Helvetica"/>
          <w:b/>
          <w:bCs/>
          <w:color w:val="222222"/>
          <w:sz w:val="21"/>
          <w:szCs w:val="21"/>
        </w:rPr>
      </w:pPr>
    </w:p>
    <w:p w14:paraId="7400D617"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lastRenderedPageBreak/>
        <w:t xml:space="preserve">1. </w:t>
      </w:r>
      <w:r w:rsidRPr="00B900D2">
        <w:rPr>
          <w:rFonts w:ascii="Helvetica" w:hAnsi="Helvetica" w:cs="Helvetica" w:hint="eastAsia"/>
          <w:b/>
          <w:bCs/>
          <w:color w:val="222222"/>
          <w:sz w:val="21"/>
          <w:szCs w:val="21"/>
        </w:rPr>
        <w:t>ИСТОРИЯ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ИЗУЧЕНИЯ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ФАУНЫ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p>
    <w:p w14:paraId="5F221F79" w14:textId="77777777" w:rsidR="00B900D2" w:rsidRPr="00B900D2" w:rsidRDefault="00B900D2" w:rsidP="00B900D2">
      <w:pPr>
        <w:rPr>
          <w:rFonts w:ascii="Helvetica" w:hAnsi="Helvetica" w:cs="Helvetica"/>
          <w:b/>
          <w:bCs/>
          <w:color w:val="222222"/>
          <w:sz w:val="21"/>
          <w:szCs w:val="21"/>
        </w:rPr>
      </w:pPr>
    </w:p>
    <w:p w14:paraId="3B1E4D2F"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2. </w:t>
      </w:r>
      <w:r w:rsidRPr="00B900D2">
        <w:rPr>
          <w:rFonts w:ascii="Helvetica" w:hAnsi="Helvetica" w:cs="Helvetica" w:hint="eastAsia"/>
          <w:b/>
          <w:bCs/>
          <w:color w:val="222222"/>
          <w:sz w:val="21"/>
          <w:szCs w:val="21"/>
        </w:rPr>
        <w:t>МАТЕРИАЛ</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МЕТОДИКИ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ИССЛЕДОВАНИЙ</w:t>
      </w:r>
    </w:p>
    <w:p w14:paraId="1483D0F4" w14:textId="77777777" w:rsidR="00B900D2" w:rsidRPr="00B900D2" w:rsidRDefault="00B900D2" w:rsidP="00B900D2">
      <w:pPr>
        <w:rPr>
          <w:rFonts w:ascii="Helvetica" w:hAnsi="Helvetica" w:cs="Helvetica"/>
          <w:b/>
          <w:bCs/>
          <w:color w:val="222222"/>
          <w:sz w:val="21"/>
          <w:szCs w:val="21"/>
        </w:rPr>
      </w:pPr>
    </w:p>
    <w:p w14:paraId="1FF3E20E"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3. </w:t>
      </w:r>
      <w:r w:rsidRPr="00B900D2">
        <w:rPr>
          <w:rFonts w:ascii="Helvetica" w:hAnsi="Helvetica" w:cs="Helvetica" w:hint="eastAsia"/>
          <w:b/>
          <w:bCs/>
          <w:color w:val="222222"/>
          <w:sz w:val="21"/>
          <w:szCs w:val="21"/>
        </w:rPr>
        <w:t>ЛАНДШАФТНО</w:t>
      </w:r>
      <w:r w:rsidRPr="00B900D2">
        <w:rPr>
          <w:rFonts w:ascii="Helvetica" w:hAnsi="Helvetica" w:cs="Helvetica"/>
          <w:b/>
          <w:bCs/>
          <w:color w:val="222222"/>
          <w:sz w:val="21"/>
          <w:szCs w:val="21"/>
        </w:rPr>
        <w:t>-</w:t>
      </w:r>
      <w:r w:rsidRPr="00B900D2">
        <w:rPr>
          <w:rFonts w:ascii="Helvetica" w:hAnsi="Helvetica" w:cs="Helvetica" w:hint="eastAsia"/>
          <w:b/>
          <w:bCs/>
          <w:color w:val="222222"/>
          <w:sz w:val="21"/>
          <w:szCs w:val="21"/>
        </w:rPr>
        <w:t>БИОТОПИЧЕСКОЕ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ПОДЗОНЫ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ЮЖНОЙ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ТАЙГИ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p>
    <w:p w14:paraId="6A33FC83" w14:textId="77777777" w:rsidR="00B900D2" w:rsidRPr="00B900D2" w:rsidRDefault="00B900D2" w:rsidP="00B900D2">
      <w:pPr>
        <w:rPr>
          <w:rFonts w:ascii="Helvetica" w:hAnsi="Helvetica" w:cs="Helvetica"/>
          <w:b/>
          <w:bCs/>
          <w:color w:val="222222"/>
          <w:sz w:val="21"/>
          <w:szCs w:val="21"/>
        </w:rPr>
      </w:pPr>
    </w:p>
    <w:p w14:paraId="676B2E17"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3.1. </w:t>
      </w:r>
      <w:r w:rsidRPr="00B900D2">
        <w:rPr>
          <w:rFonts w:ascii="Helvetica" w:hAnsi="Helvetica" w:cs="Helvetica" w:hint="eastAsia"/>
          <w:b/>
          <w:bCs/>
          <w:color w:val="222222"/>
          <w:sz w:val="21"/>
          <w:szCs w:val="21"/>
        </w:rPr>
        <w:t>Природные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условия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района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исследований</w:t>
      </w:r>
      <w:r w:rsidRPr="00B900D2">
        <w:rPr>
          <w:rFonts w:ascii="Helvetica" w:hAnsi="Helvetica" w:cs="Helvetica"/>
          <w:b/>
          <w:bCs/>
          <w:color w:val="222222"/>
          <w:sz w:val="21"/>
          <w:szCs w:val="21"/>
        </w:rPr>
        <w:t xml:space="preserve"> , V</w:t>
      </w:r>
    </w:p>
    <w:p w14:paraId="15D415E7" w14:textId="77777777" w:rsidR="00B900D2" w:rsidRPr="00B900D2" w:rsidRDefault="00B900D2" w:rsidP="00B900D2">
      <w:pPr>
        <w:rPr>
          <w:rFonts w:ascii="Helvetica" w:hAnsi="Helvetica" w:cs="Helvetica"/>
          <w:b/>
          <w:bCs/>
          <w:color w:val="222222"/>
          <w:sz w:val="21"/>
          <w:szCs w:val="21"/>
        </w:rPr>
      </w:pPr>
    </w:p>
    <w:p w14:paraId="045907D4"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3.2.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видов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территории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иЙ</w:t>
      </w:r>
      <w:r w:rsidRPr="00B900D2">
        <w:rPr>
          <w:rFonts w:ascii="Helvetica" w:hAnsi="Helvetica" w:cs="Helvetica"/>
          <w:b/>
          <w:bCs/>
          <w:color w:val="222222"/>
          <w:sz w:val="21"/>
          <w:szCs w:val="21"/>
        </w:rPr>
        <w:t>^^^</w:t>
      </w:r>
      <w:r w:rsidRPr="00B900D2">
        <w:rPr>
          <w:rFonts w:ascii="Helvetica" w:hAnsi="Helvetica" w:cs="Helvetica" w:hint="eastAsia"/>
          <w:b/>
          <w:bCs/>
          <w:color w:val="222222"/>
          <w:sz w:val="21"/>
          <w:szCs w:val="21"/>
        </w:rPr>
        <w:t>аний</w:t>
      </w:r>
      <w:r w:rsidRPr="00B900D2">
        <w:rPr>
          <w:rFonts w:ascii="Helvetica" w:hAnsi="Helvetica" w:cs="Helvetica"/>
          <w:b/>
          <w:bCs/>
          <w:color w:val="222222"/>
          <w:sz w:val="21"/>
          <w:szCs w:val="21"/>
        </w:rPr>
        <w:t xml:space="preserve"> 25 3.3 </w:t>
      </w:r>
      <w:r w:rsidRPr="00B900D2">
        <w:rPr>
          <w:rFonts w:ascii="Helvetica" w:hAnsi="Helvetica" w:cs="Helvetica" w:hint="eastAsia"/>
          <w:b/>
          <w:bCs/>
          <w:color w:val="222222"/>
          <w:sz w:val="21"/>
          <w:szCs w:val="21"/>
        </w:rPr>
        <w:t>Общая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характеристика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фауны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подзоны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южной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тайги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Западной</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Сибири</w:t>
      </w:r>
    </w:p>
    <w:p w14:paraId="668DF960" w14:textId="77777777" w:rsidR="00B900D2" w:rsidRPr="00B900D2" w:rsidRDefault="00B900D2" w:rsidP="00B900D2">
      <w:pPr>
        <w:rPr>
          <w:rFonts w:ascii="Helvetica" w:hAnsi="Helvetica" w:cs="Helvetica"/>
          <w:b/>
          <w:bCs/>
          <w:color w:val="222222"/>
          <w:sz w:val="21"/>
          <w:szCs w:val="21"/>
        </w:rPr>
      </w:pPr>
    </w:p>
    <w:p w14:paraId="6FA4BBE7"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3.4. </w:t>
      </w:r>
      <w:r w:rsidRPr="00B900D2">
        <w:rPr>
          <w:rFonts w:ascii="Helvetica" w:hAnsi="Helvetica" w:cs="Helvetica" w:hint="eastAsia"/>
          <w:b/>
          <w:bCs/>
          <w:color w:val="222222"/>
          <w:sz w:val="21"/>
          <w:szCs w:val="21"/>
        </w:rPr>
        <w:t>Биотопическое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p>
    <w:p w14:paraId="1DC97991" w14:textId="77777777" w:rsidR="00B900D2" w:rsidRPr="00B900D2" w:rsidRDefault="00B900D2" w:rsidP="00B900D2">
      <w:pPr>
        <w:rPr>
          <w:rFonts w:ascii="Helvetica" w:hAnsi="Helvetica" w:cs="Helvetica"/>
          <w:b/>
          <w:bCs/>
          <w:color w:val="222222"/>
          <w:sz w:val="21"/>
          <w:szCs w:val="21"/>
        </w:rPr>
      </w:pPr>
    </w:p>
    <w:p w14:paraId="554971D6"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3.5. </w:t>
      </w:r>
      <w:r w:rsidRPr="00B900D2">
        <w:rPr>
          <w:rFonts w:ascii="Helvetica" w:hAnsi="Helvetica" w:cs="Helvetica" w:hint="eastAsia"/>
          <w:b/>
          <w:bCs/>
          <w:color w:val="222222"/>
          <w:sz w:val="21"/>
          <w:szCs w:val="21"/>
        </w:rPr>
        <w:t>Ярусное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распределение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лесных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сообществах</w:t>
      </w:r>
    </w:p>
    <w:p w14:paraId="7DA1077D" w14:textId="77777777" w:rsidR="00B900D2" w:rsidRPr="00B900D2" w:rsidRDefault="00B900D2" w:rsidP="00B900D2">
      <w:pPr>
        <w:rPr>
          <w:rFonts w:ascii="Helvetica" w:hAnsi="Helvetica" w:cs="Helvetica"/>
          <w:b/>
          <w:bCs/>
          <w:color w:val="222222"/>
          <w:sz w:val="21"/>
          <w:szCs w:val="21"/>
        </w:rPr>
      </w:pPr>
    </w:p>
    <w:p w14:paraId="25A94411"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4. </w:t>
      </w:r>
      <w:r w:rsidRPr="00B900D2">
        <w:rPr>
          <w:rFonts w:ascii="Helvetica" w:hAnsi="Helvetica" w:cs="Helvetica" w:hint="eastAsia"/>
          <w:b/>
          <w:bCs/>
          <w:color w:val="222222"/>
          <w:sz w:val="21"/>
          <w:szCs w:val="21"/>
        </w:rPr>
        <w:t>СЕЗОННЫЕ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ИЗМЕНЕНИЯ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СТРУКТУРЫ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НАСЕЛЕНИЯ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p>
    <w:p w14:paraId="69A50B2D" w14:textId="77777777" w:rsidR="00B900D2" w:rsidRPr="00B900D2" w:rsidRDefault="00B900D2" w:rsidP="00B900D2">
      <w:pPr>
        <w:rPr>
          <w:rFonts w:ascii="Helvetica" w:hAnsi="Helvetica" w:cs="Helvetica"/>
          <w:b/>
          <w:bCs/>
          <w:color w:val="222222"/>
          <w:sz w:val="21"/>
          <w:szCs w:val="21"/>
        </w:rPr>
      </w:pPr>
    </w:p>
    <w:p w14:paraId="7BAAB6BA"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4.1. </w:t>
      </w:r>
      <w:r w:rsidRPr="00B900D2">
        <w:rPr>
          <w:rFonts w:ascii="Helvetica" w:hAnsi="Helvetica" w:cs="Helvetica" w:hint="eastAsia"/>
          <w:b/>
          <w:bCs/>
          <w:color w:val="222222"/>
          <w:sz w:val="21"/>
          <w:szCs w:val="21"/>
        </w:rPr>
        <w:t>Фенологические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наблюдения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пауками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рода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РагёоБа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луговых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биотопах</w:t>
      </w:r>
    </w:p>
    <w:p w14:paraId="5F3107A9" w14:textId="77777777" w:rsidR="00B900D2" w:rsidRPr="00B900D2" w:rsidRDefault="00B900D2" w:rsidP="00B900D2">
      <w:pPr>
        <w:rPr>
          <w:rFonts w:ascii="Helvetica" w:hAnsi="Helvetica" w:cs="Helvetica"/>
          <w:b/>
          <w:bCs/>
          <w:color w:val="222222"/>
          <w:sz w:val="21"/>
          <w:szCs w:val="21"/>
        </w:rPr>
      </w:pPr>
    </w:p>
    <w:p w14:paraId="76FFD59A"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4.2. </w:t>
      </w:r>
      <w:r w:rsidRPr="00B900D2">
        <w:rPr>
          <w:rFonts w:ascii="Helvetica" w:hAnsi="Helvetica" w:cs="Helvetica" w:hint="eastAsia"/>
          <w:b/>
          <w:bCs/>
          <w:color w:val="222222"/>
          <w:sz w:val="21"/>
          <w:szCs w:val="21"/>
        </w:rPr>
        <w:t>Фенология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семейства</w:t>
      </w:r>
      <w:r w:rsidRPr="00B900D2">
        <w:rPr>
          <w:rFonts w:ascii="Helvetica" w:hAnsi="Helvetica" w:cs="Helvetica"/>
          <w:b/>
          <w:bCs/>
          <w:color w:val="222222"/>
          <w:sz w:val="21"/>
          <w:szCs w:val="21"/>
        </w:rPr>
        <w:t xml:space="preserve"> 1</w:t>
      </w:r>
      <w:r w:rsidRPr="00B900D2">
        <w:rPr>
          <w:rFonts w:ascii="Helvetica" w:hAnsi="Helvetica" w:cs="Helvetica" w:hint="eastAsia"/>
          <w:b/>
          <w:bCs/>
          <w:color w:val="222222"/>
          <w:sz w:val="21"/>
          <w:szCs w:val="21"/>
        </w:rPr>
        <w:t>лпур</w:t>
      </w:r>
      <w:r w:rsidRPr="00B900D2">
        <w:rPr>
          <w:rFonts w:ascii="Helvetica" w:hAnsi="Helvetica" w:cs="Helvetica"/>
          <w:b/>
          <w:bCs/>
          <w:color w:val="222222"/>
          <w:sz w:val="21"/>
          <w:szCs w:val="21"/>
        </w:rPr>
        <w:t>1</w:t>
      </w:r>
      <w:r w:rsidRPr="00B900D2">
        <w:rPr>
          <w:rFonts w:ascii="Helvetica" w:hAnsi="Helvetica" w:cs="Helvetica" w:hint="eastAsia"/>
          <w:b/>
          <w:bCs/>
          <w:color w:val="222222"/>
          <w:sz w:val="21"/>
          <w:szCs w:val="21"/>
        </w:rPr>
        <w:t>шс</w:t>
      </w:r>
      <w:r w:rsidRPr="00B900D2">
        <w:rPr>
          <w:rFonts w:ascii="Helvetica" w:hAnsi="Helvetica" w:cs="Helvetica"/>
          <w:b/>
          <w:bCs/>
          <w:color w:val="222222"/>
          <w:sz w:val="21"/>
          <w:szCs w:val="21"/>
        </w:rPr>
        <w:t>1</w:t>
      </w:r>
      <w:r w:rsidRPr="00B900D2">
        <w:rPr>
          <w:rFonts w:ascii="Helvetica" w:hAnsi="Helvetica" w:cs="Helvetica" w:hint="eastAsia"/>
          <w:b/>
          <w:bCs/>
          <w:color w:val="222222"/>
          <w:sz w:val="21"/>
          <w:szCs w:val="21"/>
        </w:rPr>
        <w:t>ае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травяного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яруса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смешанного</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леса</w:t>
      </w:r>
    </w:p>
    <w:p w14:paraId="4FB274C6" w14:textId="77777777" w:rsidR="00B900D2" w:rsidRPr="00B900D2" w:rsidRDefault="00B900D2" w:rsidP="00B900D2">
      <w:pPr>
        <w:rPr>
          <w:rFonts w:ascii="Helvetica" w:hAnsi="Helvetica" w:cs="Helvetica"/>
          <w:b/>
          <w:bCs/>
          <w:color w:val="222222"/>
          <w:sz w:val="21"/>
          <w:szCs w:val="21"/>
        </w:rPr>
      </w:pPr>
    </w:p>
    <w:p w14:paraId="0C36A547"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5. </w:t>
      </w:r>
      <w:r w:rsidRPr="00B900D2">
        <w:rPr>
          <w:rFonts w:ascii="Helvetica" w:hAnsi="Helvetica" w:cs="Helvetica" w:hint="eastAsia"/>
          <w:b/>
          <w:bCs/>
          <w:color w:val="222222"/>
          <w:sz w:val="21"/>
          <w:szCs w:val="21"/>
        </w:rPr>
        <w:t>ВЛИЯНИЕ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УРБАНИЗАЦИИ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СТРУКТУРУ</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АРАНЕОНАСЕЛЕНИЯ</w:t>
      </w:r>
    </w:p>
    <w:p w14:paraId="276F4400" w14:textId="77777777" w:rsidR="00B900D2" w:rsidRPr="00B900D2" w:rsidRDefault="00B900D2" w:rsidP="00B900D2">
      <w:pPr>
        <w:rPr>
          <w:rFonts w:ascii="Helvetica" w:hAnsi="Helvetica" w:cs="Helvetica"/>
          <w:b/>
          <w:bCs/>
          <w:color w:val="222222"/>
          <w:sz w:val="21"/>
          <w:szCs w:val="21"/>
        </w:rPr>
      </w:pPr>
    </w:p>
    <w:p w14:paraId="7290781B"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lastRenderedPageBreak/>
        <w:t xml:space="preserve">5.1. </w:t>
      </w:r>
      <w:r w:rsidRPr="00B900D2">
        <w:rPr>
          <w:rFonts w:ascii="Helvetica" w:hAnsi="Helvetica" w:cs="Helvetica" w:hint="eastAsia"/>
          <w:b/>
          <w:bCs/>
          <w:color w:val="222222"/>
          <w:sz w:val="21"/>
          <w:szCs w:val="21"/>
        </w:rPr>
        <w:t>Не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городские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естественные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экосистемы</w:t>
      </w:r>
    </w:p>
    <w:p w14:paraId="2B5CA849" w14:textId="77777777" w:rsidR="00B900D2" w:rsidRPr="00B900D2" w:rsidRDefault="00B900D2" w:rsidP="00B900D2">
      <w:pPr>
        <w:rPr>
          <w:rFonts w:ascii="Helvetica" w:hAnsi="Helvetica" w:cs="Helvetica"/>
          <w:b/>
          <w:bCs/>
          <w:color w:val="222222"/>
          <w:sz w:val="21"/>
          <w:szCs w:val="21"/>
        </w:rPr>
      </w:pPr>
    </w:p>
    <w:p w14:paraId="1CB0B165"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5.2. </w:t>
      </w:r>
      <w:r w:rsidRPr="00B900D2">
        <w:rPr>
          <w:rFonts w:ascii="Helvetica" w:hAnsi="Helvetica" w:cs="Helvetica" w:hint="eastAsia"/>
          <w:b/>
          <w:bCs/>
          <w:color w:val="222222"/>
          <w:sz w:val="21"/>
          <w:szCs w:val="21"/>
        </w:rPr>
        <w:t>Пригородные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сельскохозяйственные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районы</w:t>
      </w:r>
    </w:p>
    <w:p w14:paraId="41921DFF" w14:textId="77777777" w:rsidR="00B900D2" w:rsidRPr="00B900D2" w:rsidRDefault="00B900D2" w:rsidP="00B900D2">
      <w:pPr>
        <w:rPr>
          <w:rFonts w:ascii="Helvetica" w:hAnsi="Helvetica" w:cs="Helvetica"/>
          <w:b/>
          <w:bCs/>
          <w:color w:val="222222"/>
          <w:sz w:val="21"/>
          <w:szCs w:val="21"/>
        </w:rPr>
      </w:pPr>
    </w:p>
    <w:p w14:paraId="1D95A338"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5.3. </w:t>
      </w:r>
      <w:r w:rsidRPr="00B900D2">
        <w:rPr>
          <w:rFonts w:ascii="Helvetica" w:hAnsi="Helvetica" w:cs="Helvetica" w:hint="eastAsia"/>
          <w:b/>
          <w:bCs/>
          <w:color w:val="222222"/>
          <w:sz w:val="21"/>
          <w:szCs w:val="21"/>
        </w:rPr>
        <w:t>Пригородные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промышленные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районы</w:t>
      </w:r>
    </w:p>
    <w:p w14:paraId="10A35E2F" w14:textId="77777777" w:rsidR="00B900D2" w:rsidRPr="00B900D2" w:rsidRDefault="00B900D2" w:rsidP="00B900D2">
      <w:pPr>
        <w:rPr>
          <w:rFonts w:ascii="Helvetica" w:hAnsi="Helvetica" w:cs="Helvetica"/>
          <w:b/>
          <w:bCs/>
          <w:color w:val="222222"/>
          <w:sz w:val="21"/>
          <w:szCs w:val="21"/>
        </w:rPr>
      </w:pPr>
    </w:p>
    <w:p w14:paraId="6660E572"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5.4. </w:t>
      </w:r>
      <w:r w:rsidRPr="00B900D2">
        <w:rPr>
          <w:rFonts w:ascii="Helvetica" w:hAnsi="Helvetica" w:cs="Helvetica" w:hint="eastAsia"/>
          <w:b/>
          <w:bCs/>
          <w:color w:val="222222"/>
          <w:sz w:val="21"/>
          <w:szCs w:val="21"/>
        </w:rPr>
        <w:t>Жилые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комплексы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и</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городские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промышленные</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районы</w:t>
      </w:r>
    </w:p>
    <w:p w14:paraId="2E4F4558" w14:textId="77777777" w:rsidR="00B900D2" w:rsidRPr="00B900D2" w:rsidRDefault="00B900D2" w:rsidP="00B900D2">
      <w:pPr>
        <w:rPr>
          <w:rFonts w:ascii="Helvetica" w:hAnsi="Helvetica" w:cs="Helvetica"/>
          <w:b/>
          <w:bCs/>
          <w:color w:val="222222"/>
          <w:sz w:val="21"/>
          <w:szCs w:val="21"/>
        </w:rPr>
      </w:pPr>
    </w:p>
    <w:p w14:paraId="32240F45"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5.5. </w:t>
      </w:r>
      <w:r w:rsidRPr="00B900D2">
        <w:rPr>
          <w:rFonts w:ascii="Helvetica" w:hAnsi="Helvetica" w:cs="Helvetica" w:hint="eastAsia"/>
          <w:b/>
          <w:bCs/>
          <w:color w:val="222222"/>
          <w:sz w:val="21"/>
          <w:szCs w:val="21"/>
        </w:rPr>
        <w:t>Центр</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города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парковая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зона</w:t>
      </w:r>
      <w:r w:rsidRPr="00B900D2">
        <w:rPr>
          <w:rFonts w:ascii="Helvetica" w:hAnsi="Helvetica" w:cs="Helvetica"/>
          <w:b/>
          <w:bCs/>
          <w:color w:val="222222"/>
          <w:sz w:val="21"/>
          <w:szCs w:val="21"/>
        </w:rPr>
        <w:t>)</w:t>
      </w:r>
    </w:p>
    <w:p w14:paraId="2C6A9CCA" w14:textId="77777777" w:rsidR="00B900D2" w:rsidRPr="00B900D2" w:rsidRDefault="00B900D2" w:rsidP="00B900D2">
      <w:pPr>
        <w:rPr>
          <w:rFonts w:ascii="Helvetica" w:hAnsi="Helvetica" w:cs="Helvetica"/>
          <w:b/>
          <w:bCs/>
          <w:color w:val="222222"/>
          <w:sz w:val="21"/>
          <w:szCs w:val="21"/>
        </w:rPr>
      </w:pPr>
    </w:p>
    <w:p w14:paraId="110DB93E" w14:textId="77777777" w:rsidR="00B900D2" w:rsidRPr="00B900D2" w:rsidRDefault="00B900D2" w:rsidP="00B900D2">
      <w:pPr>
        <w:rPr>
          <w:rFonts w:ascii="Helvetica" w:hAnsi="Helvetica" w:cs="Helvetica"/>
          <w:b/>
          <w:bCs/>
          <w:color w:val="222222"/>
          <w:sz w:val="21"/>
          <w:szCs w:val="21"/>
        </w:rPr>
      </w:pPr>
      <w:r w:rsidRPr="00B900D2">
        <w:rPr>
          <w:rFonts w:ascii="Helvetica" w:hAnsi="Helvetica" w:cs="Helvetica"/>
          <w:b/>
          <w:bCs/>
          <w:color w:val="222222"/>
          <w:sz w:val="21"/>
          <w:szCs w:val="21"/>
        </w:rPr>
        <w:t xml:space="preserve">5.6. </w:t>
      </w:r>
      <w:r w:rsidRPr="00B900D2">
        <w:rPr>
          <w:rFonts w:ascii="Helvetica" w:hAnsi="Helvetica" w:cs="Helvetica" w:hint="eastAsia"/>
          <w:b/>
          <w:bCs/>
          <w:color w:val="222222"/>
          <w:sz w:val="21"/>
          <w:szCs w:val="21"/>
        </w:rPr>
        <w:t>Изменения</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состава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фауны</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пауков</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на</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урбанизированных</w:t>
      </w:r>
      <w:r w:rsidRPr="00B900D2">
        <w:rPr>
          <w:rFonts w:ascii="Helvetica" w:hAnsi="Helvetica" w:cs="Helvetica"/>
          <w:b/>
          <w:bCs/>
          <w:color w:val="222222"/>
          <w:sz w:val="21"/>
          <w:szCs w:val="21"/>
        </w:rPr>
        <w:t xml:space="preserve"> </w:t>
      </w:r>
      <w:r w:rsidRPr="00B900D2">
        <w:rPr>
          <w:rFonts w:ascii="Helvetica" w:hAnsi="Helvetica" w:cs="Helvetica" w:hint="eastAsia"/>
          <w:b/>
          <w:bCs/>
          <w:color w:val="222222"/>
          <w:sz w:val="21"/>
          <w:szCs w:val="21"/>
        </w:rPr>
        <w:t>территориях</w:t>
      </w:r>
    </w:p>
    <w:p w14:paraId="56883A6B" w14:textId="77777777" w:rsidR="00B900D2" w:rsidRPr="00B900D2" w:rsidRDefault="00B900D2" w:rsidP="00B900D2">
      <w:pPr>
        <w:rPr>
          <w:rFonts w:ascii="Helvetica" w:hAnsi="Helvetica" w:cs="Helvetica"/>
          <w:b/>
          <w:bCs/>
          <w:color w:val="222222"/>
          <w:sz w:val="21"/>
          <w:szCs w:val="21"/>
        </w:rPr>
      </w:pPr>
    </w:p>
    <w:p w14:paraId="4CCADE6E" w14:textId="4335EBDE" w:rsidR="004F7911" w:rsidRPr="00B900D2" w:rsidRDefault="00B900D2" w:rsidP="00B900D2">
      <w:r w:rsidRPr="00B900D2">
        <w:rPr>
          <w:rFonts w:ascii="Helvetica" w:hAnsi="Helvetica" w:cs="Helvetica" w:hint="eastAsia"/>
          <w:b/>
          <w:bCs/>
          <w:color w:val="222222"/>
          <w:sz w:val="21"/>
          <w:szCs w:val="21"/>
        </w:rPr>
        <w:t>ВЫВОДЫ</w:t>
      </w:r>
    </w:p>
    <w:sectPr w:rsidR="004F7911" w:rsidRPr="00B900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F8BC" w14:textId="77777777" w:rsidR="004B27D8" w:rsidRDefault="004B27D8">
      <w:pPr>
        <w:spacing w:after="0" w:line="240" w:lineRule="auto"/>
      </w:pPr>
      <w:r>
        <w:separator/>
      </w:r>
    </w:p>
  </w:endnote>
  <w:endnote w:type="continuationSeparator" w:id="0">
    <w:p w14:paraId="6710F55A" w14:textId="77777777" w:rsidR="004B27D8" w:rsidRDefault="004B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17C5" w14:textId="77777777" w:rsidR="004B27D8" w:rsidRDefault="004B27D8"/>
    <w:p w14:paraId="450B9744" w14:textId="77777777" w:rsidR="004B27D8" w:rsidRDefault="004B27D8"/>
    <w:p w14:paraId="68B6D61B" w14:textId="77777777" w:rsidR="004B27D8" w:rsidRDefault="004B27D8"/>
    <w:p w14:paraId="4940B1CF" w14:textId="77777777" w:rsidR="004B27D8" w:rsidRDefault="004B27D8"/>
    <w:p w14:paraId="51F23088" w14:textId="77777777" w:rsidR="004B27D8" w:rsidRDefault="004B27D8"/>
    <w:p w14:paraId="533CC58B" w14:textId="77777777" w:rsidR="004B27D8" w:rsidRDefault="004B27D8"/>
    <w:p w14:paraId="5D73542A" w14:textId="77777777" w:rsidR="004B27D8" w:rsidRDefault="004B27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FF640B" wp14:editId="1DADE3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A0D8" w14:textId="77777777" w:rsidR="004B27D8" w:rsidRDefault="004B27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FF64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D2A0D8" w14:textId="77777777" w:rsidR="004B27D8" w:rsidRDefault="004B27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0B3F7" w14:textId="77777777" w:rsidR="004B27D8" w:rsidRDefault="004B27D8"/>
    <w:p w14:paraId="7AB4C300" w14:textId="77777777" w:rsidR="004B27D8" w:rsidRDefault="004B27D8"/>
    <w:p w14:paraId="03A9C0A7" w14:textId="77777777" w:rsidR="004B27D8" w:rsidRDefault="004B27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030F21" wp14:editId="176824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21ED" w14:textId="77777777" w:rsidR="004B27D8" w:rsidRDefault="004B27D8"/>
                          <w:p w14:paraId="09A93F38" w14:textId="77777777" w:rsidR="004B27D8" w:rsidRDefault="004B27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30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3321ED" w14:textId="77777777" w:rsidR="004B27D8" w:rsidRDefault="004B27D8"/>
                    <w:p w14:paraId="09A93F38" w14:textId="77777777" w:rsidR="004B27D8" w:rsidRDefault="004B27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507EA4" w14:textId="77777777" w:rsidR="004B27D8" w:rsidRDefault="004B27D8"/>
    <w:p w14:paraId="0517275C" w14:textId="77777777" w:rsidR="004B27D8" w:rsidRDefault="004B27D8">
      <w:pPr>
        <w:rPr>
          <w:sz w:val="2"/>
          <w:szCs w:val="2"/>
        </w:rPr>
      </w:pPr>
    </w:p>
    <w:p w14:paraId="644D965D" w14:textId="77777777" w:rsidR="004B27D8" w:rsidRDefault="004B27D8"/>
    <w:p w14:paraId="0F8E527E" w14:textId="77777777" w:rsidR="004B27D8" w:rsidRDefault="004B27D8">
      <w:pPr>
        <w:spacing w:after="0" w:line="240" w:lineRule="auto"/>
      </w:pPr>
    </w:p>
  </w:footnote>
  <w:footnote w:type="continuationSeparator" w:id="0">
    <w:p w14:paraId="37CADD45" w14:textId="77777777" w:rsidR="004B27D8" w:rsidRDefault="004B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7D8"/>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194551</TotalTime>
  <Pages>3</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865</cp:revision>
  <cp:lastPrinted>2009-02-06T05:36:00Z</cp:lastPrinted>
  <dcterms:created xsi:type="dcterms:W3CDTF">2024-01-07T13:43:00Z</dcterms:created>
  <dcterms:modified xsi:type="dcterms:W3CDTF">2025-10-30T07:32:00Z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