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7B85" w14:textId="2453F900" w:rsidR="00476D9F" w:rsidRDefault="000A1FAA" w:rsidP="000A1FAA">
      <w:r w:rsidRPr="000A1FAA">
        <w:rPr>
          <w:rFonts w:hint="eastAsia"/>
        </w:rPr>
        <w:t>Яковлева</w:t>
      </w:r>
      <w:r w:rsidRPr="000A1FAA">
        <w:t xml:space="preserve"> </w:t>
      </w:r>
      <w:r w:rsidRPr="000A1FAA">
        <w:rPr>
          <w:rFonts w:hint="eastAsia"/>
        </w:rPr>
        <w:t>Анастасия</w:t>
      </w:r>
      <w:r w:rsidRPr="000A1FAA">
        <w:t xml:space="preserve"> </w:t>
      </w:r>
      <w:r w:rsidRPr="000A1FAA">
        <w:rPr>
          <w:rFonts w:hint="eastAsia"/>
        </w:rPr>
        <w:t>Владимировна</w:t>
      </w:r>
      <w:r>
        <w:t xml:space="preserve"> </w:t>
      </w:r>
      <w:r w:rsidRPr="000A1FAA">
        <w:rPr>
          <w:rFonts w:hint="eastAsia"/>
        </w:rPr>
        <w:t>Греческие</w:t>
      </w:r>
      <w:r w:rsidRPr="000A1FAA">
        <w:t xml:space="preserve"> </w:t>
      </w:r>
      <w:r w:rsidRPr="000A1FAA">
        <w:rPr>
          <w:rFonts w:hint="eastAsia"/>
        </w:rPr>
        <w:t>термины</w:t>
      </w:r>
      <w:r w:rsidRPr="000A1FAA">
        <w:t xml:space="preserve"> </w:t>
      </w:r>
      <w:r w:rsidRPr="000A1FAA">
        <w:rPr>
          <w:rFonts w:hint="eastAsia"/>
        </w:rPr>
        <w:t>пространственных</w:t>
      </w:r>
      <w:r w:rsidRPr="000A1FAA">
        <w:t xml:space="preserve"> </w:t>
      </w:r>
      <w:r w:rsidRPr="000A1FAA">
        <w:rPr>
          <w:rFonts w:hint="eastAsia"/>
        </w:rPr>
        <w:t>отношений</w:t>
      </w:r>
      <w:r w:rsidRPr="000A1FAA">
        <w:t xml:space="preserve"> </w:t>
      </w:r>
      <w:r w:rsidRPr="000A1FAA">
        <w:rPr>
          <w:rFonts w:hint="eastAsia"/>
        </w:rPr>
        <w:t>в</w:t>
      </w:r>
      <w:r w:rsidRPr="000A1FAA">
        <w:t xml:space="preserve"> </w:t>
      </w:r>
      <w:r w:rsidRPr="000A1FAA">
        <w:rPr>
          <w:rFonts w:hint="eastAsia"/>
        </w:rPr>
        <w:t>диахронической</w:t>
      </w:r>
      <w:r w:rsidRPr="000A1FAA">
        <w:t xml:space="preserve"> </w:t>
      </w:r>
      <w:r w:rsidRPr="000A1FAA">
        <w:rPr>
          <w:rFonts w:hint="eastAsia"/>
        </w:rPr>
        <w:t>перспективе</w:t>
      </w:r>
      <w:r w:rsidRPr="000A1FAA">
        <w:t xml:space="preserve">: </w:t>
      </w:r>
      <w:r w:rsidRPr="000A1FAA">
        <w:rPr>
          <w:rFonts w:hint="eastAsia"/>
        </w:rPr>
        <w:t>справа</w:t>
      </w:r>
      <w:r w:rsidRPr="000A1FAA">
        <w:t>/</w:t>
      </w:r>
      <w:r w:rsidRPr="000A1FAA">
        <w:rPr>
          <w:rFonts w:hint="eastAsia"/>
        </w:rPr>
        <w:t>слева</w:t>
      </w:r>
      <w:r w:rsidRPr="000A1FAA">
        <w:t xml:space="preserve">, </w:t>
      </w:r>
      <w:r w:rsidRPr="000A1FAA">
        <w:rPr>
          <w:rFonts w:hint="eastAsia"/>
        </w:rPr>
        <w:t>стороны</w:t>
      </w:r>
      <w:r w:rsidRPr="000A1FAA">
        <w:t xml:space="preserve"> </w:t>
      </w:r>
      <w:r w:rsidRPr="000A1FAA">
        <w:rPr>
          <w:rFonts w:hint="eastAsia"/>
        </w:rPr>
        <w:t>света</w:t>
      </w:r>
    </w:p>
    <w:p w14:paraId="706FEA83" w14:textId="77777777" w:rsidR="000A1FAA" w:rsidRDefault="000A1FAA" w:rsidP="000A1FAA">
      <w:r>
        <w:rPr>
          <w:rFonts w:hint="eastAsia"/>
        </w:rPr>
        <w:t>ОГЛАВЛЕНИЕ</w:t>
      </w:r>
      <w:r>
        <w:t xml:space="preserve"> </w:t>
      </w:r>
      <w:r>
        <w:rPr>
          <w:rFonts w:hint="eastAsia"/>
        </w:rPr>
        <w:t>ДИССЕРТАЦИИ</w:t>
      </w:r>
    </w:p>
    <w:p w14:paraId="10849A0E" w14:textId="77777777" w:rsidR="000A1FAA" w:rsidRDefault="000A1FAA" w:rsidP="000A1FAA">
      <w:r>
        <w:rPr>
          <w:rFonts w:hint="eastAsia"/>
        </w:rPr>
        <w:t>кандидат</w:t>
      </w:r>
      <w:r>
        <w:t xml:space="preserve"> </w:t>
      </w:r>
      <w:r>
        <w:rPr>
          <w:rFonts w:hint="eastAsia"/>
        </w:rPr>
        <w:t>наук</w:t>
      </w:r>
      <w:r>
        <w:t xml:space="preserve"> </w:t>
      </w:r>
      <w:r>
        <w:rPr>
          <w:rFonts w:hint="eastAsia"/>
        </w:rPr>
        <w:t>Яковлева</w:t>
      </w:r>
      <w:r>
        <w:t xml:space="preserve"> </w:t>
      </w:r>
      <w:r>
        <w:rPr>
          <w:rFonts w:hint="eastAsia"/>
        </w:rPr>
        <w:t>Анастасия</w:t>
      </w:r>
      <w:r>
        <w:t xml:space="preserve"> </w:t>
      </w:r>
      <w:r>
        <w:rPr>
          <w:rFonts w:hint="eastAsia"/>
        </w:rPr>
        <w:t>Владимировна</w:t>
      </w:r>
    </w:p>
    <w:p w14:paraId="4A16C54E" w14:textId="77777777" w:rsidR="000A1FAA" w:rsidRDefault="000A1FAA" w:rsidP="000A1FAA">
      <w:r>
        <w:t xml:space="preserve">2. </w:t>
      </w:r>
      <w:r>
        <w:rPr>
          <w:rFonts w:hint="eastAsia"/>
        </w:rPr>
        <w:t>Стороны</w:t>
      </w:r>
      <w:r>
        <w:t xml:space="preserve"> </w:t>
      </w:r>
      <w:r>
        <w:rPr>
          <w:rFonts w:hint="eastAsia"/>
        </w:rPr>
        <w:t>света</w:t>
      </w:r>
      <w:r>
        <w:t xml:space="preserve"> </w:t>
      </w:r>
      <w:r>
        <w:rPr>
          <w:rFonts w:hint="eastAsia"/>
        </w:rPr>
        <w:t>в</w:t>
      </w:r>
      <w:r>
        <w:t xml:space="preserve"> </w:t>
      </w:r>
      <w:r>
        <w:rPr>
          <w:rFonts w:hint="eastAsia"/>
        </w:rPr>
        <w:t>древнегреческом</w:t>
      </w:r>
      <w:r>
        <w:t xml:space="preserve"> </w:t>
      </w:r>
      <w:r>
        <w:rPr>
          <w:rFonts w:hint="eastAsia"/>
        </w:rPr>
        <w:t>языке</w:t>
      </w:r>
      <w:r>
        <w:t xml:space="preserve"> </w:t>
      </w:r>
      <w:r>
        <w:rPr>
          <w:rFonts w:hint="eastAsia"/>
        </w:rPr>
        <w:t>и</w:t>
      </w:r>
      <w:r>
        <w:t xml:space="preserve"> </w:t>
      </w:r>
      <w:r>
        <w:rPr>
          <w:rFonts w:hint="eastAsia"/>
        </w:rPr>
        <w:t>системы</w:t>
      </w:r>
      <w:r>
        <w:t xml:space="preserve"> </w:t>
      </w:r>
      <w:r>
        <w:rPr>
          <w:rFonts w:hint="eastAsia"/>
        </w:rPr>
        <w:t>пространственной</w:t>
      </w:r>
      <w:r>
        <w:t xml:space="preserve"> </w:t>
      </w:r>
      <w:r>
        <w:rPr>
          <w:rFonts w:hint="eastAsia"/>
        </w:rPr>
        <w:t>ориентации</w:t>
      </w:r>
    </w:p>
    <w:p w14:paraId="669C2058" w14:textId="77777777" w:rsidR="000A1FAA" w:rsidRDefault="000A1FAA" w:rsidP="000A1FAA"/>
    <w:p w14:paraId="0E91B619" w14:textId="77777777" w:rsidR="000A1FAA" w:rsidRDefault="000A1FAA" w:rsidP="000A1FAA">
      <w:r>
        <w:t xml:space="preserve">3. </w:t>
      </w:r>
      <w:r>
        <w:rPr>
          <w:rFonts w:hint="eastAsia"/>
        </w:rPr>
        <w:t>Пространственные</w:t>
      </w:r>
      <w:r>
        <w:t xml:space="preserve"> </w:t>
      </w:r>
      <w:r>
        <w:rPr>
          <w:rFonts w:hint="eastAsia"/>
        </w:rPr>
        <w:t>отношения</w:t>
      </w:r>
      <w:r>
        <w:t xml:space="preserve"> </w:t>
      </w:r>
      <w:r>
        <w:rPr>
          <w:rFonts w:hint="eastAsia"/>
        </w:rPr>
        <w:t>«</w:t>
      </w:r>
      <w:r>
        <w:rPr>
          <w:rFonts w:hint="eastAsia"/>
        </w:rPr>
        <w:t>справа</w:t>
      </w:r>
      <w:r>
        <w:t>/</w:t>
      </w:r>
      <w:r>
        <w:rPr>
          <w:rFonts w:hint="eastAsia"/>
        </w:rPr>
        <w:t>слева</w:t>
      </w:r>
      <w:r>
        <w:rPr>
          <w:rFonts w:hint="eastAsia"/>
        </w:rPr>
        <w:t>»</w:t>
      </w:r>
      <w:r>
        <w:t xml:space="preserve"> </w:t>
      </w:r>
      <w:r>
        <w:rPr>
          <w:rFonts w:hint="eastAsia"/>
        </w:rPr>
        <w:t>в</w:t>
      </w:r>
      <w:r>
        <w:t xml:space="preserve"> </w:t>
      </w:r>
      <w:r>
        <w:rPr>
          <w:rFonts w:hint="eastAsia"/>
        </w:rPr>
        <w:t>кафаревусе</w:t>
      </w:r>
      <w:r>
        <w:t xml:space="preserve">: </w:t>
      </w:r>
      <w:r>
        <w:rPr>
          <w:rFonts w:hint="eastAsia"/>
        </w:rPr>
        <w:t>корпусное</w:t>
      </w:r>
      <w:r>
        <w:t xml:space="preserve"> </w:t>
      </w:r>
      <w:r>
        <w:rPr>
          <w:rFonts w:hint="eastAsia"/>
        </w:rPr>
        <w:t>исследование</w:t>
      </w:r>
    </w:p>
    <w:p w14:paraId="0703A6AA" w14:textId="77777777" w:rsidR="000A1FAA" w:rsidRDefault="000A1FAA" w:rsidP="000A1FAA"/>
    <w:p w14:paraId="321D8979" w14:textId="77777777" w:rsidR="000A1FAA" w:rsidRDefault="000A1FAA" w:rsidP="000A1FAA">
      <w:r>
        <w:t xml:space="preserve">4. </w:t>
      </w:r>
      <w:r>
        <w:rPr>
          <w:rFonts w:hint="eastAsia"/>
        </w:rPr>
        <w:t>Пространственная</w:t>
      </w:r>
      <w:r>
        <w:t xml:space="preserve"> </w:t>
      </w:r>
      <w:r>
        <w:rPr>
          <w:rFonts w:hint="eastAsia"/>
        </w:rPr>
        <w:t>семантика</w:t>
      </w:r>
      <w:r>
        <w:t xml:space="preserve">: </w:t>
      </w:r>
      <w:r>
        <w:rPr>
          <w:rFonts w:hint="eastAsia"/>
        </w:rPr>
        <w:t>новые</w:t>
      </w:r>
      <w:r>
        <w:t xml:space="preserve"> </w:t>
      </w:r>
      <w:r>
        <w:rPr>
          <w:rFonts w:hint="eastAsia"/>
        </w:rPr>
        <w:t>достижения</w:t>
      </w:r>
    </w:p>
    <w:p w14:paraId="322FA5E6" w14:textId="77777777" w:rsidR="000A1FAA" w:rsidRDefault="000A1FAA" w:rsidP="000A1FAA"/>
    <w:p w14:paraId="68FC3235" w14:textId="77777777" w:rsidR="000A1FAA" w:rsidRDefault="000A1FAA" w:rsidP="000A1FAA">
      <w:r>
        <w:t xml:space="preserve">5. </w:t>
      </w:r>
      <w:r>
        <w:rPr>
          <w:rFonts w:hint="eastAsia"/>
        </w:rPr>
        <w:t>Морфосинтаксис</w:t>
      </w:r>
      <w:r>
        <w:t xml:space="preserve"> </w:t>
      </w:r>
      <w:r>
        <w:rPr>
          <w:rFonts w:hint="eastAsia"/>
        </w:rPr>
        <w:t>новогреческих</w:t>
      </w:r>
      <w:r>
        <w:t xml:space="preserve"> </w:t>
      </w:r>
      <w:r>
        <w:rPr>
          <w:rFonts w:hint="eastAsia"/>
        </w:rPr>
        <w:t>пространственных</w:t>
      </w:r>
      <w:r>
        <w:t xml:space="preserve"> </w:t>
      </w:r>
      <w:r>
        <w:rPr>
          <w:rFonts w:hint="eastAsia"/>
        </w:rPr>
        <w:t>наречий</w:t>
      </w:r>
      <w:r>
        <w:t xml:space="preserve"> </w:t>
      </w:r>
      <w:r>
        <w:rPr>
          <w:rFonts w:hint="eastAsia"/>
        </w:rPr>
        <w:t>в</w:t>
      </w:r>
    </w:p>
    <w:p w14:paraId="2E1F0A4D" w14:textId="77777777" w:rsidR="000A1FAA" w:rsidRDefault="000A1FAA" w:rsidP="000A1FAA"/>
    <w:p w14:paraId="77DAE6CA" w14:textId="77777777" w:rsidR="000A1FAA" w:rsidRDefault="000A1FAA" w:rsidP="000A1FAA">
      <w:r>
        <w:rPr>
          <w:rFonts w:hint="eastAsia"/>
        </w:rPr>
        <w:t>диахронической</w:t>
      </w:r>
      <w:r>
        <w:t xml:space="preserve"> </w:t>
      </w:r>
      <w:r>
        <w:rPr>
          <w:rFonts w:hint="eastAsia"/>
        </w:rPr>
        <w:t>перспективе</w:t>
      </w:r>
    </w:p>
    <w:p w14:paraId="23D4C3C7" w14:textId="77777777" w:rsidR="000A1FAA" w:rsidRDefault="000A1FAA" w:rsidP="000A1FAA"/>
    <w:p w14:paraId="34676E74" w14:textId="77777777" w:rsidR="000A1FAA" w:rsidRDefault="000A1FAA" w:rsidP="000A1FAA">
      <w:r>
        <w:t xml:space="preserve">6. </w:t>
      </w:r>
      <w:r>
        <w:rPr>
          <w:rFonts w:hint="eastAsia"/>
        </w:rPr>
        <w:t>Заключение</w:t>
      </w:r>
    </w:p>
    <w:p w14:paraId="7F0524B7" w14:textId="77777777" w:rsidR="000A1FAA" w:rsidRDefault="000A1FAA" w:rsidP="000A1FAA"/>
    <w:p w14:paraId="035E72C0" w14:textId="77777777" w:rsidR="000A1FAA" w:rsidRDefault="000A1FAA" w:rsidP="000A1FAA">
      <w:r>
        <w:rPr>
          <w:rFonts w:hint="eastAsia"/>
        </w:rPr>
        <w:t>Список</w:t>
      </w:r>
      <w:r>
        <w:t xml:space="preserve"> </w:t>
      </w:r>
      <w:r>
        <w:rPr>
          <w:rFonts w:hint="eastAsia"/>
        </w:rPr>
        <w:t>литературы</w:t>
      </w:r>
    </w:p>
    <w:p w14:paraId="5964E360" w14:textId="77777777" w:rsidR="000A1FAA" w:rsidRDefault="000A1FAA" w:rsidP="000A1FAA"/>
    <w:p w14:paraId="0E73B97D" w14:textId="77777777" w:rsidR="000A1FAA" w:rsidRDefault="000A1FAA" w:rsidP="000A1FAA">
      <w:r>
        <w:rPr>
          <w:rFonts w:hint="eastAsia"/>
        </w:rPr>
        <w:t>Приложение</w:t>
      </w:r>
      <w:r>
        <w:t xml:space="preserve"> 1. </w:t>
      </w:r>
      <w:r>
        <w:rPr>
          <w:rFonts w:hint="eastAsia"/>
        </w:rPr>
        <w:t>Статья</w:t>
      </w:r>
      <w:r>
        <w:t xml:space="preserve"> </w:t>
      </w:r>
      <w:r>
        <w:rPr>
          <w:rFonts w:hint="eastAsia"/>
        </w:rPr>
        <w:t>«</w:t>
      </w:r>
      <w:r>
        <w:t>Spatial Semantics: Recent Advances</w:t>
      </w:r>
      <w:r>
        <w:rPr>
          <w:rFonts w:hint="eastAsia"/>
        </w:rPr>
        <w:t>»</w:t>
      </w:r>
      <w:r>
        <w:t xml:space="preserve"> (</w:t>
      </w:r>
      <w:r>
        <w:rPr>
          <w:rFonts w:hint="eastAsia"/>
        </w:rPr>
        <w:t>«</w:t>
      </w:r>
      <w:r>
        <w:rPr>
          <w:rFonts w:hint="eastAsia"/>
        </w:rPr>
        <w:t>Пространственная</w:t>
      </w:r>
      <w:r>
        <w:t xml:space="preserve"> </w:t>
      </w:r>
      <w:r>
        <w:rPr>
          <w:rFonts w:hint="eastAsia"/>
        </w:rPr>
        <w:t>семантика</w:t>
      </w:r>
      <w:r>
        <w:t xml:space="preserve">: </w:t>
      </w:r>
      <w:r>
        <w:rPr>
          <w:rFonts w:hint="eastAsia"/>
        </w:rPr>
        <w:t>новые</w:t>
      </w:r>
      <w:r>
        <w:t xml:space="preserve"> </w:t>
      </w:r>
      <w:r>
        <w:rPr>
          <w:rFonts w:hint="eastAsia"/>
        </w:rPr>
        <w:t>достижения</w:t>
      </w:r>
      <w:r>
        <w:rPr>
          <w:rFonts w:hint="eastAsia"/>
        </w:rPr>
        <w:t>»</w:t>
      </w:r>
      <w:r>
        <w:t>)</w:t>
      </w:r>
    </w:p>
    <w:p w14:paraId="089F9B33" w14:textId="77777777" w:rsidR="000A1FAA" w:rsidRDefault="000A1FAA" w:rsidP="000A1FAA"/>
    <w:p w14:paraId="6E119C23" w14:textId="77777777" w:rsidR="000A1FAA" w:rsidRDefault="000A1FAA" w:rsidP="000A1FAA">
      <w:r>
        <w:rPr>
          <w:rFonts w:hint="eastAsia"/>
        </w:rPr>
        <w:t>Приложение</w:t>
      </w:r>
      <w:r>
        <w:t xml:space="preserve"> 2. </w:t>
      </w:r>
      <w:r>
        <w:rPr>
          <w:rFonts w:hint="eastAsia"/>
        </w:rPr>
        <w:t>Статья</w:t>
      </w:r>
      <w:r>
        <w:t xml:space="preserve"> </w:t>
      </w:r>
      <w:r>
        <w:rPr>
          <w:rFonts w:hint="eastAsia"/>
        </w:rPr>
        <w:t>«</w:t>
      </w:r>
      <w:r>
        <w:rPr>
          <w:rFonts w:hint="eastAsia"/>
        </w:rPr>
        <w:t>Пространственные</w:t>
      </w:r>
      <w:r>
        <w:t xml:space="preserve"> </w:t>
      </w:r>
      <w:r>
        <w:rPr>
          <w:rFonts w:hint="eastAsia"/>
        </w:rPr>
        <w:t>отношения</w:t>
      </w:r>
      <w:r>
        <w:t xml:space="preserve"> </w:t>
      </w:r>
      <w:r>
        <w:rPr>
          <w:rFonts w:hint="eastAsia"/>
        </w:rPr>
        <w:t>«</w:t>
      </w:r>
      <w:r>
        <w:rPr>
          <w:rFonts w:hint="eastAsia"/>
        </w:rPr>
        <w:t>справа</w:t>
      </w:r>
      <w:r>
        <w:t>/</w:t>
      </w:r>
      <w:r>
        <w:rPr>
          <w:rFonts w:hint="eastAsia"/>
        </w:rPr>
        <w:t>слева</w:t>
      </w:r>
      <w:r>
        <w:rPr>
          <w:rFonts w:hint="eastAsia"/>
        </w:rPr>
        <w:t>»</w:t>
      </w:r>
      <w:r>
        <w:t xml:space="preserve"> </w:t>
      </w:r>
      <w:r>
        <w:rPr>
          <w:rFonts w:hint="eastAsia"/>
        </w:rPr>
        <w:t>в</w:t>
      </w:r>
      <w:r>
        <w:t xml:space="preserve"> </w:t>
      </w:r>
      <w:r>
        <w:rPr>
          <w:rFonts w:hint="eastAsia"/>
        </w:rPr>
        <w:t>кафаревусе</w:t>
      </w:r>
      <w:r>
        <w:t xml:space="preserve">: </w:t>
      </w:r>
      <w:r>
        <w:rPr>
          <w:rFonts w:hint="eastAsia"/>
        </w:rPr>
        <w:t>корпусное</w:t>
      </w:r>
      <w:r>
        <w:t xml:space="preserve"> </w:t>
      </w:r>
      <w:r>
        <w:rPr>
          <w:rFonts w:hint="eastAsia"/>
        </w:rPr>
        <w:t>исследование</w:t>
      </w:r>
      <w:r>
        <w:rPr>
          <w:rFonts w:hint="eastAsia"/>
        </w:rPr>
        <w:t>»</w:t>
      </w:r>
      <w:r>
        <w:t xml:space="preserve"> (</w:t>
      </w:r>
      <w:r>
        <w:rPr>
          <w:rFonts w:hint="eastAsia"/>
        </w:rPr>
        <w:t>«</w:t>
      </w:r>
      <w:r>
        <w:t>Right/left spatial relations in Katharevousa Greek: a corpus study</w:t>
      </w:r>
      <w:r>
        <w:rPr>
          <w:rFonts w:hint="eastAsia"/>
        </w:rPr>
        <w:t>»</w:t>
      </w:r>
      <w:r>
        <w:t>)</w:t>
      </w:r>
    </w:p>
    <w:p w14:paraId="349FD5CA" w14:textId="77777777" w:rsidR="000A1FAA" w:rsidRDefault="000A1FAA" w:rsidP="000A1FAA"/>
    <w:p w14:paraId="72D96F96" w14:textId="77777777" w:rsidR="000A1FAA" w:rsidRDefault="000A1FAA" w:rsidP="000A1FAA">
      <w:r>
        <w:rPr>
          <w:rFonts w:hint="eastAsia"/>
        </w:rPr>
        <w:t>Приложение</w:t>
      </w:r>
      <w:r>
        <w:t xml:space="preserve"> 3. </w:t>
      </w:r>
      <w:r>
        <w:rPr>
          <w:rFonts w:hint="eastAsia"/>
        </w:rPr>
        <w:t>Статья</w:t>
      </w:r>
      <w:r>
        <w:t xml:space="preserve"> </w:t>
      </w:r>
      <w:r>
        <w:rPr>
          <w:rFonts w:hint="eastAsia"/>
        </w:rPr>
        <w:t>«</w:t>
      </w:r>
      <w:r>
        <w:rPr>
          <w:rFonts w:hint="eastAsia"/>
        </w:rPr>
        <w:t>Стороны</w:t>
      </w:r>
      <w:r>
        <w:t xml:space="preserve"> </w:t>
      </w:r>
      <w:r>
        <w:rPr>
          <w:rFonts w:hint="eastAsia"/>
        </w:rPr>
        <w:t>света</w:t>
      </w:r>
      <w:r>
        <w:t xml:space="preserve"> </w:t>
      </w:r>
      <w:r>
        <w:rPr>
          <w:rFonts w:hint="eastAsia"/>
        </w:rPr>
        <w:t>в</w:t>
      </w:r>
      <w:r>
        <w:t xml:space="preserve"> </w:t>
      </w:r>
      <w:r>
        <w:rPr>
          <w:rFonts w:hint="eastAsia"/>
        </w:rPr>
        <w:t>древнегреческом</w:t>
      </w:r>
      <w:r>
        <w:t xml:space="preserve"> </w:t>
      </w:r>
      <w:r>
        <w:rPr>
          <w:rFonts w:hint="eastAsia"/>
        </w:rPr>
        <w:t>языке</w:t>
      </w:r>
      <w:r>
        <w:t xml:space="preserve"> </w:t>
      </w:r>
      <w:r>
        <w:rPr>
          <w:rFonts w:hint="eastAsia"/>
        </w:rPr>
        <w:t>и</w:t>
      </w:r>
      <w:r>
        <w:t xml:space="preserve"> </w:t>
      </w:r>
      <w:r>
        <w:rPr>
          <w:rFonts w:hint="eastAsia"/>
        </w:rPr>
        <w:t>системы</w:t>
      </w:r>
    </w:p>
    <w:p w14:paraId="1A9AB918" w14:textId="77777777" w:rsidR="000A1FAA" w:rsidRDefault="000A1FAA" w:rsidP="000A1FAA"/>
    <w:p w14:paraId="3CBB7AE7" w14:textId="77777777" w:rsidR="000A1FAA" w:rsidRDefault="000A1FAA" w:rsidP="000A1FAA">
      <w:r>
        <w:rPr>
          <w:rFonts w:hint="eastAsia"/>
        </w:rPr>
        <w:t>пространственной</w:t>
      </w:r>
      <w:r>
        <w:t xml:space="preserve"> </w:t>
      </w:r>
      <w:r>
        <w:rPr>
          <w:rFonts w:hint="eastAsia"/>
        </w:rPr>
        <w:t>ориентации</w:t>
      </w:r>
      <w:r>
        <w:rPr>
          <w:rFonts w:hint="eastAsia"/>
        </w:rPr>
        <w:t>»</w:t>
      </w:r>
      <w:r>
        <w:t xml:space="preserve"> (</w:t>
      </w:r>
      <w:r>
        <w:rPr>
          <w:rFonts w:hint="eastAsia"/>
        </w:rPr>
        <w:t>«</w:t>
      </w:r>
      <w:r>
        <w:t>Cardinal directions in Ancient Greek and</w:t>
      </w:r>
    </w:p>
    <w:p w14:paraId="7F66B7B2" w14:textId="77777777" w:rsidR="000A1FAA" w:rsidRDefault="000A1FAA" w:rsidP="000A1FAA"/>
    <w:p w14:paraId="1D0062C5" w14:textId="22A22851" w:rsidR="000A1FAA" w:rsidRPr="000A1FAA" w:rsidRDefault="000A1FAA" w:rsidP="000A1FAA">
      <w:r>
        <w:t>the systems of Spatial orientation</w:t>
      </w:r>
      <w:r>
        <w:rPr>
          <w:rFonts w:hint="eastAsia"/>
        </w:rPr>
        <w:t>»</w:t>
      </w:r>
    </w:p>
    <w:sectPr w:rsidR="000A1FAA" w:rsidRPr="000A1FAA" w:rsidSect="006A5D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5DC2" w14:textId="77777777" w:rsidR="006A5D4F" w:rsidRDefault="006A5D4F">
      <w:pPr>
        <w:spacing w:after="0" w:line="240" w:lineRule="auto"/>
      </w:pPr>
      <w:r>
        <w:separator/>
      </w:r>
    </w:p>
  </w:endnote>
  <w:endnote w:type="continuationSeparator" w:id="0">
    <w:p w14:paraId="094CB60B" w14:textId="77777777" w:rsidR="006A5D4F" w:rsidRDefault="006A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AD8B" w14:textId="77777777" w:rsidR="006A5D4F" w:rsidRDefault="006A5D4F"/>
    <w:p w14:paraId="1104A935" w14:textId="77777777" w:rsidR="006A5D4F" w:rsidRDefault="006A5D4F"/>
    <w:p w14:paraId="7ADC0575" w14:textId="77777777" w:rsidR="006A5D4F" w:rsidRDefault="006A5D4F"/>
    <w:p w14:paraId="65CA43FA" w14:textId="77777777" w:rsidR="006A5D4F" w:rsidRDefault="006A5D4F"/>
    <w:p w14:paraId="1B9EAC02" w14:textId="77777777" w:rsidR="006A5D4F" w:rsidRDefault="006A5D4F"/>
    <w:p w14:paraId="31398891" w14:textId="77777777" w:rsidR="006A5D4F" w:rsidRDefault="006A5D4F"/>
    <w:p w14:paraId="0738F33A" w14:textId="77777777" w:rsidR="006A5D4F" w:rsidRDefault="006A5D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5583C" wp14:editId="41F6E0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9222" w14:textId="77777777" w:rsidR="006A5D4F" w:rsidRDefault="006A5D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558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9E9222" w14:textId="77777777" w:rsidR="006A5D4F" w:rsidRDefault="006A5D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7B5AA" w14:textId="77777777" w:rsidR="006A5D4F" w:rsidRDefault="006A5D4F"/>
    <w:p w14:paraId="2460FA13" w14:textId="77777777" w:rsidR="006A5D4F" w:rsidRDefault="006A5D4F"/>
    <w:p w14:paraId="37667109" w14:textId="77777777" w:rsidR="006A5D4F" w:rsidRDefault="006A5D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9750C" wp14:editId="00DC2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F7FD" w14:textId="77777777" w:rsidR="006A5D4F" w:rsidRDefault="006A5D4F"/>
                          <w:p w14:paraId="2B61802D" w14:textId="77777777" w:rsidR="006A5D4F" w:rsidRDefault="006A5D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975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27F7FD" w14:textId="77777777" w:rsidR="006A5D4F" w:rsidRDefault="006A5D4F"/>
                    <w:p w14:paraId="2B61802D" w14:textId="77777777" w:rsidR="006A5D4F" w:rsidRDefault="006A5D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0B40B5" w14:textId="77777777" w:rsidR="006A5D4F" w:rsidRDefault="006A5D4F"/>
    <w:p w14:paraId="7ABE42CE" w14:textId="77777777" w:rsidR="006A5D4F" w:rsidRDefault="006A5D4F">
      <w:pPr>
        <w:rPr>
          <w:sz w:val="2"/>
          <w:szCs w:val="2"/>
        </w:rPr>
      </w:pPr>
    </w:p>
    <w:p w14:paraId="7015DE21" w14:textId="77777777" w:rsidR="006A5D4F" w:rsidRDefault="006A5D4F"/>
    <w:p w14:paraId="11F79D97" w14:textId="77777777" w:rsidR="006A5D4F" w:rsidRDefault="006A5D4F">
      <w:pPr>
        <w:spacing w:after="0" w:line="240" w:lineRule="auto"/>
      </w:pPr>
    </w:p>
  </w:footnote>
  <w:footnote w:type="continuationSeparator" w:id="0">
    <w:p w14:paraId="1C5A0310" w14:textId="77777777" w:rsidR="006A5D4F" w:rsidRDefault="006A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5D4F"/>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44199</TotalTime>
  <Pages>2</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cp:revision>
  <cp:lastPrinted>2009-02-06T05:36:00Z</cp:lastPrinted>
  <dcterms:created xsi:type="dcterms:W3CDTF">2024-01-07T13:43:00Z</dcterms:created>
  <dcterms:modified xsi:type="dcterms:W3CDTF">2024-03-16T14:36:00Z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