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C737" w14:textId="12F5E97A" w:rsidR="00CE2F29" w:rsidRDefault="00A80491" w:rsidP="00A80491">
      <w:r w:rsidRPr="00A80491">
        <w:rPr>
          <w:rFonts w:hint="eastAsia"/>
        </w:rPr>
        <w:t>Ворначева</w:t>
      </w:r>
      <w:r w:rsidRPr="00A80491">
        <w:t xml:space="preserve"> </w:t>
      </w:r>
      <w:r w:rsidRPr="00A80491">
        <w:rPr>
          <w:rFonts w:hint="eastAsia"/>
        </w:rPr>
        <w:t>Ирина</w:t>
      </w:r>
      <w:r w:rsidRPr="00A80491">
        <w:t xml:space="preserve"> </w:t>
      </w:r>
      <w:r w:rsidRPr="00A80491">
        <w:rPr>
          <w:rFonts w:hint="eastAsia"/>
        </w:rPr>
        <w:t>Валерьевна</w:t>
      </w:r>
      <w:r>
        <w:rPr>
          <w:rFonts w:hint="cs"/>
        </w:rPr>
        <w:t xml:space="preserve"> </w:t>
      </w:r>
      <w:r w:rsidRPr="00A80491">
        <w:rPr>
          <w:rFonts w:hint="eastAsia"/>
        </w:rPr>
        <w:t>Упрочнение</w:t>
      </w:r>
      <w:r w:rsidRPr="00A80491">
        <w:t xml:space="preserve"> </w:t>
      </w:r>
      <w:r w:rsidRPr="00A80491">
        <w:rPr>
          <w:rFonts w:hint="eastAsia"/>
        </w:rPr>
        <w:t>титановых</w:t>
      </w:r>
      <w:r w:rsidRPr="00A80491">
        <w:t xml:space="preserve"> </w:t>
      </w:r>
      <w:r w:rsidRPr="00A80491">
        <w:rPr>
          <w:rFonts w:hint="eastAsia"/>
        </w:rPr>
        <w:t>сплавов</w:t>
      </w:r>
      <w:r w:rsidRPr="00A80491">
        <w:t xml:space="preserve"> </w:t>
      </w:r>
      <w:r w:rsidRPr="00A80491">
        <w:rPr>
          <w:rFonts w:hint="eastAsia"/>
        </w:rPr>
        <w:t>для</w:t>
      </w:r>
      <w:r w:rsidRPr="00A80491">
        <w:t xml:space="preserve"> </w:t>
      </w:r>
      <w:r w:rsidRPr="00A80491">
        <w:rPr>
          <w:rFonts w:hint="eastAsia"/>
        </w:rPr>
        <w:t>рабочих</w:t>
      </w:r>
      <w:r w:rsidRPr="00A80491">
        <w:t xml:space="preserve"> </w:t>
      </w:r>
      <w:r w:rsidRPr="00A80491">
        <w:rPr>
          <w:rFonts w:hint="eastAsia"/>
        </w:rPr>
        <w:t>лопаток</w:t>
      </w:r>
      <w:r w:rsidRPr="00A80491">
        <w:t xml:space="preserve"> </w:t>
      </w:r>
      <w:r w:rsidRPr="00A80491">
        <w:rPr>
          <w:rFonts w:hint="eastAsia"/>
        </w:rPr>
        <w:t>паровых</w:t>
      </w:r>
      <w:r w:rsidRPr="00A80491">
        <w:t xml:space="preserve"> </w:t>
      </w:r>
      <w:r w:rsidRPr="00A80491">
        <w:rPr>
          <w:rFonts w:hint="eastAsia"/>
        </w:rPr>
        <w:t>турбин</w:t>
      </w:r>
      <w:r w:rsidRPr="00A80491">
        <w:t xml:space="preserve"> </w:t>
      </w:r>
      <w:r w:rsidRPr="00A80491">
        <w:rPr>
          <w:rFonts w:hint="eastAsia"/>
        </w:rPr>
        <w:t>повышенной</w:t>
      </w:r>
      <w:r w:rsidRPr="00A80491">
        <w:t xml:space="preserve"> </w:t>
      </w:r>
      <w:r w:rsidRPr="00A80491">
        <w:rPr>
          <w:rFonts w:hint="eastAsia"/>
        </w:rPr>
        <w:t>мощности</w:t>
      </w:r>
      <w:r w:rsidRPr="00A80491">
        <w:t xml:space="preserve"> </w:t>
      </w:r>
      <w:r w:rsidRPr="00A80491">
        <w:rPr>
          <w:rFonts w:hint="eastAsia"/>
        </w:rPr>
        <w:t>методами</w:t>
      </w:r>
      <w:r w:rsidRPr="00A80491">
        <w:t xml:space="preserve"> </w:t>
      </w:r>
      <w:r w:rsidRPr="00A80491">
        <w:rPr>
          <w:rFonts w:hint="eastAsia"/>
        </w:rPr>
        <w:t>термоциклирования</w:t>
      </w:r>
      <w:r w:rsidRPr="00A80491">
        <w:t xml:space="preserve"> </w:t>
      </w:r>
      <w:r w:rsidRPr="00A80491">
        <w:rPr>
          <w:rFonts w:hint="eastAsia"/>
        </w:rPr>
        <w:t>и</w:t>
      </w:r>
      <w:r w:rsidRPr="00A80491">
        <w:t xml:space="preserve"> </w:t>
      </w:r>
      <w:r w:rsidRPr="00A80491">
        <w:rPr>
          <w:rFonts w:hint="eastAsia"/>
        </w:rPr>
        <w:t>электроискровым</w:t>
      </w:r>
      <w:r w:rsidRPr="00A80491">
        <w:t xml:space="preserve"> </w:t>
      </w:r>
      <w:r w:rsidRPr="00A80491">
        <w:rPr>
          <w:rFonts w:hint="eastAsia"/>
        </w:rPr>
        <w:t>легированием</w:t>
      </w:r>
    </w:p>
    <w:p w14:paraId="4B17EFCC" w14:textId="77777777" w:rsidR="00A80491" w:rsidRDefault="00A80491" w:rsidP="00A80491">
      <w:r>
        <w:rPr>
          <w:rFonts w:hint="eastAsia"/>
        </w:rPr>
        <w:t>ОГЛАВЛЕНИЕ</w:t>
      </w:r>
      <w:r>
        <w:t xml:space="preserve"> </w:t>
      </w:r>
      <w:r>
        <w:rPr>
          <w:rFonts w:hint="eastAsia"/>
        </w:rPr>
        <w:t>ДИССЕРТАЦИИ</w:t>
      </w:r>
    </w:p>
    <w:p w14:paraId="70574EE8" w14:textId="77777777" w:rsidR="00A80491" w:rsidRDefault="00A80491" w:rsidP="00A80491">
      <w:r>
        <w:rPr>
          <w:rFonts w:hint="eastAsia"/>
        </w:rPr>
        <w:t>кандидат</w:t>
      </w:r>
      <w:r>
        <w:t xml:space="preserve"> </w:t>
      </w:r>
      <w:r>
        <w:rPr>
          <w:rFonts w:hint="eastAsia"/>
        </w:rPr>
        <w:t>наук</w:t>
      </w:r>
      <w:r>
        <w:t xml:space="preserve"> </w:t>
      </w:r>
      <w:r>
        <w:rPr>
          <w:rFonts w:hint="eastAsia"/>
        </w:rPr>
        <w:t>Ворначева</w:t>
      </w:r>
      <w:r>
        <w:t xml:space="preserve"> </w:t>
      </w:r>
      <w:r>
        <w:rPr>
          <w:rFonts w:hint="eastAsia"/>
        </w:rPr>
        <w:t>Ирина</w:t>
      </w:r>
      <w:r>
        <w:t xml:space="preserve"> </w:t>
      </w:r>
      <w:r>
        <w:rPr>
          <w:rFonts w:hint="eastAsia"/>
        </w:rPr>
        <w:t>Валерьевна</w:t>
      </w:r>
    </w:p>
    <w:p w14:paraId="607B1D67" w14:textId="77777777" w:rsidR="00A80491" w:rsidRDefault="00A80491" w:rsidP="00A80491">
      <w:r>
        <w:rPr>
          <w:rFonts w:hint="eastAsia"/>
        </w:rPr>
        <w:t>ВВЕДЕНИЕ</w:t>
      </w:r>
    </w:p>
    <w:p w14:paraId="6E23F3D3" w14:textId="77777777" w:rsidR="00A80491" w:rsidRDefault="00A80491" w:rsidP="00A80491"/>
    <w:p w14:paraId="744DC5B5" w14:textId="77777777" w:rsidR="00A80491" w:rsidRDefault="00A80491" w:rsidP="00A80491">
      <w:r>
        <w:t xml:space="preserve">1 </w:t>
      </w:r>
      <w:r>
        <w:rPr>
          <w:rFonts w:hint="eastAsia"/>
        </w:rPr>
        <w:t>СОВРЕМЕННОЕ</w:t>
      </w:r>
      <w:r>
        <w:t xml:space="preserve"> </w:t>
      </w:r>
      <w:r>
        <w:rPr>
          <w:rFonts w:hint="eastAsia"/>
        </w:rPr>
        <w:t>СОСТОЯНИЕ</w:t>
      </w:r>
      <w:r>
        <w:t xml:space="preserve"> </w:t>
      </w:r>
      <w:r>
        <w:rPr>
          <w:rFonts w:hint="eastAsia"/>
        </w:rPr>
        <w:t>ВОПРОСА</w:t>
      </w:r>
      <w:r>
        <w:t xml:space="preserve"> </w:t>
      </w:r>
      <w:r>
        <w:rPr>
          <w:rFonts w:hint="eastAsia"/>
        </w:rPr>
        <w:t>ПО</w:t>
      </w:r>
      <w:r>
        <w:t xml:space="preserve"> </w:t>
      </w:r>
      <w:r>
        <w:rPr>
          <w:rFonts w:hint="eastAsia"/>
        </w:rPr>
        <w:t>ПОВЫШЕНИЮ</w:t>
      </w:r>
      <w:r>
        <w:t xml:space="preserve"> </w:t>
      </w:r>
      <w:r>
        <w:rPr>
          <w:rFonts w:hint="eastAsia"/>
        </w:rPr>
        <w:t>ДОЛГОВЕЧНОСТИ</w:t>
      </w:r>
      <w:r>
        <w:t xml:space="preserve"> </w:t>
      </w:r>
      <w:r>
        <w:rPr>
          <w:rFonts w:hint="eastAsia"/>
        </w:rPr>
        <w:t>ЛОПАТОК</w:t>
      </w:r>
      <w:r>
        <w:t xml:space="preserve"> </w:t>
      </w:r>
      <w:r>
        <w:rPr>
          <w:rFonts w:hint="eastAsia"/>
        </w:rPr>
        <w:t>ПАРОТУРБИННЫХ</w:t>
      </w:r>
      <w:r>
        <w:t xml:space="preserve"> </w:t>
      </w:r>
      <w:r>
        <w:rPr>
          <w:rFonts w:hint="eastAsia"/>
        </w:rPr>
        <w:t>АГРЕГАТОВ</w:t>
      </w:r>
      <w:r>
        <w:t xml:space="preserve"> </w:t>
      </w:r>
      <w:r>
        <w:rPr>
          <w:rFonts w:hint="eastAsia"/>
        </w:rPr>
        <w:t>В</w:t>
      </w:r>
      <w:r>
        <w:t xml:space="preserve"> </w:t>
      </w:r>
      <w:r>
        <w:rPr>
          <w:rFonts w:hint="eastAsia"/>
        </w:rPr>
        <w:t>ЭЛЕКТРОЭНЕРГЕТИКЕ</w:t>
      </w:r>
    </w:p>
    <w:p w14:paraId="66A6ABDC" w14:textId="77777777" w:rsidR="00A80491" w:rsidRDefault="00A80491" w:rsidP="00A80491"/>
    <w:p w14:paraId="231C018C" w14:textId="77777777" w:rsidR="00A80491" w:rsidRDefault="00A80491" w:rsidP="00A80491">
      <w:r>
        <w:t xml:space="preserve">1.1 </w:t>
      </w:r>
      <w:r>
        <w:rPr>
          <w:rFonts w:hint="eastAsia"/>
        </w:rPr>
        <w:t>Условия</w:t>
      </w:r>
      <w:r>
        <w:t xml:space="preserve"> </w:t>
      </w:r>
      <w:r>
        <w:rPr>
          <w:rFonts w:hint="eastAsia"/>
        </w:rPr>
        <w:t>работы</w:t>
      </w:r>
      <w:r>
        <w:t xml:space="preserve">, </w:t>
      </w:r>
      <w:r>
        <w:rPr>
          <w:rFonts w:hint="eastAsia"/>
        </w:rPr>
        <w:t>износ</w:t>
      </w:r>
      <w:r>
        <w:t xml:space="preserve"> </w:t>
      </w:r>
      <w:r>
        <w:rPr>
          <w:rFonts w:hint="eastAsia"/>
        </w:rPr>
        <w:t>и</w:t>
      </w:r>
      <w:r>
        <w:t xml:space="preserve"> </w:t>
      </w:r>
      <w:r>
        <w:rPr>
          <w:rFonts w:hint="eastAsia"/>
        </w:rPr>
        <w:t>повреждаемость</w:t>
      </w:r>
      <w:r>
        <w:t xml:space="preserve"> </w:t>
      </w:r>
      <w:r>
        <w:rPr>
          <w:rFonts w:hint="eastAsia"/>
        </w:rPr>
        <w:t>лопаток</w:t>
      </w:r>
      <w:r>
        <w:t xml:space="preserve"> </w:t>
      </w:r>
      <w:r>
        <w:rPr>
          <w:rFonts w:hint="eastAsia"/>
        </w:rPr>
        <w:t>паровых</w:t>
      </w:r>
      <w:r>
        <w:t xml:space="preserve"> </w:t>
      </w:r>
      <w:r>
        <w:rPr>
          <w:rFonts w:hint="eastAsia"/>
        </w:rPr>
        <w:t>турбин</w:t>
      </w:r>
    </w:p>
    <w:p w14:paraId="04741D8C" w14:textId="77777777" w:rsidR="00A80491" w:rsidRDefault="00A80491" w:rsidP="00A80491"/>
    <w:p w14:paraId="759E347C" w14:textId="77777777" w:rsidR="00A80491" w:rsidRDefault="00A80491" w:rsidP="00A80491">
      <w:r>
        <w:t xml:space="preserve">1.2 </w:t>
      </w:r>
      <w:r>
        <w:rPr>
          <w:rFonts w:hint="eastAsia"/>
        </w:rPr>
        <w:t>Материалы</w:t>
      </w:r>
      <w:r>
        <w:t xml:space="preserve"> </w:t>
      </w:r>
      <w:r>
        <w:rPr>
          <w:rFonts w:hint="eastAsia"/>
        </w:rPr>
        <w:t>для</w:t>
      </w:r>
      <w:r>
        <w:t xml:space="preserve"> </w:t>
      </w:r>
      <w:r>
        <w:rPr>
          <w:rFonts w:hint="eastAsia"/>
        </w:rPr>
        <w:t>лопаток</w:t>
      </w:r>
      <w:r>
        <w:t xml:space="preserve"> </w:t>
      </w:r>
      <w:r>
        <w:rPr>
          <w:rFonts w:hint="eastAsia"/>
        </w:rPr>
        <w:t>паротурбинных</w:t>
      </w:r>
      <w:r>
        <w:t xml:space="preserve"> </w:t>
      </w:r>
      <w:r>
        <w:rPr>
          <w:rFonts w:hint="eastAsia"/>
        </w:rPr>
        <w:t>агрегатов</w:t>
      </w:r>
      <w:r>
        <w:t xml:space="preserve">. </w:t>
      </w:r>
      <w:r>
        <w:rPr>
          <w:rFonts w:hint="eastAsia"/>
        </w:rPr>
        <w:t>Титановые</w:t>
      </w:r>
      <w:r>
        <w:t xml:space="preserve"> </w:t>
      </w:r>
      <w:r>
        <w:rPr>
          <w:rFonts w:hint="eastAsia"/>
        </w:rPr>
        <w:t>сплавы</w:t>
      </w:r>
    </w:p>
    <w:p w14:paraId="515074D4" w14:textId="77777777" w:rsidR="00A80491" w:rsidRDefault="00A80491" w:rsidP="00A80491"/>
    <w:p w14:paraId="169EC58E" w14:textId="77777777" w:rsidR="00A80491" w:rsidRDefault="00A80491" w:rsidP="00A80491">
      <w:r>
        <w:t xml:space="preserve">1.3 </w:t>
      </w:r>
      <w:r>
        <w:rPr>
          <w:rFonts w:hint="eastAsia"/>
        </w:rPr>
        <w:t>Методы</w:t>
      </w:r>
      <w:r>
        <w:t xml:space="preserve"> </w:t>
      </w:r>
      <w:r>
        <w:rPr>
          <w:rFonts w:hint="eastAsia"/>
        </w:rPr>
        <w:t>повышения</w:t>
      </w:r>
      <w:r>
        <w:t xml:space="preserve"> </w:t>
      </w:r>
      <w:r>
        <w:rPr>
          <w:rFonts w:hint="eastAsia"/>
        </w:rPr>
        <w:t>прочности</w:t>
      </w:r>
      <w:r>
        <w:t xml:space="preserve"> </w:t>
      </w:r>
      <w:r>
        <w:rPr>
          <w:rFonts w:hint="eastAsia"/>
        </w:rPr>
        <w:t>и</w:t>
      </w:r>
      <w:r>
        <w:t xml:space="preserve"> </w:t>
      </w:r>
      <w:r>
        <w:rPr>
          <w:rFonts w:hint="eastAsia"/>
        </w:rPr>
        <w:t>эксплуатационных</w:t>
      </w:r>
      <w:r>
        <w:t xml:space="preserve"> </w:t>
      </w:r>
      <w:r>
        <w:rPr>
          <w:rFonts w:hint="eastAsia"/>
        </w:rPr>
        <w:t>характеристик</w:t>
      </w:r>
      <w:r>
        <w:t xml:space="preserve"> </w:t>
      </w:r>
      <w:r>
        <w:rPr>
          <w:rFonts w:hint="eastAsia"/>
        </w:rPr>
        <w:t>лопаток</w:t>
      </w:r>
      <w:r>
        <w:t xml:space="preserve"> </w:t>
      </w:r>
      <w:r>
        <w:rPr>
          <w:rFonts w:hint="eastAsia"/>
        </w:rPr>
        <w:t>паровых</w:t>
      </w:r>
      <w:r>
        <w:t xml:space="preserve"> </w:t>
      </w:r>
      <w:r>
        <w:rPr>
          <w:rFonts w:hint="eastAsia"/>
        </w:rPr>
        <w:t>турбин</w:t>
      </w:r>
      <w:r>
        <w:t xml:space="preserve"> </w:t>
      </w:r>
      <w:r>
        <w:rPr>
          <w:rFonts w:hint="eastAsia"/>
        </w:rPr>
        <w:t>из</w:t>
      </w:r>
      <w:r>
        <w:t xml:space="preserve"> </w:t>
      </w:r>
      <w:r>
        <w:rPr>
          <w:rFonts w:hint="eastAsia"/>
        </w:rPr>
        <w:t>титановых</w:t>
      </w:r>
      <w:r>
        <w:t xml:space="preserve"> </w:t>
      </w:r>
      <w:r>
        <w:rPr>
          <w:rFonts w:hint="eastAsia"/>
        </w:rPr>
        <w:t>сплавов</w:t>
      </w:r>
    </w:p>
    <w:p w14:paraId="640D9893" w14:textId="77777777" w:rsidR="00A80491" w:rsidRDefault="00A80491" w:rsidP="00A80491"/>
    <w:p w14:paraId="78A31DE2" w14:textId="77777777" w:rsidR="00A80491" w:rsidRDefault="00A80491" w:rsidP="00A80491">
      <w:r>
        <w:t xml:space="preserve">1.4 </w:t>
      </w:r>
      <w:r>
        <w:rPr>
          <w:rFonts w:hint="eastAsia"/>
        </w:rPr>
        <w:t>Выводы</w:t>
      </w:r>
      <w:r>
        <w:t xml:space="preserve"> </w:t>
      </w:r>
      <w:r>
        <w:rPr>
          <w:rFonts w:hint="eastAsia"/>
        </w:rPr>
        <w:t>по</w:t>
      </w:r>
      <w:r>
        <w:t xml:space="preserve"> </w:t>
      </w:r>
      <w:r>
        <w:rPr>
          <w:rFonts w:hint="eastAsia"/>
        </w:rPr>
        <w:t>главе</w:t>
      </w:r>
    </w:p>
    <w:p w14:paraId="24BE692E" w14:textId="77777777" w:rsidR="00A80491" w:rsidRDefault="00A80491" w:rsidP="00A80491"/>
    <w:p w14:paraId="37D5C9C7" w14:textId="77777777" w:rsidR="00A80491" w:rsidRDefault="00A80491" w:rsidP="00A80491">
      <w:r>
        <w:rPr>
          <w:rFonts w:hint="eastAsia"/>
        </w:rPr>
        <w:t>Глава</w:t>
      </w:r>
      <w:r>
        <w:t xml:space="preserve"> 2. </w:t>
      </w:r>
      <w:r>
        <w:rPr>
          <w:rFonts w:hint="eastAsia"/>
        </w:rPr>
        <w:t>ОБЪЕКТЫ</w:t>
      </w:r>
      <w:r>
        <w:t xml:space="preserve">, </w:t>
      </w:r>
      <w:r>
        <w:rPr>
          <w:rFonts w:hint="eastAsia"/>
        </w:rPr>
        <w:t>МЕТОДЫ</w:t>
      </w:r>
      <w:r>
        <w:t xml:space="preserve">, </w:t>
      </w:r>
      <w:r>
        <w:rPr>
          <w:rFonts w:hint="eastAsia"/>
        </w:rPr>
        <w:t>ТЕХНОЛОГИИ</w:t>
      </w:r>
      <w:r>
        <w:t xml:space="preserve"> </w:t>
      </w:r>
      <w:r>
        <w:rPr>
          <w:rFonts w:hint="eastAsia"/>
        </w:rPr>
        <w:t>И</w:t>
      </w:r>
      <w:r>
        <w:t xml:space="preserve"> </w:t>
      </w:r>
      <w:r>
        <w:rPr>
          <w:rFonts w:hint="eastAsia"/>
        </w:rPr>
        <w:t>УСТАНОВКИ</w:t>
      </w:r>
      <w:r>
        <w:t xml:space="preserve"> </w:t>
      </w:r>
      <w:r>
        <w:rPr>
          <w:rFonts w:hint="eastAsia"/>
        </w:rPr>
        <w:t>ДЛЯ</w:t>
      </w:r>
      <w:r>
        <w:t xml:space="preserve"> </w:t>
      </w:r>
      <w:r>
        <w:rPr>
          <w:rFonts w:hint="eastAsia"/>
        </w:rPr>
        <w:t>ИССЛЕДОВАНИЯ</w:t>
      </w:r>
    </w:p>
    <w:p w14:paraId="1FAA9663" w14:textId="77777777" w:rsidR="00A80491" w:rsidRDefault="00A80491" w:rsidP="00A80491"/>
    <w:p w14:paraId="6E580531" w14:textId="77777777" w:rsidR="00A80491" w:rsidRDefault="00A80491" w:rsidP="00A80491">
      <w:r>
        <w:t xml:space="preserve">2.1 </w:t>
      </w:r>
      <w:r>
        <w:rPr>
          <w:rFonts w:hint="eastAsia"/>
        </w:rPr>
        <w:t>Выбор</w:t>
      </w:r>
      <w:r>
        <w:t xml:space="preserve"> </w:t>
      </w:r>
      <w:r>
        <w:rPr>
          <w:rFonts w:hint="eastAsia"/>
        </w:rPr>
        <w:t>титановых</w:t>
      </w:r>
      <w:r>
        <w:t xml:space="preserve"> </w:t>
      </w:r>
      <w:r>
        <w:rPr>
          <w:rFonts w:hint="eastAsia"/>
        </w:rPr>
        <w:t>сплавов</w:t>
      </w:r>
      <w:r>
        <w:t xml:space="preserve"> </w:t>
      </w:r>
      <w:r>
        <w:rPr>
          <w:rFonts w:hint="eastAsia"/>
        </w:rPr>
        <w:t>для</w:t>
      </w:r>
      <w:r>
        <w:t xml:space="preserve"> </w:t>
      </w:r>
      <w:r>
        <w:rPr>
          <w:rFonts w:hint="eastAsia"/>
        </w:rPr>
        <w:t>исследования</w:t>
      </w:r>
    </w:p>
    <w:p w14:paraId="41CC0F9A" w14:textId="77777777" w:rsidR="00A80491" w:rsidRDefault="00A80491" w:rsidP="00A80491"/>
    <w:p w14:paraId="4C7F68E0" w14:textId="77777777" w:rsidR="00A80491" w:rsidRDefault="00A80491" w:rsidP="00A80491">
      <w:r>
        <w:t xml:space="preserve">2.2 </w:t>
      </w:r>
      <w:r>
        <w:rPr>
          <w:rFonts w:hint="eastAsia"/>
        </w:rPr>
        <w:t>Установка</w:t>
      </w:r>
      <w:r>
        <w:t xml:space="preserve"> </w:t>
      </w:r>
      <w:r>
        <w:rPr>
          <w:rFonts w:hint="eastAsia"/>
        </w:rPr>
        <w:t>для</w:t>
      </w:r>
      <w:r>
        <w:t xml:space="preserve"> </w:t>
      </w:r>
      <w:r>
        <w:rPr>
          <w:rFonts w:hint="eastAsia"/>
        </w:rPr>
        <w:t>термоциклической</w:t>
      </w:r>
      <w:r>
        <w:t xml:space="preserve"> </w:t>
      </w:r>
      <w:r>
        <w:rPr>
          <w:rFonts w:hint="eastAsia"/>
        </w:rPr>
        <w:t>обработки</w:t>
      </w:r>
    </w:p>
    <w:p w14:paraId="4EE742B9" w14:textId="77777777" w:rsidR="00A80491" w:rsidRDefault="00A80491" w:rsidP="00A80491"/>
    <w:p w14:paraId="18F79BE2" w14:textId="77777777" w:rsidR="00A80491" w:rsidRDefault="00A80491" w:rsidP="00A80491">
      <w:r>
        <w:t xml:space="preserve">2.3 </w:t>
      </w:r>
      <w:r>
        <w:rPr>
          <w:rFonts w:hint="eastAsia"/>
        </w:rPr>
        <w:t>Установки</w:t>
      </w:r>
      <w:r>
        <w:t xml:space="preserve"> </w:t>
      </w:r>
      <w:r>
        <w:rPr>
          <w:rFonts w:hint="eastAsia"/>
        </w:rPr>
        <w:t>для</w:t>
      </w:r>
      <w:r>
        <w:t xml:space="preserve"> </w:t>
      </w:r>
      <w:r>
        <w:rPr>
          <w:rFonts w:hint="eastAsia"/>
        </w:rPr>
        <w:t>электроискрового</w:t>
      </w:r>
      <w:r>
        <w:t xml:space="preserve"> </w:t>
      </w:r>
      <w:r>
        <w:rPr>
          <w:rFonts w:hint="eastAsia"/>
        </w:rPr>
        <w:t>легирования</w:t>
      </w:r>
    </w:p>
    <w:p w14:paraId="6E23FD6C" w14:textId="77777777" w:rsidR="00A80491" w:rsidRDefault="00A80491" w:rsidP="00A80491"/>
    <w:p w14:paraId="75BE0DA5" w14:textId="77777777" w:rsidR="00A80491" w:rsidRDefault="00A80491" w:rsidP="00A80491">
      <w:r>
        <w:t xml:space="preserve">2.4 </w:t>
      </w:r>
      <w:r>
        <w:rPr>
          <w:rFonts w:hint="eastAsia"/>
        </w:rPr>
        <w:t>Методы</w:t>
      </w:r>
      <w:r>
        <w:t xml:space="preserve"> </w:t>
      </w:r>
      <w:r>
        <w:rPr>
          <w:rFonts w:hint="eastAsia"/>
        </w:rPr>
        <w:t>исследования</w:t>
      </w:r>
      <w:r>
        <w:t xml:space="preserve"> </w:t>
      </w:r>
      <w:r>
        <w:rPr>
          <w:rFonts w:hint="eastAsia"/>
        </w:rPr>
        <w:t>химического</w:t>
      </w:r>
      <w:r>
        <w:t xml:space="preserve"> </w:t>
      </w:r>
      <w:r>
        <w:rPr>
          <w:rFonts w:hint="eastAsia"/>
        </w:rPr>
        <w:t>состава</w:t>
      </w:r>
      <w:r>
        <w:t xml:space="preserve">, </w:t>
      </w:r>
      <w:r>
        <w:rPr>
          <w:rFonts w:hint="eastAsia"/>
        </w:rPr>
        <w:t>микроструктуры</w:t>
      </w:r>
      <w:r>
        <w:t xml:space="preserve"> </w:t>
      </w:r>
      <w:r>
        <w:rPr>
          <w:rFonts w:hint="eastAsia"/>
        </w:rPr>
        <w:t>и</w:t>
      </w:r>
      <w:r>
        <w:t xml:space="preserve"> </w:t>
      </w:r>
      <w:r>
        <w:rPr>
          <w:rFonts w:hint="eastAsia"/>
        </w:rPr>
        <w:t>фазового</w:t>
      </w:r>
      <w:r>
        <w:t xml:space="preserve"> </w:t>
      </w:r>
      <w:r>
        <w:rPr>
          <w:rFonts w:hint="eastAsia"/>
        </w:rPr>
        <w:t>состава</w:t>
      </w:r>
      <w:r>
        <w:t xml:space="preserve"> </w:t>
      </w:r>
      <w:r>
        <w:rPr>
          <w:rFonts w:hint="eastAsia"/>
        </w:rPr>
        <w:t>образцов</w:t>
      </w:r>
      <w:r>
        <w:t xml:space="preserve"> </w:t>
      </w:r>
      <w:r>
        <w:rPr>
          <w:rFonts w:hint="eastAsia"/>
        </w:rPr>
        <w:t>из</w:t>
      </w:r>
      <w:r>
        <w:t xml:space="preserve"> </w:t>
      </w:r>
      <w:r>
        <w:rPr>
          <w:rFonts w:hint="eastAsia"/>
        </w:rPr>
        <w:t>титановы</w:t>
      </w:r>
      <w:r>
        <w:rPr>
          <w:rFonts w:hint="eastAsia"/>
        </w:rPr>
        <w:lastRenderedPageBreak/>
        <w:t>х</w:t>
      </w:r>
      <w:r>
        <w:t xml:space="preserve"> </w:t>
      </w:r>
      <w:r>
        <w:rPr>
          <w:rFonts w:hint="eastAsia"/>
        </w:rPr>
        <w:t>сплавов</w:t>
      </w:r>
    </w:p>
    <w:p w14:paraId="171E650F" w14:textId="77777777" w:rsidR="00A80491" w:rsidRDefault="00A80491" w:rsidP="00A80491"/>
    <w:p w14:paraId="0417BC81" w14:textId="77777777" w:rsidR="00A80491" w:rsidRDefault="00A80491" w:rsidP="00A80491">
      <w:r>
        <w:t xml:space="preserve">2.5 </w:t>
      </w:r>
      <w:r>
        <w:rPr>
          <w:rFonts w:hint="eastAsia"/>
        </w:rPr>
        <w:t>Методика</w:t>
      </w:r>
      <w:r>
        <w:t xml:space="preserve"> </w:t>
      </w:r>
      <w:r>
        <w:rPr>
          <w:rFonts w:hint="eastAsia"/>
        </w:rPr>
        <w:t>исследования</w:t>
      </w:r>
      <w:r>
        <w:t xml:space="preserve"> </w:t>
      </w:r>
      <w:r>
        <w:rPr>
          <w:rFonts w:hint="eastAsia"/>
        </w:rPr>
        <w:t>механических</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эксплуатационных</w:t>
      </w:r>
      <w:r>
        <w:t xml:space="preserve"> </w:t>
      </w:r>
      <w:r>
        <w:rPr>
          <w:rFonts w:hint="eastAsia"/>
        </w:rPr>
        <w:t>свойств</w:t>
      </w:r>
      <w:r>
        <w:t xml:space="preserve"> </w:t>
      </w:r>
      <w:r>
        <w:rPr>
          <w:rFonts w:hint="eastAsia"/>
        </w:rPr>
        <w:t>титановых</w:t>
      </w:r>
      <w:r>
        <w:t xml:space="preserve"> </w:t>
      </w:r>
      <w:r>
        <w:rPr>
          <w:rFonts w:hint="eastAsia"/>
        </w:rPr>
        <w:t>сплавов</w:t>
      </w:r>
    </w:p>
    <w:p w14:paraId="1DA7625A" w14:textId="77777777" w:rsidR="00A80491" w:rsidRDefault="00A80491" w:rsidP="00A80491"/>
    <w:p w14:paraId="3974E718" w14:textId="77777777" w:rsidR="00A80491" w:rsidRDefault="00A80491" w:rsidP="00A80491">
      <w:r>
        <w:t xml:space="preserve">2.6 </w:t>
      </w:r>
      <w:r>
        <w:rPr>
          <w:rFonts w:hint="eastAsia"/>
        </w:rPr>
        <w:t>Методика</w:t>
      </w:r>
      <w:r>
        <w:t xml:space="preserve"> </w:t>
      </w:r>
      <w:r>
        <w:rPr>
          <w:rFonts w:hint="eastAsia"/>
        </w:rPr>
        <w:t>математического</w:t>
      </w:r>
      <w:r>
        <w:t xml:space="preserve"> </w:t>
      </w:r>
      <w:r>
        <w:rPr>
          <w:rFonts w:hint="eastAsia"/>
        </w:rPr>
        <w:t>моделирования</w:t>
      </w:r>
      <w:r>
        <w:t xml:space="preserve"> </w:t>
      </w:r>
      <w:r>
        <w:rPr>
          <w:rFonts w:hint="eastAsia"/>
        </w:rPr>
        <w:t>процесса</w:t>
      </w:r>
      <w:r>
        <w:t xml:space="preserve"> </w:t>
      </w:r>
      <w:r>
        <w:rPr>
          <w:rFonts w:hint="eastAsia"/>
        </w:rPr>
        <w:t>электроискровой</w:t>
      </w:r>
      <w:r>
        <w:t xml:space="preserve"> </w:t>
      </w:r>
      <w:r>
        <w:rPr>
          <w:rFonts w:hint="eastAsia"/>
        </w:rPr>
        <w:t>обработки</w:t>
      </w:r>
      <w:r>
        <w:t xml:space="preserve"> </w:t>
      </w:r>
      <w:r>
        <w:rPr>
          <w:rFonts w:hint="eastAsia"/>
        </w:rPr>
        <w:t>титановых</w:t>
      </w:r>
      <w:r>
        <w:t xml:space="preserve"> </w:t>
      </w:r>
      <w:r>
        <w:rPr>
          <w:rFonts w:hint="eastAsia"/>
        </w:rPr>
        <w:t>лопаток</w:t>
      </w:r>
      <w:r>
        <w:t xml:space="preserve"> </w:t>
      </w:r>
      <w:r>
        <w:rPr>
          <w:rFonts w:hint="eastAsia"/>
        </w:rPr>
        <w:t>паровых</w:t>
      </w:r>
      <w:r>
        <w:t xml:space="preserve"> </w:t>
      </w:r>
      <w:r>
        <w:rPr>
          <w:rFonts w:hint="eastAsia"/>
        </w:rPr>
        <w:t>турбин</w:t>
      </w:r>
    </w:p>
    <w:p w14:paraId="54D259BC" w14:textId="77777777" w:rsidR="00A80491" w:rsidRDefault="00A80491" w:rsidP="00A80491"/>
    <w:p w14:paraId="24C96F38" w14:textId="77777777" w:rsidR="00A80491" w:rsidRDefault="00A80491" w:rsidP="00A80491">
      <w:r>
        <w:t xml:space="preserve">2.7 </w:t>
      </w:r>
      <w:r>
        <w:rPr>
          <w:rFonts w:hint="eastAsia"/>
        </w:rPr>
        <w:t>Выводы</w:t>
      </w:r>
      <w:r>
        <w:t xml:space="preserve"> </w:t>
      </w:r>
      <w:r>
        <w:rPr>
          <w:rFonts w:hint="eastAsia"/>
        </w:rPr>
        <w:t>по</w:t>
      </w:r>
      <w:r>
        <w:t xml:space="preserve"> </w:t>
      </w:r>
      <w:r>
        <w:rPr>
          <w:rFonts w:hint="eastAsia"/>
        </w:rPr>
        <w:t>главе</w:t>
      </w:r>
    </w:p>
    <w:p w14:paraId="5EBC7CBA" w14:textId="77777777" w:rsidR="00A80491" w:rsidRDefault="00A80491" w:rsidP="00A80491"/>
    <w:p w14:paraId="0009CD0E" w14:textId="77777777" w:rsidR="00A80491" w:rsidRDefault="00A80491" w:rsidP="00A80491">
      <w:r>
        <w:t xml:space="preserve">3 </w:t>
      </w:r>
      <w:r>
        <w:rPr>
          <w:rFonts w:hint="eastAsia"/>
        </w:rPr>
        <w:t>ТЕРМИЧЕСКАЯ</w:t>
      </w:r>
      <w:r>
        <w:t xml:space="preserve"> </w:t>
      </w:r>
      <w:r>
        <w:rPr>
          <w:rFonts w:hint="eastAsia"/>
        </w:rPr>
        <w:t>ОБРАБОТКА</w:t>
      </w:r>
      <w:r>
        <w:t xml:space="preserve"> </w:t>
      </w:r>
      <w:r>
        <w:rPr>
          <w:rFonts w:hint="eastAsia"/>
        </w:rPr>
        <w:t>ТИТАНОВЫХ</w:t>
      </w:r>
      <w:r>
        <w:t xml:space="preserve"> </w:t>
      </w:r>
      <w:r>
        <w:rPr>
          <w:rFonts w:hint="eastAsia"/>
        </w:rPr>
        <w:t>СПЛАВОВ</w:t>
      </w:r>
      <w:r>
        <w:t xml:space="preserve"> </w:t>
      </w:r>
      <w:r>
        <w:rPr>
          <w:rFonts w:hint="eastAsia"/>
        </w:rPr>
        <w:t>ДЛЯ</w:t>
      </w:r>
      <w:r>
        <w:t xml:space="preserve"> </w:t>
      </w:r>
      <w:r>
        <w:rPr>
          <w:rFonts w:hint="eastAsia"/>
        </w:rPr>
        <w:t>ЛОПАТОК</w:t>
      </w:r>
      <w:r>
        <w:t xml:space="preserve"> </w:t>
      </w:r>
      <w:r>
        <w:rPr>
          <w:rFonts w:hint="eastAsia"/>
        </w:rPr>
        <w:t>ПАРОВЫХ</w:t>
      </w:r>
      <w:r>
        <w:t xml:space="preserve"> </w:t>
      </w:r>
      <w:r>
        <w:rPr>
          <w:rFonts w:hint="eastAsia"/>
        </w:rPr>
        <w:t>ТУРБИН</w:t>
      </w:r>
      <w:r>
        <w:t xml:space="preserve"> </w:t>
      </w:r>
      <w:r>
        <w:rPr>
          <w:rFonts w:hint="eastAsia"/>
        </w:rPr>
        <w:t>ПО</w:t>
      </w:r>
      <w:r>
        <w:t xml:space="preserve"> </w:t>
      </w:r>
      <w:r>
        <w:rPr>
          <w:rFonts w:hint="eastAsia"/>
        </w:rPr>
        <w:t>НЕСТАЦИОНАРНЫМ</w:t>
      </w:r>
      <w:r>
        <w:t xml:space="preserve"> </w:t>
      </w:r>
      <w:r>
        <w:rPr>
          <w:rFonts w:hint="eastAsia"/>
        </w:rPr>
        <w:t>РЕЖИМАМ</w:t>
      </w:r>
    </w:p>
    <w:p w14:paraId="130C51A1" w14:textId="77777777" w:rsidR="00A80491" w:rsidRDefault="00A80491" w:rsidP="00A80491"/>
    <w:p w14:paraId="5AA4422A" w14:textId="77777777" w:rsidR="00A80491" w:rsidRDefault="00A80491" w:rsidP="00A80491">
      <w:r>
        <w:t xml:space="preserve">3.1 </w:t>
      </w:r>
      <w:r>
        <w:rPr>
          <w:rFonts w:hint="eastAsia"/>
        </w:rPr>
        <w:t>Процессы</w:t>
      </w:r>
      <w:r>
        <w:t xml:space="preserve"> </w:t>
      </w:r>
      <w:r>
        <w:rPr>
          <w:rFonts w:hint="eastAsia"/>
        </w:rPr>
        <w:t>в</w:t>
      </w:r>
      <w:r>
        <w:t xml:space="preserve"> </w:t>
      </w:r>
      <w:r>
        <w:rPr>
          <w:rFonts w:hint="eastAsia"/>
        </w:rPr>
        <w:t>титановых</w:t>
      </w:r>
      <w:r>
        <w:t xml:space="preserve"> </w:t>
      </w:r>
      <w:r>
        <w:rPr>
          <w:rFonts w:hint="eastAsia"/>
        </w:rPr>
        <w:t>сплавах</w:t>
      </w:r>
      <w:r>
        <w:t xml:space="preserve"> </w:t>
      </w:r>
      <w:r>
        <w:rPr>
          <w:rFonts w:hint="eastAsia"/>
        </w:rPr>
        <w:t>при</w:t>
      </w:r>
      <w:r>
        <w:t xml:space="preserve"> </w:t>
      </w:r>
      <w:r>
        <w:rPr>
          <w:rFonts w:hint="eastAsia"/>
        </w:rPr>
        <w:t>термоциклической</w:t>
      </w:r>
      <w:r>
        <w:t xml:space="preserve"> </w:t>
      </w:r>
      <w:r>
        <w:rPr>
          <w:rFonts w:hint="eastAsia"/>
        </w:rPr>
        <w:t>обработке</w:t>
      </w:r>
    </w:p>
    <w:p w14:paraId="6A8B20FD" w14:textId="77777777" w:rsidR="00A80491" w:rsidRDefault="00A80491" w:rsidP="00A80491"/>
    <w:p w14:paraId="767D6877" w14:textId="77777777" w:rsidR="00A80491" w:rsidRDefault="00A80491" w:rsidP="00A80491">
      <w:r>
        <w:t xml:space="preserve">3.2 </w:t>
      </w:r>
      <w:r>
        <w:rPr>
          <w:rFonts w:hint="eastAsia"/>
        </w:rPr>
        <w:t>Особенности</w:t>
      </w:r>
      <w:r>
        <w:t xml:space="preserve"> </w:t>
      </w:r>
      <w:r>
        <w:rPr>
          <w:rFonts w:hint="eastAsia"/>
        </w:rPr>
        <w:t>процессов</w:t>
      </w:r>
      <w:r>
        <w:t xml:space="preserve"> </w:t>
      </w:r>
      <w:r>
        <w:rPr>
          <w:rFonts w:hint="eastAsia"/>
        </w:rPr>
        <w:t>формирования</w:t>
      </w:r>
      <w:r>
        <w:t xml:space="preserve"> </w:t>
      </w:r>
      <w:r>
        <w:rPr>
          <w:rFonts w:hint="eastAsia"/>
        </w:rPr>
        <w:t>структуры</w:t>
      </w:r>
      <w:r>
        <w:t xml:space="preserve"> </w:t>
      </w:r>
      <w:r>
        <w:rPr>
          <w:rFonts w:hint="eastAsia"/>
        </w:rPr>
        <w:t>и</w:t>
      </w:r>
      <w:r>
        <w:t xml:space="preserve"> </w:t>
      </w:r>
      <w:r>
        <w:rPr>
          <w:rFonts w:hint="eastAsia"/>
        </w:rPr>
        <w:t>фазового</w:t>
      </w:r>
      <w:r>
        <w:t xml:space="preserve"> </w:t>
      </w:r>
      <w:r>
        <w:rPr>
          <w:rFonts w:hint="eastAsia"/>
        </w:rPr>
        <w:t>состава</w:t>
      </w:r>
      <w:r>
        <w:t xml:space="preserve"> </w:t>
      </w:r>
      <w:r>
        <w:rPr>
          <w:rFonts w:hint="eastAsia"/>
        </w:rPr>
        <w:t>титановых</w:t>
      </w:r>
      <w:r>
        <w:t xml:space="preserve"> </w:t>
      </w:r>
      <w:r>
        <w:rPr>
          <w:rFonts w:hint="eastAsia"/>
        </w:rPr>
        <w:t>сплавов</w:t>
      </w:r>
      <w:r>
        <w:t xml:space="preserve"> </w:t>
      </w:r>
      <w:r>
        <w:rPr>
          <w:rFonts w:hint="eastAsia"/>
        </w:rPr>
        <w:t>при</w:t>
      </w:r>
      <w:r>
        <w:t xml:space="preserve"> </w:t>
      </w:r>
      <w:r>
        <w:rPr>
          <w:rFonts w:hint="eastAsia"/>
        </w:rPr>
        <w:t>термоциклировании</w:t>
      </w:r>
    </w:p>
    <w:p w14:paraId="441DA646" w14:textId="77777777" w:rsidR="00A80491" w:rsidRDefault="00A80491" w:rsidP="00A80491"/>
    <w:p w14:paraId="4080ADD0" w14:textId="77777777" w:rsidR="00A80491" w:rsidRDefault="00A80491" w:rsidP="00A80491">
      <w:r>
        <w:t xml:space="preserve">3.3 </w:t>
      </w:r>
      <w:r>
        <w:rPr>
          <w:rFonts w:hint="eastAsia"/>
        </w:rPr>
        <w:t>Влияние</w:t>
      </w:r>
      <w:r>
        <w:t xml:space="preserve"> </w:t>
      </w:r>
      <w:r>
        <w:rPr>
          <w:rFonts w:hint="eastAsia"/>
        </w:rPr>
        <w:t>термоциклирования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фазовый</w:t>
      </w:r>
      <w:r>
        <w:t xml:space="preserve"> </w:t>
      </w:r>
      <w:r>
        <w:rPr>
          <w:rFonts w:hint="eastAsia"/>
        </w:rPr>
        <w:t>состав</w:t>
      </w:r>
      <w:r>
        <w:t xml:space="preserve"> </w:t>
      </w:r>
      <w:r>
        <w:rPr>
          <w:rFonts w:hint="eastAsia"/>
        </w:rPr>
        <w:t>псевдо</w:t>
      </w:r>
      <w:r>
        <w:t>-</w:t>
      </w:r>
      <w:r>
        <w:rPr>
          <w:rFonts w:hint="eastAsia"/>
        </w:rPr>
        <w:t>а</w:t>
      </w:r>
      <w:r>
        <w:t>-</w:t>
      </w:r>
      <w:r>
        <w:rPr>
          <w:rFonts w:hint="eastAsia"/>
        </w:rPr>
        <w:t>титановых</w:t>
      </w:r>
      <w:r>
        <w:t xml:space="preserve"> </w:t>
      </w:r>
      <w:r>
        <w:rPr>
          <w:rFonts w:hint="eastAsia"/>
        </w:rPr>
        <w:t>сплавов</w:t>
      </w:r>
      <w:r>
        <w:t xml:space="preserve"> </w:t>
      </w:r>
      <w:r>
        <w:rPr>
          <w:rFonts w:hint="eastAsia"/>
        </w:rPr>
        <w:t>ВТ</w:t>
      </w:r>
      <w:r>
        <w:t xml:space="preserve">20 </w:t>
      </w:r>
      <w:r>
        <w:rPr>
          <w:rFonts w:hint="eastAsia"/>
        </w:rPr>
        <w:t>и</w:t>
      </w:r>
      <w:r>
        <w:t xml:space="preserve"> </w:t>
      </w:r>
      <w:r>
        <w:rPr>
          <w:rFonts w:hint="eastAsia"/>
        </w:rPr>
        <w:t>ОТ</w:t>
      </w:r>
      <w:r>
        <w:t>4</w:t>
      </w:r>
    </w:p>
    <w:p w14:paraId="2398CAFF" w14:textId="77777777" w:rsidR="00A80491" w:rsidRDefault="00A80491" w:rsidP="00A80491"/>
    <w:p w14:paraId="37B06896" w14:textId="77777777" w:rsidR="00A80491" w:rsidRDefault="00A80491" w:rsidP="00A80491">
      <w:r>
        <w:t xml:space="preserve">3.4 </w:t>
      </w:r>
      <w:r>
        <w:rPr>
          <w:rFonts w:hint="eastAsia"/>
        </w:rPr>
        <w:t>Влияние</w:t>
      </w:r>
      <w:r>
        <w:t xml:space="preserve"> </w:t>
      </w:r>
      <w:r>
        <w:rPr>
          <w:rFonts w:hint="eastAsia"/>
        </w:rPr>
        <w:t>термоциклирования</w:t>
      </w:r>
      <w:r>
        <w:t xml:space="preserve"> </w:t>
      </w:r>
      <w:r>
        <w:rPr>
          <w:rFonts w:hint="eastAsia"/>
        </w:rPr>
        <w:t>на</w:t>
      </w:r>
      <w:r>
        <w:t xml:space="preserve"> </w:t>
      </w:r>
      <w:r>
        <w:rPr>
          <w:rFonts w:hint="eastAsia"/>
        </w:rPr>
        <w:t>субструктуру</w:t>
      </w:r>
      <w:r>
        <w:t xml:space="preserve"> </w:t>
      </w:r>
      <w:r>
        <w:rPr>
          <w:rFonts w:hint="eastAsia"/>
        </w:rPr>
        <w:t>псевдо</w:t>
      </w:r>
      <w:r>
        <w:t>-</w:t>
      </w:r>
      <w:r>
        <w:rPr>
          <w:rFonts w:hint="eastAsia"/>
        </w:rPr>
        <w:t>а</w:t>
      </w:r>
      <w:r>
        <w:t>-</w:t>
      </w:r>
      <w:r>
        <w:rPr>
          <w:rFonts w:hint="eastAsia"/>
        </w:rPr>
        <w:t>титановых</w:t>
      </w:r>
      <w:r>
        <w:t xml:space="preserve"> </w:t>
      </w:r>
      <w:r>
        <w:rPr>
          <w:rFonts w:hint="eastAsia"/>
        </w:rPr>
        <w:t>сплавов</w:t>
      </w:r>
    </w:p>
    <w:p w14:paraId="05A91511" w14:textId="77777777" w:rsidR="00A80491" w:rsidRDefault="00A80491" w:rsidP="00A80491"/>
    <w:p w14:paraId="4299E718" w14:textId="77777777" w:rsidR="00A80491" w:rsidRDefault="00A80491" w:rsidP="00A80491">
      <w:r>
        <w:t xml:space="preserve">3.5 </w:t>
      </w:r>
      <w:r>
        <w:rPr>
          <w:rFonts w:hint="eastAsia"/>
        </w:rPr>
        <w:t>Влияние</w:t>
      </w:r>
      <w:r>
        <w:t xml:space="preserve"> </w:t>
      </w:r>
      <w:r>
        <w:rPr>
          <w:rFonts w:hint="eastAsia"/>
        </w:rPr>
        <w:t>термоциклирования</w:t>
      </w:r>
      <w:r>
        <w:t xml:space="preserve"> </w:t>
      </w:r>
      <w:r>
        <w:rPr>
          <w:rFonts w:hint="eastAsia"/>
        </w:rPr>
        <w:t>на</w:t>
      </w:r>
      <w:r>
        <w:t xml:space="preserve"> </w:t>
      </w:r>
      <w:r>
        <w:rPr>
          <w:rFonts w:hint="eastAsia"/>
        </w:rPr>
        <w:t>механические</w:t>
      </w:r>
      <w:r>
        <w:t xml:space="preserve"> </w:t>
      </w:r>
      <w:r>
        <w:rPr>
          <w:rFonts w:hint="eastAsia"/>
        </w:rPr>
        <w:t>свойства</w:t>
      </w:r>
      <w:r>
        <w:t xml:space="preserve"> </w:t>
      </w:r>
      <w:r>
        <w:rPr>
          <w:rFonts w:hint="eastAsia"/>
        </w:rPr>
        <w:t>сплавов</w:t>
      </w:r>
      <w:r>
        <w:t xml:space="preserve"> </w:t>
      </w:r>
      <w:r>
        <w:rPr>
          <w:rFonts w:hint="eastAsia"/>
        </w:rPr>
        <w:t>ВТ</w:t>
      </w:r>
      <w:r>
        <w:t xml:space="preserve">20 </w:t>
      </w:r>
      <w:r>
        <w:rPr>
          <w:rFonts w:hint="eastAsia"/>
        </w:rPr>
        <w:t>и</w:t>
      </w:r>
      <w:r>
        <w:t xml:space="preserve"> </w:t>
      </w:r>
      <w:r>
        <w:rPr>
          <w:rFonts w:hint="eastAsia"/>
        </w:rPr>
        <w:t>ОТ</w:t>
      </w:r>
      <w:r>
        <w:t>4</w:t>
      </w:r>
    </w:p>
    <w:p w14:paraId="25436D38" w14:textId="77777777" w:rsidR="00A80491" w:rsidRDefault="00A80491" w:rsidP="00A80491"/>
    <w:p w14:paraId="26C1CD98" w14:textId="77777777" w:rsidR="00A80491" w:rsidRDefault="00A80491" w:rsidP="00A80491">
      <w:r>
        <w:t xml:space="preserve">3.6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73F9084C" w14:textId="77777777" w:rsidR="00A80491" w:rsidRDefault="00A80491" w:rsidP="00A80491"/>
    <w:p w14:paraId="33C041C6" w14:textId="77777777" w:rsidR="00A80491" w:rsidRDefault="00A80491" w:rsidP="00A80491">
      <w:r>
        <w:rPr>
          <w:rFonts w:hint="eastAsia"/>
        </w:rPr>
        <w:t>Глава</w:t>
      </w:r>
      <w:r>
        <w:t xml:space="preserve"> 4. </w:t>
      </w:r>
      <w:r>
        <w:rPr>
          <w:rFonts w:hint="eastAsia"/>
        </w:rPr>
        <w:t>ПОВЕРХНОСТНОЕ</w:t>
      </w:r>
      <w:r>
        <w:t xml:space="preserve"> </w:t>
      </w:r>
      <w:r>
        <w:rPr>
          <w:rFonts w:hint="eastAsia"/>
        </w:rPr>
        <w:t>УПРОЧНЕНИЕ</w:t>
      </w:r>
      <w:r>
        <w:t xml:space="preserve"> </w:t>
      </w:r>
      <w:r>
        <w:rPr>
          <w:rFonts w:hint="eastAsia"/>
        </w:rPr>
        <w:t>ТИТАНОВЫХ</w:t>
      </w:r>
      <w:r>
        <w:t xml:space="preserve"> </w:t>
      </w:r>
      <w:r>
        <w:rPr>
          <w:rFonts w:hint="eastAsia"/>
        </w:rPr>
        <w:t>ЛОПАТОК</w:t>
      </w:r>
      <w:r>
        <w:t xml:space="preserve"> </w:t>
      </w:r>
      <w:r>
        <w:rPr>
          <w:rFonts w:hint="eastAsia"/>
        </w:rPr>
        <w:t>ДЛЯ</w:t>
      </w:r>
      <w:r>
        <w:t xml:space="preserve"> </w:t>
      </w:r>
      <w:r>
        <w:rPr>
          <w:rFonts w:hint="eastAsia"/>
        </w:rPr>
        <w:t>ПАРОВЫХ</w:t>
      </w:r>
      <w:r>
        <w:t xml:space="preserve"> </w:t>
      </w:r>
      <w:r>
        <w:rPr>
          <w:rFonts w:hint="eastAsia"/>
        </w:rPr>
        <w:t>ТУРБИН</w:t>
      </w:r>
      <w:r>
        <w:t xml:space="preserve"> </w:t>
      </w:r>
      <w:r>
        <w:rPr>
          <w:rFonts w:hint="eastAsia"/>
        </w:rPr>
        <w:t>ЭЛЕКТРОИСКРОВЫМИ</w:t>
      </w:r>
      <w:r>
        <w:t xml:space="preserve"> </w:t>
      </w:r>
      <w:r>
        <w:rPr>
          <w:rFonts w:hint="eastAsia"/>
        </w:rPr>
        <w:t>ПОКРЫТИЯМИ</w:t>
      </w:r>
    </w:p>
    <w:p w14:paraId="71A80DA3" w14:textId="77777777" w:rsidR="00A80491" w:rsidRDefault="00A80491" w:rsidP="00A80491"/>
    <w:p w14:paraId="572015B5" w14:textId="77777777" w:rsidR="00A80491" w:rsidRDefault="00A80491" w:rsidP="00A80491">
      <w:r>
        <w:t xml:space="preserve">4.1 </w:t>
      </w:r>
      <w:r>
        <w:rPr>
          <w:rFonts w:hint="eastAsia"/>
        </w:rPr>
        <w:t>Влияние</w:t>
      </w:r>
      <w:r>
        <w:t xml:space="preserve"> </w:t>
      </w:r>
      <w:r>
        <w:rPr>
          <w:rFonts w:hint="eastAsia"/>
        </w:rPr>
        <w:t>режимов</w:t>
      </w:r>
      <w:r>
        <w:t xml:space="preserve"> </w:t>
      </w:r>
      <w:r>
        <w:rPr>
          <w:rFonts w:hint="eastAsia"/>
        </w:rPr>
        <w:t>электроискрового</w:t>
      </w:r>
      <w:r>
        <w:t xml:space="preserve"> </w:t>
      </w:r>
      <w:r>
        <w:rPr>
          <w:rFonts w:hint="eastAsia"/>
        </w:rPr>
        <w:t>легирования</w:t>
      </w:r>
      <w:r>
        <w:t xml:space="preserve"> </w:t>
      </w:r>
      <w:r>
        <w:rPr>
          <w:rFonts w:hint="eastAsia"/>
        </w:rPr>
        <w:t>на</w:t>
      </w:r>
      <w:r>
        <w:t xml:space="preserve"> </w:t>
      </w:r>
      <w:r>
        <w:rPr>
          <w:rFonts w:hint="eastAsia"/>
        </w:rPr>
        <w:t>массоперенос</w:t>
      </w:r>
      <w:r>
        <w:t xml:space="preserve"> </w:t>
      </w:r>
      <w:r>
        <w:rPr>
          <w:rFonts w:hint="eastAsia"/>
        </w:rPr>
        <w:t>материала</w:t>
      </w:r>
      <w:r>
        <w:t xml:space="preserve"> </w:t>
      </w:r>
      <w:r>
        <w:rPr>
          <w:rFonts w:hint="eastAsia"/>
        </w:rPr>
        <w:t>легирующего</w:t>
      </w:r>
      <w:r>
        <w:t xml:space="preserve"> </w:t>
      </w:r>
      <w:r>
        <w:rPr>
          <w:rFonts w:hint="eastAsia"/>
        </w:rPr>
        <w:t>электрода</w:t>
      </w:r>
      <w:r>
        <w:t xml:space="preserve"> </w:t>
      </w:r>
      <w:r>
        <w:rPr>
          <w:rFonts w:hint="eastAsia"/>
        </w:rPr>
        <w:t>на</w:t>
      </w:r>
      <w:r>
        <w:t xml:space="preserve"> </w:t>
      </w:r>
      <w:r>
        <w:rPr>
          <w:rFonts w:hint="eastAsia"/>
        </w:rPr>
        <w:t>титановую</w:t>
      </w:r>
      <w:r>
        <w:t xml:space="preserve"> </w:t>
      </w:r>
      <w:r>
        <w:rPr>
          <w:rFonts w:hint="eastAsia"/>
        </w:rPr>
        <w:t>подложку</w:t>
      </w:r>
    </w:p>
    <w:p w14:paraId="04EDA563" w14:textId="77777777" w:rsidR="00A80491" w:rsidRDefault="00A80491" w:rsidP="00A80491"/>
    <w:p w14:paraId="2BEE7845" w14:textId="77777777" w:rsidR="00A80491" w:rsidRDefault="00A80491" w:rsidP="00A80491">
      <w:r>
        <w:t xml:space="preserve">4.2 </w:t>
      </w:r>
      <w:r>
        <w:rPr>
          <w:rFonts w:hint="eastAsia"/>
        </w:rPr>
        <w:t>Исследование</w:t>
      </w:r>
      <w:r>
        <w:t xml:space="preserve"> </w:t>
      </w:r>
      <w:r>
        <w:rPr>
          <w:rFonts w:hint="eastAsia"/>
        </w:rPr>
        <w:t>микроструктуры</w:t>
      </w:r>
      <w:r>
        <w:t xml:space="preserve"> </w:t>
      </w:r>
      <w:r>
        <w:rPr>
          <w:rFonts w:hint="eastAsia"/>
        </w:rPr>
        <w:t>и</w:t>
      </w:r>
      <w:r>
        <w:t xml:space="preserve"> </w:t>
      </w:r>
      <w:r>
        <w:rPr>
          <w:rFonts w:hint="eastAsia"/>
        </w:rPr>
        <w:t>фазового</w:t>
      </w:r>
      <w:r>
        <w:t xml:space="preserve"> </w:t>
      </w:r>
      <w:r>
        <w:rPr>
          <w:rFonts w:hint="eastAsia"/>
        </w:rPr>
        <w:t>состава</w:t>
      </w:r>
      <w:r>
        <w:t xml:space="preserve"> </w:t>
      </w:r>
      <w:r>
        <w:rPr>
          <w:rFonts w:hint="eastAsia"/>
        </w:rPr>
        <w:t>электроискровых</w:t>
      </w:r>
      <w:r>
        <w:t xml:space="preserve"> </w:t>
      </w:r>
      <w:r>
        <w:rPr>
          <w:rFonts w:hint="eastAsia"/>
        </w:rPr>
        <w:t>покрытий</w:t>
      </w:r>
      <w:r>
        <w:t xml:space="preserve"> </w:t>
      </w:r>
      <w:r>
        <w:rPr>
          <w:rFonts w:hint="eastAsia"/>
        </w:rPr>
        <w:t>на</w:t>
      </w:r>
      <w:r>
        <w:t xml:space="preserve"> </w:t>
      </w:r>
      <w:r>
        <w:rPr>
          <w:rFonts w:hint="eastAsia"/>
        </w:rPr>
        <w:t>титановых</w:t>
      </w:r>
      <w:r>
        <w:t xml:space="preserve"> </w:t>
      </w:r>
      <w:r>
        <w:rPr>
          <w:rFonts w:hint="eastAsia"/>
        </w:rPr>
        <w:t>сплавах</w:t>
      </w:r>
      <w:r>
        <w:t xml:space="preserve"> </w:t>
      </w:r>
      <w:r>
        <w:rPr>
          <w:rFonts w:hint="eastAsia"/>
        </w:rPr>
        <w:t>для</w:t>
      </w:r>
      <w:r>
        <w:t xml:space="preserve"> </w:t>
      </w:r>
      <w:r>
        <w:rPr>
          <w:rFonts w:hint="eastAsia"/>
        </w:rPr>
        <w:t>лопаток</w:t>
      </w:r>
      <w:r>
        <w:t xml:space="preserve"> </w:t>
      </w:r>
      <w:r>
        <w:rPr>
          <w:rFonts w:hint="eastAsia"/>
        </w:rPr>
        <w:t>паровых</w:t>
      </w:r>
      <w:r>
        <w:t xml:space="preserve"> </w:t>
      </w:r>
      <w:r>
        <w:rPr>
          <w:rFonts w:hint="eastAsia"/>
        </w:rPr>
        <w:t>турбин</w:t>
      </w:r>
    </w:p>
    <w:p w14:paraId="7688B678" w14:textId="77777777" w:rsidR="00A80491" w:rsidRDefault="00A80491" w:rsidP="00A80491"/>
    <w:p w14:paraId="75CD1DC4" w14:textId="77777777" w:rsidR="00A80491" w:rsidRDefault="00A80491" w:rsidP="00A80491">
      <w:r>
        <w:t xml:space="preserve">4.3 </w:t>
      </w:r>
      <w:r>
        <w:rPr>
          <w:rFonts w:hint="eastAsia"/>
        </w:rPr>
        <w:t>Свойства</w:t>
      </w:r>
      <w:r>
        <w:t xml:space="preserve"> </w:t>
      </w:r>
      <w:r>
        <w:rPr>
          <w:rFonts w:hint="eastAsia"/>
        </w:rPr>
        <w:t>электроискровых</w:t>
      </w:r>
      <w:r>
        <w:t xml:space="preserve"> </w:t>
      </w:r>
      <w:r>
        <w:rPr>
          <w:rFonts w:hint="eastAsia"/>
        </w:rPr>
        <w:t>покрытий</w:t>
      </w:r>
      <w:r>
        <w:t xml:space="preserve"> </w:t>
      </w:r>
      <w:r>
        <w:rPr>
          <w:rFonts w:hint="eastAsia"/>
        </w:rPr>
        <w:t>на</w:t>
      </w:r>
      <w:r>
        <w:t xml:space="preserve"> </w:t>
      </w:r>
      <w:r>
        <w:rPr>
          <w:rFonts w:hint="eastAsia"/>
        </w:rPr>
        <w:t>титановых</w:t>
      </w:r>
      <w:r>
        <w:t xml:space="preserve"> </w:t>
      </w:r>
      <w:r>
        <w:rPr>
          <w:rFonts w:hint="eastAsia"/>
        </w:rPr>
        <w:t>сплавах</w:t>
      </w:r>
      <w:r>
        <w:t xml:space="preserve"> </w:t>
      </w:r>
      <w:r>
        <w:rPr>
          <w:rFonts w:hint="eastAsia"/>
        </w:rPr>
        <w:t>для</w:t>
      </w:r>
      <w:r>
        <w:t xml:space="preserve"> </w:t>
      </w:r>
      <w:r>
        <w:rPr>
          <w:rFonts w:hint="eastAsia"/>
        </w:rPr>
        <w:t>лопаток</w:t>
      </w:r>
      <w:r>
        <w:t xml:space="preserve"> </w:t>
      </w:r>
      <w:r>
        <w:rPr>
          <w:rFonts w:hint="eastAsia"/>
        </w:rPr>
        <w:t>турбин</w:t>
      </w:r>
      <w:r>
        <w:t xml:space="preserve"> </w:t>
      </w:r>
      <w:r>
        <w:rPr>
          <w:rFonts w:hint="eastAsia"/>
        </w:rPr>
        <w:t>паровых</w:t>
      </w:r>
      <w:r>
        <w:t xml:space="preserve"> </w:t>
      </w:r>
      <w:r>
        <w:rPr>
          <w:rFonts w:hint="eastAsia"/>
        </w:rPr>
        <w:t>агрегатов</w:t>
      </w:r>
    </w:p>
    <w:p w14:paraId="58FBD1ED" w14:textId="77777777" w:rsidR="00A80491" w:rsidRDefault="00A80491" w:rsidP="00A80491"/>
    <w:p w14:paraId="4FB15653" w14:textId="77777777" w:rsidR="00A80491" w:rsidRDefault="00A80491" w:rsidP="00A80491">
      <w:r>
        <w:t xml:space="preserve">4.4 </w:t>
      </w:r>
      <w:r>
        <w:rPr>
          <w:rFonts w:hint="eastAsia"/>
        </w:rPr>
        <w:t>Математическое</w:t>
      </w:r>
      <w:r>
        <w:t xml:space="preserve"> </w:t>
      </w:r>
      <w:r>
        <w:rPr>
          <w:rFonts w:hint="eastAsia"/>
        </w:rPr>
        <w:t>моделирование</w:t>
      </w:r>
      <w:r>
        <w:t xml:space="preserve"> </w:t>
      </w:r>
      <w:r>
        <w:rPr>
          <w:rFonts w:hint="eastAsia"/>
        </w:rPr>
        <w:t>процесса</w:t>
      </w:r>
      <w:r>
        <w:t xml:space="preserve"> </w:t>
      </w:r>
      <w:r>
        <w:rPr>
          <w:rFonts w:hint="eastAsia"/>
        </w:rPr>
        <w:t>упрочняющей</w:t>
      </w:r>
      <w:r>
        <w:t xml:space="preserve"> </w:t>
      </w:r>
      <w:r>
        <w:rPr>
          <w:rFonts w:hint="eastAsia"/>
        </w:rPr>
        <w:t>обработки</w:t>
      </w:r>
      <w:r>
        <w:t xml:space="preserve"> </w:t>
      </w:r>
      <w:r>
        <w:rPr>
          <w:rFonts w:hint="eastAsia"/>
        </w:rPr>
        <w:t>титановых</w:t>
      </w:r>
      <w:r>
        <w:t xml:space="preserve"> </w:t>
      </w:r>
      <w:r>
        <w:rPr>
          <w:rFonts w:hint="eastAsia"/>
        </w:rPr>
        <w:t>лопаток</w:t>
      </w:r>
      <w:r>
        <w:t xml:space="preserve"> </w:t>
      </w:r>
      <w:r>
        <w:rPr>
          <w:rFonts w:hint="eastAsia"/>
        </w:rPr>
        <w:t>паровых</w:t>
      </w:r>
      <w:r>
        <w:t xml:space="preserve"> </w:t>
      </w:r>
      <w:r>
        <w:rPr>
          <w:rFonts w:hint="eastAsia"/>
        </w:rPr>
        <w:t>турбин</w:t>
      </w:r>
    </w:p>
    <w:p w14:paraId="61499733" w14:textId="77777777" w:rsidR="00A80491" w:rsidRDefault="00A80491" w:rsidP="00A80491"/>
    <w:p w14:paraId="5F3A72B1" w14:textId="77777777" w:rsidR="00A80491" w:rsidRDefault="00A80491" w:rsidP="00A80491">
      <w:r>
        <w:t xml:space="preserve">4.5 </w:t>
      </w:r>
      <w:r>
        <w:rPr>
          <w:rFonts w:hint="eastAsia"/>
        </w:rPr>
        <w:t>Технологические</w:t>
      </w:r>
      <w:r>
        <w:t xml:space="preserve"> </w:t>
      </w:r>
      <w:r>
        <w:rPr>
          <w:rFonts w:hint="eastAsia"/>
        </w:rPr>
        <w:t>рекомендации</w:t>
      </w:r>
      <w:r>
        <w:t xml:space="preserve"> </w:t>
      </w:r>
      <w:r>
        <w:rPr>
          <w:rFonts w:hint="eastAsia"/>
        </w:rPr>
        <w:t>по</w:t>
      </w:r>
      <w:r>
        <w:t xml:space="preserve"> </w:t>
      </w:r>
      <w:r>
        <w:rPr>
          <w:rFonts w:hint="eastAsia"/>
        </w:rPr>
        <w:t>упрочнению</w:t>
      </w:r>
      <w:r>
        <w:t xml:space="preserve"> </w:t>
      </w:r>
      <w:r>
        <w:rPr>
          <w:rFonts w:hint="eastAsia"/>
        </w:rPr>
        <w:t>турбинных</w:t>
      </w:r>
      <w:r>
        <w:t xml:space="preserve"> </w:t>
      </w:r>
      <w:r>
        <w:rPr>
          <w:rFonts w:hint="eastAsia"/>
        </w:rPr>
        <w:t>лопаток</w:t>
      </w:r>
      <w:r>
        <w:t xml:space="preserve"> </w:t>
      </w:r>
      <w:r>
        <w:rPr>
          <w:rFonts w:hint="eastAsia"/>
        </w:rPr>
        <w:t>из</w:t>
      </w:r>
      <w:r>
        <w:t xml:space="preserve"> </w:t>
      </w:r>
      <w:r>
        <w:rPr>
          <w:rFonts w:hint="eastAsia"/>
        </w:rPr>
        <w:t>титановых</w:t>
      </w:r>
      <w:r>
        <w:t xml:space="preserve"> </w:t>
      </w:r>
      <w:r>
        <w:rPr>
          <w:rFonts w:hint="eastAsia"/>
        </w:rPr>
        <w:t>сплавов</w:t>
      </w:r>
    </w:p>
    <w:p w14:paraId="604ED11B" w14:textId="77777777" w:rsidR="00A80491" w:rsidRDefault="00A80491" w:rsidP="00A80491"/>
    <w:p w14:paraId="4AB8ECB9" w14:textId="77777777" w:rsidR="00A80491" w:rsidRDefault="00A80491" w:rsidP="00A80491">
      <w:r>
        <w:t xml:space="preserve">4.6 </w:t>
      </w:r>
      <w:r>
        <w:rPr>
          <w:rFonts w:hint="eastAsia"/>
        </w:rPr>
        <w:t>Выводы</w:t>
      </w:r>
      <w:r>
        <w:t xml:space="preserve"> </w:t>
      </w:r>
      <w:r>
        <w:rPr>
          <w:rFonts w:hint="eastAsia"/>
        </w:rPr>
        <w:t>по</w:t>
      </w:r>
      <w:r>
        <w:t xml:space="preserve"> 4 </w:t>
      </w:r>
      <w:r>
        <w:rPr>
          <w:rFonts w:hint="eastAsia"/>
        </w:rPr>
        <w:t>главе</w:t>
      </w:r>
    </w:p>
    <w:p w14:paraId="335E4EF9" w14:textId="77777777" w:rsidR="00A80491" w:rsidRDefault="00A80491" w:rsidP="00A80491"/>
    <w:p w14:paraId="44087129" w14:textId="77777777" w:rsidR="00A80491" w:rsidRDefault="00A80491" w:rsidP="00A80491">
      <w:r>
        <w:rPr>
          <w:rFonts w:hint="eastAsia"/>
        </w:rPr>
        <w:t>ЗАКЛЮЧЕНИЕ</w:t>
      </w:r>
    </w:p>
    <w:p w14:paraId="12EA0F68" w14:textId="77777777" w:rsidR="00A80491" w:rsidRDefault="00A80491" w:rsidP="00A80491"/>
    <w:p w14:paraId="385DD6A2" w14:textId="77777777" w:rsidR="00A80491" w:rsidRDefault="00A80491" w:rsidP="00A80491">
      <w:r>
        <w:rPr>
          <w:rFonts w:hint="eastAsia"/>
        </w:rPr>
        <w:t>БИБЛИОГРАФИЧЕСКИЙ</w:t>
      </w:r>
      <w:r>
        <w:t xml:space="preserve"> </w:t>
      </w:r>
      <w:r>
        <w:rPr>
          <w:rFonts w:hint="eastAsia"/>
        </w:rPr>
        <w:t>СПИСОК</w:t>
      </w:r>
    </w:p>
    <w:p w14:paraId="02FFD421" w14:textId="77777777" w:rsidR="00A80491" w:rsidRDefault="00A80491" w:rsidP="00A80491"/>
    <w:p w14:paraId="2B79B036" w14:textId="77777777" w:rsidR="00A80491" w:rsidRDefault="00A80491" w:rsidP="00A80491">
      <w:r>
        <w:rPr>
          <w:rFonts w:hint="eastAsia"/>
        </w:rPr>
        <w:t>Приложение</w:t>
      </w:r>
      <w:r>
        <w:t xml:space="preserve"> </w:t>
      </w:r>
      <w:r>
        <w:rPr>
          <w:rFonts w:hint="eastAsia"/>
        </w:rPr>
        <w:t>П</w:t>
      </w:r>
      <w:r>
        <w:t>1</w:t>
      </w:r>
    </w:p>
    <w:p w14:paraId="7669C043" w14:textId="77777777" w:rsidR="00A80491" w:rsidRDefault="00A80491" w:rsidP="00A80491"/>
    <w:p w14:paraId="5201C778" w14:textId="77777777" w:rsidR="00A80491" w:rsidRDefault="00A80491" w:rsidP="00A80491">
      <w:r>
        <w:rPr>
          <w:rFonts w:hint="eastAsia"/>
        </w:rPr>
        <w:t>Приложение</w:t>
      </w:r>
      <w:r>
        <w:t xml:space="preserve"> </w:t>
      </w:r>
      <w:r>
        <w:rPr>
          <w:rFonts w:hint="eastAsia"/>
        </w:rPr>
        <w:t>П</w:t>
      </w:r>
      <w:r>
        <w:t>2</w:t>
      </w:r>
    </w:p>
    <w:p w14:paraId="294E2D9F" w14:textId="77777777" w:rsidR="00A80491" w:rsidRDefault="00A80491" w:rsidP="00A80491"/>
    <w:p w14:paraId="574012D7" w14:textId="3738FD3C" w:rsidR="00A80491" w:rsidRPr="00A80491" w:rsidRDefault="00A80491" w:rsidP="00A80491">
      <w:r>
        <w:rPr>
          <w:rFonts w:hint="eastAsia"/>
        </w:rPr>
        <w:t>Приложение</w:t>
      </w:r>
      <w:r>
        <w:t xml:space="preserve"> </w:t>
      </w:r>
      <w:r>
        <w:rPr>
          <w:rFonts w:hint="eastAsia"/>
        </w:rPr>
        <w:t>П</w:t>
      </w:r>
      <w:r>
        <w:t>3</w:t>
      </w:r>
    </w:p>
    <w:sectPr w:rsidR="00A80491" w:rsidRPr="00A80491" w:rsidSect="00D159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98A0" w14:textId="77777777" w:rsidR="00D159E3" w:rsidRDefault="00D159E3">
      <w:pPr>
        <w:spacing w:after="0" w:line="240" w:lineRule="auto"/>
      </w:pPr>
      <w:r>
        <w:separator/>
      </w:r>
    </w:p>
  </w:endnote>
  <w:endnote w:type="continuationSeparator" w:id="0">
    <w:p w14:paraId="74F1CF2B" w14:textId="77777777" w:rsidR="00D159E3" w:rsidRDefault="00D1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CE22" w14:textId="77777777" w:rsidR="00D159E3" w:rsidRDefault="00D159E3"/>
    <w:p w14:paraId="1169B16A" w14:textId="77777777" w:rsidR="00D159E3" w:rsidRDefault="00D159E3"/>
    <w:p w14:paraId="1EC7F8CA" w14:textId="77777777" w:rsidR="00D159E3" w:rsidRDefault="00D159E3"/>
    <w:p w14:paraId="78A02995" w14:textId="77777777" w:rsidR="00D159E3" w:rsidRDefault="00D159E3"/>
    <w:p w14:paraId="33682EEB" w14:textId="77777777" w:rsidR="00D159E3" w:rsidRDefault="00D159E3"/>
    <w:p w14:paraId="3EDCB587" w14:textId="77777777" w:rsidR="00D159E3" w:rsidRDefault="00D159E3"/>
    <w:p w14:paraId="342CD2D0" w14:textId="77777777" w:rsidR="00D159E3" w:rsidRDefault="00D159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6529D8" wp14:editId="750334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26D3" w14:textId="77777777" w:rsidR="00D159E3" w:rsidRDefault="00D15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52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FE26D3" w14:textId="77777777" w:rsidR="00D159E3" w:rsidRDefault="00D159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03614" w14:textId="77777777" w:rsidR="00D159E3" w:rsidRDefault="00D159E3"/>
    <w:p w14:paraId="3B475FCD" w14:textId="77777777" w:rsidR="00D159E3" w:rsidRDefault="00D159E3"/>
    <w:p w14:paraId="3C3320B4" w14:textId="77777777" w:rsidR="00D159E3" w:rsidRDefault="00D159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34948" wp14:editId="741F1D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69052" w14:textId="77777777" w:rsidR="00D159E3" w:rsidRDefault="00D159E3"/>
                          <w:p w14:paraId="27BB5A61" w14:textId="77777777" w:rsidR="00D159E3" w:rsidRDefault="00D15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349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669052" w14:textId="77777777" w:rsidR="00D159E3" w:rsidRDefault="00D159E3"/>
                    <w:p w14:paraId="27BB5A61" w14:textId="77777777" w:rsidR="00D159E3" w:rsidRDefault="00D159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7A5C14" w14:textId="77777777" w:rsidR="00D159E3" w:rsidRDefault="00D159E3"/>
    <w:p w14:paraId="412B3811" w14:textId="77777777" w:rsidR="00D159E3" w:rsidRDefault="00D159E3">
      <w:pPr>
        <w:rPr>
          <w:sz w:val="2"/>
          <w:szCs w:val="2"/>
        </w:rPr>
      </w:pPr>
    </w:p>
    <w:p w14:paraId="3212C4FC" w14:textId="77777777" w:rsidR="00D159E3" w:rsidRDefault="00D159E3"/>
    <w:p w14:paraId="151BC51A" w14:textId="77777777" w:rsidR="00D159E3" w:rsidRDefault="00D159E3">
      <w:pPr>
        <w:spacing w:after="0" w:line="240" w:lineRule="auto"/>
      </w:pPr>
    </w:p>
  </w:footnote>
  <w:footnote w:type="continuationSeparator" w:id="0">
    <w:p w14:paraId="28CED1BC" w14:textId="77777777" w:rsidR="00D159E3" w:rsidRDefault="00D15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9E3"/>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28435</TotalTime>
  <Pages>3</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3685</cp:revision>
  <cp:lastPrinted>2009-02-06T05:36:00Z</cp:lastPrinted>
  <dcterms:created xsi:type="dcterms:W3CDTF">2024-01-07T13:43:00Z</dcterms:created>
  <dcterms:modified xsi:type="dcterms:W3CDTF">2024-02-21T18:47:00Z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