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68BB9" w14:textId="3B07C152" w:rsidR="002C08C8" w:rsidRDefault="008961F5" w:rsidP="008961F5">
      <w:pPr>
        <w:rPr>
          <w:rFonts w:ascii="Times New Roman" w:eastAsia="Arial Unicode MS" w:hAnsi="Times New Roman" w:cs="Times New Roman"/>
          <w:b/>
          <w:bCs/>
          <w:color w:val="000000"/>
          <w:kern w:val="0"/>
          <w:sz w:val="28"/>
          <w:szCs w:val="28"/>
          <w:lang w:eastAsia="ru-RU" w:bidi="uk-UA"/>
        </w:rPr>
      </w:pPr>
      <w:r w:rsidRPr="008961F5">
        <w:rPr>
          <w:rFonts w:ascii="Times New Roman" w:eastAsia="Arial Unicode MS" w:hAnsi="Times New Roman" w:cs="Times New Roman" w:hint="eastAsia"/>
          <w:b/>
          <w:bCs/>
          <w:color w:val="000000"/>
          <w:kern w:val="0"/>
          <w:sz w:val="28"/>
          <w:szCs w:val="28"/>
          <w:lang w:eastAsia="ru-RU" w:bidi="uk-UA"/>
        </w:rPr>
        <w:t>Долговская</w:t>
      </w:r>
      <w:r w:rsidRPr="008961F5">
        <w:rPr>
          <w:rFonts w:ascii="Times New Roman" w:eastAsia="Arial Unicode MS" w:hAnsi="Times New Roman" w:cs="Times New Roman"/>
          <w:b/>
          <w:bCs/>
          <w:color w:val="000000"/>
          <w:kern w:val="0"/>
          <w:sz w:val="28"/>
          <w:szCs w:val="28"/>
          <w:lang w:eastAsia="ru-RU" w:bidi="uk-UA"/>
        </w:rPr>
        <w:t xml:space="preserve"> </w:t>
      </w:r>
      <w:r w:rsidRPr="008961F5">
        <w:rPr>
          <w:rFonts w:ascii="Times New Roman" w:eastAsia="Arial Unicode MS" w:hAnsi="Times New Roman" w:cs="Times New Roman" w:hint="eastAsia"/>
          <w:b/>
          <w:bCs/>
          <w:color w:val="000000"/>
          <w:kern w:val="0"/>
          <w:sz w:val="28"/>
          <w:szCs w:val="28"/>
          <w:lang w:eastAsia="ru-RU" w:bidi="uk-UA"/>
        </w:rPr>
        <w:t>Ольга</w:t>
      </w:r>
      <w:r w:rsidRPr="008961F5">
        <w:rPr>
          <w:rFonts w:ascii="Times New Roman" w:eastAsia="Arial Unicode MS" w:hAnsi="Times New Roman" w:cs="Times New Roman"/>
          <w:b/>
          <w:bCs/>
          <w:color w:val="000000"/>
          <w:kern w:val="0"/>
          <w:sz w:val="28"/>
          <w:szCs w:val="28"/>
          <w:lang w:eastAsia="ru-RU" w:bidi="uk-UA"/>
        </w:rPr>
        <w:t xml:space="preserve"> </w:t>
      </w:r>
      <w:r w:rsidRPr="008961F5">
        <w:rPr>
          <w:rFonts w:ascii="Times New Roman" w:eastAsia="Arial Unicode MS" w:hAnsi="Times New Roman" w:cs="Times New Roman" w:hint="eastAsia"/>
          <w:b/>
          <w:bCs/>
          <w:color w:val="000000"/>
          <w:kern w:val="0"/>
          <w:sz w:val="28"/>
          <w:szCs w:val="28"/>
          <w:lang w:eastAsia="ru-RU" w:bidi="uk-UA"/>
        </w:rPr>
        <w:t>Владимировна</w:t>
      </w:r>
      <w:r>
        <w:rPr>
          <w:rFonts w:ascii="Times New Roman" w:eastAsia="Arial Unicode MS" w:hAnsi="Times New Roman" w:cs="Times New Roman" w:hint="eastAsia"/>
          <w:b/>
          <w:bCs/>
          <w:color w:val="000000"/>
          <w:kern w:val="0"/>
          <w:sz w:val="28"/>
          <w:szCs w:val="28"/>
          <w:lang w:eastAsia="ru-RU" w:bidi="uk-UA"/>
        </w:rPr>
        <w:t xml:space="preserve"> </w:t>
      </w:r>
      <w:r w:rsidRPr="008961F5">
        <w:rPr>
          <w:rFonts w:ascii="Times New Roman" w:eastAsia="Arial Unicode MS" w:hAnsi="Times New Roman" w:cs="Times New Roman" w:hint="eastAsia"/>
          <w:b/>
          <w:bCs/>
          <w:color w:val="000000"/>
          <w:kern w:val="0"/>
          <w:sz w:val="28"/>
          <w:szCs w:val="28"/>
          <w:lang w:eastAsia="ru-RU" w:bidi="uk-UA"/>
        </w:rPr>
        <w:t>Повышение</w:t>
      </w:r>
      <w:r w:rsidRPr="008961F5">
        <w:rPr>
          <w:rFonts w:ascii="Times New Roman" w:eastAsia="Arial Unicode MS" w:hAnsi="Times New Roman" w:cs="Times New Roman"/>
          <w:b/>
          <w:bCs/>
          <w:color w:val="000000"/>
          <w:kern w:val="0"/>
          <w:sz w:val="28"/>
          <w:szCs w:val="28"/>
          <w:lang w:eastAsia="ru-RU" w:bidi="uk-UA"/>
        </w:rPr>
        <w:t xml:space="preserve"> </w:t>
      </w:r>
      <w:r w:rsidRPr="008961F5">
        <w:rPr>
          <w:rFonts w:ascii="Times New Roman" w:eastAsia="Arial Unicode MS" w:hAnsi="Times New Roman" w:cs="Times New Roman" w:hint="eastAsia"/>
          <w:b/>
          <w:bCs/>
          <w:color w:val="000000"/>
          <w:kern w:val="0"/>
          <w:sz w:val="28"/>
          <w:szCs w:val="28"/>
          <w:lang w:eastAsia="ru-RU" w:bidi="uk-UA"/>
        </w:rPr>
        <w:t>эффективности</w:t>
      </w:r>
      <w:r w:rsidRPr="008961F5">
        <w:rPr>
          <w:rFonts w:ascii="Times New Roman" w:eastAsia="Arial Unicode MS" w:hAnsi="Times New Roman" w:cs="Times New Roman"/>
          <w:b/>
          <w:bCs/>
          <w:color w:val="000000"/>
          <w:kern w:val="0"/>
          <w:sz w:val="28"/>
          <w:szCs w:val="28"/>
          <w:lang w:eastAsia="ru-RU" w:bidi="uk-UA"/>
        </w:rPr>
        <w:t xml:space="preserve"> </w:t>
      </w:r>
      <w:r w:rsidRPr="008961F5">
        <w:rPr>
          <w:rFonts w:ascii="Times New Roman" w:eastAsia="Arial Unicode MS" w:hAnsi="Times New Roman" w:cs="Times New Roman" w:hint="eastAsia"/>
          <w:b/>
          <w:bCs/>
          <w:color w:val="000000"/>
          <w:kern w:val="0"/>
          <w:sz w:val="28"/>
          <w:szCs w:val="28"/>
          <w:lang w:eastAsia="ru-RU" w:bidi="uk-UA"/>
        </w:rPr>
        <w:t>систем</w:t>
      </w:r>
      <w:r w:rsidRPr="008961F5">
        <w:rPr>
          <w:rFonts w:ascii="Times New Roman" w:eastAsia="Arial Unicode MS" w:hAnsi="Times New Roman" w:cs="Times New Roman"/>
          <w:b/>
          <w:bCs/>
          <w:color w:val="000000"/>
          <w:kern w:val="0"/>
          <w:sz w:val="28"/>
          <w:szCs w:val="28"/>
          <w:lang w:eastAsia="ru-RU" w:bidi="uk-UA"/>
        </w:rPr>
        <w:t xml:space="preserve"> </w:t>
      </w:r>
      <w:r w:rsidRPr="008961F5">
        <w:rPr>
          <w:rFonts w:ascii="Times New Roman" w:eastAsia="Arial Unicode MS" w:hAnsi="Times New Roman" w:cs="Times New Roman" w:hint="eastAsia"/>
          <w:b/>
          <w:bCs/>
          <w:color w:val="000000"/>
          <w:kern w:val="0"/>
          <w:sz w:val="28"/>
          <w:szCs w:val="28"/>
          <w:lang w:eastAsia="ru-RU" w:bidi="uk-UA"/>
        </w:rPr>
        <w:t>регенерации</w:t>
      </w:r>
      <w:r w:rsidRPr="008961F5">
        <w:rPr>
          <w:rFonts w:ascii="Times New Roman" w:eastAsia="Arial Unicode MS" w:hAnsi="Times New Roman" w:cs="Times New Roman"/>
          <w:b/>
          <w:bCs/>
          <w:color w:val="000000"/>
          <w:kern w:val="0"/>
          <w:sz w:val="28"/>
          <w:szCs w:val="28"/>
          <w:lang w:eastAsia="ru-RU" w:bidi="uk-UA"/>
        </w:rPr>
        <w:t xml:space="preserve"> </w:t>
      </w:r>
      <w:r w:rsidRPr="008961F5">
        <w:rPr>
          <w:rFonts w:ascii="Times New Roman" w:eastAsia="Arial Unicode MS" w:hAnsi="Times New Roman" w:cs="Times New Roman" w:hint="eastAsia"/>
          <w:b/>
          <w:bCs/>
          <w:color w:val="000000"/>
          <w:kern w:val="0"/>
          <w:sz w:val="28"/>
          <w:szCs w:val="28"/>
          <w:lang w:eastAsia="ru-RU" w:bidi="uk-UA"/>
        </w:rPr>
        <w:t>воздуха</w:t>
      </w:r>
      <w:r w:rsidRPr="008961F5">
        <w:rPr>
          <w:rFonts w:ascii="Times New Roman" w:eastAsia="Arial Unicode MS" w:hAnsi="Times New Roman" w:cs="Times New Roman"/>
          <w:b/>
          <w:bCs/>
          <w:color w:val="000000"/>
          <w:kern w:val="0"/>
          <w:sz w:val="28"/>
          <w:szCs w:val="28"/>
          <w:lang w:eastAsia="ru-RU" w:bidi="uk-UA"/>
        </w:rPr>
        <w:t xml:space="preserve"> </w:t>
      </w:r>
      <w:r w:rsidRPr="008961F5">
        <w:rPr>
          <w:rFonts w:ascii="Times New Roman" w:eastAsia="Arial Unicode MS" w:hAnsi="Times New Roman" w:cs="Times New Roman" w:hint="eastAsia"/>
          <w:b/>
          <w:bCs/>
          <w:color w:val="000000"/>
          <w:kern w:val="0"/>
          <w:sz w:val="28"/>
          <w:szCs w:val="28"/>
          <w:lang w:eastAsia="ru-RU" w:bidi="uk-UA"/>
        </w:rPr>
        <w:t>для</w:t>
      </w:r>
      <w:r w:rsidRPr="008961F5">
        <w:rPr>
          <w:rFonts w:ascii="Times New Roman" w:eastAsia="Arial Unicode MS" w:hAnsi="Times New Roman" w:cs="Times New Roman"/>
          <w:b/>
          <w:bCs/>
          <w:color w:val="000000"/>
          <w:kern w:val="0"/>
          <w:sz w:val="28"/>
          <w:szCs w:val="28"/>
          <w:lang w:eastAsia="ru-RU" w:bidi="uk-UA"/>
        </w:rPr>
        <w:t xml:space="preserve"> </w:t>
      </w:r>
      <w:r w:rsidRPr="008961F5">
        <w:rPr>
          <w:rFonts w:ascii="Times New Roman" w:eastAsia="Arial Unicode MS" w:hAnsi="Times New Roman" w:cs="Times New Roman" w:hint="eastAsia"/>
          <w:b/>
          <w:bCs/>
          <w:color w:val="000000"/>
          <w:kern w:val="0"/>
          <w:sz w:val="28"/>
          <w:szCs w:val="28"/>
          <w:lang w:eastAsia="ru-RU" w:bidi="uk-UA"/>
        </w:rPr>
        <w:t>изолированных</w:t>
      </w:r>
      <w:r w:rsidRPr="008961F5">
        <w:rPr>
          <w:rFonts w:ascii="Times New Roman" w:eastAsia="Arial Unicode MS" w:hAnsi="Times New Roman" w:cs="Times New Roman"/>
          <w:b/>
          <w:bCs/>
          <w:color w:val="000000"/>
          <w:kern w:val="0"/>
          <w:sz w:val="28"/>
          <w:szCs w:val="28"/>
          <w:lang w:eastAsia="ru-RU" w:bidi="uk-UA"/>
        </w:rPr>
        <w:t xml:space="preserve"> </w:t>
      </w:r>
      <w:r w:rsidRPr="008961F5">
        <w:rPr>
          <w:rFonts w:ascii="Times New Roman" w:eastAsia="Arial Unicode MS" w:hAnsi="Times New Roman" w:cs="Times New Roman" w:hint="eastAsia"/>
          <w:b/>
          <w:bCs/>
          <w:color w:val="000000"/>
          <w:kern w:val="0"/>
          <w:sz w:val="28"/>
          <w:szCs w:val="28"/>
          <w:lang w:eastAsia="ru-RU" w:bidi="uk-UA"/>
        </w:rPr>
        <w:t>объектов</w:t>
      </w:r>
    </w:p>
    <w:p w14:paraId="311C2C04" w14:textId="77777777" w:rsidR="008961F5" w:rsidRDefault="008961F5" w:rsidP="008961F5">
      <w:r>
        <w:rPr>
          <w:rFonts w:hint="eastAsia"/>
        </w:rPr>
        <w:t>ОГЛАВЛЕНИЕ</w:t>
      </w:r>
      <w:r>
        <w:t xml:space="preserve"> </w:t>
      </w:r>
      <w:r>
        <w:rPr>
          <w:rFonts w:hint="eastAsia"/>
        </w:rPr>
        <w:t>ДИССЕРТАЦИИ</w:t>
      </w:r>
    </w:p>
    <w:p w14:paraId="20D15B5D" w14:textId="77777777" w:rsidR="008961F5" w:rsidRDefault="008961F5" w:rsidP="008961F5">
      <w:r>
        <w:rPr>
          <w:rFonts w:hint="eastAsia"/>
        </w:rPr>
        <w:t>кандидат</w:t>
      </w:r>
      <w:r>
        <w:t xml:space="preserve"> </w:t>
      </w:r>
      <w:r>
        <w:rPr>
          <w:rFonts w:hint="eastAsia"/>
        </w:rPr>
        <w:t>наук</w:t>
      </w:r>
      <w:r>
        <w:t xml:space="preserve"> </w:t>
      </w:r>
      <w:r>
        <w:rPr>
          <w:rFonts w:hint="eastAsia"/>
        </w:rPr>
        <w:t>Долговская</w:t>
      </w:r>
      <w:r>
        <w:t xml:space="preserve"> </w:t>
      </w:r>
      <w:r>
        <w:rPr>
          <w:rFonts w:hint="eastAsia"/>
        </w:rPr>
        <w:t>Ольга</w:t>
      </w:r>
      <w:r>
        <w:t xml:space="preserve"> </w:t>
      </w:r>
      <w:r>
        <w:rPr>
          <w:rFonts w:hint="eastAsia"/>
        </w:rPr>
        <w:t>Владимировна</w:t>
      </w:r>
    </w:p>
    <w:p w14:paraId="1AAAC452" w14:textId="77777777" w:rsidR="008961F5" w:rsidRDefault="008961F5" w:rsidP="008961F5">
      <w:r>
        <w:rPr>
          <w:rFonts w:hint="eastAsia"/>
        </w:rPr>
        <w:t>Реферат</w:t>
      </w:r>
    </w:p>
    <w:p w14:paraId="243A46D9" w14:textId="77777777" w:rsidR="008961F5" w:rsidRDefault="008961F5" w:rsidP="008961F5"/>
    <w:p w14:paraId="6ABCAA20" w14:textId="77777777" w:rsidR="008961F5" w:rsidRDefault="008961F5" w:rsidP="008961F5">
      <w:r>
        <w:t>Sinopsis</w:t>
      </w:r>
    </w:p>
    <w:p w14:paraId="62D78FC6" w14:textId="77777777" w:rsidR="008961F5" w:rsidRDefault="008961F5" w:rsidP="008961F5"/>
    <w:p w14:paraId="02B38C54" w14:textId="77777777" w:rsidR="008961F5" w:rsidRDefault="008961F5" w:rsidP="008961F5">
      <w:r>
        <w:rPr>
          <w:rFonts w:hint="eastAsia"/>
        </w:rPr>
        <w:t>Введение</w:t>
      </w:r>
    </w:p>
    <w:p w14:paraId="3D1B2D7C" w14:textId="77777777" w:rsidR="008961F5" w:rsidRDefault="008961F5" w:rsidP="008961F5"/>
    <w:p w14:paraId="56ACC604" w14:textId="77777777" w:rsidR="008961F5" w:rsidRDefault="008961F5" w:rsidP="008961F5">
      <w:r>
        <w:rPr>
          <w:rFonts w:hint="eastAsia"/>
        </w:rPr>
        <w:t>ГЛАВА</w:t>
      </w:r>
      <w:r>
        <w:t xml:space="preserve"> 1. </w:t>
      </w:r>
      <w:r>
        <w:rPr>
          <w:rFonts w:hint="eastAsia"/>
        </w:rPr>
        <w:t>Абсорбционные</w:t>
      </w:r>
      <w:r>
        <w:t xml:space="preserve"> </w:t>
      </w:r>
      <w:r>
        <w:rPr>
          <w:rFonts w:hint="eastAsia"/>
        </w:rPr>
        <w:t>технологии</w:t>
      </w:r>
      <w:r>
        <w:t xml:space="preserve"> </w:t>
      </w:r>
      <w:r>
        <w:rPr>
          <w:rFonts w:hint="eastAsia"/>
        </w:rPr>
        <w:t>очистки</w:t>
      </w:r>
      <w:r>
        <w:t xml:space="preserve"> </w:t>
      </w:r>
      <w:r>
        <w:rPr>
          <w:rFonts w:hint="eastAsia"/>
        </w:rPr>
        <w:t>воздуха</w:t>
      </w:r>
      <w:r>
        <w:t xml:space="preserve"> </w:t>
      </w:r>
      <w:r>
        <w:rPr>
          <w:rFonts w:hint="eastAsia"/>
        </w:rPr>
        <w:t>в</w:t>
      </w:r>
      <w:r>
        <w:t xml:space="preserve"> </w:t>
      </w:r>
      <w:r>
        <w:rPr>
          <w:rFonts w:hint="eastAsia"/>
        </w:rPr>
        <w:t>системах</w:t>
      </w:r>
    </w:p>
    <w:p w14:paraId="3D355B60" w14:textId="77777777" w:rsidR="008961F5" w:rsidRDefault="008961F5" w:rsidP="008961F5"/>
    <w:p w14:paraId="42FF3623" w14:textId="77777777" w:rsidR="008961F5" w:rsidRDefault="008961F5" w:rsidP="008961F5">
      <w:r>
        <w:rPr>
          <w:rFonts w:hint="eastAsia"/>
        </w:rPr>
        <w:t>жизнеобеспечения</w:t>
      </w:r>
    </w:p>
    <w:p w14:paraId="53CCA266" w14:textId="77777777" w:rsidR="008961F5" w:rsidRDefault="008961F5" w:rsidP="008961F5"/>
    <w:p w14:paraId="6C7EFA0B" w14:textId="77777777" w:rsidR="008961F5" w:rsidRDefault="008961F5" w:rsidP="008961F5">
      <w:r>
        <w:t xml:space="preserve">1.1 </w:t>
      </w:r>
      <w:r>
        <w:rPr>
          <w:rFonts w:hint="eastAsia"/>
        </w:rPr>
        <w:t>Основные</w:t>
      </w:r>
      <w:r>
        <w:t xml:space="preserve"> </w:t>
      </w:r>
      <w:r>
        <w:rPr>
          <w:rFonts w:hint="eastAsia"/>
        </w:rPr>
        <w:t>процессы</w:t>
      </w:r>
      <w:r>
        <w:t xml:space="preserve"> </w:t>
      </w:r>
      <w:r>
        <w:rPr>
          <w:rFonts w:hint="eastAsia"/>
        </w:rPr>
        <w:t>абсорбционных</w:t>
      </w:r>
      <w:r>
        <w:t xml:space="preserve"> </w:t>
      </w:r>
      <w:r>
        <w:rPr>
          <w:rFonts w:hint="eastAsia"/>
        </w:rPr>
        <w:t>технологии</w:t>
      </w:r>
    </w:p>
    <w:p w14:paraId="5E4B73C7" w14:textId="77777777" w:rsidR="008961F5" w:rsidRDefault="008961F5" w:rsidP="008961F5"/>
    <w:p w14:paraId="0FA575D5" w14:textId="77777777" w:rsidR="008961F5" w:rsidRDefault="008961F5" w:rsidP="008961F5">
      <w:r>
        <w:t xml:space="preserve">1.2 </w:t>
      </w:r>
      <w:r>
        <w:rPr>
          <w:rFonts w:hint="eastAsia"/>
        </w:rPr>
        <w:t>Классификация</w:t>
      </w:r>
      <w:r>
        <w:t xml:space="preserve"> </w:t>
      </w:r>
      <w:r>
        <w:rPr>
          <w:rFonts w:hint="eastAsia"/>
        </w:rPr>
        <w:t>методов</w:t>
      </w:r>
      <w:r>
        <w:t xml:space="preserve"> </w:t>
      </w:r>
      <w:r>
        <w:rPr>
          <w:rFonts w:hint="eastAsia"/>
        </w:rPr>
        <w:t>абсорбционного</w:t>
      </w:r>
      <w:r>
        <w:t xml:space="preserve"> </w:t>
      </w:r>
      <w:r>
        <w:rPr>
          <w:rFonts w:hint="eastAsia"/>
        </w:rPr>
        <w:t>разделения</w:t>
      </w:r>
    </w:p>
    <w:p w14:paraId="59A62C5E" w14:textId="77777777" w:rsidR="008961F5" w:rsidRDefault="008961F5" w:rsidP="008961F5"/>
    <w:p w14:paraId="5700F0A2" w14:textId="77777777" w:rsidR="008961F5" w:rsidRDefault="008961F5" w:rsidP="008961F5">
      <w:r>
        <w:t xml:space="preserve">1.3 </w:t>
      </w:r>
      <w:r>
        <w:rPr>
          <w:rFonts w:hint="eastAsia"/>
        </w:rPr>
        <w:t>Массообменные</w:t>
      </w:r>
      <w:r>
        <w:t xml:space="preserve"> </w:t>
      </w:r>
      <w:r>
        <w:rPr>
          <w:rFonts w:hint="eastAsia"/>
        </w:rPr>
        <w:t>контактные</w:t>
      </w:r>
      <w:r>
        <w:t xml:space="preserve"> </w:t>
      </w:r>
      <w:r>
        <w:rPr>
          <w:rFonts w:hint="eastAsia"/>
        </w:rPr>
        <w:t>устройства</w:t>
      </w:r>
    </w:p>
    <w:p w14:paraId="5A1C5290" w14:textId="77777777" w:rsidR="008961F5" w:rsidRDefault="008961F5" w:rsidP="008961F5"/>
    <w:p w14:paraId="0B9844BE" w14:textId="77777777" w:rsidR="008961F5" w:rsidRDefault="008961F5" w:rsidP="008961F5">
      <w:r>
        <w:t xml:space="preserve">1.4 </w:t>
      </w:r>
      <w:r>
        <w:rPr>
          <w:rFonts w:hint="eastAsia"/>
        </w:rPr>
        <w:t>Классификация</w:t>
      </w:r>
      <w:r>
        <w:t xml:space="preserve"> </w:t>
      </w:r>
      <w:r>
        <w:rPr>
          <w:rFonts w:hint="eastAsia"/>
        </w:rPr>
        <w:t>и</w:t>
      </w:r>
      <w:r>
        <w:t xml:space="preserve"> </w:t>
      </w:r>
      <w:r>
        <w:rPr>
          <w:rFonts w:hint="eastAsia"/>
        </w:rPr>
        <w:t>конструктивные</w:t>
      </w:r>
      <w:r>
        <w:t xml:space="preserve"> </w:t>
      </w:r>
      <w:r>
        <w:rPr>
          <w:rFonts w:hint="eastAsia"/>
        </w:rPr>
        <w:t>особенности</w:t>
      </w:r>
      <w:r>
        <w:t xml:space="preserve"> </w:t>
      </w:r>
      <w:r>
        <w:rPr>
          <w:rFonts w:hint="eastAsia"/>
        </w:rPr>
        <w:t>насадочных</w:t>
      </w:r>
      <w:r>
        <w:t xml:space="preserve"> </w:t>
      </w:r>
      <w:r>
        <w:rPr>
          <w:rFonts w:hint="eastAsia"/>
        </w:rPr>
        <w:t>контактных</w:t>
      </w:r>
      <w:r>
        <w:t xml:space="preserve"> </w:t>
      </w:r>
      <w:r>
        <w:rPr>
          <w:rFonts w:hint="eastAsia"/>
        </w:rPr>
        <w:t>устройств</w:t>
      </w:r>
    </w:p>
    <w:p w14:paraId="6B91EC1C" w14:textId="77777777" w:rsidR="008961F5" w:rsidRDefault="008961F5" w:rsidP="008961F5"/>
    <w:p w14:paraId="581BEC20" w14:textId="77777777" w:rsidR="008961F5" w:rsidRDefault="008961F5" w:rsidP="008961F5">
      <w:r>
        <w:t xml:space="preserve">1.5 </w:t>
      </w:r>
      <w:r>
        <w:rPr>
          <w:rFonts w:hint="eastAsia"/>
        </w:rPr>
        <w:t>Моделирование</w:t>
      </w:r>
      <w:r>
        <w:t xml:space="preserve"> </w:t>
      </w:r>
      <w:r>
        <w:rPr>
          <w:rFonts w:hint="eastAsia"/>
        </w:rPr>
        <w:t>гидродинамической</w:t>
      </w:r>
      <w:r>
        <w:t xml:space="preserve"> </w:t>
      </w:r>
      <w:r>
        <w:rPr>
          <w:rFonts w:hint="eastAsia"/>
        </w:rPr>
        <w:t>структуры</w:t>
      </w:r>
      <w:r>
        <w:t xml:space="preserve"> </w:t>
      </w:r>
      <w:r>
        <w:rPr>
          <w:rFonts w:hint="eastAsia"/>
        </w:rPr>
        <w:t>потоков</w:t>
      </w:r>
    </w:p>
    <w:p w14:paraId="423E6E80" w14:textId="77777777" w:rsidR="008961F5" w:rsidRDefault="008961F5" w:rsidP="008961F5"/>
    <w:p w14:paraId="70220D66" w14:textId="77777777" w:rsidR="008961F5" w:rsidRDefault="008961F5" w:rsidP="008961F5">
      <w:r>
        <w:t xml:space="preserve">1.6 </w:t>
      </w:r>
      <w:r>
        <w:rPr>
          <w:rFonts w:hint="eastAsia"/>
        </w:rPr>
        <w:t>Герметичные</w:t>
      </w:r>
      <w:r>
        <w:t xml:space="preserve"> </w:t>
      </w:r>
      <w:r>
        <w:rPr>
          <w:rFonts w:hint="eastAsia"/>
        </w:rPr>
        <w:t>объекты</w:t>
      </w:r>
      <w:r>
        <w:t xml:space="preserve"> </w:t>
      </w:r>
      <w:r>
        <w:rPr>
          <w:rFonts w:hint="eastAsia"/>
        </w:rPr>
        <w:t>как</w:t>
      </w:r>
      <w:r>
        <w:t xml:space="preserve"> </w:t>
      </w:r>
      <w:r>
        <w:rPr>
          <w:rFonts w:hint="eastAsia"/>
        </w:rPr>
        <w:t>область</w:t>
      </w:r>
      <w:r>
        <w:t xml:space="preserve"> </w:t>
      </w:r>
      <w:r>
        <w:rPr>
          <w:rFonts w:hint="eastAsia"/>
        </w:rPr>
        <w:t>применения</w:t>
      </w:r>
      <w:r>
        <w:t xml:space="preserve"> </w:t>
      </w:r>
      <w:r>
        <w:rPr>
          <w:rFonts w:hint="eastAsia"/>
        </w:rPr>
        <w:t>систем</w:t>
      </w:r>
    </w:p>
    <w:p w14:paraId="6568E748" w14:textId="77777777" w:rsidR="008961F5" w:rsidRDefault="008961F5" w:rsidP="008961F5"/>
    <w:p w14:paraId="047D9E49" w14:textId="77777777" w:rsidR="008961F5" w:rsidRDefault="008961F5" w:rsidP="008961F5">
      <w:r>
        <w:rPr>
          <w:rFonts w:hint="eastAsia"/>
        </w:rPr>
        <w:t>регенерации</w:t>
      </w:r>
    </w:p>
    <w:p w14:paraId="622E03ED" w14:textId="77777777" w:rsidR="008961F5" w:rsidRDefault="008961F5" w:rsidP="008961F5"/>
    <w:p w14:paraId="1A5977C9" w14:textId="77777777" w:rsidR="008961F5" w:rsidRDefault="008961F5" w:rsidP="008961F5">
      <w:r>
        <w:rPr>
          <w:rFonts w:hint="eastAsia"/>
        </w:rPr>
        <w:t>ГЛАВА</w:t>
      </w:r>
      <w:r>
        <w:t xml:space="preserve"> 2. </w:t>
      </w:r>
      <w:r>
        <w:rPr>
          <w:rFonts w:hint="eastAsia"/>
        </w:rPr>
        <w:t>Экспериментальные</w:t>
      </w:r>
      <w:r>
        <w:t xml:space="preserve"> </w:t>
      </w:r>
      <w:r>
        <w:rPr>
          <w:rFonts w:hint="eastAsia"/>
        </w:rPr>
        <w:t>исследования</w:t>
      </w:r>
      <w:r>
        <w:t xml:space="preserve"> </w:t>
      </w:r>
      <w:r>
        <w:rPr>
          <w:rFonts w:hint="eastAsia"/>
        </w:rPr>
        <w:t>режимов</w:t>
      </w:r>
      <w:r>
        <w:t xml:space="preserve"> </w:t>
      </w:r>
      <w:r>
        <w:rPr>
          <w:rFonts w:hint="eastAsia"/>
        </w:rPr>
        <w:t>работы</w:t>
      </w:r>
    </w:p>
    <w:p w14:paraId="755527F1" w14:textId="77777777" w:rsidR="008961F5" w:rsidRDefault="008961F5" w:rsidP="008961F5"/>
    <w:p w14:paraId="5EEA4528" w14:textId="77777777" w:rsidR="008961F5" w:rsidRDefault="008961F5" w:rsidP="008961F5">
      <w:r>
        <w:rPr>
          <w:rFonts w:hint="eastAsia"/>
        </w:rPr>
        <w:t>абсорберов</w:t>
      </w:r>
    </w:p>
    <w:p w14:paraId="5C6BEC11" w14:textId="77777777" w:rsidR="008961F5" w:rsidRDefault="008961F5" w:rsidP="008961F5"/>
    <w:p w14:paraId="334C2E87" w14:textId="77777777" w:rsidR="008961F5" w:rsidRDefault="008961F5" w:rsidP="008961F5">
      <w:r>
        <w:t xml:space="preserve">2.1 </w:t>
      </w:r>
      <w:r>
        <w:rPr>
          <w:rFonts w:hint="eastAsia"/>
        </w:rPr>
        <w:t>Исходные</w:t>
      </w:r>
      <w:r>
        <w:t xml:space="preserve"> </w:t>
      </w:r>
      <w:r>
        <w:rPr>
          <w:rFonts w:hint="eastAsia"/>
        </w:rPr>
        <w:t>данные</w:t>
      </w:r>
      <w:r>
        <w:t xml:space="preserve"> </w:t>
      </w:r>
      <w:r>
        <w:rPr>
          <w:rFonts w:hint="eastAsia"/>
        </w:rPr>
        <w:t>для</w:t>
      </w:r>
      <w:r>
        <w:t xml:space="preserve"> </w:t>
      </w:r>
      <w:r>
        <w:rPr>
          <w:rFonts w:hint="eastAsia"/>
        </w:rPr>
        <w:t>экспериментальных</w:t>
      </w:r>
      <w:r>
        <w:t xml:space="preserve"> </w:t>
      </w:r>
      <w:r>
        <w:rPr>
          <w:rFonts w:hint="eastAsia"/>
        </w:rPr>
        <w:t>исследований</w:t>
      </w:r>
    </w:p>
    <w:p w14:paraId="0CA1CF88" w14:textId="77777777" w:rsidR="008961F5" w:rsidRDefault="008961F5" w:rsidP="008961F5"/>
    <w:p w14:paraId="36A349C2" w14:textId="77777777" w:rsidR="008961F5" w:rsidRDefault="008961F5" w:rsidP="008961F5">
      <w:r>
        <w:t xml:space="preserve">2.1.1 </w:t>
      </w:r>
      <w:r>
        <w:rPr>
          <w:rFonts w:hint="eastAsia"/>
        </w:rPr>
        <w:t>Выбор</w:t>
      </w:r>
      <w:r>
        <w:t xml:space="preserve"> </w:t>
      </w:r>
      <w:r>
        <w:rPr>
          <w:rFonts w:hint="eastAsia"/>
        </w:rPr>
        <w:t>рабочего</w:t>
      </w:r>
      <w:r>
        <w:t xml:space="preserve"> </w:t>
      </w:r>
      <w:r>
        <w:rPr>
          <w:rFonts w:hint="eastAsia"/>
        </w:rPr>
        <w:t>вещества</w:t>
      </w:r>
      <w:r>
        <w:t xml:space="preserve"> </w:t>
      </w:r>
      <w:r>
        <w:rPr>
          <w:rFonts w:hint="eastAsia"/>
        </w:rPr>
        <w:t>поглотителя</w:t>
      </w:r>
    </w:p>
    <w:p w14:paraId="3151578B" w14:textId="77777777" w:rsidR="008961F5" w:rsidRDefault="008961F5" w:rsidP="008961F5"/>
    <w:p w14:paraId="18982E97" w14:textId="77777777" w:rsidR="008961F5" w:rsidRDefault="008961F5" w:rsidP="008961F5">
      <w:r>
        <w:t xml:space="preserve">2.1.2 </w:t>
      </w:r>
      <w:r>
        <w:rPr>
          <w:rFonts w:hint="eastAsia"/>
        </w:rPr>
        <w:t>Расчет</w:t>
      </w:r>
      <w:r>
        <w:t xml:space="preserve"> </w:t>
      </w:r>
      <w:r>
        <w:rPr>
          <w:rFonts w:hint="eastAsia"/>
        </w:rPr>
        <w:t>количества</w:t>
      </w:r>
      <w:r>
        <w:t xml:space="preserve"> </w:t>
      </w:r>
      <w:r>
        <w:rPr>
          <w:rFonts w:hint="eastAsia"/>
        </w:rPr>
        <w:t>поглотителя</w:t>
      </w:r>
    </w:p>
    <w:p w14:paraId="21400816" w14:textId="77777777" w:rsidR="008961F5" w:rsidRDefault="008961F5" w:rsidP="008961F5"/>
    <w:p w14:paraId="3082F46F" w14:textId="77777777" w:rsidR="008961F5" w:rsidRDefault="008961F5" w:rsidP="008961F5">
      <w:r>
        <w:t xml:space="preserve">2.2 </w:t>
      </w:r>
      <w:r>
        <w:rPr>
          <w:rFonts w:hint="eastAsia"/>
        </w:rPr>
        <w:t>Схемное</w:t>
      </w:r>
      <w:r>
        <w:t xml:space="preserve"> </w:t>
      </w:r>
      <w:r>
        <w:rPr>
          <w:rFonts w:hint="eastAsia"/>
        </w:rPr>
        <w:t>решение</w:t>
      </w:r>
      <w:r>
        <w:t xml:space="preserve"> </w:t>
      </w:r>
      <w:r>
        <w:rPr>
          <w:rFonts w:hint="eastAsia"/>
        </w:rPr>
        <w:t>абсорбера</w:t>
      </w:r>
      <w:r>
        <w:t xml:space="preserve"> </w:t>
      </w:r>
      <w:r>
        <w:rPr>
          <w:rFonts w:hint="eastAsia"/>
        </w:rPr>
        <w:t>и</w:t>
      </w:r>
      <w:r>
        <w:t xml:space="preserve"> </w:t>
      </w:r>
      <w:r>
        <w:rPr>
          <w:rFonts w:hint="eastAsia"/>
        </w:rPr>
        <w:t>типы</w:t>
      </w:r>
      <w:r>
        <w:t xml:space="preserve"> </w:t>
      </w:r>
      <w:r>
        <w:rPr>
          <w:rFonts w:hint="eastAsia"/>
        </w:rPr>
        <w:t>насадок</w:t>
      </w:r>
    </w:p>
    <w:p w14:paraId="2AE801E5" w14:textId="77777777" w:rsidR="008961F5" w:rsidRDefault="008961F5" w:rsidP="008961F5"/>
    <w:p w14:paraId="219D712E" w14:textId="77777777" w:rsidR="008961F5" w:rsidRDefault="008961F5" w:rsidP="008961F5">
      <w:r>
        <w:t xml:space="preserve">2.3 </w:t>
      </w:r>
      <w:r>
        <w:rPr>
          <w:rFonts w:hint="eastAsia"/>
        </w:rPr>
        <w:t>Методика</w:t>
      </w:r>
      <w:r>
        <w:t xml:space="preserve"> </w:t>
      </w:r>
      <w:r>
        <w:rPr>
          <w:rFonts w:hint="eastAsia"/>
        </w:rPr>
        <w:t>экспериментальных</w:t>
      </w:r>
      <w:r>
        <w:t xml:space="preserve"> </w:t>
      </w:r>
      <w:r>
        <w:rPr>
          <w:rFonts w:hint="eastAsia"/>
        </w:rPr>
        <w:t>исследований</w:t>
      </w:r>
    </w:p>
    <w:p w14:paraId="300BB406" w14:textId="77777777" w:rsidR="008961F5" w:rsidRDefault="008961F5" w:rsidP="008961F5"/>
    <w:p w14:paraId="4C061A81" w14:textId="77777777" w:rsidR="008961F5" w:rsidRDefault="008961F5" w:rsidP="008961F5">
      <w:r>
        <w:t xml:space="preserve">2.3.1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213395EA" w14:textId="77777777" w:rsidR="008961F5" w:rsidRDefault="008961F5" w:rsidP="008961F5"/>
    <w:p w14:paraId="530AFDAF" w14:textId="77777777" w:rsidR="008961F5" w:rsidRDefault="008961F5" w:rsidP="008961F5">
      <w:r>
        <w:t xml:space="preserve">2.3.2 </w:t>
      </w:r>
      <w:r>
        <w:rPr>
          <w:rFonts w:hint="eastAsia"/>
        </w:rPr>
        <w:t>Организация</w:t>
      </w:r>
      <w:r>
        <w:t xml:space="preserve"> </w:t>
      </w:r>
      <w:r>
        <w:rPr>
          <w:rFonts w:hint="eastAsia"/>
        </w:rPr>
        <w:t>последовательности</w:t>
      </w:r>
      <w:r>
        <w:t xml:space="preserve"> </w:t>
      </w:r>
      <w:r>
        <w:rPr>
          <w:rFonts w:hint="eastAsia"/>
        </w:rPr>
        <w:t>экспериментальных</w:t>
      </w:r>
      <w:r>
        <w:t xml:space="preserve"> </w:t>
      </w:r>
      <w:r>
        <w:rPr>
          <w:rFonts w:hint="eastAsia"/>
        </w:rPr>
        <w:t>исследований</w:t>
      </w:r>
    </w:p>
    <w:p w14:paraId="67B30DF2" w14:textId="77777777" w:rsidR="008961F5" w:rsidRDefault="008961F5" w:rsidP="008961F5"/>
    <w:p w14:paraId="5B2AE1EB" w14:textId="77777777" w:rsidR="008961F5" w:rsidRDefault="008961F5" w:rsidP="008961F5">
      <w:r>
        <w:t xml:space="preserve">2.4 </w:t>
      </w:r>
      <w:r>
        <w:rPr>
          <w:rFonts w:hint="eastAsia"/>
        </w:rPr>
        <w:t>Экспериментальный</w:t>
      </w:r>
      <w:r>
        <w:t xml:space="preserve"> </w:t>
      </w:r>
      <w:r>
        <w:rPr>
          <w:rFonts w:hint="eastAsia"/>
        </w:rPr>
        <w:t>стенд</w:t>
      </w:r>
    </w:p>
    <w:p w14:paraId="1729C885" w14:textId="77777777" w:rsidR="008961F5" w:rsidRDefault="008961F5" w:rsidP="008961F5"/>
    <w:p w14:paraId="38FE491E" w14:textId="77777777" w:rsidR="008961F5" w:rsidRDefault="008961F5" w:rsidP="008961F5">
      <w:r>
        <w:t xml:space="preserve">2.5 </w:t>
      </w:r>
      <w:r>
        <w:rPr>
          <w:rFonts w:hint="eastAsia"/>
        </w:rPr>
        <w:t>Исследование</w:t>
      </w:r>
      <w:r>
        <w:t xml:space="preserve"> </w:t>
      </w:r>
      <w:r>
        <w:rPr>
          <w:rFonts w:hint="eastAsia"/>
        </w:rPr>
        <w:t>эффективности</w:t>
      </w:r>
      <w:r>
        <w:t xml:space="preserve"> </w:t>
      </w:r>
      <w:r>
        <w:rPr>
          <w:rFonts w:hint="eastAsia"/>
        </w:rPr>
        <w:t>насадок</w:t>
      </w:r>
      <w:r>
        <w:t xml:space="preserve"> </w:t>
      </w:r>
      <w:r>
        <w:rPr>
          <w:rFonts w:hint="eastAsia"/>
        </w:rPr>
        <w:t>и</w:t>
      </w:r>
      <w:r>
        <w:t xml:space="preserve"> </w:t>
      </w:r>
      <w:r>
        <w:rPr>
          <w:rFonts w:hint="eastAsia"/>
        </w:rPr>
        <w:t>оросителей</w:t>
      </w:r>
    </w:p>
    <w:p w14:paraId="0E47E396" w14:textId="77777777" w:rsidR="008961F5" w:rsidRDefault="008961F5" w:rsidP="008961F5"/>
    <w:p w14:paraId="76F2A33E" w14:textId="77777777" w:rsidR="008961F5" w:rsidRDefault="008961F5" w:rsidP="008961F5">
      <w:r>
        <w:rPr>
          <w:rFonts w:hint="eastAsia"/>
        </w:rPr>
        <w:t>в</w:t>
      </w:r>
      <w:r>
        <w:t xml:space="preserve"> </w:t>
      </w:r>
      <w:r>
        <w:rPr>
          <w:rFonts w:hint="eastAsia"/>
        </w:rPr>
        <w:t>стационарном</w:t>
      </w:r>
      <w:r>
        <w:t xml:space="preserve"> </w:t>
      </w:r>
      <w:r>
        <w:rPr>
          <w:rFonts w:hint="eastAsia"/>
        </w:rPr>
        <w:t>режиме</w:t>
      </w:r>
    </w:p>
    <w:p w14:paraId="556D72BD" w14:textId="77777777" w:rsidR="008961F5" w:rsidRDefault="008961F5" w:rsidP="008961F5"/>
    <w:p w14:paraId="62D7A82E" w14:textId="77777777" w:rsidR="008961F5" w:rsidRDefault="008961F5" w:rsidP="008961F5">
      <w:r>
        <w:t xml:space="preserve">2.6 </w:t>
      </w:r>
      <w:r>
        <w:rPr>
          <w:rFonts w:hint="eastAsia"/>
        </w:rPr>
        <w:t>Исследование</w:t>
      </w:r>
      <w:r>
        <w:t xml:space="preserve"> </w:t>
      </w:r>
      <w:r>
        <w:rPr>
          <w:rFonts w:hint="eastAsia"/>
        </w:rPr>
        <w:t>эффективности</w:t>
      </w:r>
      <w:r>
        <w:t xml:space="preserve"> </w:t>
      </w:r>
      <w:r>
        <w:rPr>
          <w:rFonts w:hint="eastAsia"/>
        </w:rPr>
        <w:t>аппаратов</w:t>
      </w:r>
    </w:p>
    <w:p w14:paraId="065BDFA8" w14:textId="77777777" w:rsidR="008961F5" w:rsidRDefault="008961F5" w:rsidP="008961F5"/>
    <w:p w14:paraId="0D9FD593" w14:textId="77777777" w:rsidR="008961F5" w:rsidRDefault="008961F5" w:rsidP="008961F5">
      <w:r>
        <w:rPr>
          <w:rFonts w:hint="eastAsia"/>
        </w:rPr>
        <w:t>в</w:t>
      </w:r>
      <w:r>
        <w:t xml:space="preserve"> </w:t>
      </w:r>
      <w:r>
        <w:rPr>
          <w:rFonts w:hint="eastAsia"/>
        </w:rPr>
        <w:t>нестационарном</w:t>
      </w:r>
      <w:r>
        <w:t xml:space="preserve"> </w:t>
      </w:r>
      <w:r>
        <w:rPr>
          <w:rFonts w:hint="eastAsia"/>
        </w:rPr>
        <w:t>режиме</w:t>
      </w:r>
    </w:p>
    <w:p w14:paraId="47D11BF4" w14:textId="77777777" w:rsidR="008961F5" w:rsidRDefault="008961F5" w:rsidP="008961F5"/>
    <w:p w14:paraId="3C2A3848" w14:textId="77777777" w:rsidR="008961F5" w:rsidRDefault="008961F5" w:rsidP="008961F5">
      <w:r>
        <w:t xml:space="preserve">2.7 </w:t>
      </w:r>
      <w:r>
        <w:rPr>
          <w:rFonts w:hint="eastAsia"/>
        </w:rPr>
        <w:t>Исследование</w:t>
      </w:r>
      <w:r>
        <w:t xml:space="preserve"> </w:t>
      </w:r>
      <w:r>
        <w:rPr>
          <w:rFonts w:hint="eastAsia"/>
        </w:rPr>
        <w:t>зависимости</w:t>
      </w:r>
      <w:r>
        <w:t xml:space="preserve"> </w:t>
      </w:r>
      <w:r>
        <w:rPr>
          <w:rFonts w:hint="eastAsia"/>
        </w:rPr>
        <w:t>эффективности</w:t>
      </w:r>
      <w:r>
        <w:t xml:space="preserve"> </w:t>
      </w:r>
      <w:r>
        <w:rPr>
          <w:rFonts w:hint="eastAsia"/>
        </w:rPr>
        <w:t>работы</w:t>
      </w:r>
      <w:r>
        <w:t xml:space="preserve"> </w:t>
      </w:r>
      <w:r>
        <w:rPr>
          <w:rFonts w:hint="eastAsia"/>
        </w:rPr>
        <w:t>абсорбера</w:t>
      </w:r>
    </w:p>
    <w:p w14:paraId="3ABDF76D" w14:textId="77777777" w:rsidR="008961F5" w:rsidRDefault="008961F5" w:rsidP="008961F5"/>
    <w:p w14:paraId="24C9DF33" w14:textId="77777777" w:rsidR="008961F5" w:rsidRDefault="008961F5" w:rsidP="008961F5">
      <w:r>
        <w:rPr>
          <w:rFonts w:hint="eastAsia"/>
        </w:rPr>
        <w:t>от</w:t>
      </w:r>
      <w:r>
        <w:t xml:space="preserve"> </w:t>
      </w:r>
      <w:r>
        <w:rPr>
          <w:rFonts w:hint="eastAsia"/>
        </w:rPr>
        <w:t>концентрации</w:t>
      </w:r>
      <w:r>
        <w:t xml:space="preserve"> CO2 </w:t>
      </w:r>
      <w:r>
        <w:rPr>
          <w:rFonts w:hint="eastAsia"/>
        </w:rPr>
        <w:t>в</w:t>
      </w:r>
      <w:r>
        <w:t xml:space="preserve"> </w:t>
      </w:r>
      <w:r>
        <w:rPr>
          <w:rFonts w:hint="eastAsia"/>
        </w:rPr>
        <w:t>ГВС</w:t>
      </w:r>
      <w:r>
        <w:t xml:space="preserve"> </w:t>
      </w:r>
      <w:r>
        <w:rPr>
          <w:rFonts w:hint="eastAsia"/>
        </w:rPr>
        <w:t>на</w:t>
      </w:r>
      <w:r>
        <w:t xml:space="preserve"> </w:t>
      </w:r>
      <w:r>
        <w:rPr>
          <w:rFonts w:hint="eastAsia"/>
        </w:rPr>
        <w:t>входе</w:t>
      </w:r>
    </w:p>
    <w:p w14:paraId="6F846FC1" w14:textId="77777777" w:rsidR="008961F5" w:rsidRDefault="008961F5" w:rsidP="008961F5"/>
    <w:p w14:paraId="46C04336" w14:textId="77777777" w:rsidR="008961F5" w:rsidRDefault="008961F5" w:rsidP="008961F5">
      <w:r>
        <w:t xml:space="preserve">2.8 </w:t>
      </w:r>
      <w:r>
        <w:rPr>
          <w:rFonts w:hint="eastAsia"/>
        </w:rPr>
        <w:t>Обоснование</w:t>
      </w:r>
      <w:r>
        <w:t xml:space="preserve"> </w:t>
      </w:r>
      <w:r>
        <w:rPr>
          <w:rFonts w:hint="eastAsia"/>
        </w:rPr>
        <w:t>эффективной</w:t>
      </w:r>
      <w:r>
        <w:t xml:space="preserve"> </w:t>
      </w:r>
      <w:r>
        <w:rPr>
          <w:rFonts w:hint="eastAsia"/>
        </w:rPr>
        <w:t>конструкции</w:t>
      </w:r>
      <w:r>
        <w:t xml:space="preserve"> </w:t>
      </w:r>
      <w:r>
        <w:rPr>
          <w:rFonts w:hint="eastAsia"/>
        </w:rPr>
        <w:t>оросителя</w:t>
      </w:r>
    </w:p>
    <w:p w14:paraId="58DF5172" w14:textId="77777777" w:rsidR="008961F5" w:rsidRDefault="008961F5" w:rsidP="008961F5"/>
    <w:p w14:paraId="0A4472A9" w14:textId="77777777" w:rsidR="008961F5" w:rsidRDefault="008961F5" w:rsidP="008961F5">
      <w:r>
        <w:t xml:space="preserve">2.9 </w:t>
      </w:r>
      <w:r>
        <w:rPr>
          <w:rFonts w:hint="eastAsia"/>
        </w:rPr>
        <w:t>Зависимость</w:t>
      </w:r>
      <w:r>
        <w:t xml:space="preserve"> </w:t>
      </w:r>
      <w:r>
        <w:rPr>
          <w:rFonts w:hint="eastAsia"/>
        </w:rPr>
        <w:t>эффективности</w:t>
      </w:r>
      <w:r>
        <w:t xml:space="preserve"> </w:t>
      </w:r>
      <w:r>
        <w:rPr>
          <w:rFonts w:hint="eastAsia"/>
        </w:rPr>
        <w:t>работы</w:t>
      </w:r>
      <w:r>
        <w:t xml:space="preserve"> </w:t>
      </w:r>
      <w:r>
        <w:rPr>
          <w:rFonts w:hint="eastAsia"/>
        </w:rPr>
        <w:t>абсорбера</w:t>
      </w:r>
      <w:r>
        <w:t xml:space="preserve"> </w:t>
      </w:r>
      <w:r>
        <w:rPr>
          <w:rFonts w:hint="eastAsia"/>
        </w:rPr>
        <w:t>от</w:t>
      </w:r>
      <w:r>
        <w:t xml:space="preserve"> </w:t>
      </w:r>
      <w:r>
        <w:rPr>
          <w:rFonts w:hint="eastAsia"/>
        </w:rPr>
        <w:t>расхода</w:t>
      </w:r>
    </w:p>
    <w:p w14:paraId="7EEF749D" w14:textId="77777777" w:rsidR="008961F5" w:rsidRDefault="008961F5" w:rsidP="008961F5"/>
    <w:p w14:paraId="4359A638" w14:textId="77777777" w:rsidR="008961F5" w:rsidRDefault="008961F5" w:rsidP="008961F5">
      <w:r>
        <w:rPr>
          <w:rFonts w:hint="eastAsia"/>
        </w:rPr>
        <w:t>жидкости</w:t>
      </w:r>
      <w:r>
        <w:t xml:space="preserve"> </w:t>
      </w:r>
      <w:r>
        <w:rPr>
          <w:rFonts w:hint="eastAsia"/>
        </w:rPr>
        <w:t>орошения</w:t>
      </w:r>
    </w:p>
    <w:p w14:paraId="614A7D7F" w14:textId="77777777" w:rsidR="008961F5" w:rsidRDefault="008961F5" w:rsidP="008961F5"/>
    <w:p w14:paraId="01BD5219" w14:textId="77777777" w:rsidR="008961F5" w:rsidRDefault="008961F5" w:rsidP="008961F5">
      <w:r>
        <w:t xml:space="preserve">2.10 </w:t>
      </w:r>
      <w:r>
        <w:rPr>
          <w:rFonts w:hint="eastAsia"/>
        </w:rPr>
        <w:t>Зависимость</w:t>
      </w:r>
      <w:r>
        <w:t xml:space="preserve"> </w:t>
      </w:r>
      <w:r>
        <w:rPr>
          <w:rFonts w:hint="eastAsia"/>
        </w:rPr>
        <w:t>эффективности</w:t>
      </w:r>
      <w:r>
        <w:t xml:space="preserve"> </w:t>
      </w:r>
      <w:r>
        <w:rPr>
          <w:rFonts w:hint="eastAsia"/>
        </w:rPr>
        <w:t>работы</w:t>
      </w:r>
      <w:r>
        <w:t xml:space="preserve"> </w:t>
      </w:r>
      <w:r>
        <w:rPr>
          <w:rFonts w:hint="eastAsia"/>
        </w:rPr>
        <w:t>абсорбера</w:t>
      </w:r>
      <w:r>
        <w:t xml:space="preserve"> </w:t>
      </w:r>
      <w:r>
        <w:rPr>
          <w:rFonts w:hint="eastAsia"/>
        </w:rPr>
        <w:t>от</w:t>
      </w:r>
      <w:r>
        <w:t xml:space="preserve"> </w:t>
      </w:r>
      <w:r>
        <w:rPr>
          <w:rFonts w:hint="eastAsia"/>
        </w:rPr>
        <w:t>концентрации</w:t>
      </w:r>
      <w:r>
        <w:t xml:space="preserve"> </w:t>
      </w:r>
      <w:r>
        <w:rPr>
          <w:rFonts w:hint="eastAsia"/>
        </w:rPr>
        <w:t>активного</w:t>
      </w:r>
      <w:r>
        <w:t xml:space="preserve"> </w:t>
      </w:r>
      <w:r>
        <w:rPr>
          <w:rFonts w:hint="eastAsia"/>
        </w:rPr>
        <w:t>компонента</w:t>
      </w:r>
      <w:r>
        <w:t xml:space="preserve"> </w:t>
      </w:r>
      <w:r>
        <w:rPr>
          <w:rFonts w:hint="eastAsia"/>
        </w:rPr>
        <w:t>жидкости</w:t>
      </w:r>
      <w:r>
        <w:t xml:space="preserve"> </w:t>
      </w:r>
      <w:r>
        <w:rPr>
          <w:rFonts w:hint="eastAsia"/>
        </w:rPr>
        <w:t>орошения</w:t>
      </w:r>
    </w:p>
    <w:p w14:paraId="57033E35" w14:textId="77777777" w:rsidR="008961F5" w:rsidRDefault="008961F5" w:rsidP="008961F5"/>
    <w:p w14:paraId="327648C8" w14:textId="77777777" w:rsidR="008961F5" w:rsidRDefault="008961F5" w:rsidP="008961F5">
      <w:r>
        <w:t xml:space="preserve">2.11 </w:t>
      </w:r>
      <w:r>
        <w:rPr>
          <w:rFonts w:hint="eastAsia"/>
        </w:rPr>
        <w:t>Расчет</w:t>
      </w:r>
      <w:r>
        <w:t xml:space="preserve"> </w:t>
      </w:r>
      <w:r>
        <w:rPr>
          <w:rFonts w:hint="eastAsia"/>
        </w:rPr>
        <w:t>удельных</w:t>
      </w:r>
      <w:r>
        <w:t xml:space="preserve"> </w:t>
      </w:r>
      <w:r>
        <w:rPr>
          <w:rFonts w:hint="eastAsia"/>
        </w:rPr>
        <w:t>энергозатрат</w:t>
      </w:r>
      <w:r>
        <w:t xml:space="preserve"> </w:t>
      </w:r>
      <w:r>
        <w:rPr>
          <w:rFonts w:hint="eastAsia"/>
        </w:rPr>
        <w:t>экспериментального</w:t>
      </w:r>
      <w:r>
        <w:t xml:space="preserve"> </w:t>
      </w:r>
      <w:r>
        <w:rPr>
          <w:rFonts w:hint="eastAsia"/>
        </w:rPr>
        <w:t>образца</w:t>
      </w:r>
    </w:p>
    <w:p w14:paraId="7ED2DCBF" w14:textId="77777777" w:rsidR="008961F5" w:rsidRDefault="008961F5" w:rsidP="008961F5"/>
    <w:p w14:paraId="7A6B7F26" w14:textId="77777777" w:rsidR="008961F5" w:rsidRDefault="008961F5" w:rsidP="008961F5">
      <w:r>
        <w:t xml:space="preserve">2.11.1 </w:t>
      </w:r>
      <w:r>
        <w:rPr>
          <w:rFonts w:hint="eastAsia"/>
        </w:rPr>
        <w:t>Удельные</w:t>
      </w:r>
      <w:r>
        <w:t xml:space="preserve"> </w:t>
      </w:r>
      <w:r>
        <w:rPr>
          <w:rFonts w:hint="eastAsia"/>
        </w:rPr>
        <w:t>энергозатраты</w:t>
      </w:r>
      <w:r>
        <w:t xml:space="preserve"> </w:t>
      </w:r>
      <w:r>
        <w:rPr>
          <w:rFonts w:hint="eastAsia"/>
        </w:rPr>
        <w:t>при</w:t>
      </w:r>
      <w:r>
        <w:t xml:space="preserve"> </w:t>
      </w:r>
      <w:r>
        <w:rPr>
          <w:rFonts w:hint="eastAsia"/>
        </w:rPr>
        <w:t>использовании</w:t>
      </w:r>
      <w:r>
        <w:t xml:space="preserve"> LiOH</w:t>
      </w:r>
    </w:p>
    <w:p w14:paraId="08F9C713" w14:textId="77777777" w:rsidR="008961F5" w:rsidRDefault="008961F5" w:rsidP="008961F5"/>
    <w:p w14:paraId="7156D786" w14:textId="77777777" w:rsidR="008961F5" w:rsidRDefault="008961F5" w:rsidP="008961F5">
      <w:r>
        <w:t xml:space="preserve">2.11.2 </w:t>
      </w:r>
      <w:r>
        <w:rPr>
          <w:rFonts w:hint="eastAsia"/>
        </w:rPr>
        <w:t>Удельные</w:t>
      </w:r>
      <w:r>
        <w:t xml:space="preserve"> </w:t>
      </w:r>
      <w:r>
        <w:rPr>
          <w:rFonts w:hint="eastAsia"/>
        </w:rPr>
        <w:t>энергозатраты</w:t>
      </w:r>
      <w:r>
        <w:t xml:space="preserve"> </w:t>
      </w:r>
      <w:r>
        <w:rPr>
          <w:rFonts w:hint="eastAsia"/>
        </w:rPr>
        <w:t>при</w:t>
      </w:r>
      <w:r>
        <w:t xml:space="preserve"> </w:t>
      </w:r>
      <w:r>
        <w:rPr>
          <w:rFonts w:hint="eastAsia"/>
        </w:rPr>
        <w:t>использовании</w:t>
      </w:r>
      <w:r>
        <w:t xml:space="preserve"> NaOH</w:t>
      </w:r>
    </w:p>
    <w:p w14:paraId="2B9735A7" w14:textId="77777777" w:rsidR="008961F5" w:rsidRDefault="008961F5" w:rsidP="008961F5"/>
    <w:p w14:paraId="62F218D0" w14:textId="77777777" w:rsidR="008961F5" w:rsidRDefault="008961F5" w:rsidP="008961F5">
      <w:r>
        <w:t xml:space="preserve">2.12 </w:t>
      </w:r>
      <w:r>
        <w:rPr>
          <w:rFonts w:hint="eastAsia"/>
        </w:rPr>
        <w:t>Выводы</w:t>
      </w:r>
      <w:r>
        <w:t xml:space="preserve"> </w:t>
      </w:r>
      <w:r>
        <w:rPr>
          <w:rFonts w:hint="eastAsia"/>
        </w:rPr>
        <w:t>по</w:t>
      </w:r>
      <w:r>
        <w:t xml:space="preserve"> </w:t>
      </w:r>
      <w:r>
        <w:rPr>
          <w:rFonts w:hint="eastAsia"/>
        </w:rPr>
        <w:t>результатам</w:t>
      </w:r>
      <w:r>
        <w:t xml:space="preserve"> </w:t>
      </w:r>
      <w:r>
        <w:rPr>
          <w:rFonts w:hint="eastAsia"/>
        </w:rPr>
        <w:t>экспериментальных</w:t>
      </w:r>
      <w:r>
        <w:t xml:space="preserve"> </w:t>
      </w:r>
      <w:r>
        <w:rPr>
          <w:rFonts w:hint="eastAsia"/>
        </w:rPr>
        <w:t>исследований</w:t>
      </w:r>
    </w:p>
    <w:p w14:paraId="7CAED8E6" w14:textId="77777777" w:rsidR="008961F5" w:rsidRDefault="008961F5" w:rsidP="008961F5"/>
    <w:p w14:paraId="5AC3DAA0" w14:textId="77777777" w:rsidR="008961F5" w:rsidRDefault="008961F5" w:rsidP="008961F5">
      <w:r>
        <w:rPr>
          <w:rFonts w:hint="eastAsia"/>
        </w:rPr>
        <w:t>ГЛАВА</w:t>
      </w:r>
      <w:r>
        <w:t xml:space="preserve"> 3. </w:t>
      </w:r>
      <w:r>
        <w:rPr>
          <w:rFonts w:hint="eastAsia"/>
        </w:rPr>
        <w:t>Математическое</w:t>
      </w:r>
      <w:r>
        <w:t xml:space="preserve"> </w:t>
      </w:r>
      <w:r>
        <w:rPr>
          <w:rFonts w:hint="eastAsia"/>
        </w:rPr>
        <w:t>моделирование</w:t>
      </w:r>
      <w:r>
        <w:t xml:space="preserve"> </w:t>
      </w:r>
      <w:r>
        <w:rPr>
          <w:rFonts w:hint="eastAsia"/>
        </w:rPr>
        <w:t>процессов</w:t>
      </w:r>
      <w:r>
        <w:t xml:space="preserve"> </w:t>
      </w:r>
      <w:r>
        <w:rPr>
          <w:rFonts w:hint="eastAsia"/>
        </w:rPr>
        <w:t>массопереноса</w:t>
      </w:r>
    </w:p>
    <w:p w14:paraId="26A71BB2" w14:textId="77777777" w:rsidR="008961F5" w:rsidRDefault="008961F5" w:rsidP="008961F5"/>
    <w:p w14:paraId="73DE40E5" w14:textId="77777777" w:rsidR="008961F5" w:rsidRDefault="008961F5" w:rsidP="008961F5">
      <w:r>
        <w:rPr>
          <w:rFonts w:hint="eastAsia"/>
        </w:rPr>
        <w:t>в</w:t>
      </w:r>
      <w:r>
        <w:t xml:space="preserve"> </w:t>
      </w:r>
      <w:r>
        <w:rPr>
          <w:rFonts w:hint="eastAsia"/>
        </w:rPr>
        <w:t>насадочном</w:t>
      </w:r>
      <w:r>
        <w:t xml:space="preserve"> </w:t>
      </w:r>
      <w:r>
        <w:rPr>
          <w:rFonts w:hint="eastAsia"/>
        </w:rPr>
        <w:t>абсорбере</w:t>
      </w:r>
    </w:p>
    <w:p w14:paraId="306C8B1A" w14:textId="77777777" w:rsidR="008961F5" w:rsidRDefault="008961F5" w:rsidP="008961F5"/>
    <w:p w14:paraId="4F212C4D" w14:textId="77777777" w:rsidR="008961F5" w:rsidRDefault="008961F5" w:rsidP="008961F5">
      <w:r>
        <w:t xml:space="preserve">3.1 </w:t>
      </w:r>
      <w:r>
        <w:rPr>
          <w:rFonts w:hint="eastAsia"/>
        </w:rPr>
        <w:t>Основы</w:t>
      </w:r>
      <w:r>
        <w:t xml:space="preserve"> </w:t>
      </w:r>
      <w:r>
        <w:rPr>
          <w:rFonts w:hint="eastAsia"/>
        </w:rPr>
        <w:t>расчета</w:t>
      </w:r>
      <w:r>
        <w:t xml:space="preserve"> </w:t>
      </w:r>
      <w:r>
        <w:rPr>
          <w:rFonts w:hint="eastAsia"/>
        </w:rPr>
        <w:t>процессов</w:t>
      </w:r>
      <w:r>
        <w:t xml:space="preserve"> </w:t>
      </w:r>
      <w:r>
        <w:rPr>
          <w:rFonts w:hint="eastAsia"/>
        </w:rPr>
        <w:t>абсорбции</w:t>
      </w:r>
    </w:p>
    <w:p w14:paraId="46AD673B" w14:textId="77777777" w:rsidR="008961F5" w:rsidRDefault="008961F5" w:rsidP="008961F5"/>
    <w:p w14:paraId="055E136F" w14:textId="77777777" w:rsidR="008961F5" w:rsidRDefault="008961F5" w:rsidP="008961F5">
      <w:r>
        <w:t xml:space="preserve">3.1.1 </w:t>
      </w:r>
      <w:r>
        <w:rPr>
          <w:rFonts w:hint="eastAsia"/>
        </w:rPr>
        <w:t>Равновесные</w:t>
      </w:r>
      <w:r>
        <w:t xml:space="preserve"> </w:t>
      </w:r>
      <w:r>
        <w:rPr>
          <w:rFonts w:hint="eastAsia"/>
        </w:rPr>
        <w:t>процессы</w:t>
      </w:r>
      <w:r>
        <w:t xml:space="preserve"> </w:t>
      </w:r>
      <w:r>
        <w:rPr>
          <w:rFonts w:hint="eastAsia"/>
        </w:rPr>
        <w:t>при</w:t>
      </w:r>
      <w:r>
        <w:t xml:space="preserve"> </w:t>
      </w:r>
      <w:r>
        <w:rPr>
          <w:rFonts w:hint="eastAsia"/>
        </w:rPr>
        <w:t>абсорбции</w:t>
      </w:r>
    </w:p>
    <w:p w14:paraId="051C4A5E" w14:textId="77777777" w:rsidR="008961F5" w:rsidRDefault="008961F5" w:rsidP="008961F5"/>
    <w:p w14:paraId="295D9EBD" w14:textId="77777777" w:rsidR="008961F5" w:rsidRDefault="008961F5" w:rsidP="008961F5">
      <w:r>
        <w:t xml:space="preserve">3.1.2 </w:t>
      </w:r>
      <w:r>
        <w:rPr>
          <w:rFonts w:hint="eastAsia"/>
        </w:rPr>
        <w:t>Материальный</w:t>
      </w:r>
      <w:r>
        <w:t xml:space="preserve"> </w:t>
      </w:r>
      <w:r>
        <w:rPr>
          <w:rFonts w:hint="eastAsia"/>
        </w:rPr>
        <w:t>баланс</w:t>
      </w:r>
      <w:r>
        <w:t xml:space="preserve"> </w:t>
      </w:r>
      <w:r>
        <w:rPr>
          <w:rFonts w:hint="eastAsia"/>
        </w:rPr>
        <w:t>процесса</w:t>
      </w:r>
      <w:r>
        <w:t xml:space="preserve"> </w:t>
      </w:r>
      <w:r>
        <w:rPr>
          <w:rFonts w:hint="eastAsia"/>
        </w:rPr>
        <w:t>абсорбции</w:t>
      </w:r>
    </w:p>
    <w:p w14:paraId="079F810B" w14:textId="77777777" w:rsidR="008961F5" w:rsidRDefault="008961F5" w:rsidP="008961F5"/>
    <w:p w14:paraId="0D26484F" w14:textId="77777777" w:rsidR="008961F5" w:rsidRDefault="008961F5" w:rsidP="008961F5">
      <w:r>
        <w:t xml:space="preserve">3.2 </w:t>
      </w:r>
      <w:r>
        <w:rPr>
          <w:rFonts w:hint="eastAsia"/>
        </w:rPr>
        <w:t>Гидродинамические</w:t>
      </w:r>
      <w:r>
        <w:t xml:space="preserve"> </w:t>
      </w:r>
      <w:r>
        <w:rPr>
          <w:rFonts w:hint="eastAsia"/>
        </w:rPr>
        <w:t>режимы</w:t>
      </w:r>
      <w:r>
        <w:t xml:space="preserve"> </w:t>
      </w:r>
      <w:r>
        <w:rPr>
          <w:rFonts w:hint="eastAsia"/>
        </w:rPr>
        <w:t>работы</w:t>
      </w:r>
      <w:r>
        <w:t xml:space="preserve"> </w:t>
      </w:r>
      <w:r>
        <w:rPr>
          <w:rFonts w:hint="eastAsia"/>
        </w:rPr>
        <w:t>абсорберов</w:t>
      </w:r>
    </w:p>
    <w:p w14:paraId="10B0B2DA" w14:textId="77777777" w:rsidR="008961F5" w:rsidRDefault="008961F5" w:rsidP="008961F5"/>
    <w:p w14:paraId="65CA18DB" w14:textId="77777777" w:rsidR="008961F5" w:rsidRDefault="008961F5" w:rsidP="008961F5">
      <w:r>
        <w:t xml:space="preserve">3.3 </w:t>
      </w:r>
      <w:r>
        <w:rPr>
          <w:rFonts w:hint="eastAsia"/>
        </w:rPr>
        <w:t>Инженерный</w:t>
      </w:r>
      <w:r>
        <w:t xml:space="preserve"> </w:t>
      </w:r>
      <w:r>
        <w:rPr>
          <w:rFonts w:hint="eastAsia"/>
        </w:rPr>
        <w:t>расчет</w:t>
      </w:r>
      <w:r>
        <w:t xml:space="preserve"> </w:t>
      </w:r>
      <w:r>
        <w:rPr>
          <w:rFonts w:hint="eastAsia"/>
        </w:rPr>
        <w:t>насадочного</w:t>
      </w:r>
      <w:r>
        <w:t xml:space="preserve"> </w:t>
      </w:r>
      <w:r>
        <w:rPr>
          <w:rFonts w:hint="eastAsia"/>
        </w:rPr>
        <w:t>абсорбера</w:t>
      </w:r>
    </w:p>
    <w:p w14:paraId="1528643A" w14:textId="77777777" w:rsidR="008961F5" w:rsidRDefault="008961F5" w:rsidP="008961F5"/>
    <w:p w14:paraId="4999B04E" w14:textId="77777777" w:rsidR="008961F5" w:rsidRDefault="008961F5" w:rsidP="008961F5">
      <w:r>
        <w:t xml:space="preserve">3.4 </w:t>
      </w:r>
      <w:r>
        <w:rPr>
          <w:rFonts w:hint="eastAsia"/>
        </w:rPr>
        <w:t>Математическое</w:t>
      </w:r>
      <w:r>
        <w:t xml:space="preserve"> </w:t>
      </w:r>
      <w:r>
        <w:rPr>
          <w:rFonts w:hint="eastAsia"/>
        </w:rPr>
        <w:t>моделирование</w:t>
      </w:r>
      <w:r>
        <w:t xml:space="preserve"> </w:t>
      </w:r>
      <w:r>
        <w:rPr>
          <w:rFonts w:hint="eastAsia"/>
        </w:rPr>
        <w:t>массопереноса</w:t>
      </w:r>
      <w:r>
        <w:t xml:space="preserve"> </w:t>
      </w:r>
      <w:r>
        <w:rPr>
          <w:rFonts w:hint="eastAsia"/>
        </w:rPr>
        <w:t>в</w:t>
      </w:r>
      <w:r>
        <w:t xml:space="preserve"> </w:t>
      </w:r>
      <w:r>
        <w:rPr>
          <w:rFonts w:hint="eastAsia"/>
        </w:rPr>
        <w:t>абсорбере</w:t>
      </w:r>
    </w:p>
    <w:p w14:paraId="280D72C2" w14:textId="77777777" w:rsidR="008961F5" w:rsidRDefault="008961F5" w:rsidP="008961F5"/>
    <w:p w14:paraId="26F84ED3" w14:textId="77777777" w:rsidR="008961F5" w:rsidRDefault="008961F5" w:rsidP="008961F5">
      <w:r>
        <w:rPr>
          <w:rFonts w:hint="eastAsia"/>
        </w:rPr>
        <w:t>с</w:t>
      </w:r>
      <w:r>
        <w:t xml:space="preserve"> </w:t>
      </w:r>
      <w:r>
        <w:rPr>
          <w:rFonts w:hint="eastAsia"/>
        </w:rPr>
        <w:t>многослойной</w:t>
      </w:r>
      <w:r>
        <w:t xml:space="preserve"> </w:t>
      </w:r>
      <w:r>
        <w:rPr>
          <w:rFonts w:hint="eastAsia"/>
        </w:rPr>
        <w:t>насадкой</w:t>
      </w:r>
    </w:p>
    <w:p w14:paraId="1EF4C008" w14:textId="77777777" w:rsidR="008961F5" w:rsidRDefault="008961F5" w:rsidP="008961F5"/>
    <w:p w14:paraId="2E77C268" w14:textId="77777777" w:rsidR="008961F5" w:rsidRDefault="008961F5" w:rsidP="008961F5">
      <w:r>
        <w:rPr>
          <w:rFonts w:hint="eastAsia"/>
        </w:rPr>
        <w:t>Заключение</w:t>
      </w:r>
    </w:p>
    <w:p w14:paraId="4369DEE8" w14:textId="77777777" w:rsidR="008961F5" w:rsidRDefault="008961F5" w:rsidP="008961F5"/>
    <w:p w14:paraId="4F993CED" w14:textId="77777777" w:rsidR="008961F5" w:rsidRDefault="008961F5" w:rsidP="008961F5">
      <w:r>
        <w:rPr>
          <w:rFonts w:hint="eastAsia"/>
        </w:rPr>
        <w:t>Список</w:t>
      </w:r>
      <w:r>
        <w:t xml:space="preserve"> </w:t>
      </w:r>
      <w:r>
        <w:rPr>
          <w:rFonts w:hint="eastAsia"/>
        </w:rPr>
        <w:t>литературы</w:t>
      </w:r>
    </w:p>
    <w:p w14:paraId="44C33759" w14:textId="77777777" w:rsidR="008961F5" w:rsidRDefault="008961F5" w:rsidP="008961F5"/>
    <w:p w14:paraId="102F36B7" w14:textId="77777777" w:rsidR="008961F5" w:rsidRDefault="008961F5" w:rsidP="008961F5">
      <w:r>
        <w:rPr>
          <w:rFonts w:hint="eastAsia"/>
        </w:rPr>
        <w:t>Список</w:t>
      </w:r>
      <w:r>
        <w:t xml:space="preserve"> </w:t>
      </w:r>
      <w:r>
        <w:rPr>
          <w:rFonts w:hint="eastAsia"/>
        </w:rPr>
        <w:t>рисунков</w:t>
      </w:r>
    </w:p>
    <w:p w14:paraId="7E52B4BD" w14:textId="77777777" w:rsidR="008961F5" w:rsidRDefault="008961F5" w:rsidP="008961F5"/>
    <w:p w14:paraId="45ECA195" w14:textId="77777777" w:rsidR="008961F5" w:rsidRDefault="008961F5" w:rsidP="008961F5">
      <w:r>
        <w:rPr>
          <w:rFonts w:hint="eastAsia"/>
        </w:rPr>
        <w:t>Список</w:t>
      </w:r>
      <w:r>
        <w:t xml:space="preserve"> </w:t>
      </w:r>
      <w:r>
        <w:rPr>
          <w:rFonts w:hint="eastAsia"/>
        </w:rPr>
        <w:t>таблиц</w:t>
      </w:r>
    </w:p>
    <w:p w14:paraId="21FFB2C3" w14:textId="77777777" w:rsidR="008961F5" w:rsidRDefault="008961F5" w:rsidP="008961F5"/>
    <w:p w14:paraId="6979B050" w14:textId="77777777" w:rsidR="008961F5" w:rsidRDefault="008961F5" w:rsidP="008961F5">
      <w:r>
        <w:rPr>
          <w:rFonts w:hint="eastAsia"/>
        </w:rPr>
        <w:t>Публикации</w:t>
      </w:r>
      <w:r>
        <w:t xml:space="preserve"> </w:t>
      </w:r>
      <w:r>
        <w:rPr>
          <w:rFonts w:hint="eastAsia"/>
        </w:rPr>
        <w:t>по</w:t>
      </w:r>
      <w:r>
        <w:t xml:space="preserve"> </w:t>
      </w:r>
      <w:r>
        <w:rPr>
          <w:rFonts w:hint="eastAsia"/>
        </w:rPr>
        <w:t>теме</w:t>
      </w:r>
      <w:r>
        <w:t xml:space="preserve"> </w:t>
      </w:r>
      <w:r>
        <w:rPr>
          <w:rFonts w:hint="eastAsia"/>
        </w:rPr>
        <w:t>диссертации</w:t>
      </w:r>
    </w:p>
    <w:p w14:paraId="7C6DE638" w14:textId="77777777" w:rsidR="008961F5" w:rsidRDefault="008961F5" w:rsidP="008961F5"/>
    <w:p w14:paraId="1F25E789" w14:textId="77777777" w:rsidR="008961F5" w:rsidRDefault="008961F5" w:rsidP="008961F5">
      <w:r>
        <w:t>Publications on the topic of the Thesis</w:t>
      </w:r>
    </w:p>
    <w:p w14:paraId="0C30298C" w14:textId="77777777" w:rsidR="008961F5" w:rsidRDefault="008961F5" w:rsidP="008961F5"/>
    <w:p w14:paraId="2EB68ADF" w14:textId="77777777" w:rsidR="008961F5" w:rsidRDefault="008961F5" w:rsidP="008961F5">
      <w:r>
        <w:rPr>
          <w:rFonts w:hint="eastAsia"/>
        </w:rPr>
        <w:t>Реферат</w:t>
      </w:r>
    </w:p>
    <w:p w14:paraId="2BFA4A88" w14:textId="77777777" w:rsidR="008961F5" w:rsidRDefault="008961F5" w:rsidP="008961F5"/>
    <w:p w14:paraId="40962BF4" w14:textId="3C09FBC1" w:rsidR="008961F5" w:rsidRPr="008961F5" w:rsidRDefault="008961F5" w:rsidP="008961F5">
      <w:r>
        <w:rPr>
          <w:rFonts w:hint="eastAsia"/>
        </w:rPr>
        <w:t>Общая</w:t>
      </w:r>
      <w:r>
        <w:t xml:space="preserve"> </w:t>
      </w:r>
      <w:r>
        <w:rPr>
          <w:rFonts w:hint="eastAsia"/>
        </w:rPr>
        <w:t>характеристика</w:t>
      </w:r>
      <w:r>
        <w:t xml:space="preserve"> </w:t>
      </w:r>
      <w:r>
        <w:rPr>
          <w:rFonts w:hint="eastAsia"/>
        </w:rPr>
        <w:t>работы</w:t>
      </w:r>
    </w:p>
    <w:sectPr w:rsidR="008961F5" w:rsidRPr="008961F5" w:rsidSect="002C420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333F4" w14:textId="77777777" w:rsidR="002C420D" w:rsidRDefault="002C420D">
      <w:pPr>
        <w:spacing w:after="0" w:line="240" w:lineRule="auto"/>
      </w:pPr>
      <w:r>
        <w:separator/>
      </w:r>
    </w:p>
  </w:endnote>
  <w:endnote w:type="continuationSeparator" w:id="0">
    <w:p w14:paraId="1C679EB0" w14:textId="77777777" w:rsidR="002C420D" w:rsidRDefault="002C4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01035" w14:textId="77777777" w:rsidR="002C420D" w:rsidRDefault="002C420D"/>
    <w:p w14:paraId="499AA0CA" w14:textId="77777777" w:rsidR="002C420D" w:rsidRDefault="002C420D"/>
    <w:p w14:paraId="4C172F90" w14:textId="77777777" w:rsidR="002C420D" w:rsidRDefault="002C420D"/>
    <w:p w14:paraId="30887A69" w14:textId="77777777" w:rsidR="002C420D" w:rsidRDefault="002C420D"/>
    <w:p w14:paraId="7ECCD27A" w14:textId="77777777" w:rsidR="002C420D" w:rsidRDefault="002C420D"/>
    <w:p w14:paraId="12B38557" w14:textId="77777777" w:rsidR="002C420D" w:rsidRDefault="002C420D"/>
    <w:p w14:paraId="0C0F0731" w14:textId="77777777" w:rsidR="002C420D" w:rsidRDefault="002C42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51A21A" wp14:editId="64C49B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BA085" w14:textId="77777777" w:rsidR="002C420D" w:rsidRDefault="002C42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51A2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B8BA085" w14:textId="77777777" w:rsidR="002C420D" w:rsidRDefault="002C42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939933" w14:textId="77777777" w:rsidR="002C420D" w:rsidRDefault="002C420D"/>
    <w:p w14:paraId="34690E6C" w14:textId="77777777" w:rsidR="002C420D" w:rsidRDefault="002C420D"/>
    <w:p w14:paraId="3D5B175B" w14:textId="77777777" w:rsidR="002C420D" w:rsidRDefault="002C42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7E5416" wp14:editId="3A6CB9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9B4B7" w14:textId="77777777" w:rsidR="002C420D" w:rsidRDefault="002C420D"/>
                          <w:p w14:paraId="34568767" w14:textId="77777777" w:rsidR="002C420D" w:rsidRDefault="002C42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7E54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9B9B4B7" w14:textId="77777777" w:rsidR="002C420D" w:rsidRDefault="002C420D"/>
                    <w:p w14:paraId="34568767" w14:textId="77777777" w:rsidR="002C420D" w:rsidRDefault="002C42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9BDAE4" w14:textId="77777777" w:rsidR="002C420D" w:rsidRDefault="002C420D"/>
    <w:p w14:paraId="78295F0D" w14:textId="77777777" w:rsidR="002C420D" w:rsidRDefault="002C420D">
      <w:pPr>
        <w:rPr>
          <w:sz w:val="2"/>
          <w:szCs w:val="2"/>
        </w:rPr>
      </w:pPr>
    </w:p>
    <w:p w14:paraId="66306A16" w14:textId="77777777" w:rsidR="002C420D" w:rsidRDefault="002C420D"/>
    <w:p w14:paraId="6A62AB47" w14:textId="77777777" w:rsidR="002C420D" w:rsidRDefault="002C420D">
      <w:pPr>
        <w:spacing w:after="0" w:line="240" w:lineRule="auto"/>
      </w:pPr>
    </w:p>
  </w:footnote>
  <w:footnote w:type="continuationSeparator" w:id="0">
    <w:p w14:paraId="43360327" w14:textId="77777777" w:rsidR="002C420D" w:rsidRDefault="002C4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0D"/>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21667</TotalTime>
  <Pages>4</Pages>
  <Words>346</Words>
  <Characters>1978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2736</cp:revision>
  <cp:lastPrinted>2009-02-06T05:36:00Z</cp:lastPrinted>
  <dcterms:created xsi:type="dcterms:W3CDTF">2024-01-07T13:43:00Z</dcterms:created>
  <dcterms:modified xsi:type="dcterms:W3CDTF">2024-02-11T09:00:00Z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