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761E" w14:textId="1507E0EE" w:rsidR="003E3998" w:rsidRDefault="002174C0" w:rsidP="002174C0">
      <w:pPr>
        <w:rPr>
          <w:rFonts w:ascii="Times New Roman" w:eastAsia="Arial Unicode MS" w:hAnsi="Times New Roman" w:cs="Times New Roman"/>
          <w:b/>
          <w:bCs/>
          <w:color w:val="000000"/>
          <w:kern w:val="0"/>
          <w:sz w:val="28"/>
          <w:szCs w:val="28"/>
          <w:lang w:eastAsia="ru-RU" w:bidi="uk-UA"/>
        </w:rPr>
      </w:pPr>
      <w:r w:rsidRPr="002174C0">
        <w:rPr>
          <w:rFonts w:ascii="Times New Roman" w:eastAsia="Arial Unicode MS" w:hAnsi="Times New Roman" w:cs="Times New Roman" w:hint="eastAsia"/>
          <w:b/>
          <w:bCs/>
          <w:color w:val="000000"/>
          <w:kern w:val="0"/>
          <w:sz w:val="28"/>
          <w:szCs w:val="28"/>
          <w:lang w:eastAsia="ru-RU" w:bidi="uk-UA"/>
        </w:rPr>
        <w:t>Миникаев</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Артур</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Фаилевич</w:t>
      </w:r>
      <w:r>
        <w:rPr>
          <w:rFonts w:ascii="Times New Roman" w:eastAsia="Arial Unicode MS" w:hAnsi="Times New Roman" w:cs="Times New Roman" w:hint="eastAsia"/>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Совершенствование</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рабочих</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органов</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винтового</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однороторного</w:t>
      </w:r>
      <w:r w:rsidRPr="002174C0">
        <w:rPr>
          <w:rFonts w:ascii="Times New Roman" w:eastAsia="Arial Unicode MS" w:hAnsi="Times New Roman" w:cs="Times New Roman"/>
          <w:b/>
          <w:bCs/>
          <w:color w:val="000000"/>
          <w:kern w:val="0"/>
          <w:sz w:val="28"/>
          <w:szCs w:val="28"/>
          <w:lang w:eastAsia="ru-RU" w:bidi="uk-UA"/>
        </w:rPr>
        <w:t xml:space="preserve"> </w:t>
      </w:r>
      <w:r w:rsidRPr="002174C0">
        <w:rPr>
          <w:rFonts w:ascii="Times New Roman" w:eastAsia="Arial Unicode MS" w:hAnsi="Times New Roman" w:cs="Times New Roman" w:hint="eastAsia"/>
          <w:b/>
          <w:bCs/>
          <w:color w:val="000000"/>
          <w:kern w:val="0"/>
          <w:sz w:val="28"/>
          <w:szCs w:val="28"/>
          <w:lang w:eastAsia="ru-RU" w:bidi="uk-UA"/>
        </w:rPr>
        <w:t>компрессора</w:t>
      </w:r>
    </w:p>
    <w:p w14:paraId="3DFD7D81" w14:textId="77777777" w:rsidR="002174C0" w:rsidRDefault="002174C0" w:rsidP="002174C0">
      <w:r>
        <w:rPr>
          <w:rFonts w:hint="eastAsia"/>
        </w:rPr>
        <w:t>ОГЛАВЛЕНИЕ</w:t>
      </w:r>
      <w:r>
        <w:t xml:space="preserve"> </w:t>
      </w:r>
      <w:r>
        <w:rPr>
          <w:rFonts w:hint="eastAsia"/>
        </w:rPr>
        <w:t>ДИССЕРТАЦИИ</w:t>
      </w:r>
    </w:p>
    <w:p w14:paraId="40C49993" w14:textId="77777777" w:rsidR="002174C0" w:rsidRDefault="002174C0" w:rsidP="002174C0">
      <w:r>
        <w:rPr>
          <w:rFonts w:hint="eastAsia"/>
        </w:rPr>
        <w:t>кандидат</w:t>
      </w:r>
      <w:r>
        <w:t xml:space="preserve"> </w:t>
      </w:r>
      <w:r>
        <w:rPr>
          <w:rFonts w:hint="eastAsia"/>
        </w:rPr>
        <w:t>наук</w:t>
      </w:r>
      <w:r>
        <w:t xml:space="preserve"> </w:t>
      </w:r>
      <w:r>
        <w:rPr>
          <w:rFonts w:hint="eastAsia"/>
        </w:rPr>
        <w:t>Миникаев</w:t>
      </w:r>
      <w:r>
        <w:t xml:space="preserve"> </w:t>
      </w:r>
      <w:r>
        <w:rPr>
          <w:rFonts w:hint="eastAsia"/>
        </w:rPr>
        <w:t>Артур</w:t>
      </w:r>
      <w:r>
        <w:t xml:space="preserve"> </w:t>
      </w:r>
      <w:r>
        <w:rPr>
          <w:rFonts w:hint="eastAsia"/>
        </w:rPr>
        <w:t>Фаилевич</w:t>
      </w:r>
    </w:p>
    <w:p w14:paraId="514482D4" w14:textId="77777777" w:rsidR="002174C0" w:rsidRDefault="002174C0" w:rsidP="002174C0">
      <w:r>
        <w:rPr>
          <w:rFonts w:hint="eastAsia"/>
        </w:rPr>
        <w:t>Реферат</w:t>
      </w:r>
    </w:p>
    <w:p w14:paraId="4C5BE478" w14:textId="77777777" w:rsidR="002174C0" w:rsidRDefault="002174C0" w:rsidP="002174C0"/>
    <w:p w14:paraId="7C58A72E" w14:textId="77777777" w:rsidR="002174C0" w:rsidRDefault="002174C0" w:rsidP="002174C0">
      <w:r>
        <w:t>Synopsis</w:t>
      </w:r>
    </w:p>
    <w:p w14:paraId="70129CE0" w14:textId="77777777" w:rsidR="002174C0" w:rsidRDefault="002174C0" w:rsidP="002174C0"/>
    <w:p w14:paraId="15191F4F" w14:textId="77777777" w:rsidR="002174C0" w:rsidRDefault="002174C0" w:rsidP="002174C0">
      <w:r>
        <w:rPr>
          <w:rFonts w:hint="eastAsia"/>
        </w:rPr>
        <w:t>Введение</w:t>
      </w:r>
    </w:p>
    <w:p w14:paraId="7FD2DCC2" w14:textId="77777777" w:rsidR="002174C0" w:rsidRDefault="002174C0" w:rsidP="002174C0"/>
    <w:p w14:paraId="576BEE1E" w14:textId="77777777" w:rsidR="002174C0" w:rsidRDefault="002174C0" w:rsidP="002174C0">
      <w:r>
        <w:rPr>
          <w:rFonts w:hint="eastAsia"/>
        </w:rPr>
        <w:t>ГЛАВА</w:t>
      </w:r>
      <w:r>
        <w:t xml:space="preserve"> 1. </w:t>
      </w:r>
      <w:r>
        <w:rPr>
          <w:rFonts w:hint="eastAsia"/>
        </w:rPr>
        <w:t>Винтовые</w:t>
      </w:r>
      <w:r>
        <w:t xml:space="preserve"> </w:t>
      </w:r>
      <w:r>
        <w:rPr>
          <w:rFonts w:hint="eastAsia"/>
        </w:rPr>
        <w:t>компрессоры</w:t>
      </w:r>
      <w:r>
        <w:t xml:space="preserve"> - </w:t>
      </w:r>
      <w:r>
        <w:rPr>
          <w:rFonts w:hint="eastAsia"/>
        </w:rPr>
        <w:t>перспективные</w:t>
      </w:r>
      <w:r>
        <w:t xml:space="preserve"> </w:t>
      </w:r>
      <w:r>
        <w:rPr>
          <w:rFonts w:hint="eastAsia"/>
        </w:rPr>
        <w:t>машины</w:t>
      </w:r>
      <w:r>
        <w:t xml:space="preserve"> </w:t>
      </w:r>
      <w:r>
        <w:rPr>
          <w:rFonts w:hint="eastAsia"/>
        </w:rPr>
        <w:t>для</w:t>
      </w:r>
      <w:r>
        <w:t xml:space="preserve"> </w:t>
      </w:r>
      <w:r>
        <w:rPr>
          <w:rFonts w:hint="eastAsia"/>
        </w:rPr>
        <w:t>энергетических</w:t>
      </w:r>
      <w:r>
        <w:t xml:space="preserve"> </w:t>
      </w:r>
      <w:r>
        <w:rPr>
          <w:rFonts w:hint="eastAsia"/>
        </w:rPr>
        <w:t>систем</w:t>
      </w:r>
    </w:p>
    <w:p w14:paraId="629AE79D" w14:textId="77777777" w:rsidR="002174C0" w:rsidRDefault="002174C0" w:rsidP="002174C0"/>
    <w:p w14:paraId="6BB44F65" w14:textId="77777777" w:rsidR="002174C0" w:rsidRDefault="002174C0" w:rsidP="002174C0">
      <w:r>
        <w:t xml:space="preserve">1. 1 </w:t>
      </w:r>
      <w:r>
        <w:rPr>
          <w:rFonts w:hint="eastAsia"/>
        </w:rPr>
        <w:t>Типы</w:t>
      </w:r>
      <w:r>
        <w:t xml:space="preserve"> </w:t>
      </w:r>
      <w:r>
        <w:rPr>
          <w:rFonts w:hint="eastAsia"/>
        </w:rPr>
        <w:t>винтовых</w:t>
      </w:r>
      <w:r>
        <w:t xml:space="preserve"> </w:t>
      </w:r>
      <w:r>
        <w:rPr>
          <w:rFonts w:hint="eastAsia"/>
        </w:rPr>
        <w:t>компрессоров</w:t>
      </w:r>
    </w:p>
    <w:p w14:paraId="7F56BBF7" w14:textId="77777777" w:rsidR="002174C0" w:rsidRDefault="002174C0" w:rsidP="002174C0"/>
    <w:p w14:paraId="3D75F0AF" w14:textId="77777777" w:rsidR="002174C0" w:rsidRDefault="002174C0" w:rsidP="002174C0">
      <w:r>
        <w:t xml:space="preserve">1.2 </w:t>
      </w:r>
      <w:r>
        <w:rPr>
          <w:rFonts w:hint="eastAsia"/>
        </w:rPr>
        <w:t>Перспективы</w:t>
      </w:r>
      <w:r>
        <w:t xml:space="preserve"> </w:t>
      </w:r>
      <w:r>
        <w:rPr>
          <w:rFonts w:hint="eastAsia"/>
        </w:rPr>
        <w:t>применения</w:t>
      </w:r>
      <w:r>
        <w:t xml:space="preserve"> </w:t>
      </w:r>
      <w:r>
        <w:rPr>
          <w:rFonts w:hint="eastAsia"/>
        </w:rPr>
        <w:t>винтовых</w:t>
      </w:r>
      <w:r>
        <w:t xml:space="preserve"> </w:t>
      </w:r>
      <w:r>
        <w:rPr>
          <w:rFonts w:hint="eastAsia"/>
        </w:rPr>
        <w:t>компрессоров</w:t>
      </w:r>
      <w:r>
        <w:t xml:space="preserve"> </w:t>
      </w:r>
      <w:r>
        <w:rPr>
          <w:rFonts w:hint="eastAsia"/>
        </w:rPr>
        <w:t>в</w:t>
      </w:r>
      <w:r>
        <w:t xml:space="preserve"> </w:t>
      </w:r>
      <w:r>
        <w:rPr>
          <w:rFonts w:hint="eastAsia"/>
        </w:rPr>
        <w:t>холодильной</w:t>
      </w:r>
      <w:r>
        <w:t xml:space="preserve"> </w:t>
      </w:r>
      <w:r>
        <w:rPr>
          <w:rFonts w:hint="eastAsia"/>
        </w:rPr>
        <w:t>технике</w:t>
      </w:r>
      <w:r>
        <w:t xml:space="preserve"> </w:t>
      </w:r>
      <w:r>
        <w:rPr>
          <w:rFonts w:hint="eastAsia"/>
        </w:rPr>
        <w:t>и</w:t>
      </w:r>
      <w:r>
        <w:t xml:space="preserve"> </w:t>
      </w:r>
      <w:r>
        <w:rPr>
          <w:rFonts w:hint="eastAsia"/>
        </w:rPr>
        <w:t>тепловых</w:t>
      </w:r>
      <w:r>
        <w:t xml:space="preserve"> </w:t>
      </w:r>
      <w:r>
        <w:rPr>
          <w:rFonts w:hint="eastAsia"/>
        </w:rPr>
        <w:t>насосах</w:t>
      </w:r>
    </w:p>
    <w:p w14:paraId="709F5073" w14:textId="77777777" w:rsidR="002174C0" w:rsidRDefault="002174C0" w:rsidP="002174C0"/>
    <w:p w14:paraId="2ADE34AE" w14:textId="77777777" w:rsidR="002174C0" w:rsidRDefault="002174C0" w:rsidP="002174C0">
      <w:r>
        <w:t xml:space="preserve">1.3 </w:t>
      </w:r>
      <w:r>
        <w:rPr>
          <w:rFonts w:hint="eastAsia"/>
        </w:rPr>
        <w:t>Однороторный</w:t>
      </w:r>
      <w:r>
        <w:t xml:space="preserve"> </w:t>
      </w:r>
      <w:r>
        <w:rPr>
          <w:rFonts w:hint="eastAsia"/>
        </w:rPr>
        <w:t>винтовой</w:t>
      </w:r>
      <w:r>
        <w:t xml:space="preserve"> </w:t>
      </w:r>
      <w:r>
        <w:rPr>
          <w:rFonts w:hint="eastAsia"/>
        </w:rPr>
        <w:t>компрессор</w:t>
      </w:r>
    </w:p>
    <w:p w14:paraId="2997B614" w14:textId="77777777" w:rsidR="002174C0" w:rsidRDefault="002174C0" w:rsidP="002174C0"/>
    <w:p w14:paraId="3C30DFF4" w14:textId="77777777" w:rsidR="002174C0" w:rsidRDefault="002174C0" w:rsidP="002174C0">
      <w:r>
        <w:t xml:space="preserve">1.4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ВКО</w:t>
      </w:r>
    </w:p>
    <w:p w14:paraId="3A0C6071" w14:textId="77777777" w:rsidR="002174C0" w:rsidRDefault="002174C0" w:rsidP="002174C0"/>
    <w:p w14:paraId="07DCAFDD" w14:textId="77777777" w:rsidR="002174C0" w:rsidRDefault="002174C0" w:rsidP="002174C0">
      <w:r>
        <w:rPr>
          <w:rFonts w:hint="eastAsia"/>
        </w:rPr>
        <w:t>ГЛАВА</w:t>
      </w:r>
      <w:r>
        <w:t xml:space="preserve"> 2. </w:t>
      </w:r>
      <w:r>
        <w:rPr>
          <w:rFonts w:hint="eastAsia"/>
        </w:rPr>
        <w:t>Особенности</w:t>
      </w:r>
      <w:r>
        <w:t xml:space="preserve"> </w:t>
      </w:r>
      <w:r>
        <w:rPr>
          <w:rFonts w:hint="eastAsia"/>
        </w:rPr>
        <w:t>построения</w:t>
      </w:r>
      <w:r>
        <w:t xml:space="preserve"> </w:t>
      </w:r>
      <w:r>
        <w:rPr>
          <w:rFonts w:hint="eastAsia"/>
        </w:rPr>
        <w:t>рабочих</w:t>
      </w:r>
      <w:r>
        <w:t xml:space="preserve"> </w:t>
      </w:r>
      <w:r>
        <w:rPr>
          <w:rFonts w:hint="eastAsia"/>
        </w:rPr>
        <w:t>органов</w:t>
      </w:r>
      <w:r>
        <w:t xml:space="preserve"> </w:t>
      </w:r>
      <w:r>
        <w:rPr>
          <w:rFonts w:hint="eastAsia"/>
        </w:rPr>
        <w:t>ВКО</w:t>
      </w:r>
      <w:r>
        <w:t xml:space="preserve"> </w:t>
      </w:r>
      <w:r>
        <w:rPr>
          <w:rFonts w:hint="eastAsia"/>
        </w:rPr>
        <w:t>с</w:t>
      </w:r>
      <w:r>
        <w:t xml:space="preserve"> </w:t>
      </w:r>
      <w:r>
        <w:rPr>
          <w:rFonts w:hint="eastAsia"/>
        </w:rPr>
        <w:t>окружным</w:t>
      </w:r>
      <w:r>
        <w:t xml:space="preserve"> </w:t>
      </w:r>
      <w:r>
        <w:rPr>
          <w:rFonts w:hint="eastAsia"/>
        </w:rPr>
        <w:t>профилем</w:t>
      </w:r>
      <w:r>
        <w:t xml:space="preserve"> </w:t>
      </w:r>
      <w:r>
        <w:rPr>
          <w:rFonts w:hint="eastAsia"/>
        </w:rPr>
        <w:t>зуба</w:t>
      </w:r>
    </w:p>
    <w:p w14:paraId="38535879" w14:textId="77777777" w:rsidR="002174C0" w:rsidRDefault="002174C0" w:rsidP="002174C0"/>
    <w:p w14:paraId="7075F3B8" w14:textId="77777777" w:rsidR="002174C0" w:rsidRDefault="002174C0" w:rsidP="002174C0">
      <w:r>
        <w:t xml:space="preserve">2.1 </w:t>
      </w:r>
      <w:r>
        <w:rPr>
          <w:rFonts w:hint="eastAsia"/>
        </w:rPr>
        <w:t>Особенности</w:t>
      </w:r>
      <w:r>
        <w:t xml:space="preserve"> </w:t>
      </w:r>
      <w:r>
        <w:rPr>
          <w:rFonts w:hint="eastAsia"/>
        </w:rPr>
        <w:t>построения</w:t>
      </w:r>
      <w:r>
        <w:t xml:space="preserve"> </w:t>
      </w:r>
      <w:r>
        <w:rPr>
          <w:rFonts w:hint="eastAsia"/>
        </w:rPr>
        <w:t>рабочих</w:t>
      </w:r>
      <w:r>
        <w:t xml:space="preserve"> </w:t>
      </w:r>
      <w:r>
        <w:rPr>
          <w:rFonts w:hint="eastAsia"/>
        </w:rPr>
        <w:t>органов</w:t>
      </w:r>
      <w:r>
        <w:t xml:space="preserve"> </w:t>
      </w:r>
      <w:r>
        <w:rPr>
          <w:rFonts w:hint="eastAsia"/>
        </w:rPr>
        <w:t>ВКО</w:t>
      </w:r>
      <w:r>
        <w:t xml:space="preserve"> </w:t>
      </w:r>
      <w:r>
        <w:rPr>
          <w:rFonts w:hint="eastAsia"/>
        </w:rPr>
        <w:t>с</w:t>
      </w:r>
      <w:r>
        <w:t xml:space="preserve"> </w:t>
      </w:r>
      <w:r>
        <w:rPr>
          <w:rFonts w:hint="eastAsia"/>
        </w:rPr>
        <w:t>прямоугольной</w:t>
      </w:r>
      <w:r>
        <w:t xml:space="preserve"> </w:t>
      </w:r>
      <w:r>
        <w:rPr>
          <w:rFonts w:hint="eastAsia"/>
        </w:rPr>
        <w:t>формой</w:t>
      </w:r>
      <w:r>
        <w:t xml:space="preserve"> </w:t>
      </w:r>
      <w:r>
        <w:rPr>
          <w:rFonts w:hint="eastAsia"/>
        </w:rPr>
        <w:t>зуба</w:t>
      </w:r>
    </w:p>
    <w:p w14:paraId="7813CAE8" w14:textId="77777777" w:rsidR="002174C0" w:rsidRDefault="002174C0" w:rsidP="002174C0"/>
    <w:p w14:paraId="2A5C2A3B" w14:textId="77777777" w:rsidR="002174C0" w:rsidRDefault="002174C0" w:rsidP="002174C0">
      <w:r>
        <w:t xml:space="preserve">2.2 </w:t>
      </w:r>
      <w:r>
        <w:rPr>
          <w:rFonts w:hint="eastAsia"/>
        </w:rPr>
        <w:t>Особенности</w:t>
      </w:r>
      <w:r>
        <w:t xml:space="preserve"> </w:t>
      </w:r>
      <w:r>
        <w:rPr>
          <w:rFonts w:hint="eastAsia"/>
        </w:rPr>
        <w:t>изготовления</w:t>
      </w:r>
      <w:r>
        <w:t xml:space="preserve"> </w:t>
      </w:r>
      <w:r>
        <w:rPr>
          <w:rFonts w:hint="eastAsia"/>
        </w:rPr>
        <w:t>рабочих</w:t>
      </w:r>
      <w:r>
        <w:t xml:space="preserve"> </w:t>
      </w:r>
      <w:r>
        <w:rPr>
          <w:rFonts w:hint="eastAsia"/>
        </w:rPr>
        <w:t>органов</w:t>
      </w:r>
      <w:r>
        <w:t xml:space="preserve"> </w:t>
      </w:r>
      <w:r>
        <w:rPr>
          <w:rFonts w:hint="eastAsia"/>
        </w:rPr>
        <w:t>ВКО</w:t>
      </w:r>
    </w:p>
    <w:p w14:paraId="2CCCEE54" w14:textId="77777777" w:rsidR="002174C0" w:rsidRDefault="002174C0" w:rsidP="002174C0"/>
    <w:p w14:paraId="4CDFDEA3" w14:textId="77777777" w:rsidR="002174C0" w:rsidRDefault="002174C0" w:rsidP="002174C0">
      <w:r>
        <w:t xml:space="preserve">2.3 </w:t>
      </w:r>
      <w:r>
        <w:rPr>
          <w:rFonts w:hint="eastAsia"/>
        </w:rPr>
        <w:t>Расчёт</w:t>
      </w:r>
      <w:r>
        <w:t xml:space="preserve"> </w:t>
      </w:r>
      <w:r>
        <w:rPr>
          <w:rFonts w:hint="eastAsia"/>
        </w:rPr>
        <w:t>геометрических</w:t>
      </w:r>
      <w:r>
        <w:t xml:space="preserve"> </w:t>
      </w:r>
      <w:r>
        <w:rPr>
          <w:rFonts w:hint="eastAsia"/>
        </w:rPr>
        <w:t>параметров</w:t>
      </w:r>
      <w:r>
        <w:t xml:space="preserve"> </w:t>
      </w:r>
      <w:r>
        <w:rPr>
          <w:rFonts w:hint="eastAsia"/>
        </w:rPr>
        <w:t>рабочих</w:t>
      </w:r>
      <w:r>
        <w:t xml:space="preserve"> </w:t>
      </w:r>
      <w:r>
        <w:rPr>
          <w:rFonts w:hint="eastAsia"/>
        </w:rPr>
        <w:t>орг</w:t>
      </w:r>
      <w:r>
        <w:rPr>
          <w:rFonts w:hint="eastAsia"/>
        </w:rPr>
        <w:lastRenderedPageBreak/>
        <w:t>анов</w:t>
      </w:r>
      <w:r>
        <w:t xml:space="preserve"> </w:t>
      </w:r>
      <w:r>
        <w:rPr>
          <w:rFonts w:hint="eastAsia"/>
        </w:rPr>
        <w:t>ВКО</w:t>
      </w:r>
    </w:p>
    <w:p w14:paraId="436CF00D" w14:textId="77777777" w:rsidR="002174C0" w:rsidRDefault="002174C0" w:rsidP="002174C0"/>
    <w:p w14:paraId="4541FE96" w14:textId="77777777" w:rsidR="002174C0" w:rsidRDefault="002174C0" w:rsidP="002174C0">
      <w:r>
        <w:t xml:space="preserve">2.4 </w:t>
      </w:r>
      <w:r>
        <w:rPr>
          <w:rFonts w:hint="eastAsia"/>
        </w:rPr>
        <w:t>Оценка</w:t>
      </w:r>
      <w:r>
        <w:t xml:space="preserve"> </w:t>
      </w:r>
      <w:r>
        <w:rPr>
          <w:rFonts w:hint="eastAsia"/>
        </w:rPr>
        <w:t>влияния</w:t>
      </w:r>
      <w:r>
        <w:t xml:space="preserve"> </w:t>
      </w:r>
      <w:r>
        <w:rPr>
          <w:rFonts w:hint="eastAsia"/>
        </w:rPr>
        <w:t>величины</w:t>
      </w:r>
      <w:r>
        <w:t xml:space="preserve"> </w:t>
      </w:r>
      <w:r>
        <w:rPr>
          <w:rFonts w:hint="eastAsia"/>
        </w:rPr>
        <w:t>зазоров</w:t>
      </w:r>
      <w:r>
        <w:t xml:space="preserve"> </w:t>
      </w:r>
      <w:r>
        <w:rPr>
          <w:rFonts w:hint="eastAsia"/>
        </w:rPr>
        <w:t>и</w:t>
      </w:r>
      <w:r>
        <w:t xml:space="preserve"> </w:t>
      </w:r>
      <w:r>
        <w:rPr>
          <w:rFonts w:hint="eastAsia"/>
        </w:rPr>
        <w:t>их</w:t>
      </w:r>
      <w:r>
        <w:t xml:space="preserve"> </w:t>
      </w:r>
      <w:r>
        <w:rPr>
          <w:rFonts w:hint="eastAsia"/>
        </w:rPr>
        <w:t>конфигурации</w:t>
      </w:r>
      <w:r>
        <w:t xml:space="preserve"> </w:t>
      </w:r>
      <w:r>
        <w:rPr>
          <w:rFonts w:hint="eastAsia"/>
        </w:rPr>
        <w:t>на</w:t>
      </w:r>
      <w:r>
        <w:t xml:space="preserve"> </w:t>
      </w:r>
      <w:r>
        <w:rPr>
          <w:rFonts w:hint="eastAsia"/>
        </w:rPr>
        <w:t>действительную</w:t>
      </w:r>
      <w:r>
        <w:t xml:space="preserve"> </w:t>
      </w:r>
      <w:r>
        <w:rPr>
          <w:rFonts w:hint="eastAsia"/>
        </w:rPr>
        <w:t>производительность</w:t>
      </w:r>
      <w:r>
        <w:t xml:space="preserve"> </w:t>
      </w:r>
      <w:r>
        <w:rPr>
          <w:rFonts w:hint="eastAsia"/>
        </w:rPr>
        <w:t>ВКО</w:t>
      </w:r>
    </w:p>
    <w:p w14:paraId="0FD08E7F" w14:textId="77777777" w:rsidR="002174C0" w:rsidRDefault="002174C0" w:rsidP="002174C0"/>
    <w:p w14:paraId="4EF754FC" w14:textId="77777777" w:rsidR="002174C0" w:rsidRDefault="002174C0" w:rsidP="002174C0">
      <w:r>
        <w:t xml:space="preserve">2.5 </w:t>
      </w:r>
      <w:r>
        <w:rPr>
          <w:rFonts w:hint="eastAsia"/>
        </w:rPr>
        <w:t>Влияние</w:t>
      </w:r>
      <w:r>
        <w:t xml:space="preserve"> </w:t>
      </w:r>
      <w:r>
        <w:rPr>
          <w:rFonts w:hint="eastAsia"/>
        </w:rPr>
        <w:t>соотношений</w:t>
      </w:r>
      <w:r>
        <w:t xml:space="preserve"> </w:t>
      </w:r>
      <w:r>
        <w:rPr>
          <w:rFonts w:hint="eastAsia"/>
        </w:rPr>
        <w:t>числа</w:t>
      </w:r>
      <w:r>
        <w:t xml:space="preserve"> </w:t>
      </w:r>
      <w:r>
        <w:rPr>
          <w:rFonts w:hint="eastAsia"/>
        </w:rPr>
        <w:t>зубьев</w:t>
      </w:r>
      <w:r>
        <w:t xml:space="preserve"> </w:t>
      </w:r>
      <w:r>
        <w:rPr>
          <w:rFonts w:hint="eastAsia"/>
        </w:rPr>
        <w:t>в</w:t>
      </w:r>
      <w:r>
        <w:t xml:space="preserve"> </w:t>
      </w:r>
      <w:r>
        <w:rPr>
          <w:rFonts w:hint="eastAsia"/>
        </w:rPr>
        <w:t>рабочих</w:t>
      </w:r>
      <w:r>
        <w:t xml:space="preserve"> </w:t>
      </w:r>
      <w:r>
        <w:rPr>
          <w:rFonts w:hint="eastAsia"/>
        </w:rPr>
        <w:t>органах</w:t>
      </w:r>
      <w:r>
        <w:t xml:space="preserve"> </w:t>
      </w:r>
      <w:r>
        <w:rPr>
          <w:rFonts w:hint="eastAsia"/>
        </w:rPr>
        <w:t>на</w:t>
      </w:r>
      <w:r>
        <w:t xml:space="preserve"> </w:t>
      </w:r>
      <w:r>
        <w:rPr>
          <w:rFonts w:hint="eastAsia"/>
        </w:rPr>
        <w:t>теоретическую</w:t>
      </w:r>
      <w:r>
        <w:t xml:space="preserve"> </w:t>
      </w:r>
      <w:r>
        <w:rPr>
          <w:rFonts w:hint="eastAsia"/>
        </w:rPr>
        <w:t>производительность</w:t>
      </w:r>
    </w:p>
    <w:p w14:paraId="01841FE4" w14:textId="77777777" w:rsidR="002174C0" w:rsidRDefault="002174C0" w:rsidP="002174C0"/>
    <w:p w14:paraId="44C82739" w14:textId="77777777" w:rsidR="002174C0" w:rsidRDefault="002174C0" w:rsidP="002174C0">
      <w:r>
        <w:t xml:space="preserve">2.6 </w:t>
      </w:r>
      <w:r>
        <w:rPr>
          <w:rFonts w:hint="eastAsia"/>
        </w:rPr>
        <w:t>Расчет</w:t>
      </w:r>
      <w:r>
        <w:t xml:space="preserve"> </w:t>
      </w:r>
      <w:r>
        <w:rPr>
          <w:rFonts w:hint="eastAsia"/>
        </w:rPr>
        <w:t>геометрических</w:t>
      </w:r>
      <w:r>
        <w:t xml:space="preserve"> </w:t>
      </w:r>
      <w:r>
        <w:rPr>
          <w:rFonts w:hint="eastAsia"/>
        </w:rPr>
        <w:t>параметров</w:t>
      </w:r>
      <w:r>
        <w:t xml:space="preserve"> </w:t>
      </w:r>
      <w:r>
        <w:rPr>
          <w:rFonts w:hint="eastAsia"/>
        </w:rPr>
        <w:t>зуба</w:t>
      </w:r>
      <w:r>
        <w:t xml:space="preserve"> </w:t>
      </w:r>
      <w:r>
        <w:rPr>
          <w:rFonts w:hint="eastAsia"/>
        </w:rPr>
        <w:t>отсекателя</w:t>
      </w:r>
      <w:r>
        <w:t xml:space="preserve">. </w:t>
      </w:r>
      <w:r>
        <w:rPr>
          <w:rFonts w:hint="eastAsia"/>
        </w:rPr>
        <w:t>методика</w:t>
      </w:r>
      <w:r>
        <w:t xml:space="preserve"> </w:t>
      </w:r>
      <w:r>
        <w:rPr>
          <w:rFonts w:hint="eastAsia"/>
        </w:rPr>
        <w:t>оптимизации</w:t>
      </w:r>
      <w:r>
        <w:t xml:space="preserve"> </w:t>
      </w:r>
      <w:r>
        <w:rPr>
          <w:rFonts w:hint="eastAsia"/>
        </w:rPr>
        <w:t>геометрических</w:t>
      </w:r>
      <w:r>
        <w:t xml:space="preserve"> </w:t>
      </w:r>
      <w:r>
        <w:rPr>
          <w:rFonts w:hint="eastAsia"/>
        </w:rPr>
        <w:t>параметров</w:t>
      </w:r>
    </w:p>
    <w:p w14:paraId="4D9594CB" w14:textId="77777777" w:rsidR="002174C0" w:rsidRDefault="002174C0" w:rsidP="002174C0"/>
    <w:p w14:paraId="7E7A01F0" w14:textId="77777777" w:rsidR="002174C0" w:rsidRDefault="002174C0" w:rsidP="002174C0">
      <w:r>
        <w:rPr>
          <w:rFonts w:hint="eastAsia"/>
        </w:rPr>
        <w:t>ГЛАВА</w:t>
      </w:r>
      <w:r>
        <w:t xml:space="preserve"> 3. </w:t>
      </w:r>
      <w:r>
        <w:rPr>
          <w:rFonts w:hint="eastAsia"/>
        </w:rPr>
        <w:t>Аддитивные</w:t>
      </w:r>
      <w:r>
        <w:t xml:space="preserve"> </w:t>
      </w:r>
      <w:r>
        <w:rPr>
          <w:rFonts w:hint="eastAsia"/>
        </w:rPr>
        <w:t>технологии</w:t>
      </w:r>
      <w:r>
        <w:t xml:space="preserve"> </w:t>
      </w:r>
      <w:r>
        <w:rPr>
          <w:rFonts w:hint="eastAsia"/>
        </w:rPr>
        <w:t>изготовления</w:t>
      </w:r>
      <w:r>
        <w:t xml:space="preserve"> </w:t>
      </w:r>
      <w:r>
        <w:rPr>
          <w:rFonts w:hint="eastAsia"/>
        </w:rPr>
        <w:t>рабочих</w:t>
      </w:r>
      <w:r>
        <w:t xml:space="preserve"> </w:t>
      </w:r>
      <w:r>
        <w:rPr>
          <w:rFonts w:hint="eastAsia"/>
        </w:rPr>
        <w:t>органов</w:t>
      </w:r>
      <w:r>
        <w:t xml:space="preserve"> </w:t>
      </w:r>
      <w:r>
        <w:rPr>
          <w:rFonts w:hint="eastAsia"/>
        </w:rPr>
        <w:t>ВКО</w:t>
      </w:r>
    </w:p>
    <w:p w14:paraId="29A95E5B" w14:textId="77777777" w:rsidR="002174C0" w:rsidRDefault="002174C0" w:rsidP="002174C0"/>
    <w:p w14:paraId="6195A0CC" w14:textId="77777777" w:rsidR="002174C0" w:rsidRDefault="002174C0" w:rsidP="002174C0">
      <w:r>
        <w:t xml:space="preserve">3.1 </w:t>
      </w:r>
      <w:r>
        <w:rPr>
          <w:rFonts w:hint="eastAsia"/>
        </w:rPr>
        <w:t>Разработка</w:t>
      </w:r>
      <w:r>
        <w:t xml:space="preserve"> </w:t>
      </w:r>
      <w:r>
        <w:rPr>
          <w:rFonts w:hint="eastAsia"/>
        </w:rPr>
        <w:t>алгоритма</w:t>
      </w:r>
      <w:r>
        <w:t xml:space="preserve"> </w:t>
      </w:r>
      <w:r>
        <w:rPr>
          <w:rFonts w:hint="eastAsia"/>
        </w:rPr>
        <w:t>проектирования</w:t>
      </w:r>
      <w:r>
        <w:t xml:space="preserve"> </w:t>
      </w:r>
      <w:r>
        <w:rPr>
          <w:rFonts w:hint="eastAsia"/>
        </w:rPr>
        <w:t>рабочих</w:t>
      </w:r>
      <w:r>
        <w:t xml:space="preserve"> </w:t>
      </w:r>
      <w:r>
        <w:rPr>
          <w:rFonts w:hint="eastAsia"/>
        </w:rPr>
        <w:t>органов</w:t>
      </w:r>
      <w:r>
        <w:t xml:space="preserve"> </w:t>
      </w:r>
      <w:r>
        <w:rPr>
          <w:rFonts w:hint="eastAsia"/>
        </w:rPr>
        <w:t>ВКО</w:t>
      </w:r>
      <w:r>
        <w:t xml:space="preserve"> </w:t>
      </w:r>
      <w:r>
        <w:rPr>
          <w:rFonts w:hint="eastAsia"/>
        </w:rPr>
        <w:t>для</w:t>
      </w:r>
      <w:r>
        <w:t xml:space="preserve"> </w:t>
      </w:r>
      <w:r>
        <w:rPr>
          <w:rFonts w:hint="eastAsia"/>
        </w:rPr>
        <w:t>изготовления</w:t>
      </w:r>
      <w:r>
        <w:t xml:space="preserve"> </w:t>
      </w:r>
      <w:r>
        <w:rPr>
          <w:rFonts w:hint="eastAsia"/>
        </w:rPr>
        <w:t>на</w:t>
      </w:r>
      <w:r>
        <w:t xml:space="preserve"> 3</w:t>
      </w:r>
      <w:r>
        <w:rPr>
          <w:rFonts w:hint="eastAsia"/>
        </w:rPr>
        <w:t>Д</w:t>
      </w:r>
      <w:r>
        <w:t xml:space="preserve"> </w:t>
      </w:r>
      <w:r>
        <w:rPr>
          <w:rFonts w:hint="eastAsia"/>
        </w:rPr>
        <w:t>принтере</w:t>
      </w:r>
    </w:p>
    <w:p w14:paraId="4446A6D9" w14:textId="77777777" w:rsidR="002174C0" w:rsidRDefault="002174C0" w:rsidP="002174C0"/>
    <w:p w14:paraId="657BAC85" w14:textId="77777777" w:rsidR="002174C0" w:rsidRDefault="002174C0" w:rsidP="002174C0">
      <w:r>
        <w:t xml:space="preserve">3.2 </w:t>
      </w:r>
      <w:r>
        <w:rPr>
          <w:rFonts w:hint="eastAsia"/>
        </w:rPr>
        <w:t>Оценка</w:t>
      </w:r>
      <w:r>
        <w:t xml:space="preserve"> </w:t>
      </w:r>
      <w:r>
        <w:rPr>
          <w:rFonts w:hint="eastAsia"/>
        </w:rPr>
        <w:t>перспектив</w:t>
      </w:r>
      <w:r>
        <w:t xml:space="preserve"> 3</w:t>
      </w:r>
      <w:r>
        <w:rPr>
          <w:rFonts w:hint="eastAsia"/>
        </w:rPr>
        <w:t>Д</w:t>
      </w:r>
      <w:r>
        <w:t xml:space="preserve"> </w:t>
      </w:r>
      <w:r>
        <w:rPr>
          <w:rFonts w:hint="eastAsia"/>
        </w:rPr>
        <w:t>печати</w:t>
      </w:r>
      <w:r>
        <w:t xml:space="preserve"> </w:t>
      </w:r>
      <w:r>
        <w:rPr>
          <w:rFonts w:hint="eastAsia"/>
        </w:rPr>
        <w:t>исходя</w:t>
      </w:r>
      <w:r>
        <w:t xml:space="preserve"> </w:t>
      </w:r>
      <w:r>
        <w:rPr>
          <w:rFonts w:hint="eastAsia"/>
        </w:rPr>
        <w:t>из</w:t>
      </w:r>
      <w:r>
        <w:t xml:space="preserve"> </w:t>
      </w:r>
      <w:r>
        <w:rPr>
          <w:rFonts w:hint="eastAsia"/>
        </w:rPr>
        <w:t>требований</w:t>
      </w:r>
      <w:r>
        <w:t xml:space="preserve"> </w:t>
      </w:r>
      <w:r>
        <w:rPr>
          <w:rFonts w:hint="eastAsia"/>
        </w:rPr>
        <w:t>точности</w:t>
      </w:r>
      <w:r>
        <w:t xml:space="preserve"> </w:t>
      </w:r>
      <w:r>
        <w:rPr>
          <w:rFonts w:hint="eastAsia"/>
        </w:rPr>
        <w:t>изготовления</w:t>
      </w:r>
    </w:p>
    <w:p w14:paraId="5496546A" w14:textId="77777777" w:rsidR="002174C0" w:rsidRDefault="002174C0" w:rsidP="002174C0"/>
    <w:p w14:paraId="26314824" w14:textId="77777777" w:rsidR="002174C0" w:rsidRDefault="002174C0" w:rsidP="002174C0">
      <w:r>
        <w:t xml:space="preserve">3.3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проектирования</w:t>
      </w:r>
      <w:r>
        <w:t xml:space="preserve"> </w:t>
      </w:r>
      <w:r>
        <w:rPr>
          <w:rFonts w:hint="eastAsia"/>
        </w:rPr>
        <w:t>рабочих</w:t>
      </w:r>
      <w:r>
        <w:t xml:space="preserve"> </w:t>
      </w:r>
      <w:r>
        <w:rPr>
          <w:rFonts w:hint="eastAsia"/>
        </w:rPr>
        <w:t>органов</w:t>
      </w:r>
    </w:p>
    <w:p w14:paraId="4BA95A8E" w14:textId="77777777" w:rsidR="002174C0" w:rsidRDefault="002174C0" w:rsidP="002174C0"/>
    <w:p w14:paraId="3B03CC62" w14:textId="77777777" w:rsidR="002174C0" w:rsidRDefault="002174C0" w:rsidP="002174C0">
      <w:r>
        <w:rPr>
          <w:rFonts w:hint="eastAsia"/>
        </w:rPr>
        <w:t>ВКО</w:t>
      </w:r>
    </w:p>
    <w:p w14:paraId="1BC49A6E" w14:textId="77777777" w:rsidR="002174C0" w:rsidRDefault="002174C0" w:rsidP="002174C0"/>
    <w:p w14:paraId="606524BB" w14:textId="77777777" w:rsidR="002174C0" w:rsidRDefault="002174C0" w:rsidP="002174C0">
      <w:r>
        <w:t xml:space="preserve">3.4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технологий</w:t>
      </w:r>
      <w:r>
        <w:t xml:space="preserve"> </w:t>
      </w:r>
      <w:r>
        <w:rPr>
          <w:rFonts w:hint="eastAsia"/>
        </w:rPr>
        <w:t>изготовления</w:t>
      </w:r>
      <w:r>
        <w:t xml:space="preserve"> </w:t>
      </w:r>
      <w:r>
        <w:rPr>
          <w:rFonts w:hint="eastAsia"/>
        </w:rPr>
        <w:t>рабочих</w:t>
      </w:r>
      <w:r>
        <w:t xml:space="preserve"> </w:t>
      </w:r>
      <w:r>
        <w:rPr>
          <w:rFonts w:hint="eastAsia"/>
        </w:rPr>
        <w:t>органов</w:t>
      </w:r>
    </w:p>
    <w:p w14:paraId="233F11AC" w14:textId="77777777" w:rsidR="002174C0" w:rsidRDefault="002174C0" w:rsidP="002174C0"/>
    <w:p w14:paraId="4595B100" w14:textId="77777777" w:rsidR="002174C0" w:rsidRDefault="002174C0" w:rsidP="002174C0">
      <w:r>
        <w:rPr>
          <w:rFonts w:hint="eastAsia"/>
        </w:rPr>
        <w:t>ВКО</w:t>
      </w:r>
    </w:p>
    <w:p w14:paraId="1AB42BB6" w14:textId="77777777" w:rsidR="002174C0" w:rsidRDefault="002174C0" w:rsidP="002174C0"/>
    <w:p w14:paraId="0CFDAF60" w14:textId="77777777" w:rsidR="002174C0" w:rsidRDefault="002174C0" w:rsidP="002174C0">
      <w:r>
        <w:t xml:space="preserve">3.4.1 </w:t>
      </w:r>
      <w:r>
        <w:rPr>
          <w:rFonts w:hint="eastAsia"/>
        </w:rPr>
        <w:t>Изготовление</w:t>
      </w:r>
      <w:r>
        <w:t xml:space="preserve"> </w:t>
      </w:r>
      <w:r>
        <w:rPr>
          <w:rFonts w:hint="eastAsia"/>
        </w:rPr>
        <w:t>центрального</w:t>
      </w:r>
      <w:r>
        <w:t xml:space="preserve"> </w:t>
      </w:r>
      <w:r>
        <w:rPr>
          <w:rFonts w:hint="eastAsia"/>
        </w:rPr>
        <w:t>винта</w:t>
      </w:r>
      <w:r>
        <w:t xml:space="preserve"> </w:t>
      </w:r>
      <w:r>
        <w:rPr>
          <w:rFonts w:hint="eastAsia"/>
        </w:rPr>
        <w:t>и</w:t>
      </w:r>
      <w:r>
        <w:t xml:space="preserve"> </w:t>
      </w:r>
      <w:r>
        <w:rPr>
          <w:rFonts w:hint="eastAsia"/>
        </w:rPr>
        <w:t>зуба</w:t>
      </w:r>
      <w:r>
        <w:t xml:space="preserve"> </w:t>
      </w:r>
      <w:r>
        <w:rPr>
          <w:rFonts w:hint="eastAsia"/>
        </w:rPr>
        <w:t>отсекателя</w:t>
      </w:r>
      <w:r>
        <w:t xml:space="preserve"> </w:t>
      </w:r>
      <w:r>
        <w:rPr>
          <w:rFonts w:hint="eastAsia"/>
        </w:rPr>
        <w:t>на</w:t>
      </w:r>
      <w:r>
        <w:t xml:space="preserve"> 3</w:t>
      </w:r>
      <w:r>
        <w:rPr>
          <w:rFonts w:hint="eastAsia"/>
        </w:rPr>
        <w:t>Д</w:t>
      </w:r>
      <w:r>
        <w:t xml:space="preserve"> - </w:t>
      </w:r>
      <w:r>
        <w:rPr>
          <w:rFonts w:hint="eastAsia"/>
        </w:rPr>
        <w:t>принтере</w:t>
      </w:r>
      <w:r>
        <w:t xml:space="preserve"> </w:t>
      </w:r>
      <w:r>
        <w:rPr>
          <w:rFonts w:hint="eastAsia"/>
        </w:rPr>
        <w:t>МаркетБот</w:t>
      </w:r>
      <w:r>
        <w:t>-2</w:t>
      </w:r>
    </w:p>
    <w:p w14:paraId="7B3DA992" w14:textId="77777777" w:rsidR="002174C0" w:rsidRDefault="002174C0" w:rsidP="002174C0"/>
    <w:p w14:paraId="079F52FC" w14:textId="77777777" w:rsidR="002174C0" w:rsidRDefault="002174C0" w:rsidP="002174C0">
      <w:r>
        <w:lastRenderedPageBreak/>
        <w:t xml:space="preserve">3.4.2 </w:t>
      </w:r>
      <w:r>
        <w:rPr>
          <w:rFonts w:hint="eastAsia"/>
        </w:rPr>
        <w:t>Изготовление</w:t>
      </w:r>
      <w:r>
        <w:t xml:space="preserve"> </w:t>
      </w:r>
      <w:r>
        <w:rPr>
          <w:rFonts w:hint="eastAsia"/>
        </w:rPr>
        <w:t>центр</w:t>
      </w:r>
      <w:r>
        <w:t xml:space="preserve"> </w:t>
      </w:r>
      <w:r>
        <w:rPr>
          <w:rFonts w:hint="eastAsia"/>
        </w:rPr>
        <w:t>ального</w:t>
      </w:r>
      <w:r>
        <w:t xml:space="preserve"> </w:t>
      </w:r>
      <w:r>
        <w:rPr>
          <w:rFonts w:hint="eastAsia"/>
        </w:rPr>
        <w:t>винта</w:t>
      </w:r>
      <w:r>
        <w:t>-</w:t>
      </w:r>
      <w:r>
        <w:rPr>
          <w:rFonts w:hint="eastAsia"/>
        </w:rPr>
        <w:t>ротора</w:t>
      </w:r>
      <w:r>
        <w:t xml:space="preserve"> </w:t>
      </w:r>
      <w:r>
        <w:rPr>
          <w:rFonts w:hint="eastAsia"/>
        </w:rPr>
        <w:t>на</w:t>
      </w:r>
      <w:r>
        <w:t xml:space="preserve"> </w:t>
      </w:r>
      <w:r>
        <w:rPr>
          <w:rFonts w:hint="eastAsia"/>
        </w:rPr>
        <w:t>токар</w:t>
      </w:r>
      <w:r>
        <w:t xml:space="preserve"> </w:t>
      </w:r>
      <w:r>
        <w:rPr>
          <w:rFonts w:hint="eastAsia"/>
        </w:rPr>
        <w:t>ном</w:t>
      </w:r>
      <w:r>
        <w:t xml:space="preserve"> </w:t>
      </w:r>
      <w:r>
        <w:rPr>
          <w:rFonts w:hint="eastAsia"/>
        </w:rPr>
        <w:t>обрабатывающем</w:t>
      </w:r>
      <w:r>
        <w:t xml:space="preserve"> </w:t>
      </w:r>
      <w:r>
        <w:rPr>
          <w:rFonts w:hint="eastAsia"/>
        </w:rPr>
        <w:t>центре</w:t>
      </w:r>
      <w:r>
        <w:t xml:space="preserve"> </w:t>
      </w:r>
      <w:r>
        <w:rPr>
          <w:rFonts w:hint="eastAsia"/>
        </w:rPr>
        <w:t>«</w:t>
      </w:r>
      <w:r>
        <w:t>Biglia</w:t>
      </w:r>
      <w:r>
        <w:rPr>
          <w:rFonts w:hint="eastAsia"/>
        </w:rPr>
        <w:t>»</w:t>
      </w:r>
      <w:r>
        <w:t xml:space="preserve"> 1200 </w:t>
      </w:r>
      <w:r>
        <w:rPr>
          <w:rFonts w:hint="eastAsia"/>
        </w:rPr>
        <w:t>В</w:t>
      </w:r>
    </w:p>
    <w:p w14:paraId="063F344A" w14:textId="77777777" w:rsidR="002174C0" w:rsidRDefault="002174C0" w:rsidP="002174C0"/>
    <w:p w14:paraId="41C5AAD6" w14:textId="77777777" w:rsidR="002174C0" w:rsidRDefault="002174C0" w:rsidP="002174C0">
      <w:r>
        <w:t xml:space="preserve">3. 5 </w:t>
      </w:r>
      <w:r>
        <w:rPr>
          <w:rFonts w:hint="eastAsia"/>
        </w:rPr>
        <w:t>Особенности</w:t>
      </w:r>
      <w:r>
        <w:t xml:space="preserve"> </w:t>
      </w:r>
      <w:r>
        <w:rPr>
          <w:rFonts w:hint="eastAsia"/>
        </w:rPr>
        <w:t>стенда</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протечки</w:t>
      </w:r>
      <w:r>
        <w:t xml:space="preserve"> </w:t>
      </w:r>
      <w:r>
        <w:rPr>
          <w:rFonts w:hint="eastAsia"/>
        </w:rPr>
        <w:t>газа</w:t>
      </w:r>
    </w:p>
    <w:p w14:paraId="5737B72C" w14:textId="77777777" w:rsidR="002174C0" w:rsidRDefault="002174C0" w:rsidP="002174C0"/>
    <w:p w14:paraId="0F7AEE40" w14:textId="77777777" w:rsidR="002174C0" w:rsidRDefault="002174C0" w:rsidP="002174C0">
      <w:r>
        <w:rPr>
          <w:rFonts w:hint="eastAsia"/>
        </w:rPr>
        <w:t>между</w:t>
      </w:r>
      <w:r>
        <w:t xml:space="preserve"> </w:t>
      </w:r>
      <w:r>
        <w:rPr>
          <w:rFonts w:hint="eastAsia"/>
        </w:rPr>
        <w:t>зубом</w:t>
      </w:r>
      <w:r>
        <w:t xml:space="preserve"> </w:t>
      </w:r>
      <w:r>
        <w:rPr>
          <w:rFonts w:hint="eastAsia"/>
        </w:rPr>
        <w:t>отсекателя</w:t>
      </w:r>
      <w:r>
        <w:t xml:space="preserve"> </w:t>
      </w:r>
      <w:r>
        <w:rPr>
          <w:rFonts w:hint="eastAsia"/>
        </w:rPr>
        <w:t>и</w:t>
      </w:r>
      <w:r>
        <w:t xml:space="preserve"> </w:t>
      </w:r>
      <w:r>
        <w:rPr>
          <w:rFonts w:hint="eastAsia"/>
        </w:rPr>
        <w:t>винтом</w:t>
      </w:r>
      <w:r>
        <w:t xml:space="preserve"> BKO</w:t>
      </w:r>
    </w:p>
    <w:p w14:paraId="7A12C9DD" w14:textId="77777777" w:rsidR="002174C0" w:rsidRDefault="002174C0" w:rsidP="002174C0"/>
    <w:p w14:paraId="3DD72177" w14:textId="77777777" w:rsidR="002174C0" w:rsidRDefault="002174C0" w:rsidP="002174C0">
      <w:r>
        <w:t xml:space="preserve">3.6 </w:t>
      </w:r>
      <w:r>
        <w:rPr>
          <w:rFonts w:hint="eastAsia"/>
        </w:rPr>
        <w:t>Точность</w:t>
      </w:r>
      <w:r>
        <w:t xml:space="preserve"> </w:t>
      </w:r>
      <w:r>
        <w:rPr>
          <w:rFonts w:hint="eastAsia"/>
        </w:rPr>
        <w:t>полученных</w:t>
      </w:r>
      <w:r>
        <w:t xml:space="preserve"> </w:t>
      </w:r>
      <w:r>
        <w:rPr>
          <w:rFonts w:hint="eastAsia"/>
        </w:rPr>
        <w:t>результатов</w:t>
      </w:r>
    </w:p>
    <w:p w14:paraId="012BA794" w14:textId="77777777" w:rsidR="002174C0" w:rsidRDefault="002174C0" w:rsidP="002174C0"/>
    <w:p w14:paraId="02C887F9" w14:textId="77777777" w:rsidR="002174C0" w:rsidRDefault="002174C0" w:rsidP="002174C0">
      <w:r>
        <w:t xml:space="preserve">3.7 </w:t>
      </w:r>
      <w:r>
        <w:rPr>
          <w:rFonts w:hint="eastAsia"/>
        </w:rPr>
        <w:t>Пути</w:t>
      </w:r>
      <w:r>
        <w:t xml:space="preserve"> </w:t>
      </w:r>
      <w:r>
        <w:rPr>
          <w:rFonts w:hint="eastAsia"/>
        </w:rPr>
        <w:t>совершенствования</w:t>
      </w:r>
      <w:r>
        <w:t xml:space="preserve"> </w:t>
      </w:r>
      <w:r>
        <w:rPr>
          <w:rFonts w:hint="eastAsia"/>
        </w:rPr>
        <w:t>винтовых</w:t>
      </w:r>
      <w:r>
        <w:t xml:space="preserve"> </w:t>
      </w:r>
      <w:r>
        <w:rPr>
          <w:rFonts w:hint="eastAsia"/>
        </w:rPr>
        <w:t>однороторных</w:t>
      </w:r>
      <w:r>
        <w:t xml:space="preserve"> </w:t>
      </w:r>
      <w:r>
        <w:rPr>
          <w:rFonts w:hint="eastAsia"/>
        </w:rPr>
        <w:t>компрессоров</w:t>
      </w:r>
    </w:p>
    <w:p w14:paraId="62151F91" w14:textId="77777777" w:rsidR="002174C0" w:rsidRDefault="002174C0" w:rsidP="002174C0"/>
    <w:p w14:paraId="5F68E749" w14:textId="77777777" w:rsidR="002174C0" w:rsidRDefault="002174C0" w:rsidP="002174C0">
      <w:r>
        <w:rPr>
          <w:rFonts w:hint="eastAsia"/>
        </w:rPr>
        <w:t>Заключение</w:t>
      </w:r>
    </w:p>
    <w:p w14:paraId="567DB26F" w14:textId="77777777" w:rsidR="002174C0" w:rsidRDefault="002174C0" w:rsidP="002174C0"/>
    <w:p w14:paraId="2F334124" w14:textId="77777777" w:rsidR="002174C0" w:rsidRDefault="002174C0" w:rsidP="002174C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56BC5F" w14:textId="77777777" w:rsidR="002174C0" w:rsidRDefault="002174C0" w:rsidP="002174C0"/>
    <w:p w14:paraId="06856E7E" w14:textId="77777777" w:rsidR="002174C0" w:rsidRDefault="002174C0" w:rsidP="002174C0">
      <w:r>
        <w:rPr>
          <w:rFonts w:hint="eastAsia"/>
        </w:rPr>
        <w:t>Список</w:t>
      </w:r>
      <w:r>
        <w:t xml:space="preserve"> </w:t>
      </w:r>
      <w:r>
        <w:rPr>
          <w:rFonts w:hint="eastAsia"/>
        </w:rPr>
        <w:t>литературы</w:t>
      </w:r>
    </w:p>
    <w:p w14:paraId="47EC936B" w14:textId="77777777" w:rsidR="002174C0" w:rsidRDefault="002174C0" w:rsidP="002174C0"/>
    <w:p w14:paraId="59E039D3" w14:textId="77777777" w:rsidR="002174C0" w:rsidRDefault="002174C0" w:rsidP="002174C0">
      <w:r>
        <w:rPr>
          <w:rFonts w:hint="eastAsia"/>
        </w:rPr>
        <w:t>Список</w:t>
      </w:r>
      <w:r>
        <w:t xml:space="preserve"> </w:t>
      </w:r>
      <w:r>
        <w:rPr>
          <w:rFonts w:hint="eastAsia"/>
        </w:rPr>
        <w:t>иллюстративного</w:t>
      </w:r>
      <w:r>
        <w:t xml:space="preserve"> </w:t>
      </w:r>
      <w:r>
        <w:rPr>
          <w:rFonts w:hint="eastAsia"/>
        </w:rPr>
        <w:t>материала</w:t>
      </w:r>
    </w:p>
    <w:p w14:paraId="0A173836" w14:textId="77777777" w:rsidR="002174C0" w:rsidRDefault="002174C0" w:rsidP="002174C0"/>
    <w:p w14:paraId="37D419F4" w14:textId="77777777" w:rsidR="002174C0" w:rsidRDefault="002174C0" w:rsidP="002174C0">
      <w:r>
        <w:rPr>
          <w:rFonts w:hint="eastAsia"/>
        </w:rPr>
        <w:t>Приложение</w:t>
      </w:r>
      <w:r>
        <w:t xml:space="preserve"> </w:t>
      </w:r>
      <w:r>
        <w:rPr>
          <w:rFonts w:hint="eastAsia"/>
        </w:rPr>
        <w:t>А</w:t>
      </w:r>
    </w:p>
    <w:p w14:paraId="5EF4712B" w14:textId="77777777" w:rsidR="002174C0" w:rsidRDefault="002174C0" w:rsidP="002174C0"/>
    <w:p w14:paraId="62A65C0E" w14:textId="77777777" w:rsidR="002174C0" w:rsidRDefault="002174C0" w:rsidP="002174C0">
      <w:r>
        <w:rPr>
          <w:rFonts w:hint="eastAsia"/>
        </w:rPr>
        <w:t>Приложение</w:t>
      </w:r>
      <w:r>
        <w:t xml:space="preserve"> </w:t>
      </w:r>
      <w:r>
        <w:rPr>
          <w:rFonts w:hint="eastAsia"/>
        </w:rPr>
        <w:t>Б</w:t>
      </w:r>
    </w:p>
    <w:p w14:paraId="23267255" w14:textId="77777777" w:rsidR="002174C0" w:rsidRDefault="002174C0" w:rsidP="002174C0"/>
    <w:p w14:paraId="14FCFA47" w14:textId="77777777" w:rsidR="002174C0" w:rsidRDefault="002174C0" w:rsidP="002174C0">
      <w:r>
        <w:rPr>
          <w:rFonts w:hint="eastAsia"/>
        </w:rPr>
        <w:t>Приложение</w:t>
      </w:r>
      <w:r>
        <w:t xml:space="preserve"> </w:t>
      </w:r>
      <w:r>
        <w:rPr>
          <w:rFonts w:hint="eastAsia"/>
        </w:rPr>
        <w:t>В</w:t>
      </w:r>
    </w:p>
    <w:p w14:paraId="481A2FA3" w14:textId="77777777" w:rsidR="002174C0" w:rsidRDefault="002174C0" w:rsidP="002174C0"/>
    <w:p w14:paraId="2FA262BF" w14:textId="77777777" w:rsidR="002174C0" w:rsidRDefault="002174C0" w:rsidP="002174C0">
      <w:r>
        <w:rPr>
          <w:rFonts w:hint="eastAsia"/>
        </w:rPr>
        <w:t>Тексты</w:t>
      </w:r>
      <w:r>
        <w:t xml:space="preserve"> </w:t>
      </w:r>
      <w:r>
        <w:rPr>
          <w:rFonts w:hint="eastAsia"/>
        </w:rPr>
        <w:t>основных</w:t>
      </w:r>
      <w:r>
        <w:t xml:space="preserve"> </w:t>
      </w:r>
      <w:r>
        <w:rPr>
          <w:rFonts w:hint="eastAsia"/>
        </w:rPr>
        <w:t>публикаций</w:t>
      </w:r>
    </w:p>
    <w:p w14:paraId="03B30DC3" w14:textId="77777777" w:rsidR="002174C0" w:rsidRDefault="002174C0" w:rsidP="002174C0"/>
    <w:p w14:paraId="07239330" w14:textId="77777777" w:rsidR="002174C0" w:rsidRDefault="002174C0" w:rsidP="002174C0">
      <w:r>
        <w:rPr>
          <w:rFonts w:hint="eastAsia"/>
        </w:rPr>
        <w:t>Реферат</w:t>
      </w:r>
    </w:p>
    <w:p w14:paraId="7AD24564" w14:textId="77777777" w:rsidR="002174C0" w:rsidRDefault="002174C0" w:rsidP="002174C0"/>
    <w:p w14:paraId="1D504FAA" w14:textId="6FBD0CEE" w:rsidR="002174C0" w:rsidRPr="002174C0" w:rsidRDefault="002174C0" w:rsidP="002174C0">
      <w:r>
        <w:rPr>
          <w:rFonts w:hint="eastAsia"/>
        </w:rPr>
        <w:t>Общая</w:t>
      </w:r>
      <w:r>
        <w:t xml:space="preserve"> </w:t>
      </w:r>
      <w:r>
        <w:rPr>
          <w:rFonts w:hint="eastAsia"/>
        </w:rPr>
        <w:t>характеристика</w:t>
      </w:r>
      <w:r>
        <w:t xml:space="preserve"> </w:t>
      </w:r>
      <w:r>
        <w:rPr>
          <w:rFonts w:hint="eastAsia"/>
        </w:rPr>
        <w:t>диссертации</w:t>
      </w:r>
    </w:p>
    <w:sectPr w:rsidR="002174C0" w:rsidRPr="002174C0" w:rsidSect="00763A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6816" w14:textId="77777777" w:rsidR="00763A11" w:rsidRDefault="00763A11">
      <w:pPr>
        <w:spacing w:after="0" w:line="240" w:lineRule="auto"/>
      </w:pPr>
      <w:r>
        <w:separator/>
      </w:r>
    </w:p>
  </w:endnote>
  <w:endnote w:type="continuationSeparator" w:id="0">
    <w:p w14:paraId="720279BE" w14:textId="77777777" w:rsidR="00763A11" w:rsidRDefault="0076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B898" w14:textId="77777777" w:rsidR="00763A11" w:rsidRDefault="00763A11"/>
    <w:p w14:paraId="3A0F4A27" w14:textId="77777777" w:rsidR="00763A11" w:rsidRDefault="00763A11"/>
    <w:p w14:paraId="779C9713" w14:textId="77777777" w:rsidR="00763A11" w:rsidRDefault="00763A11"/>
    <w:p w14:paraId="4D5CBD18" w14:textId="77777777" w:rsidR="00763A11" w:rsidRDefault="00763A11"/>
    <w:p w14:paraId="79CF3208" w14:textId="77777777" w:rsidR="00763A11" w:rsidRDefault="00763A11"/>
    <w:p w14:paraId="1CBF67D3" w14:textId="77777777" w:rsidR="00763A11" w:rsidRDefault="00763A11"/>
    <w:p w14:paraId="75FEDA7F" w14:textId="77777777" w:rsidR="00763A11" w:rsidRDefault="00763A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8CF1C" wp14:editId="4AEE24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2B0B" w14:textId="77777777" w:rsidR="00763A11" w:rsidRDefault="00763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8C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532B0B" w14:textId="77777777" w:rsidR="00763A11" w:rsidRDefault="00763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1139F7" w14:textId="77777777" w:rsidR="00763A11" w:rsidRDefault="00763A11"/>
    <w:p w14:paraId="28E98E13" w14:textId="77777777" w:rsidR="00763A11" w:rsidRDefault="00763A11"/>
    <w:p w14:paraId="22FC4479" w14:textId="77777777" w:rsidR="00763A11" w:rsidRDefault="00763A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E95652" wp14:editId="0EA154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6A2C" w14:textId="77777777" w:rsidR="00763A11" w:rsidRDefault="00763A11"/>
                          <w:p w14:paraId="12FA056F" w14:textId="77777777" w:rsidR="00763A11" w:rsidRDefault="00763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E95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D46A2C" w14:textId="77777777" w:rsidR="00763A11" w:rsidRDefault="00763A11"/>
                    <w:p w14:paraId="12FA056F" w14:textId="77777777" w:rsidR="00763A11" w:rsidRDefault="00763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B9A11" w14:textId="77777777" w:rsidR="00763A11" w:rsidRDefault="00763A11"/>
    <w:p w14:paraId="7DB25C48" w14:textId="77777777" w:rsidR="00763A11" w:rsidRDefault="00763A11">
      <w:pPr>
        <w:rPr>
          <w:sz w:val="2"/>
          <w:szCs w:val="2"/>
        </w:rPr>
      </w:pPr>
    </w:p>
    <w:p w14:paraId="3E8B3BC1" w14:textId="77777777" w:rsidR="00763A11" w:rsidRDefault="00763A11"/>
    <w:p w14:paraId="7E802FDB" w14:textId="77777777" w:rsidR="00763A11" w:rsidRDefault="00763A11">
      <w:pPr>
        <w:spacing w:after="0" w:line="240" w:lineRule="auto"/>
      </w:pPr>
    </w:p>
  </w:footnote>
  <w:footnote w:type="continuationSeparator" w:id="0">
    <w:p w14:paraId="7FE1184E" w14:textId="77777777" w:rsidR="00763A11" w:rsidRDefault="0076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1"/>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21675</TotalTime>
  <Pages>3</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2744</cp:revision>
  <cp:lastPrinted>2009-02-06T05:36:00Z</cp:lastPrinted>
  <dcterms:created xsi:type="dcterms:W3CDTF">2024-01-07T13:43:00Z</dcterms:created>
  <dcterms:modified xsi:type="dcterms:W3CDTF">2024-02-11T09:08:00Z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