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Содержание</w:t>
      </w: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ВВЕДЕНИЕ</w:t>
      </w:r>
      <w:r w:rsidRPr="00525D56">
        <w:rPr>
          <w:rFonts w:ascii="Trebuchet MS" w:eastAsia="Times New Roman" w:hAnsi="Trebuchet MS" w:cs="Times New Roman"/>
          <w:color w:val="000000"/>
          <w:kern w:val="0"/>
          <w:sz w:val="18"/>
          <w:szCs w:val="18"/>
          <w:lang w:eastAsia="ru-RU"/>
        </w:rPr>
        <w:t xml:space="preserve"> 4</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ЧАСТЬ</w:t>
      </w:r>
      <w:r w:rsidRPr="00525D56">
        <w:rPr>
          <w:rFonts w:ascii="Trebuchet MS" w:eastAsia="Times New Roman" w:hAnsi="Trebuchet MS" w:cs="Times New Roman"/>
          <w:color w:val="000000"/>
          <w:kern w:val="0"/>
          <w:sz w:val="18"/>
          <w:szCs w:val="18"/>
          <w:lang w:eastAsia="ru-RU"/>
        </w:rPr>
        <w:t xml:space="preserve"> I</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ЗВУК</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МУЗЫКАЛЬНЫЙ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ИНСТРУМЕНТ</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ХУДОЖЕСТВЕННОЙ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СИСТЕМЕ</w:t>
      </w:r>
      <w:r w:rsidRPr="00525D56">
        <w:rPr>
          <w:rFonts w:ascii="Trebuchet MS" w:eastAsia="Times New Roman" w:hAnsi="Trebuchet MS" w:cs="Times New Roman"/>
          <w:color w:val="000000"/>
          <w:kern w:val="0"/>
          <w:sz w:val="18"/>
          <w:szCs w:val="18"/>
          <w:lang w:eastAsia="ru-RU"/>
        </w:rPr>
        <w:t xml:space="preserve"> W </w:t>
      </w:r>
      <w:r w:rsidRPr="00525D56">
        <w:rPr>
          <w:rFonts w:ascii="Trebuchet MS" w:eastAsia="Times New Roman" w:hAnsi="Trebuchet MS" w:cs="Times New Roman" w:hint="eastAsia"/>
          <w:color w:val="000000"/>
          <w:kern w:val="0"/>
          <w:sz w:val="18"/>
          <w:szCs w:val="18"/>
          <w:lang w:eastAsia="ru-RU"/>
        </w:rPr>
        <w:t>КОМПОЗИТОРОВ</w:t>
      </w:r>
      <w:r w:rsidRPr="00525D56">
        <w:rPr>
          <w:rFonts w:ascii="Trebuchet MS" w:eastAsia="Times New Roman" w:hAnsi="Trebuchet MS" w:cs="Times New Roman"/>
          <w:color w:val="000000"/>
          <w:kern w:val="0"/>
          <w:sz w:val="18"/>
          <w:szCs w:val="18"/>
          <w:lang w:eastAsia="ru-RU"/>
        </w:rPr>
        <w:t xml:space="preserve"> - </w:t>
      </w:r>
      <w:r w:rsidRPr="00525D56">
        <w:rPr>
          <w:rFonts w:ascii="Trebuchet MS" w:eastAsia="Times New Roman" w:hAnsi="Trebuchet MS" w:cs="Times New Roman" w:hint="eastAsia"/>
          <w:color w:val="000000"/>
          <w:kern w:val="0"/>
          <w:sz w:val="18"/>
          <w:szCs w:val="18"/>
          <w:lang w:eastAsia="ru-RU"/>
        </w:rPr>
        <w:t>ЭКСПЕРИМЕНТАЛИСТОВ</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Раздел</w:t>
      </w:r>
      <w:r w:rsidRPr="00525D56">
        <w:rPr>
          <w:rFonts w:ascii="Trebuchet MS" w:eastAsia="Times New Roman" w:hAnsi="Trebuchet MS" w:cs="Times New Roman"/>
          <w:color w:val="000000"/>
          <w:kern w:val="0"/>
          <w:sz w:val="18"/>
          <w:szCs w:val="18"/>
          <w:lang w:eastAsia="ru-RU"/>
        </w:rPr>
        <w:t xml:space="preserve"> 1. </w:t>
      </w:r>
      <w:r w:rsidRPr="00525D56">
        <w:rPr>
          <w:rFonts w:ascii="Trebuchet MS" w:eastAsia="Times New Roman" w:hAnsi="Trebuchet MS" w:cs="Times New Roman" w:hint="eastAsia"/>
          <w:color w:val="000000"/>
          <w:kern w:val="0"/>
          <w:sz w:val="18"/>
          <w:szCs w:val="18"/>
          <w:lang w:eastAsia="ru-RU"/>
        </w:rPr>
        <w:t>ЭКСПЕРИМЕНТАЛИЗМ</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ЗВУКОВОЙ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ОПЫТ</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ХУДОЖЕСТВЕННОЕ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СОЗНАНИЕ</w:t>
      </w:r>
      <w:r w:rsidRPr="00525D56">
        <w:rPr>
          <w:rFonts w:ascii="Trebuchet MS" w:eastAsia="Times New Roman" w:hAnsi="Trebuchet MS" w:cs="Times New Roman"/>
          <w:color w:val="000000"/>
          <w:kern w:val="0"/>
          <w:sz w:val="18"/>
          <w:szCs w:val="18"/>
          <w:lang w:eastAsia="ru-RU"/>
        </w:rPr>
        <w:t xml:space="preserve"> 20</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1) </w:t>
      </w:r>
      <w:r w:rsidRPr="00525D56">
        <w:rPr>
          <w:rFonts w:ascii="Trebuchet MS" w:eastAsia="Times New Roman" w:hAnsi="Trebuchet MS" w:cs="Times New Roman" w:hint="eastAsia"/>
          <w:color w:val="000000"/>
          <w:kern w:val="0"/>
          <w:sz w:val="18"/>
          <w:szCs w:val="18"/>
          <w:lang w:eastAsia="ru-RU"/>
        </w:rPr>
        <w:t>Портреты</w:t>
      </w:r>
      <w:r w:rsidRPr="00525D56">
        <w:rPr>
          <w:rFonts w:ascii="Trebuchet MS" w:eastAsia="Times New Roman" w:hAnsi="Trebuchet MS" w:cs="Times New Roman"/>
          <w:color w:val="000000"/>
          <w:kern w:val="0"/>
          <w:sz w:val="18"/>
          <w:szCs w:val="18"/>
          <w:lang w:eastAsia="ru-RU"/>
        </w:rPr>
        <w:t xml:space="preserve"> 21</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2) </w:t>
      </w:r>
      <w:r w:rsidRPr="00525D56">
        <w:rPr>
          <w:rFonts w:ascii="Trebuchet MS" w:eastAsia="Times New Roman" w:hAnsi="Trebuchet MS" w:cs="Times New Roman" w:hint="eastAsia"/>
          <w:color w:val="000000"/>
          <w:kern w:val="0"/>
          <w:sz w:val="18"/>
          <w:szCs w:val="18"/>
          <w:lang w:eastAsia="ru-RU"/>
        </w:rPr>
        <w:t>Полиэтническое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полистадиальное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как</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факторы</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музыкально</w:t>
      </w:r>
      <w:r w:rsidRPr="00525D56">
        <w:rPr>
          <w:rFonts w:ascii="Trebuchet MS" w:eastAsia="Times New Roman" w:hAnsi="Trebuchet MS" w:cs="Times New Roman"/>
          <w:color w:val="000000"/>
          <w:kern w:val="0"/>
          <w:sz w:val="18"/>
          <w:szCs w:val="18"/>
          <w:lang w:eastAsia="ru-RU"/>
        </w:rPr>
        <w:t>-</w:t>
      </w:r>
      <w:r w:rsidRPr="00525D56">
        <w:rPr>
          <w:rFonts w:ascii="Trebuchet MS" w:eastAsia="Times New Roman" w:hAnsi="Trebuchet MS" w:cs="Times New Roman" w:hint="eastAsia"/>
          <w:color w:val="000000"/>
          <w:kern w:val="0"/>
          <w:sz w:val="18"/>
          <w:szCs w:val="18"/>
          <w:lang w:eastAsia="ru-RU"/>
        </w:rPr>
        <w:t>художественного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сознания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экспериментализме</w:t>
      </w:r>
      <w:r w:rsidRPr="00525D56">
        <w:rPr>
          <w:rFonts w:ascii="Trebuchet MS" w:eastAsia="Times New Roman" w:hAnsi="Trebuchet MS" w:cs="Times New Roman"/>
          <w:color w:val="000000"/>
          <w:kern w:val="0"/>
          <w:sz w:val="18"/>
          <w:szCs w:val="18"/>
          <w:lang w:eastAsia="ru-RU"/>
        </w:rPr>
        <w:t xml:space="preserve"> 25</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3) </w:t>
      </w:r>
      <w:r w:rsidRPr="00525D56">
        <w:rPr>
          <w:rFonts w:ascii="Trebuchet MS" w:eastAsia="Times New Roman" w:hAnsi="Trebuchet MS" w:cs="Times New Roman" w:hint="eastAsia"/>
          <w:color w:val="000000"/>
          <w:kern w:val="0"/>
          <w:sz w:val="18"/>
          <w:szCs w:val="18"/>
          <w:lang w:eastAsia="ru-RU"/>
        </w:rPr>
        <w:t>Экспериментализм</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художественные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традиции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США</w:t>
      </w:r>
      <w:r w:rsidRPr="00525D56">
        <w:rPr>
          <w:rFonts w:ascii="Trebuchet MS" w:eastAsia="Times New Roman" w:hAnsi="Trebuchet MS" w:cs="Times New Roman"/>
          <w:color w:val="000000"/>
          <w:kern w:val="0"/>
          <w:sz w:val="18"/>
          <w:szCs w:val="18"/>
          <w:lang w:eastAsia="ru-RU"/>
        </w:rPr>
        <w:t xml:space="preserve"> 33</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4)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40 </w:t>
      </w:r>
      <w:r w:rsidRPr="00525D56">
        <w:rPr>
          <w:rFonts w:ascii="Trebuchet MS" w:eastAsia="Times New Roman" w:hAnsi="Trebuchet MS" w:cs="Times New Roman" w:hint="eastAsia"/>
          <w:color w:val="000000"/>
          <w:kern w:val="0"/>
          <w:sz w:val="18"/>
          <w:szCs w:val="18"/>
          <w:lang w:eastAsia="ru-RU"/>
        </w:rPr>
        <w:t>Раздел</w:t>
      </w:r>
      <w:r w:rsidRPr="00525D56">
        <w:rPr>
          <w:rFonts w:ascii="Trebuchet MS" w:eastAsia="Times New Roman" w:hAnsi="Trebuchet MS" w:cs="Times New Roman"/>
          <w:color w:val="000000"/>
          <w:kern w:val="0"/>
          <w:sz w:val="18"/>
          <w:szCs w:val="18"/>
          <w:lang w:eastAsia="ru-RU"/>
        </w:rPr>
        <w:t xml:space="preserve"> 2. </w:t>
      </w:r>
      <w:r w:rsidRPr="00525D56">
        <w:rPr>
          <w:rFonts w:ascii="Trebuchet MS" w:eastAsia="Times New Roman" w:hAnsi="Trebuchet MS" w:cs="Times New Roman" w:hint="eastAsia"/>
          <w:color w:val="000000"/>
          <w:kern w:val="0"/>
          <w:sz w:val="18"/>
          <w:szCs w:val="18"/>
          <w:lang w:eastAsia="ru-RU"/>
        </w:rPr>
        <w:t>КОНЦЕПЦИЯ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ЗВУКА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АМЕРИКАНСКОМ</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ЭКСПЕРИМЕНТАЛИЗМЕ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ПОИСКИ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ВЛИЯНИЯ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ТЕНДЕНЦИИ</w:t>
      </w:r>
      <w:r w:rsidRPr="00525D56">
        <w:rPr>
          <w:rFonts w:ascii="Trebuchet MS" w:eastAsia="Times New Roman" w:hAnsi="Trebuchet MS" w:cs="Times New Roman"/>
          <w:color w:val="000000"/>
          <w:kern w:val="0"/>
          <w:sz w:val="18"/>
          <w:szCs w:val="18"/>
          <w:lang w:eastAsia="ru-RU"/>
        </w:rPr>
        <w:t xml:space="preserve"> 42</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1) </w:t>
      </w:r>
      <w:r w:rsidRPr="00525D56">
        <w:rPr>
          <w:rFonts w:ascii="Trebuchet MS" w:eastAsia="Times New Roman" w:hAnsi="Trebuchet MS" w:cs="Times New Roman" w:hint="eastAsia"/>
          <w:color w:val="000000"/>
          <w:kern w:val="0"/>
          <w:sz w:val="18"/>
          <w:szCs w:val="18"/>
          <w:lang w:eastAsia="ru-RU"/>
        </w:rPr>
        <w:t>Футуристический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компонент</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музыка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искусство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числа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или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искусство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шума</w:t>
      </w:r>
      <w:r w:rsidRPr="00525D56">
        <w:rPr>
          <w:rFonts w:ascii="Trebuchet MS" w:eastAsia="Times New Roman" w:hAnsi="Trebuchet MS" w:cs="Times New Roman"/>
          <w:color w:val="000000"/>
          <w:kern w:val="0"/>
          <w:sz w:val="18"/>
          <w:szCs w:val="18"/>
          <w:lang w:eastAsia="ru-RU"/>
        </w:rPr>
        <w:t>) 43</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2) </w:t>
      </w:r>
      <w:r w:rsidRPr="00525D56">
        <w:rPr>
          <w:rFonts w:ascii="Trebuchet MS" w:eastAsia="Times New Roman" w:hAnsi="Trebuchet MS" w:cs="Times New Roman" w:hint="eastAsia"/>
          <w:color w:val="000000"/>
          <w:kern w:val="0"/>
          <w:sz w:val="18"/>
          <w:szCs w:val="18"/>
          <w:lang w:eastAsia="ru-RU"/>
        </w:rPr>
        <w:t>Кластер</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феноменология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явления</w:t>
      </w:r>
      <w:r w:rsidRPr="00525D56">
        <w:rPr>
          <w:rFonts w:ascii="Trebuchet MS" w:eastAsia="Times New Roman" w:hAnsi="Trebuchet MS" w:cs="Times New Roman"/>
          <w:color w:val="000000"/>
          <w:kern w:val="0"/>
          <w:sz w:val="18"/>
          <w:szCs w:val="18"/>
          <w:lang w:eastAsia="ru-RU"/>
        </w:rPr>
        <w:t xml:space="preserve"> 46</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3) </w:t>
      </w:r>
      <w:r w:rsidRPr="00525D56">
        <w:rPr>
          <w:rFonts w:ascii="Trebuchet MS" w:eastAsia="Times New Roman" w:hAnsi="Trebuchet MS" w:cs="Times New Roman" w:hint="eastAsia"/>
          <w:color w:val="000000"/>
          <w:kern w:val="0"/>
          <w:sz w:val="18"/>
          <w:szCs w:val="18"/>
          <w:lang w:eastAsia="ru-RU"/>
        </w:rPr>
        <w:t>Модель</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музыкального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звука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экспериментализме</w:t>
      </w:r>
      <w:r w:rsidRPr="00525D56">
        <w:rPr>
          <w:rFonts w:ascii="Trebuchet MS" w:eastAsia="Times New Roman" w:hAnsi="Trebuchet MS" w:cs="Times New Roman"/>
          <w:color w:val="000000"/>
          <w:kern w:val="0"/>
          <w:sz w:val="18"/>
          <w:szCs w:val="18"/>
          <w:lang w:eastAsia="ru-RU"/>
        </w:rPr>
        <w:t xml:space="preserve"> 5 5 </w:t>
      </w:r>
      <w:r w:rsidRPr="00525D56">
        <w:rPr>
          <w:rFonts w:ascii="Trebuchet MS" w:eastAsia="Times New Roman" w:hAnsi="Trebuchet MS" w:cs="Times New Roman" w:hint="eastAsia"/>
          <w:color w:val="000000"/>
          <w:kern w:val="0"/>
          <w:sz w:val="18"/>
          <w:szCs w:val="18"/>
          <w:lang w:eastAsia="ru-RU"/>
        </w:rPr>
        <w:t>Щ</w:t>
      </w:r>
      <w:r w:rsidRPr="00525D56">
        <w:rPr>
          <w:rFonts w:ascii="Trebuchet MS" w:eastAsia="Times New Roman" w:hAnsi="Trebuchet MS" w:cs="Times New Roman"/>
          <w:color w:val="000000"/>
          <w:kern w:val="0"/>
          <w:sz w:val="18"/>
          <w:szCs w:val="18"/>
          <w:lang w:eastAsia="ru-RU"/>
        </w:rPr>
        <w:t xml:space="preserve"> 4) </w:t>
      </w:r>
      <w:r w:rsidRPr="00525D56">
        <w:rPr>
          <w:rFonts w:ascii="Trebuchet MS" w:eastAsia="Times New Roman" w:hAnsi="Trebuchet MS" w:cs="Times New Roman" w:hint="eastAsia"/>
          <w:color w:val="000000"/>
          <w:kern w:val="0"/>
          <w:sz w:val="18"/>
          <w:szCs w:val="18"/>
          <w:lang w:eastAsia="ru-RU"/>
        </w:rPr>
        <w:t>Ориентальный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компонент</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музыка</w:t>
      </w:r>
      <w:r w:rsidRPr="00525D56">
        <w:rPr>
          <w:rFonts w:ascii="Trebuchet MS" w:eastAsia="Times New Roman" w:hAnsi="Trebuchet MS" w:cs="Times New Roman"/>
          <w:color w:val="000000"/>
          <w:kern w:val="0"/>
          <w:sz w:val="18"/>
          <w:szCs w:val="18"/>
          <w:lang w:eastAsia="ru-RU"/>
        </w:rPr>
        <w:t xml:space="preserve"> - </w:t>
      </w:r>
      <w:r w:rsidRPr="00525D56">
        <w:rPr>
          <w:rFonts w:ascii="Trebuchet MS" w:eastAsia="Times New Roman" w:hAnsi="Trebuchet MS" w:cs="Times New Roman" w:hint="eastAsia"/>
          <w:color w:val="000000"/>
          <w:kern w:val="0"/>
          <w:sz w:val="18"/>
          <w:szCs w:val="18"/>
          <w:lang w:eastAsia="ru-RU"/>
        </w:rPr>
        <w:t>искусство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звука</w:t>
      </w:r>
      <w:r w:rsidRPr="00525D56">
        <w:rPr>
          <w:rFonts w:ascii="Trebuchet MS" w:eastAsia="Times New Roman" w:hAnsi="Trebuchet MS" w:cs="Times New Roman"/>
          <w:color w:val="000000"/>
          <w:kern w:val="0"/>
          <w:sz w:val="18"/>
          <w:szCs w:val="18"/>
          <w:lang w:eastAsia="ru-RU"/>
        </w:rPr>
        <w:t>) 59</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5)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63 </w:t>
      </w:r>
      <w:r w:rsidRPr="00525D56">
        <w:rPr>
          <w:rFonts w:ascii="Trebuchet MS" w:eastAsia="Times New Roman" w:hAnsi="Trebuchet MS" w:cs="Times New Roman" w:hint="eastAsia"/>
          <w:color w:val="000000"/>
          <w:kern w:val="0"/>
          <w:sz w:val="18"/>
          <w:szCs w:val="18"/>
          <w:lang w:eastAsia="ru-RU"/>
        </w:rPr>
        <w:t>Раздел</w:t>
      </w:r>
      <w:r w:rsidRPr="00525D56">
        <w:rPr>
          <w:rFonts w:ascii="Trebuchet MS" w:eastAsia="Times New Roman" w:hAnsi="Trebuchet MS" w:cs="Times New Roman"/>
          <w:color w:val="000000"/>
          <w:kern w:val="0"/>
          <w:sz w:val="18"/>
          <w:szCs w:val="18"/>
          <w:lang w:eastAsia="ru-RU"/>
        </w:rPr>
        <w:t xml:space="preserve"> 3. </w:t>
      </w:r>
      <w:r w:rsidRPr="00525D56">
        <w:rPr>
          <w:rFonts w:ascii="Trebuchet MS" w:eastAsia="Times New Roman" w:hAnsi="Trebuchet MS" w:cs="Times New Roman" w:hint="eastAsia"/>
          <w:color w:val="000000"/>
          <w:kern w:val="0"/>
          <w:sz w:val="18"/>
          <w:szCs w:val="18"/>
          <w:lang w:eastAsia="ru-RU"/>
        </w:rPr>
        <w:t>ИНСТРУМЕНТ</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МУЗЫКАЛЬНО</w:t>
      </w:r>
      <w:r w:rsidRPr="00525D56">
        <w:rPr>
          <w:rFonts w:ascii="Trebuchet MS" w:eastAsia="Times New Roman" w:hAnsi="Trebuchet MS" w:cs="Times New Roman"/>
          <w:color w:val="000000"/>
          <w:kern w:val="0"/>
          <w:sz w:val="18"/>
          <w:szCs w:val="18"/>
          <w:lang w:eastAsia="ru-RU"/>
        </w:rPr>
        <w:t xml:space="preserve"> - </w:t>
      </w:r>
      <w:r w:rsidRPr="00525D56">
        <w:rPr>
          <w:rFonts w:ascii="Trebuchet MS" w:eastAsia="Times New Roman" w:hAnsi="Trebuchet MS" w:cs="Times New Roman" w:hint="eastAsia"/>
          <w:color w:val="000000"/>
          <w:kern w:val="0"/>
          <w:sz w:val="18"/>
          <w:szCs w:val="18"/>
          <w:lang w:eastAsia="ru-RU"/>
        </w:rPr>
        <w:t>ХУДОЖЕСТВЕННОЙ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СИСТЕМЕ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КОУЭЛЛА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КЕЙДЖА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ХЭРРИСОНА</w:t>
      </w:r>
      <w:r w:rsidRPr="00525D56">
        <w:rPr>
          <w:rFonts w:ascii="Trebuchet MS" w:eastAsia="Times New Roman" w:hAnsi="Trebuchet MS" w:cs="Times New Roman"/>
          <w:color w:val="000000"/>
          <w:kern w:val="0"/>
          <w:sz w:val="18"/>
          <w:szCs w:val="18"/>
          <w:lang w:eastAsia="ru-RU"/>
        </w:rPr>
        <w:t xml:space="preserve"> 65</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1) </w:t>
      </w:r>
      <w:r w:rsidRPr="00525D56">
        <w:rPr>
          <w:rFonts w:ascii="Trebuchet MS" w:eastAsia="Times New Roman" w:hAnsi="Trebuchet MS" w:cs="Times New Roman" w:hint="eastAsia"/>
          <w:color w:val="000000"/>
          <w:kern w:val="0"/>
          <w:sz w:val="18"/>
          <w:szCs w:val="18"/>
          <w:lang w:eastAsia="ru-RU"/>
        </w:rPr>
        <w:t>Звуковой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мир</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экспериментализма</w:t>
      </w:r>
      <w:r w:rsidRPr="00525D56">
        <w:rPr>
          <w:rFonts w:ascii="Trebuchet MS" w:eastAsia="Times New Roman" w:hAnsi="Trebuchet MS" w:cs="Times New Roman"/>
          <w:color w:val="000000"/>
          <w:kern w:val="0"/>
          <w:sz w:val="18"/>
          <w:szCs w:val="18"/>
          <w:lang w:eastAsia="ru-RU"/>
        </w:rPr>
        <w:t xml:space="preserve"> 68</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2) </w:t>
      </w:r>
      <w:r w:rsidRPr="00525D56">
        <w:rPr>
          <w:rFonts w:ascii="Trebuchet MS" w:eastAsia="Times New Roman" w:hAnsi="Trebuchet MS" w:cs="Times New Roman" w:hint="eastAsia"/>
          <w:color w:val="000000"/>
          <w:kern w:val="0"/>
          <w:sz w:val="18"/>
          <w:szCs w:val="18"/>
          <w:lang w:eastAsia="ru-RU"/>
        </w:rPr>
        <w:t>Музыкальный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инструмент</w:t>
      </w:r>
      <w:r w:rsidRPr="00525D56">
        <w:rPr>
          <w:rFonts w:ascii="Trebuchet MS" w:eastAsia="Times New Roman" w:hAnsi="Trebuchet MS" w:cs="Times New Roman"/>
          <w:color w:val="000000"/>
          <w:kern w:val="0"/>
          <w:sz w:val="18"/>
          <w:szCs w:val="18"/>
          <w:lang w:eastAsia="ru-RU"/>
        </w:rPr>
        <w:t xml:space="preserve"> 71</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3)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78</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ЧАСТЬ</w:t>
      </w:r>
      <w:r w:rsidRPr="00525D56">
        <w:rPr>
          <w:rFonts w:ascii="Trebuchet MS" w:eastAsia="Times New Roman" w:hAnsi="Trebuchet MS" w:cs="Times New Roman"/>
          <w:color w:val="000000"/>
          <w:kern w:val="0"/>
          <w:sz w:val="18"/>
          <w:szCs w:val="18"/>
          <w:lang w:eastAsia="ru-RU"/>
        </w:rPr>
        <w:t xml:space="preserve"> II</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ИНСТРУМЕНТ</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ИНСТРУМЕНТАЛЬНАЯ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МУЗЫКА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АМЕРИКАНСКОМ</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ЭКСПЕРИМЕНТАЛИЗМЕ</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Раздел</w:t>
      </w:r>
      <w:r w:rsidRPr="00525D56">
        <w:rPr>
          <w:rFonts w:ascii="Trebuchet MS" w:eastAsia="Times New Roman" w:hAnsi="Trebuchet MS" w:cs="Times New Roman"/>
          <w:color w:val="000000"/>
          <w:kern w:val="0"/>
          <w:sz w:val="18"/>
          <w:szCs w:val="18"/>
          <w:lang w:eastAsia="ru-RU"/>
        </w:rPr>
        <w:t xml:space="preserve"> 1. </w:t>
      </w:r>
      <w:r w:rsidRPr="00525D56">
        <w:rPr>
          <w:rFonts w:ascii="Trebuchet MS" w:eastAsia="Times New Roman" w:hAnsi="Trebuchet MS" w:cs="Times New Roman" w:hint="eastAsia"/>
          <w:color w:val="000000"/>
          <w:kern w:val="0"/>
          <w:sz w:val="18"/>
          <w:szCs w:val="18"/>
          <w:lang w:eastAsia="ru-RU"/>
        </w:rPr>
        <w:t>«АМЕРИКАНСКОЕ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ФОРТЕПИАНО»</w:t>
      </w:r>
      <w:r w:rsidRPr="00525D56">
        <w:rPr>
          <w:rFonts w:ascii="Trebuchet MS" w:eastAsia="Times New Roman" w:hAnsi="Trebuchet MS" w:cs="Times New Roman"/>
          <w:color w:val="000000"/>
          <w:kern w:val="0"/>
          <w:sz w:val="18"/>
          <w:szCs w:val="18"/>
          <w:lang w:eastAsia="ru-RU"/>
        </w:rPr>
        <w:t xml:space="preserve"> 79</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1)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поисках</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традиции</w:t>
      </w:r>
      <w:r w:rsidRPr="00525D56">
        <w:rPr>
          <w:rFonts w:ascii="Trebuchet MS" w:eastAsia="Times New Roman" w:hAnsi="Trebuchet MS" w:cs="Times New Roman"/>
          <w:color w:val="000000"/>
          <w:kern w:val="0"/>
          <w:sz w:val="18"/>
          <w:szCs w:val="18"/>
          <w:lang w:eastAsia="ru-RU"/>
        </w:rPr>
        <w:t xml:space="preserve"> 79</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2) </w:t>
      </w:r>
      <w:r w:rsidRPr="00525D56">
        <w:rPr>
          <w:rFonts w:ascii="Trebuchet MS" w:eastAsia="Times New Roman" w:hAnsi="Trebuchet MS" w:cs="Times New Roman" w:hint="eastAsia"/>
          <w:color w:val="000000"/>
          <w:kern w:val="0"/>
          <w:sz w:val="18"/>
          <w:szCs w:val="18"/>
          <w:lang w:eastAsia="ru-RU"/>
        </w:rPr>
        <w:t>Художественно</w:t>
      </w:r>
      <w:r w:rsidRPr="00525D56">
        <w:rPr>
          <w:rFonts w:ascii="Trebuchet MS" w:eastAsia="Times New Roman" w:hAnsi="Trebuchet MS" w:cs="Times New Roman"/>
          <w:color w:val="000000"/>
          <w:kern w:val="0"/>
          <w:sz w:val="18"/>
          <w:szCs w:val="18"/>
          <w:lang w:eastAsia="ru-RU"/>
        </w:rPr>
        <w:t>-</w:t>
      </w:r>
      <w:r w:rsidRPr="00525D56">
        <w:rPr>
          <w:rFonts w:ascii="Trebuchet MS" w:eastAsia="Times New Roman" w:hAnsi="Trebuchet MS" w:cs="Times New Roman" w:hint="eastAsia"/>
          <w:color w:val="000000"/>
          <w:kern w:val="0"/>
          <w:sz w:val="18"/>
          <w:szCs w:val="18"/>
          <w:lang w:eastAsia="ru-RU"/>
        </w:rPr>
        <w:t>акустический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облик</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инструмента</w:t>
      </w:r>
      <w:r w:rsidRPr="00525D56">
        <w:rPr>
          <w:rFonts w:ascii="Trebuchet MS" w:eastAsia="Times New Roman" w:hAnsi="Trebuchet MS" w:cs="Times New Roman"/>
          <w:color w:val="000000"/>
          <w:kern w:val="0"/>
          <w:sz w:val="18"/>
          <w:szCs w:val="18"/>
          <w:lang w:eastAsia="ru-RU"/>
        </w:rPr>
        <w:t xml:space="preserve"> 81</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3) </w:t>
      </w:r>
      <w:r w:rsidRPr="00525D56">
        <w:rPr>
          <w:rFonts w:ascii="Trebuchet MS" w:eastAsia="Times New Roman" w:hAnsi="Trebuchet MS" w:cs="Times New Roman" w:hint="eastAsia"/>
          <w:color w:val="000000"/>
          <w:kern w:val="0"/>
          <w:sz w:val="18"/>
          <w:szCs w:val="18"/>
          <w:lang w:eastAsia="ru-RU"/>
        </w:rPr>
        <w:t>Фортепиано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американской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культуре</w:t>
      </w:r>
      <w:r w:rsidRPr="00525D56">
        <w:rPr>
          <w:rFonts w:ascii="Trebuchet MS" w:eastAsia="Times New Roman" w:hAnsi="Trebuchet MS" w:cs="Times New Roman"/>
          <w:color w:val="000000"/>
          <w:kern w:val="0"/>
          <w:sz w:val="18"/>
          <w:szCs w:val="18"/>
          <w:lang w:eastAsia="ru-RU"/>
        </w:rPr>
        <w:t xml:space="preserve"> 20-</w:t>
      </w:r>
      <w:r w:rsidRPr="00525D56">
        <w:rPr>
          <w:rFonts w:ascii="Trebuchet MS" w:eastAsia="Times New Roman" w:hAnsi="Trebuchet MS" w:cs="Times New Roman" w:hint="eastAsia"/>
          <w:color w:val="000000"/>
          <w:kern w:val="0"/>
          <w:sz w:val="18"/>
          <w:szCs w:val="18"/>
          <w:lang w:eastAsia="ru-RU"/>
        </w:rPr>
        <w:t>х</w:t>
      </w:r>
      <w:r w:rsidRPr="00525D56">
        <w:rPr>
          <w:rFonts w:ascii="Trebuchet MS" w:eastAsia="Times New Roman" w:hAnsi="Trebuchet MS" w:cs="Times New Roman"/>
          <w:color w:val="000000"/>
          <w:kern w:val="0"/>
          <w:sz w:val="18"/>
          <w:szCs w:val="18"/>
          <w:lang w:eastAsia="ru-RU"/>
        </w:rPr>
        <w:t xml:space="preserve"> - 40-</w:t>
      </w:r>
      <w:r w:rsidRPr="00525D56">
        <w:rPr>
          <w:rFonts w:ascii="Trebuchet MS" w:eastAsia="Times New Roman" w:hAnsi="Trebuchet MS" w:cs="Times New Roman" w:hint="eastAsia"/>
          <w:color w:val="000000"/>
          <w:kern w:val="0"/>
          <w:sz w:val="18"/>
          <w:szCs w:val="18"/>
          <w:lang w:eastAsia="ru-RU"/>
        </w:rPr>
        <w:t>х</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годов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эксперименты</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тенденции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параллели</w:t>
      </w:r>
      <w:r w:rsidRPr="00525D56">
        <w:rPr>
          <w:rFonts w:ascii="Trebuchet MS" w:eastAsia="Times New Roman" w:hAnsi="Trebuchet MS" w:cs="Times New Roman"/>
          <w:color w:val="000000"/>
          <w:kern w:val="0"/>
          <w:sz w:val="18"/>
          <w:szCs w:val="18"/>
          <w:lang w:eastAsia="ru-RU"/>
        </w:rPr>
        <w:t xml:space="preserve"> 83</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4) </w:t>
      </w:r>
      <w:r w:rsidRPr="00525D56">
        <w:rPr>
          <w:rFonts w:ascii="Trebuchet MS" w:eastAsia="Times New Roman" w:hAnsi="Trebuchet MS" w:cs="Times New Roman" w:hint="eastAsia"/>
          <w:color w:val="000000"/>
          <w:kern w:val="0"/>
          <w:sz w:val="18"/>
          <w:szCs w:val="18"/>
          <w:lang w:eastAsia="ru-RU"/>
        </w:rPr>
        <w:t>Кордепиано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ансамблях</w:t>
      </w:r>
      <w:r w:rsidRPr="00525D56">
        <w:rPr>
          <w:rFonts w:ascii="Trebuchet MS" w:eastAsia="Times New Roman" w:hAnsi="Trebuchet MS" w:cs="Times New Roman"/>
          <w:color w:val="000000"/>
          <w:kern w:val="0"/>
          <w:sz w:val="18"/>
          <w:szCs w:val="18"/>
          <w:lang w:eastAsia="ru-RU"/>
        </w:rPr>
        <w:t xml:space="preserve"> 94</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5)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102</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Раздел</w:t>
      </w:r>
      <w:r w:rsidRPr="00525D56">
        <w:rPr>
          <w:rFonts w:ascii="Trebuchet MS" w:eastAsia="Times New Roman" w:hAnsi="Trebuchet MS" w:cs="Times New Roman"/>
          <w:color w:val="000000"/>
          <w:kern w:val="0"/>
          <w:sz w:val="18"/>
          <w:szCs w:val="18"/>
          <w:lang w:eastAsia="ru-RU"/>
        </w:rPr>
        <w:t xml:space="preserve"> 2. </w:t>
      </w:r>
      <w:r w:rsidRPr="00525D56">
        <w:rPr>
          <w:rFonts w:ascii="Trebuchet MS" w:eastAsia="Times New Roman" w:hAnsi="Trebuchet MS" w:cs="Times New Roman" w:hint="eastAsia"/>
          <w:color w:val="000000"/>
          <w:kern w:val="0"/>
          <w:sz w:val="18"/>
          <w:szCs w:val="18"/>
          <w:lang w:eastAsia="ru-RU"/>
        </w:rPr>
        <w:t>МУЗЫКА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ДЛЯ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УДАРНЫХ</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ЭКСПЕРИМЕНТАЛИЗМЕ</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ЕЕ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ИСТОКИ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ЮЗ</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1) </w:t>
      </w:r>
      <w:r w:rsidRPr="00525D56">
        <w:rPr>
          <w:rFonts w:ascii="Trebuchet MS" w:eastAsia="Times New Roman" w:hAnsi="Trebuchet MS" w:cs="Times New Roman" w:hint="eastAsia"/>
          <w:color w:val="000000"/>
          <w:kern w:val="0"/>
          <w:sz w:val="18"/>
          <w:szCs w:val="18"/>
          <w:lang w:eastAsia="ru-RU"/>
        </w:rPr>
        <w:t>Краткая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предыстория</w:t>
      </w:r>
      <w:r w:rsidRPr="00525D56">
        <w:rPr>
          <w:rFonts w:ascii="Trebuchet MS" w:eastAsia="Times New Roman" w:hAnsi="Trebuchet MS" w:cs="Times New Roman"/>
          <w:color w:val="000000"/>
          <w:kern w:val="0"/>
          <w:sz w:val="18"/>
          <w:szCs w:val="18"/>
          <w:lang w:eastAsia="ru-RU"/>
        </w:rPr>
        <w:t xml:space="preserve"> 103</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2) </w:t>
      </w:r>
      <w:r w:rsidRPr="00525D56">
        <w:rPr>
          <w:rFonts w:ascii="Trebuchet MS" w:eastAsia="Times New Roman" w:hAnsi="Trebuchet MS" w:cs="Times New Roman" w:hint="eastAsia"/>
          <w:color w:val="000000"/>
          <w:kern w:val="0"/>
          <w:sz w:val="18"/>
          <w:szCs w:val="18"/>
          <w:lang w:eastAsia="ru-RU"/>
        </w:rPr>
        <w:t>Контролируемая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импровизация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опыт</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реконструкции</w:t>
      </w:r>
      <w:r w:rsidRPr="00525D56">
        <w:rPr>
          <w:rFonts w:ascii="Trebuchet MS" w:eastAsia="Times New Roman" w:hAnsi="Trebuchet MS" w:cs="Times New Roman"/>
          <w:color w:val="000000"/>
          <w:kern w:val="0"/>
          <w:sz w:val="18"/>
          <w:szCs w:val="18"/>
          <w:lang w:eastAsia="ru-RU"/>
        </w:rPr>
        <w:t xml:space="preserve"> 108</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3)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1 ' 115</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lastRenderedPageBreak/>
        <w:t xml:space="preserve">4) </w:t>
      </w:r>
      <w:r w:rsidRPr="00525D56">
        <w:rPr>
          <w:rFonts w:ascii="Trebuchet MS" w:eastAsia="Times New Roman" w:hAnsi="Trebuchet MS" w:cs="Times New Roman" w:hint="eastAsia"/>
          <w:color w:val="000000"/>
          <w:kern w:val="0"/>
          <w:sz w:val="18"/>
          <w:szCs w:val="18"/>
          <w:lang w:eastAsia="ru-RU"/>
        </w:rPr>
        <w:t>Хореографический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компонент</w:t>
      </w:r>
      <w:r w:rsidRPr="00525D56">
        <w:rPr>
          <w:rFonts w:ascii="Trebuchet MS" w:eastAsia="Times New Roman" w:hAnsi="Trebuchet MS" w:cs="Times New Roman"/>
          <w:color w:val="000000"/>
          <w:kern w:val="0"/>
          <w:sz w:val="18"/>
          <w:szCs w:val="18"/>
          <w:lang w:eastAsia="ru-RU"/>
        </w:rPr>
        <w:t xml:space="preserve"> 116</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5)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2 121</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6) </w:t>
      </w:r>
      <w:r w:rsidRPr="00525D56">
        <w:rPr>
          <w:rFonts w:ascii="Trebuchet MS" w:eastAsia="Times New Roman" w:hAnsi="Trebuchet MS" w:cs="Times New Roman" w:hint="eastAsia"/>
          <w:color w:val="000000"/>
          <w:kern w:val="0"/>
          <w:sz w:val="18"/>
          <w:szCs w:val="18"/>
          <w:lang w:eastAsia="ru-RU"/>
        </w:rPr>
        <w:t>Инструментарий</w:t>
      </w:r>
      <w:r w:rsidRPr="00525D56">
        <w:rPr>
          <w:rFonts w:ascii="Trebuchet MS" w:eastAsia="Times New Roman" w:hAnsi="Trebuchet MS" w:cs="Times New Roman"/>
          <w:color w:val="000000"/>
          <w:kern w:val="0"/>
          <w:sz w:val="18"/>
          <w:szCs w:val="18"/>
          <w:lang w:eastAsia="ru-RU"/>
        </w:rPr>
        <w:t xml:space="preserve"> 122</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7)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3 127</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Раздел</w:t>
      </w:r>
      <w:r w:rsidRPr="00525D56">
        <w:rPr>
          <w:rFonts w:ascii="Trebuchet MS" w:eastAsia="Times New Roman" w:hAnsi="Trebuchet MS" w:cs="Times New Roman"/>
          <w:color w:val="000000"/>
          <w:kern w:val="0"/>
          <w:sz w:val="18"/>
          <w:szCs w:val="18"/>
          <w:lang w:eastAsia="ru-RU"/>
        </w:rPr>
        <w:t xml:space="preserve"> 3. </w:t>
      </w:r>
      <w:r w:rsidRPr="00525D56">
        <w:rPr>
          <w:rFonts w:ascii="Trebuchet MS" w:eastAsia="Times New Roman" w:hAnsi="Trebuchet MS" w:cs="Times New Roman" w:hint="eastAsia"/>
          <w:color w:val="000000"/>
          <w:kern w:val="0"/>
          <w:sz w:val="18"/>
          <w:szCs w:val="18"/>
          <w:lang w:eastAsia="ru-RU"/>
        </w:rPr>
        <w:t>КОМПОЗИЦИЯ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ДЛЯ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УДАРНЫХ</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ТВОРЧЕСТВЕ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КОУЭЛЛА</w:t>
      </w:r>
      <w:r w:rsidRPr="00525D56">
        <w:rPr>
          <w:rFonts w:ascii="Trebuchet MS" w:eastAsia="Times New Roman" w:hAnsi="Trebuchet MS" w:cs="Times New Roman"/>
          <w:color w:val="000000"/>
          <w:kern w:val="0"/>
          <w:sz w:val="18"/>
          <w:szCs w:val="18"/>
          <w:lang w:eastAsia="ru-RU"/>
        </w:rPr>
        <w:t>,</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КЕЙДЖА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ХЭРРИСОНА</w:t>
      </w:r>
      <w:r w:rsidRPr="00525D56">
        <w:rPr>
          <w:rFonts w:ascii="Trebuchet MS" w:eastAsia="Times New Roman" w:hAnsi="Trebuchet MS" w:cs="Times New Roman"/>
          <w:color w:val="000000"/>
          <w:kern w:val="0"/>
          <w:sz w:val="18"/>
          <w:szCs w:val="18"/>
          <w:lang w:eastAsia="ru-RU"/>
        </w:rPr>
        <w:t xml:space="preserve"> 129</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1) </w:t>
      </w:r>
      <w:r w:rsidRPr="00525D56">
        <w:rPr>
          <w:rFonts w:ascii="Trebuchet MS" w:eastAsia="Times New Roman" w:hAnsi="Trebuchet MS" w:cs="Times New Roman" w:hint="eastAsia"/>
          <w:color w:val="000000"/>
          <w:kern w:val="0"/>
          <w:sz w:val="18"/>
          <w:szCs w:val="18"/>
          <w:lang w:eastAsia="ru-RU"/>
        </w:rPr>
        <w:t>Особенности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фактурной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организации</w:t>
      </w:r>
      <w:r w:rsidRPr="00525D56">
        <w:rPr>
          <w:rFonts w:ascii="Trebuchet MS" w:eastAsia="Times New Roman" w:hAnsi="Trebuchet MS" w:cs="Times New Roman"/>
          <w:color w:val="000000"/>
          <w:kern w:val="0"/>
          <w:sz w:val="18"/>
          <w:szCs w:val="18"/>
          <w:lang w:eastAsia="ru-RU"/>
        </w:rPr>
        <w:t xml:space="preserve"> 129</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Гамелан</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морфология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фактуры</w:t>
      </w:r>
      <w:r w:rsidRPr="00525D56">
        <w:rPr>
          <w:rFonts w:ascii="Trebuchet MS" w:eastAsia="Times New Roman" w:hAnsi="Trebuchet MS" w:cs="Times New Roman"/>
          <w:color w:val="000000"/>
          <w:kern w:val="0"/>
          <w:sz w:val="18"/>
          <w:szCs w:val="18"/>
          <w:lang w:eastAsia="ru-RU"/>
        </w:rPr>
        <w:t xml:space="preserve"> 131</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б</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Акустическое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пространство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музыке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для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ударных</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эксперименталистов</w:t>
      </w:r>
      <w:r w:rsidRPr="00525D56">
        <w:rPr>
          <w:rFonts w:ascii="Trebuchet MS" w:eastAsia="Times New Roman" w:hAnsi="Trebuchet MS" w:cs="Times New Roman"/>
          <w:color w:val="000000"/>
          <w:kern w:val="0"/>
          <w:sz w:val="18"/>
          <w:szCs w:val="18"/>
          <w:lang w:eastAsia="ru-RU"/>
        </w:rPr>
        <w:t xml:space="preserve"> 133</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2)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139</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3) </w:t>
      </w:r>
      <w:r w:rsidRPr="00525D56">
        <w:rPr>
          <w:rFonts w:ascii="Trebuchet MS" w:eastAsia="Times New Roman" w:hAnsi="Trebuchet MS" w:cs="Times New Roman" w:hint="eastAsia"/>
          <w:color w:val="000000"/>
          <w:kern w:val="0"/>
          <w:sz w:val="18"/>
          <w:szCs w:val="18"/>
          <w:lang w:eastAsia="ru-RU"/>
        </w:rPr>
        <w:t>Особенности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временной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организации</w:t>
      </w:r>
      <w:r w:rsidRPr="00525D56">
        <w:rPr>
          <w:rFonts w:ascii="Trebuchet MS" w:eastAsia="Times New Roman" w:hAnsi="Trebuchet MS" w:cs="Times New Roman"/>
          <w:color w:val="000000"/>
          <w:kern w:val="0"/>
          <w:sz w:val="18"/>
          <w:szCs w:val="18"/>
          <w:lang w:eastAsia="ru-RU"/>
        </w:rPr>
        <w:t xml:space="preserve"> 141</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Участие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тембра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становлении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формы</w:t>
      </w:r>
      <w:r w:rsidRPr="00525D56">
        <w:rPr>
          <w:rFonts w:ascii="Trebuchet MS" w:eastAsia="Times New Roman" w:hAnsi="Trebuchet MS" w:cs="Times New Roman"/>
          <w:color w:val="000000"/>
          <w:kern w:val="0"/>
          <w:sz w:val="18"/>
          <w:szCs w:val="18"/>
          <w:lang w:eastAsia="ru-RU"/>
        </w:rPr>
        <w:t xml:space="preserve"> 142</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б</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Участие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длительности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становлении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формы</w:t>
      </w:r>
      <w:r w:rsidRPr="00525D56">
        <w:rPr>
          <w:rFonts w:ascii="Trebuchet MS" w:eastAsia="Times New Roman" w:hAnsi="Trebuchet MS" w:cs="Times New Roman"/>
          <w:color w:val="000000"/>
          <w:kern w:val="0"/>
          <w:sz w:val="18"/>
          <w:szCs w:val="18"/>
          <w:lang w:eastAsia="ru-RU"/>
        </w:rPr>
        <w:t xml:space="preserve"> 143</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в</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Проблемы</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связности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динамизации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периодичной</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формы</w:t>
      </w:r>
      <w:r w:rsidRPr="00525D56">
        <w:rPr>
          <w:rFonts w:ascii="Trebuchet MS" w:eastAsia="Times New Roman" w:hAnsi="Trebuchet MS" w:cs="Times New Roman"/>
          <w:color w:val="000000"/>
          <w:kern w:val="0"/>
          <w:sz w:val="18"/>
          <w:szCs w:val="18"/>
          <w:lang w:eastAsia="ru-RU"/>
        </w:rPr>
        <w:t xml:space="preserve"> 146</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г</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Метод</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«контроля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атак»</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Коуэлла</w:t>
      </w:r>
      <w:r w:rsidRPr="00525D56">
        <w:rPr>
          <w:rFonts w:ascii="Trebuchet MS" w:eastAsia="Times New Roman" w:hAnsi="Trebuchet MS" w:cs="Times New Roman"/>
          <w:color w:val="000000"/>
          <w:kern w:val="0"/>
          <w:sz w:val="18"/>
          <w:szCs w:val="18"/>
          <w:lang w:eastAsia="ru-RU"/>
        </w:rPr>
        <w:t xml:space="preserve"> 148</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д</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Микро</w:t>
      </w:r>
      <w:r w:rsidRPr="00525D56">
        <w:rPr>
          <w:rFonts w:ascii="Trebuchet MS" w:eastAsia="Times New Roman" w:hAnsi="Trebuchet MS" w:cs="Times New Roman"/>
          <w:color w:val="000000"/>
          <w:kern w:val="0"/>
          <w:sz w:val="18"/>
          <w:szCs w:val="18"/>
          <w:lang w:eastAsia="ru-RU"/>
        </w:rPr>
        <w:t>-</w:t>
      </w:r>
      <w:r w:rsidRPr="00525D56">
        <w:rPr>
          <w:rFonts w:ascii="Trebuchet MS" w:eastAsia="Times New Roman" w:hAnsi="Trebuchet MS" w:cs="Times New Roman" w:hint="eastAsia"/>
          <w:color w:val="000000"/>
          <w:kern w:val="0"/>
          <w:sz w:val="18"/>
          <w:szCs w:val="18"/>
          <w:lang w:eastAsia="ru-RU"/>
        </w:rPr>
        <w:t>макро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форма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Хэррисона</w:t>
      </w:r>
      <w:r w:rsidRPr="00525D56">
        <w:rPr>
          <w:rFonts w:ascii="Trebuchet MS" w:eastAsia="Times New Roman" w:hAnsi="Trebuchet MS" w:cs="Times New Roman"/>
          <w:color w:val="000000"/>
          <w:kern w:val="0"/>
          <w:sz w:val="18"/>
          <w:szCs w:val="18"/>
          <w:lang w:eastAsia="ru-RU"/>
        </w:rPr>
        <w:t xml:space="preserve"> 152</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Принцип</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тембрового</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контраста</w:t>
      </w:r>
      <w:r w:rsidRPr="00525D56">
        <w:rPr>
          <w:rFonts w:ascii="Trebuchet MS" w:eastAsia="Times New Roman" w:hAnsi="Trebuchet MS" w:cs="Times New Roman"/>
          <w:color w:val="000000"/>
          <w:kern w:val="0"/>
          <w:sz w:val="18"/>
          <w:szCs w:val="18"/>
          <w:lang w:eastAsia="ru-RU"/>
        </w:rPr>
        <w:t xml:space="preserve"> 153</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ж</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Особенности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оформления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начала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завершения</w:t>
      </w:r>
      <w:r w:rsidRPr="00525D56">
        <w:rPr>
          <w:rFonts w:ascii="Trebuchet MS" w:eastAsia="Times New Roman" w:hAnsi="Trebuchet MS" w:cs="Times New Roman"/>
          <w:color w:val="000000"/>
          <w:kern w:val="0"/>
          <w:sz w:val="18"/>
          <w:szCs w:val="18"/>
          <w:lang w:eastAsia="ru-RU"/>
        </w:rPr>
        <w:t xml:space="preserve"> 155</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hint="eastAsia"/>
          <w:color w:val="000000"/>
          <w:kern w:val="0"/>
          <w:sz w:val="18"/>
          <w:szCs w:val="18"/>
          <w:lang w:eastAsia="ru-RU"/>
        </w:rPr>
        <w:t>з</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Динамика</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фактор</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формообразования</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и</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знак</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традиции</w:t>
      </w:r>
      <w:r w:rsidRPr="00525D56">
        <w:rPr>
          <w:rFonts w:ascii="Trebuchet MS" w:eastAsia="Times New Roman" w:hAnsi="Trebuchet MS" w:cs="Times New Roman"/>
          <w:color w:val="000000"/>
          <w:kern w:val="0"/>
          <w:sz w:val="18"/>
          <w:szCs w:val="18"/>
          <w:lang w:eastAsia="ru-RU"/>
        </w:rPr>
        <w:t xml:space="preserve"> 159</w:t>
      </w:r>
    </w:p>
    <w:p w:rsidR="00525D56" w:rsidRPr="00525D56" w:rsidRDefault="00525D56" w:rsidP="00525D56">
      <w:pPr>
        <w:rPr>
          <w:rFonts w:ascii="Trebuchet MS" w:eastAsia="Times New Roman" w:hAnsi="Trebuchet MS" w:cs="Times New Roman"/>
          <w:color w:val="000000"/>
          <w:kern w:val="0"/>
          <w:sz w:val="18"/>
          <w:szCs w:val="18"/>
          <w:lang w:eastAsia="ru-RU"/>
        </w:rPr>
      </w:pPr>
    </w:p>
    <w:p w:rsidR="00525D56" w:rsidRPr="00525D56" w:rsidRDefault="00525D56" w:rsidP="00525D56">
      <w:pPr>
        <w:rPr>
          <w:rFonts w:ascii="Trebuchet MS" w:eastAsia="Times New Roman" w:hAnsi="Trebuchet MS" w:cs="Times New Roman"/>
          <w:color w:val="000000"/>
          <w:kern w:val="0"/>
          <w:sz w:val="18"/>
          <w:szCs w:val="18"/>
          <w:lang w:eastAsia="ru-RU"/>
        </w:rPr>
      </w:pPr>
      <w:r w:rsidRPr="00525D56">
        <w:rPr>
          <w:rFonts w:ascii="Trebuchet MS" w:eastAsia="Times New Roman" w:hAnsi="Trebuchet MS" w:cs="Times New Roman"/>
          <w:color w:val="000000"/>
          <w:kern w:val="0"/>
          <w:sz w:val="18"/>
          <w:szCs w:val="18"/>
          <w:lang w:eastAsia="ru-RU"/>
        </w:rPr>
        <w:t xml:space="preserve">4) </w:t>
      </w:r>
      <w:r w:rsidRPr="00525D56">
        <w:rPr>
          <w:rFonts w:ascii="Trebuchet MS" w:eastAsia="Times New Roman" w:hAnsi="Trebuchet MS" w:cs="Times New Roman" w:hint="eastAsia"/>
          <w:color w:val="000000"/>
          <w:kern w:val="0"/>
          <w:sz w:val="18"/>
          <w:szCs w:val="18"/>
          <w:lang w:eastAsia="ru-RU"/>
        </w:rPr>
        <w:t>Композиционные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типы</w:t>
      </w:r>
      <w:r w:rsidRPr="00525D56">
        <w:rPr>
          <w:rFonts w:ascii="Trebuchet MS" w:eastAsia="Times New Roman" w:hAnsi="Trebuchet MS" w:cs="Times New Roman"/>
          <w:color w:val="000000"/>
          <w:kern w:val="0"/>
          <w:sz w:val="18"/>
          <w:szCs w:val="18"/>
          <w:lang w:eastAsia="ru-RU"/>
        </w:rPr>
        <w:t xml:space="preserve"> 167</w:t>
      </w:r>
    </w:p>
    <w:p w:rsidR="00525D56" w:rsidRPr="00525D56" w:rsidRDefault="00525D56" w:rsidP="00525D56">
      <w:pPr>
        <w:rPr>
          <w:rFonts w:ascii="Trebuchet MS" w:eastAsia="Times New Roman" w:hAnsi="Trebuchet MS" w:cs="Times New Roman"/>
          <w:color w:val="000000"/>
          <w:kern w:val="0"/>
          <w:sz w:val="18"/>
          <w:szCs w:val="18"/>
          <w:lang w:eastAsia="ru-RU"/>
        </w:rPr>
      </w:pPr>
    </w:p>
    <w:p w:rsidR="000A51A2" w:rsidRPr="00525D56" w:rsidRDefault="00525D56" w:rsidP="00525D56">
      <w:r w:rsidRPr="00525D56">
        <w:rPr>
          <w:rFonts w:ascii="Trebuchet MS" w:eastAsia="Times New Roman" w:hAnsi="Trebuchet MS" w:cs="Times New Roman"/>
          <w:color w:val="000000"/>
          <w:kern w:val="0"/>
          <w:sz w:val="18"/>
          <w:szCs w:val="18"/>
          <w:lang w:eastAsia="ru-RU"/>
        </w:rPr>
        <w:t xml:space="preserve">5)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174 </w:t>
      </w:r>
      <w:r w:rsidRPr="00525D56">
        <w:rPr>
          <w:rFonts w:ascii="Trebuchet MS" w:eastAsia="Times New Roman" w:hAnsi="Trebuchet MS" w:cs="Times New Roman" w:hint="eastAsia"/>
          <w:color w:val="000000"/>
          <w:kern w:val="0"/>
          <w:sz w:val="18"/>
          <w:szCs w:val="18"/>
          <w:lang w:eastAsia="ru-RU"/>
        </w:rPr>
        <w:t>ЗАКЛЮЧЕНИЕ</w:t>
      </w:r>
      <w:r w:rsidRPr="00525D56">
        <w:rPr>
          <w:rFonts w:ascii="Trebuchet MS" w:eastAsia="Times New Roman" w:hAnsi="Trebuchet MS" w:cs="Times New Roman"/>
          <w:color w:val="000000"/>
          <w:kern w:val="0"/>
          <w:sz w:val="18"/>
          <w:szCs w:val="18"/>
          <w:lang w:eastAsia="ru-RU"/>
        </w:rPr>
        <w:t xml:space="preserve"> 175 </w:t>
      </w:r>
      <w:r w:rsidRPr="00525D56">
        <w:rPr>
          <w:rFonts w:ascii="Trebuchet MS" w:eastAsia="Times New Roman" w:hAnsi="Trebuchet MS" w:cs="Times New Roman" w:hint="eastAsia"/>
          <w:color w:val="000000"/>
          <w:kern w:val="0"/>
          <w:sz w:val="18"/>
          <w:szCs w:val="18"/>
          <w:lang w:eastAsia="ru-RU"/>
        </w:rPr>
        <w:t>СПИСОК</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ЛИТЕРАТУРЫ</w:t>
      </w:r>
      <w:r w:rsidRPr="00525D56">
        <w:rPr>
          <w:rFonts w:ascii="Trebuchet MS" w:eastAsia="Times New Roman" w:hAnsi="Trebuchet MS" w:cs="Times New Roman"/>
          <w:color w:val="000000"/>
          <w:kern w:val="0"/>
          <w:sz w:val="18"/>
          <w:szCs w:val="18"/>
          <w:lang w:eastAsia="ru-RU"/>
        </w:rPr>
        <w:t xml:space="preserve"> 180 </w:t>
      </w:r>
      <w:r w:rsidRPr="00525D56">
        <w:rPr>
          <w:rFonts w:ascii="Trebuchet MS" w:eastAsia="Times New Roman" w:hAnsi="Trebuchet MS" w:cs="Times New Roman" w:hint="eastAsia"/>
          <w:color w:val="000000"/>
          <w:kern w:val="0"/>
          <w:sz w:val="18"/>
          <w:szCs w:val="18"/>
          <w:lang w:eastAsia="ru-RU"/>
        </w:rPr>
        <w:t>НОТНЫЕ</w:t>
      </w:r>
      <w:r w:rsidRPr="00525D56">
        <w:rPr>
          <w:rFonts w:ascii="Trebuchet MS" w:eastAsia="Times New Roman" w:hAnsi="Trebuchet MS" w:cs="Times New Roman"/>
          <w:color w:val="000000"/>
          <w:kern w:val="0"/>
          <w:sz w:val="18"/>
          <w:szCs w:val="18"/>
          <w:lang w:eastAsia="ru-RU"/>
        </w:rPr>
        <w:t xml:space="preserve"> </w:t>
      </w:r>
      <w:r w:rsidRPr="00525D56">
        <w:rPr>
          <w:rFonts w:ascii="Trebuchet MS" w:eastAsia="Times New Roman" w:hAnsi="Trebuchet MS" w:cs="Times New Roman" w:hint="eastAsia"/>
          <w:color w:val="000000"/>
          <w:kern w:val="0"/>
          <w:sz w:val="18"/>
          <w:szCs w:val="18"/>
          <w:lang w:eastAsia="ru-RU"/>
        </w:rPr>
        <w:t>ПРИМЕРЫ</w:t>
      </w:r>
      <w:r w:rsidRPr="00525D56">
        <w:rPr>
          <w:rFonts w:ascii="Trebuchet MS" w:eastAsia="Times New Roman" w:hAnsi="Trebuchet MS" w:cs="Times New Roman"/>
          <w:color w:val="000000"/>
          <w:kern w:val="0"/>
          <w:sz w:val="18"/>
          <w:szCs w:val="18"/>
          <w:lang w:eastAsia="ru-RU"/>
        </w:rPr>
        <w:t xml:space="preserve"> 203 </w:t>
      </w:r>
      <w:r w:rsidRPr="00525D56">
        <w:rPr>
          <w:rFonts w:ascii="Trebuchet MS" w:eastAsia="Times New Roman" w:hAnsi="Trebuchet MS" w:cs="Times New Roman" w:hint="eastAsia"/>
          <w:color w:val="000000"/>
          <w:kern w:val="0"/>
          <w:sz w:val="18"/>
          <w:szCs w:val="18"/>
          <w:lang w:eastAsia="ru-RU"/>
        </w:rPr>
        <w:t>ПРИЛОЖЕНИЕ</w:t>
      </w:r>
      <w:r w:rsidRPr="00525D56">
        <w:rPr>
          <w:rFonts w:ascii="Trebuchet MS" w:eastAsia="Times New Roman" w:hAnsi="Trebuchet MS" w:cs="Times New Roman"/>
          <w:color w:val="000000"/>
          <w:kern w:val="0"/>
          <w:sz w:val="18"/>
          <w:szCs w:val="18"/>
          <w:lang w:eastAsia="ru-RU"/>
        </w:rPr>
        <w:t xml:space="preserve"> 233</w:t>
      </w:r>
      <w:bookmarkStart w:id="0" w:name="_GoBack"/>
      <w:bookmarkEnd w:id="0"/>
    </w:p>
    <w:sectPr w:rsidR="000A51A2" w:rsidRPr="00525D5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63D" w:rsidRDefault="0074463D">
      <w:pPr>
        <w:spacing w:after="0" w:line="240" w:lineRule="auto"/>
      </w:pPr>
      <w:r>
        <w:separator/>
      </w:r>
    </w:p>
  </w:endnote>
  <w:endnote w:type="continuationSeparator" w:id="0">
    <w:p w:rsidR="0074463D" w:rsidRDefault="0074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63D" w:rsidRDefault="0074463D"/>
    <w:p w:rsidR="0074463D" w:rsidRDefault="0074463D"/>
    <w:p w:rsidR="0074463D" w:rsidRDefault="0074463D"/>
    <w:p w:rsidR="0074463D" w:rsidRDefault="0074463D"/>
    <w:p w:rsidR="0074463D" w:rsidRDefault="0074463D"/>
    <w:p w:rsidR="0074463D" w:rsidRDefault="0074463D"/>
    <w:p w:rsidR="0074463D" w:rsidRDefault="0074463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3D" w:rsidRDefault="007446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4463D" w:rsidRDefault="007446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4463D" w:rsidRDefault="0074463D"/>
    <w:p w:rsidR="0074463D" w:rsidRDefault="0074463D"/>
    <w:p w:rsidR="0074463D" w:rsidRDefault="0074463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3D" w:rsidRDefault="0074463D"/>
                          <w:p w:rsidR="0074463D" w:rsidRDefault="007446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4463D" w:rsidRDefault="0074463D"/>
                    <w:p w:rsidR="0074463D" w:rsidRDefault="007446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4463D" w:rsidRDefault="0074463D"/>
    <w:p w:rsidR="0074463D" w:rsidRDefault="0074463D">
      <w:pPr>
        <w:rPr>
          <w:sz w:val="2"/>
          <w:szCs w:val="2"/>
        </w:rPr>
      </w:pPr>
    </w:p>
    <w:p w:rsidR="0074463D" w:rsidRDefault="0074463D"/>
    <w:p w:rsidR="0074463D" w:rsidRDefault="0074463D">
      <w:pPr>
        <w:spacing w:after="0" w:line="240" w:lineRule="auto"/>
      </w:pPr>
    </w:p>
  </w:footnote>
  <w:footnote w:type="continuationSeparator" w:id="0">
    <w:p w:rsidR="0074463D" w:rsidRDefault="00744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3D"/>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9B21C-5864-40CC-B396-3DEC0960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33271</TotalTime>
  <Pages>4</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2338</cp:revision>
  <cp:lastPrinted>2009-02-06T05:36:00Z</cp:lastPrinted>
  <dcterms:created xsi:type="dcterms:W3CDTF">2023-09-07T12:38:00Z</dcterms:created>
  <dcterms:modified xsi:type="dcterms:W3CDTF">2023-12-23T16:52:00Z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