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676D1" w14:textId="13CB7380" w:rsidR="00C93CCF" w:rsidRDefault="00927C4D" w:rsidP="00927C4D">
      <w:r w:rsidRPr="00927C4D">
        <w:rPr>
          <w:rFonts w:hint="eastAsia"/>
        </w:rPr>
        <w:t>Роль</w:t>
      </w:r>
      <w:r w:rsidRPr="00927C4D">
        <w:t xml:space="preserve"> </w:t>
      </w:r>
      <w:r w:rsidRPr="00927C4D">
        <w:rPr>
          <w:rFonts w:hint="eastAsia"/>
        </w:rPr>
        <w:t>окислительно</w:t>
      </w:r>
      <w:r w:rsidRPr="00927C4D">
        <w:t>-</w:t>
      </w:r>
      <w:r w:rsidRPr="00927C4D">
        <w:rPr>
          <w:rFonts w:hint="eastAsia"/>
        </w:rPr>
        <w:t>модифицированных</w:t>
      </w:r>
      <w:r w:rsidRPr="00927C4D">
        <w:t xml:space="preserve"> </w:t>
      </w:r>
      <w:r w:rsidRPr="00927C4D">
        <w:rPr>
          <w:rFonts w:hint="eastAsia"/>
        </w:rPr>
        <w:t>липопротеинов</w:t>
      </w:r>
      <w:r w:rsidRPr="00927C4D">
        <w:t xml:space="preserve"> </w:t>
      </w:r>
      <w:r w:rsidRPr="00927C4D">
        <w:rPr>
          <w:rFonts w:hint="eastAsia"/>
        </w:rPr>
        <w:t>и</w:t>
      </w:r>
      <w:r w:rsidRPr="00927C4D">
        <w:t xml:space="preserve"> </w:t>
      </w:r>
      <w:r w:rsidRPr="00927C4D">
        <w:rPr>
          <w:rFonts w:hint="eastAsia"/>
        </w:rPr>
        <w:t>полиморфизма</w:t>
      </w:r>
      <w:r w:rsidRPr="00927C4D">
        <w:t xml:space="preserve"> </w:t>
      </w:r>
      <w:r w:rsidRPr="00927C4D">
        <w:rPr>
          <w:rFonts w:hint="eastAsia"/>
        </w:rPr>
        <w:t>генов</w:t>
      </w:r>
      <w:r w:rsidRPr="00927C4D">
        <w:t xml:space="preserve"> </w:t>
      </w:r>
      <w:r w:rsidRPr="00927C4D">
        <w:rPr>
          <w:rFonts w:hint="eastAsia"/>
        </w:rPr>
        <w:t>липидного</w:t>
      </w:r>
      <w:r w:rsidRPr="00927C4D">
        <w:t xml:space="preserve"> </w:t>
      </w:r>
      <w:r w:rsidRPr="00927C4D">
        <w:rPr>
          <w:rFonts w:hint="eastAsia"/>
        </w:rPr>
        <w:t>метаболизма</w:t>
      </w:r>
      <w:r w:rsidRPr="00927C4D">
        <w:t xml:space="preserve"> </w:t>
      </w:r>
      <w:r w:rsidRPr="00927C4D">
        <w:rPr>
          <w:rFonts w:hint="eastAsia"/>
        </w:rPr>
        <w:t>в</w:t>
      </w:r>
      <w:r w:rsidRPr="00927C4D">
        <w:t xml:space="preserve"> </w:t>
      </w:r>
      <w:r w:rsidRPr="00927C4D">
        <w:rPr>
          <w:rFonts w:hint="eastAsia"/>
        </w:rPr>
        <w:t>прогрессировании</w:t>
      </w:r>
      <w:r w:rsidRPr="00927C4D">
        <w:t xml:space="preserve"> </w:t>
      </w:r>
      <w:r w:rsidRPr="00927C4D">
        <w:rPr>
          <w:rFonts w:hint="eastAsia"/>
        </w:rPr>
        <w:t>атеросклероза</w:t>
      </w:r>
      <w:r w:rsidRPr="00927C4D">
        <w:t xml:space="preserve"> </w:t>
      </w:r>
      <w:r w:rsidRPr="00927C4D">
        <w:rPr>
          <w:rFonts w:hint="eastAsia"/>
        </w:rPr>
        <w:t>у</w:t>
      </w:r>
      <w:r w:rsidRPr="00927C4D">
        <w:t xml:space="preserve"> </w:t>
      </w:r>
      <w:r w:rsidRPr="00927C4D">
        <w:rPr>
          <w:rFonts w:hint="eastAsia"/>
        </w:rPr>
        <w:t>больных</w:t>
      </w:r>
      <w:r w:rsidRPr="00927C4D">
        <w:t xml:space="preserve"> </w:t>
      </w:r>
      <w:r w:rsidRPr="00927C4D">
        <w:rPr>
          <w:rFonts w:hint="eastAsia"/>
        </w:rPr>
        <w:t>острым</w:t>
      </w:r>
      <w:r w:rsidRPr="00927C4D">
        <w:t xml:space="preserve"> </w:t>
      </w:r>
      <w:r w:rsidRPr="00927C4D">
        <w:rPr>
          <w:rFonts w:hint="eastAsia"/>
        </w:rPr>
        <w:t>коронарным</w:t>
      </w:r>
      <w:r w:rsidRPr="00927C4D">
        <w:t xml:space="preserve"> </w:t>
      </w:r>
      <w:r w:rsidRPr="00927C4D">
        <w:rPr>
          <w:rFonts w:hint="eastAsia"/>
        </w:rPr>
        <w:t>синдромом</w:t>
      </w:r>
      <w:r w:rsidRPr="00927C4D">
        <w:t xml:space="preserve"> </w:t>
      </w:r>
      <w:r w:rsidRPr="00927C4D">
        <w:rPr>
          <w:rFonts w:hint="eastAsia"/>
        </w:rPr>
        <w:t>без</w:t>
      </w:r>
      <w:r w:rsidRPr="00927C4D">
        <w:t xml:space="preserve"> </w:t>
      </w:r>
      <w:r w:rsidRPr="00927C4D">
        <w:rPr>
          <w:rFonts w:hint="eastAsia"/>
        </w:rPr>
        <w:t>подъема</w:t>
      </w:r>
      <w:r w:rsidRPr="00927C4D">
        <w:t xml:space="preserve"> </w:t>
      </w:r>
      <w:r w:rsidRPr="00927C4D">
        <w:rPr>
          <w:rFonts w:hint="eastAsia"/>
        </w:rPr>
        <w:t>сегмента</w:t>
      </w:r>
      <w:r w:rsidRPr="00927C4D">
        <w:t xml:space="preserve"> ST</w:t>
      </w:r>
      <w:r>
        <w:t xml:space="preserve"> </w:t>
      </w:r>
      <w:r w:rsidRPr="00927C4D">
        <w:rPr>
          <w:rFonts w:hint="eastAsia"/>
        </w:rPr>
        <w:t>Чувичкина</w:t>
      </w:r>
      <w:r w:rsidRPr="00927C4D">
        <w:t xml:space="preserve"> </w:t>
      </w:r>
      <w:r w:rsidRPr="00927C4D">
        <w:rPr>
          <w:rFonts w:hint="eastAsia"/>
        </w:rPr>
        <w:t>Оксана</w:t>
      </w:r>
      <w:r w:rsidRPr="00927C4D">
        <w:t xml:space="preserve"> </w:t>
      </w:r>
      <w:r w:rsidRPr="00927C4D">
        <w:rPr>
          <w:rFonts w:hint="eastAsia"/>
        </w:rPr>
        <w:t>Викторовна</w:t>
      </w:r>
    </w:p>
    <w:p w14:paraId="4F200F78" w14:textId="77777777" w:rsidR="00927C4D" w:rsidRDefault="00927C4D" w:rsidP="00927C4D">
      <w:r>
        <w:rPr>
          <w:rFonts w:hint="eastAsia"/>
        </w:rPr>
        <w:t>ОГЛАВЛЕНИЕ</w:t>
      </w:r>
      <w:r>
        <w:t xml:space="preserve"> </w:t>
      </w:r>
      <w:r>
        <w:rPr>
          <w:rFonts w:hint="eastAsia"/>
        </w:rPr>
        <w:t>ДИССЕРТАЦИИ</w:t>
      </w:r>
    </w:p>
    <w:p w14:paraId="1BFE4630" w14:textId="77777777" w:rsidR="00927C4D" w:rsidRDefault="00927C4D" w:rsidP="00927C4D">
      <w:r>
        <w:rPr>
          <w:rFonts w:hint="eastAsia"/>
        </w:rPr>
        <w:t>кандидат</w:t>
      </w:r>
      <w:r>
        <w:t xml:space="preserve"> </w:t>
      </w:r>
      <w:r>
        <w:rPr>
          <w:rFonts w:hint="eastAsia"/>
        </w:rPr>
        <w:t>наук</w:t>
      </w:r>
      <w:r>
        <w:t xml:space="preserve"> </w:t>
      </w:r>
      <w:r>
        <w:rPr>
          <w:rFonts w:hint="eastAsia"/>
        </w:rPr>
        <w:t>Чувичкина</w:t>
      </w:r>
      <w:r>
        <w:t xml:space="preserve"> </w:t>
      </w:r>
      <w:r>
        <w:rPr>
          <w:rFonts w:hint="eastAsia"/>
        </w:rPr>
        <w:t>Оксана</w:t>
      </w:r>
      <w:r>
        <w:t xml:space="preserve"> </w:t>
      </w:r>
      <w:r>
        <w:rPr>
          <w:rFonts w:hint="eastAsia"/>
        </w:rPr>
        <w:t>Викторовна</w:t>
      </w:r>
    </w:p>
    <w:p w14:paraId="04D75FE1" w14:textId="77777777" w:rsidR="00927C4D" w:rsidRDefault="00927C4D" w:rsidP="00927C4D">
      <w:r>
        <w:rPr>
          <w:rFonts w:hint="eastAsia"/>
        </w:rPr>
        <w:t>ВВЕДЕНИЕ</w:t>
      </w:r>
      <w:r>
        <w:t>.....................................................................................................................6</w:t>
      </w:r>
    </w:p>
    <w:p w14:paraId="5585F64E" w14:textId="77777777" w:rsidR="00927C4D" w:rsidRDefault="00927C4D" w:rsidP="00927C4D"/>
    <w:p w14:paraId="0F46F7B0" w14:textId="77777777" w:rsidR="00927C4D" w:rsidRDefault="00927C4D" w:rsidP="00927C4D">
      <w:r>
        <w:rPr>
          <w:rFonts w:hint="eastAsia"/>
        </w:rPr>
        <w:t>ГЛАВА</w:t>
      </w:r>
      <w:r>
        <w:t xml:space="preserve"> 1 </w:t>
      </w:r>
      <w:r>
        <w:rPr>
          <w:rFonts w:hint="eastAsia"/>
        </w:rPr>
        <w:t>ОБЗОР</w:t>
      </w:r>
      <w:r>
        <w:t xml:space="preserve"> </w:t>
      </w:r>
      <w:r>
        <w:rPr>
          <w:rFonts w:hint="eastAsia"/>
        </w:rPr>
        <w:t>ЛИТЕРАТУРЫ</w:t>
      </w:r>
      <w:r>
        <w:t>............................................................................18</w:t>
      </w:r>
    </w:p>
    <w:p w14:paraId="3098DD40" w14:textId="77777777" w:rsidR="00927C4D" w:rsidRDefault="00927C4D" w:rsidP="00927C4D"/>
    <w:p w14:paraId="736CB092" w14:textId="77777777" w:rsidR="00927C4D" w:rsidRDefault="00927C4D" w:rsidP="00927C4D">
      <w:r>
        <w:t xml:space="preserve">1.1 </w:t>
      </w:r>
      <w:r>
        <w:rPr>
          <w:rFonts w:hint="eastAsia"/>
        </w:rPr>
        <w:t>Определение</w:t>
      </w:r>
      <w:r>
        <w:t xml:space="preserve">, </w:t>
      </w:r>
      <w:r>
        <w:rPr>
          <w:rFonts w:hint="eastAsia"/>
        </w:rPr>
        <w:t>эпидемиология</w:t>
      </w:r>
      <w:r>
        <w:t xml:space="preserve"> </w:t>
      </w:r>
      <w:r>
        <w:rPr>
          <w:rFonts w:hint="eastAsia"/>
        </w:rPr>
        <w:t>и</w:t>
      </w:r>
      <w:r>
        <w:t xml:space="preserve"> </w:t>
      </w:r>
      <w:r>
        <w:rPr>
          <w:rFonts w:hint="eastAsia"/>
        </w:rPr>
        <w:t>патогенез</w:t>
      </w:r>
      <w:r>
        <w:t xml:space="preserve"> </w:t>
      </w:r>
      <w:r>
        <w:rPr>
          <w:rFonts w:hint="eastAsia"/>
        </w:rPr>
        <w:t>острого</w:t>
      </w:r>
      <w:r>
        <w:t xml:space="preserve"> </w:t>
      </w:r>
      <w:r>
        <w:rPr>
          <w:rFonts w:hint="eastAsia"/>
        </w:rPr>
        <w:t>коронарного</w:t>
      </w:r>
      <w:r>
        <w:t xml:space="preserve"> </w:t>
      </w:r>
      <w:r>
        <w:rPr>
          <w:rFonts w:hint="eastAsia"/>
        </w:rPr>
        <w:t>синдрома</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ST..........................................................................................18</w:t>
      </w:r>
    </w:p>
    <w:p w14:paraId="2BBEC674" w14:textId="77777777" w:rsidR="00927C4D" w:rsidRDefault="00927C4D" w:rsidP="00927C4D"/>
    <w:p w14:paraId="50D01BE4" w14:textId="77777777" w:rsidR="00927C4D" w:rsidRDefault="00927C4D" w:rsidP="00927C4D">
      <w:r>
        <w:t xml:space="preserve">1.2 </w:t>
      </w:r>
      <w:r>
        <w:rPr>
          <w:rFonts w:hint="eastAsia"/>
        </w:rPr>
        <w:t>Теории</w:t>
      </w:r>
      <w:r>
        <w:t xml:space="preserve"> </w:t>
      </w:r>
      <w:r>
        <w:rPr>
          <w:rFonts w:hint="eastAsia"/>
        </w:rPr>
        <w:t>атерогенеза</w:t>
      </w:r>
      <w:r>
        <w:t>.............................................................................................20</w:t>
      </w:r>
    </w:p>
    <w:p w14:paraId="5ACAEC2B" w14:textId="77777777" w:rsidR="00927C4D" w:rsidRDefault="00927C4D" w:rsidP="00927C4D"/>
    <w:p w14:paraId="35D30E81" w14:textId="77777777" w:rsidR="00927C4D" w:rsidRDefault="00927C4D" w:rsidP="00927C4D">
      <w:r>
        <w:t xml:space="preserve">1.3 </w:t>
      </w:r>
      <w:r>
        <w:rPr>
          <w:rFonts w:hint="eastAsia"/>
        </w:rPr>
        <w:t>Факторы</w:t>
      </w:r>
      <w:r>
        <w:t xml:space="preserve">, </w:t>
      </w:r>
      <w:r>
        <w:rPr>
          <w:rFonts w:hint="eastAsia"/>
        </w:rPr>
        <w:t>определяющие</w:t>
      </w:r>
      <w:r>
        <w:t xml:space="preserve"> </w:t>
      </w:r>
      <w:r>
        <w:rPr>
          <w:rFonts w:hint="eastAsia"/>
        </w:rPr>
        <w:t>мультифокальность</w:t>
      </w:r>
      <w:r>
        <w:t xml:space="preserve"> </w:t>
      </w:r>
      <w:r>
        <w:rPr>
          <w:rFonts w:hint="eastAsia"/>
        </w:rPr>
        <w:t>атеросклеротического</w:t>
      </w:r>
      <w:r>
        <w:t xml:space="preserve"> </w:t>
      </w:r>
      <w:r>
        <w:rPr>
          <w:rFonts w:hint="eastAsia"/>
        </w:rPr>
        <w:t>поражения</w:t>
      </w:r>
      <w:r>
        <w:t xml:space="preserve"> </w:t>
      </w:r>
      <w:r>
        <w:rPr>
          <w:rFonts w:hint="eastAsia"/>
        </w:rPr>
        <w:t>и</w:t>
      </w:r>
      <w:r>
        <w:t xml:space="preserve"> </w:t>
      </w:r>
      <w:r>
        <w:rPr>
          <w:rFonts w:hint="eastAsia"/>
        </w:rPr>
        <w:t>его</w:t>
      </w:r>
      <w:r>
        <w:t xml:space="preserve"> </w:t>
      </w:r>
      <w:r>
        <w:rPr>
          <w:rFonts w:hint="eastAsia"/>
        </w:rPr>
        <w:t>прогрессирование</w:t>
      </w:r>
      <w:r>
        <w:t>.........................................................................22</w:t>
      </w:r>
    </w:p>
    <w:p w14:paraId="7CE03F61" w14:textId="77777777" w:rsidR="00927C4D" w:rsidRDefault="00927C4D" w:rsidP="00927C4D"/>
    <w:p w14:paraId="41EC683F" w14:textId="77777777" w:rsidR="00927C4D" w:rsidRDefault="00927C4D" w:rsidP="00927C4D">
      <w:r>
        <w:t xml:space="preserve">1.3.1 </w:t>
      </w:r>
      <w:r>
        <w:rPr>
          <w:rFonts w:hint="eastAsia"/>
        </w:rPr>
        <w:t>Клинические</w:t>
      </w:r>
      <w:r>
        <w:t xml:space="preserve"> </w:t>
      </w:r>
      <w:r>
        <w:rPr>
          <w:rFonts w:hint="eastAsia"/>
        </w:rPr>
        <w:t>факторы</w:t>
      </w:r>
      <w:r>
        <w:t>..................................................................................22</w:t>
      </w:r>
    </w:p>
    <w:p w14:paraId="2568040B" w14:textId="77777777" w:rsidR="00927C4D" w:rsidRDefault="00927C4D" w:rsidP="00927C4D"/>
    <w:p w14:paraId="226FD498" w14:textId="77777777" w:rsidR="00927C4D" w:rsidRDefault="00927C4D" w:rsidP="00927C4D">
      <w:r>
        <w:t xml:space="preserve">1.3.2 </w:t>
      </w:r>
      <w:r>
        <w:rPr>
          <w:rFonts w:hint="eastAsia"/>
        </w:rPr>
        <w:t>Роль</w:t>
      </w:r>
      <w:r>
        <w:t xml:space="preserve"> </w:t>
      </w:r>
      <w:r>
        <w:rPr>
          <w:rFonts w:hint="eastAsia"/>
        </w:rPr>
        <w:t>окислительного</w:t>
      </w:r>
      <w:r>
        <w:t xml:space="preserve"> </w:t>
      </w:r>
      <w:r>
        <w:rPr>
          <w:rFonts w:hint="eastAsia"/>
        </w:rPr>
        <w:t>метаболизма</w:t>
      </w:r>
      <w:r>
        <w:t xml:space="preserve"> </w:t>
      </w:r>
      <w:r>
        <w:rPr>
          <w:rFonts w:hint="eastAsia"/>
        </w:rPr>
        <w:t>липопротеинов</w:t>
      </w:r>
      <w:r>
        <w:t>.................................23</w:t>
      </w:r>
    </w:p>
    <w:p w14:paraId="373B8058" w14:textId="77777777" w:rsidR="00927C4D" w:rsidRDefault="00927C4D" w:rsidP="00927C4D"/>
    <w:p w14:paraId="00B7817F" w14:textId="77777777" w:rsidR="00927C4D" w:rsidRDefault="00927C4D" w:rsidP="00927C4D">
      <w:r>
        <w:t xml:space="preserve">1.3.3 </w:t>
      </w:r>
      <w:r>
        <w:rPr>
          <w:rFonts w:hint="eastAsia"/>
        </w:rPr>
        <w:t>Генетическая</w:t>
      </w:r>
      <w:r>
        <w:t xml:space="preserve"> </w:t>
      </w:r>
      <w:r>
        <w:rPr>
          <w:rFonts w:hint="eastAsia"/>
        </w:rPr>
        <w:t>детерминированность</w:t>
      </w:r>
      <w:r>
        <w:t xml:space="preserve"> </w:t>
      </w:r>
      <w:r>
        <w:rPr>
          <w:rFonts w:hint="eastAsia"/>
        </w:rPr>
        <w:t>окисления</w:t>
      </w:r>
      <w:r>
        <w:t xml:space="preserve"> </w:t>
      </w:r>
      <w:r>
        <w:rPr>
          <w:rFonts w:hint="eastAsia"/>
        </w:rPr>
        <w:t>липопротеинов</w:t>
      </w:r>
      <w:r>
        <w:t xml:space="preserve"> </w:t>
      </w:r>
      <w:r>
        <w:rPr>
          <w:rFonts w:hint="eastAsia"/>
        </w:rPr>
        <w:t>и</w:t>
      </w:r>
      <w:r>
        <w:t xml:space="preserve"> </w:t>
      </w:r>
      <w:r>
        <w:rPr>
          <w:rFonts w:hint="eastAsia"/>
        </w:rPr>
        <w:t>мультифокального</w:t>
      </w:r>
      <w:r>
        <w:t xml:space="preserve"> </w:t>
      </w:r>
      <w:r>
        <w:rPr>
          <w:rFonts w:hint="eastAsia"/>
        </w:rPr>
        <w:t>атеросклероза</w:t>
      </w:r>
      <w:r>
        <w:t>.......................................................................31</w:t>
      </w:r>
    </w:p>
    <w:p w14:paraId="1AEF8A3B" w14:textId="77777777" w:rsidR="00927C4D" w:rsidRDefault="00927C4D" w:rsidP="00927C4D"/>
    <w:p w14:paraId="7296A989" w14:textId="77777777" w:rsidR="00927C4D" w:rsidRDefault="00927C4D" w:rsidP="00927C4D">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...................................41</w:t>
      </w:r>
    </w:p>
    <w:p w14:paraId="18F2E9A4" w14:textId="77777777" w:rsidR="00927C4D" w:rsidRDefault="00927C4D" w:rsidP="00927C4D"/>
    <w:p w14:paraId="39F9F3FF" w14:textId="77777777" w:rsidR="00927C4D" w:rsidRDefault="00927C4D" w:rsidP="00927C4D">
      <w:r>
        <w:t xml:space="preserve">2.1 </w:t>
      </w:r>
      <w:r>
        <w:rPr>
          <w:rFonts w:hint="eastAsia"/>
        </w:rPr>
        <w:t>Материал</w:t>
      </w:r>
      <w:r>
        <w:t xml:space="preserve"> </w:t>
      </w:r>
      <w:r>
        <w:rPr>
          <w:rFonts w:hint="eastAsia"/>
        </w:rPr>
        <w:t>исследования</w:t>
      </w:r>
      <w:r>
        <w:t>......................................................................................41</w:t>
      </w:r>
    </w:p>
    <w:p w14:paraId="4512590D" w14:textId="77777777" w:rsidR="00927C4D" w:rsidRDefault="00927C4D" w:rsidP="00927C4D"/>
    <w:p w14:paraId="6BEF1246" w14:textId="77777777" w:rsidR="00927C4D" w:rsidRDefault="00927C4D" w:rsidP="00927C4D">
      <w:r>
        <w:t xml:space="preserve">2.1.1 </w:t>
      </w:r>
      <w:r>
        <w:rPr>
          <w:rFonts w:hint="eastAsia"/>
        </w:rPr>
        <w:t>Критерии</w:t>
      </w:r>
      <w:r>
        <w:t xml:space="preserve"> </w:t>
      </w:r>
      <w:r>
        <w:rPr>
          <w:rFonts w:hint="eastAsia"/>
        </w:rPr>
        <w:t>включения</w:t>
      </w:r>
      <w:r>
        <w:t xml:space="preserve"> </w:t>
      </w:r>
      <w:r>
        <w:rPr>
          <w:rFonts w:hint="eastAsia"/>
        </w:rPr>
        <w:t>и</w:t>
      </w:r>
      <w:r>
        <w:t xml:space="preserve"> </w:t>
      </w:r>
      <w:r>
        <w:rPr>
          <w:rFonts w:hint="eastAsia"/>
        </w:rPr>
        <w:t>дизайн</w:t>
      </w:r>
      <w:r>
        <w:t xml:space="preserve"> </w:t>
      </w:r>
      <w:r>
        <w:rPr>
          <w:rFonts w:hint="eastAsia"/>
        </w:rPr>
        <w:t>исследования</w:t>
      </w:r>
      <w:r>
        <w:t>...........................................41</w:t>
      </w:r>
    </w:p>
    <w:p w14:paraId="4D9CFD5E" w14:textId="77777777" w:rsidR="00927C4D" w:rsidRDefault="00927C4D" w:rsidP="00927C4D"/>
    <w:p w14:paraId="1AB0D565" w14:textId="77777777" w:rsidR="00927C4D" w:rsidRDefault="00927C4D" w:rsidP="00927C4D">
      <w:r>
        <w:t xml:space="preserve">2.1.2 </w:t>
      </w:r>
      <w:r>
        <w:rPr>
          <w:rFonts w:hint="eastAsia"/>
        </w:rPr>
        <w:t>Клиническая</w:t>
      </w:r>
      <w:r>
        <w:t xml:space="preserve"> </w:t>
      </w:r>
      <w:r>
        <w:rPr>
          <w:rFonts w:hint="eastAsia"/>
        </w:rPr>
        <w:t>характеристика</w:t>
      </w:r>
      <w:r>
        <w:t xml:space="preserve"> </w:t>
      </w:r>
      <w:r>
        <w:rPr>
          <w:rFonts w:hint="eastAsia"/>
        </w:rPr>
        <w:t>больных</w:t>
      </w:r>
      <w:r>
        <w:t>......................................................44</w:t>
      </w:r>
    </w:p>
    <w:p w14:paraId="0CF739CB" w14:textId="77777777" w:rsidR="00927C4D" w:rsidRDefault="00927C4D" w:rsidP="00927C4D"/>
    <w:p w14:paraId="0370D9C5" w14:textId="77777777" w:rsidR="00927C4D" w:rsidRDefault="00927C4D" w:rsidP="00927C4D">
      <w:r>
        <w:t xml:space="preserve">2.1.3 </w:t>
      </w:r>
      <w:r>
        <w:rPr>
          <w:rFonts w:hint="eastAsia"/>
        </w:rPr>
        <w:t>Тактика</w:t>
      </w:r>
      <w:r>
        <w:t xml:space="preserve"> </w:t>
      </w:r>
      <w:r>
        <w:rPr>
          <w:rFonts w:hint="eastAsia"/>
        </w:rPr>
        <w:t>ведения</w:t>
      </w:r>
      <w:r>
        <w:t xml:space="preserve"> </w:t>
      </w:r>
      <w:r>
        <w:rPr>
          <w:rFonts w:hint="eastAsia"/>
        </w:rPr>
        <w:t>больных</w:t>
      </w:r>
      <w:r>
        <w:t>................................................................................46</w:t>
      </w:r>
    </w:p>
    <w:p w14:paraId="1B5F16D0" w14:textId="77777777" w:rsidR="00927C4D" w:rsidRDefault="00927C4D" w:rsidP="00927C4D"/>
    <w:p w14:paraId="29FADE8A" w14:textId="77777777" w:rsidR="00927C4D" w:rsidRDefault="00927C4D" w:rsidP="00927C4D">
      <w:r>
        <w:t xml:space="preserve">2.1.4 </w:t>
      </w:r>
      <w:r>
        <w:rPr>
          <w:rFonts w:hint="eastAsia"/>
        </w:rPr>
        <w:t>Особенности</w:t>
      </w:r>
      <w:r>
        <w:t xml:space="preserve"> </w:t>
      </w:r>
      <w:r>
        <w:rPr>
          <w:rFonts w:hint="eastAsia"/>
        </w:rPr>
        <w:t>медикаментозной</w:t>
      </w:r>
      <w:r>
        <w:t xml:space="preserve"> </w:t>
      </w:r>
      <w:r>
        <w:rPr>
          <w:rFonts w:hint="eastAsia"/>
        </w:rPr>
        <w:t>терапии</w:t>
      </w:r>
      <w:r>
        <w:t xml:space="preserve"> </w:t>
      </w:r>
      <w:r>
        <w:rPr>
          <w:rFonts w:hint="eastAsia"/>
        </w:rPr>
        <w:t>и</w:t>
      </w:r>
      <w:r>
        <w:t xml:space="preserve"> </w:t>
      </w:r>
      <w:r>
        <w:rPr>
          <w:rFonts w:hint="eastAsia"/>
        </w:rPr>
        <w:t>оценка</w:t>
      </w:r>
      <w:r>
        <w:t xml:space="preserve"> </w:t>
      </w:r>
      <w:r>
        <w:rPr>
          <w:rFonts w:hint="eastAsia"/>
        </w:rPr>
        <w:t>прогрессирования</w:t>
      </w:r>
      <w:r>
        <w:t xml:space="preserve"> </w:t>
      </w:r>
      <w:r>
        <w:rPr>
          <w:rFonts w:hint="eastAsia"/>
        </w:rPr>
        <w:t>атеросклероза</w:t>
      </w:r>
      <w:r>
        <w:t>.........................................................................................................47</w:t>
      </w:r>
    </w:p>
    <w:p w14:paraId="183817B9" w14:textId="77777777" w:rsidR="00927C4D" w:rsidRDefault="00927C4D" w:rsidP="00927C4D"/>
    <w:p w14:paraId="3AF2C18A" w14:textId="77777777" w:rsidR="00927C4D" w:rsidRDefault="00927C4D" w:rsidP="00927C4D">
      <w:r>
        <w:t xml:space="preserve">2.2 </w:t>
      </w:r>
      <w:r>
        <w:rPr>
          <w:rFonts w:hint="eastAsia"/>
        </w:rPr>
        <w:t>Методы</w:t>
      </w:r>
      <w:r>
        <w:t xml:space="preserve"> </w:t>
      </w:r>
      <w:r>
        <w:rPr>
          <w:rFonts w:hint="eastAsia"/>
        </w:rPr>
        <w:t>исследования</w:t>
      </w:r>
      <w:r>
        <w:t>.........................................................................................48</w:t>
      </w:r>
    </w:p>
    <w:p w14:paraId="0DF7A0DB" w14:textId="77777777" w:rsidR="00927C4D" w:rsidRDefault="00927C4D" w:rsidP="00927C4D"/>
    <w:p w14:paraId="6FE29D3D" w14:textId="77777777" w:rsidR="00927C4D" w:rsidRDefault="00927C4D" w:rsidP="00927C4D">
      <w:r>
        <w:t xml:space="preserve">2.2.1 </w:t>
      </w:r>
      <w:r>
        <w:rPr>
          <w:rFonts w:hint="eastAsia"/>
        </w:rPr>
        <w:t>Лабораторные</w:t>
      </w:r>
      <w:r>
        <w:t xml:space="preserve"> </w:t>
      </w:r>
      <w:r>
        <w:rPr>
          <w:rFonts w:hint="eastAsia"/>
        </w:rPr>
        <w:t>методы</w:t>
      </w:r>
      <w:r>
        <w:t>.................................................................................48</w:t>
      </w:r>
    </w:p>
    <w:p w14:paraId="63B72964" w14:textId="77777777" w:rsidR="00927C4D" w:rsidRDefault="00927C4D" w:rsidP="00927C4D"/>
    <w:p w14:paraId="04BBC177" w14:textId="77777777" w:rsidR="00927C4D" w:rsidRDefault="00927C4D" w:rsidP="00927C4D">
      <w:r>
        <w:t xml:space="preserve">2.2.2 </w:t>
      </w:r>
      <w:r>
        <w:rPr>
          <w:rFonts w:hint="eastAsia"/>
        </w:rPr>
        <w:t>Определение</w:t>
      </w:r>
      <w:r>
        <w:t xml:space="preserve"> </w:t>
      </w:r>
      <w:r>
        <w:rPr>
          <w:rFonts w:hint="eastAsia"/>
        </w:rPr>
        <w:t>генотипов</w:t>
      </w:r>
      <w:r>
        <w:t xml:space="preserve"> </w:t>
      </w:r>
      <w:r>
        <w:rPr>
          <w:rFonts w:hint="eastAsia"/>
        </w:rPr>
        <w:t>по</w:t>
      </w:r>
      <w:r>
        <w:t xml:space="preserve"> </w:t>
      </w:r>
      <w:r>
        <w:rPr>
          <w:rFonts w:hint="eastAsia"/>
        </w:rPr>
        <w:t>изучаемым</w:t>
      </w:r>
      <w:r>
        <w:t xml:space="preserve"> </w:t>
      </w:r>
      <w:r>
        <w:rPr>
          <w:rFonts w:hint="eastAsia"/>
        </w:rPr>
        <w:t>вариантам</w:t>
      </w:r>
      <w:r>
        <w:t xml:space="preserve"> </w:t>
      </w:r>
      <w:r>
        <w:rPr>
          <w:rFonts w:hint="eastAsia"/>
        </w:rPr>
        <w:t>генов</w:t>
      </w:r>
      <w:r>
        <w:t>........................53</w:t>
      </w:r>
    </w:p>
    <w:p w14:paraId="31F9A76E" w14:textId="77777777" w:rsidR="00927C4D" w:rsidRDefault="00927C4D" w:rsidP="00927C4D"/>
    <w:p w14:paraId="5198FF73" w14:textId="77777777" w:rsidR="00927C4D" w:rsidRDefault="00927C4D" w:rsidP="00927C4D">
      <w:r>
        <w:t>PON, LPL, CETP, LIPC, ABCA1..........................................................................53</w:t>
      </w:r>
    </w:p>
    <w:p w14:paraId="758CCC78" w14:textId="77777777" w:rsidR="00927C4D" w:rsidRDefault="00927C4D" w:rsidP="00927C4D"/>
    <w:p w14:paraId="358D14CD" w14:textId="77777777" w:rsidR="00927C4D" w:rsidRDefault="00927C4D" w:rsidP="00927C4D">
      <w:r>
        <w:t xml:space="preserve">2.2.3 </w:t>
      </w:r>
      <w:r>
        <w:rPr>
          <w:rFonts w:hint="eastAsia"/>
        </w:rPr>
        <w:t>Инструментальные</w:t>
      </w:r>
      <w:r>
        <w:t xml:space="preserve"> </w:t>
      </w:r>
      <w:r>
        <w:rPr>
          <w:rFonts w:hint="eastAsia"/>
        </w:rPr>
        <w:t>методы</w:t>
      </w:r>
      <w:r>
        <w:t>.........................................................................54</w:t>
      </w:r>
    </w:p>
    <w:p w14:paraId="0063C409" w14:textId="77777777" w:rsidR="00927C4D" w:rsidRDefault="00927C4D" w:rsidP="00927C4D"/>
    <w:p w14:paraId="0E642C4B" w14:textId="77777777" w:rsidR="00927C4D" w:rsidRDefault="00927C4D" w:rsidP="00927C4D">
      <w:r>
        <w:t xml:space="preserve">2.3 </w:t>
      </w:r>
      <w:r>
        <w:rPr>
          <w:rFonts w:hint="eastAsia"/>
        </w:rPr>
        <w:t>Статистические</w:t>
      </w:r>
      <w:r>
        <w:t xml:space="preserve"> </w:t>
      </w:r>
      <w:r>
        <w:rPr>
          <w:rFonts w:hint="eastAsia"/>
        </w:rPr>
        <w:t>методы</w:t>
      </w:r>
      <w:r>
        <w:t xml:space="preserve"> </w:t>
      </w:r>
      <w:r>
        <w:rPr>
          <w:rFonts w:hint="eastAsia"/>
        </w:rPr>
        <w:t>обработки</w:t>
      </w:r>
      <w:r>
        <w:t xml:space="preserve"> </w:t>
      </w:r>
      <w:r>
        <w:rPr>
          <w:rFonts w:hint="eastAsia"/>
        </w:rPr>
        <w:t>материала</w:t>
      </w:r>
      <w:r>
        <w:t>................................................56</w:t>
      </w:r>
    </w:p>
    <w:p w14:paraId="3403F45E" w14:textId="77777777" w:rsidR="00927C4D" w:rsidRDefault="00927C4D" w:rsidP="00927C4D"/>
    <w:p w14:paraId="16C2880F" w14:textId="77777777" w:rsidR="00927C4D" w:rsidRDefault="00927C4D" w:rsidP="00927C4D">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r>
        <w:t>.....................58</w:t>
      </w:r>
    </w:p>
    <w:p w14:paraId="3FEA5F32" w14:textId="77777777" w:rsidR="00927C4D" w:rsidRDefault="00927C4D" w:rsidP="00927C4D"/>
    <w:p w14:paraId="1D52E066" w14:textId="77777777" w:rsidR="00927C4D" w:rsidRDefault="00927C4D" w:rsidP="00927C4D">
      <w:r>
        <w:t xml:space="preserve">3.1 </w:t>
      </w:r>
      <w:r>
        <w:rPr>
          <w:rFonts w:hint="eastAsia"/>
        </w:rPr>
        <w:t>Частота</w:t>
      </w:r>
      <w:r>
        <w:t xml:space="preserve"> </w:t>
      </w:r>
      <w:r>
        <w:rPr>
          <w:rFonts w:hint="eastAsia"/>
        </w:rPr>
        <w:t>выявления</w:t>
      </w:r>
      <w:r>
        <w:t xml:space="preserve"> </w:t>
      </w:r>
      <w:r>
        <w:rPr>
          <w:rFonts w:hint="eastAsia"/>
        </w:rPr>
        <w:t>и</w:t>
      </w:r>
      <w:r>
        <w:t xml:space="preserve"> </w:t>
      </w:r>
      <w:r>
        <w:rPr>
          <w:rFonts w:hint="eastAsia"/>
        </w:rPr>
        <w:t>характер</w:t>
      </w:r>
      <w:r>
        <w:t xml:space="preserve"> </w:t>
      </w:r>
      <w:r>
        <w:rPr>
          <w:rFonts w:hint="eastAsia"/>
        </w:rPr>
        <w:t>распространения</w:t>
      </w:r>
      <w:r>
        <w:t xml:space="preserve"> </w:t>
      </w:r>
      <w:r>
        <w:rPr>
          <w:rFonts w:hint="eastAsia"/>
        </w:rPr>
        <w:t>мультифокального</w:t>
      </w:r>
      <w:r>
        <w:t xml:space="preserve"> </w:t>
      </w:r>
      <w:r>
        <w:rPr>
          <w:rFonts w:hint="eastAsia"/>
        </w:rPr>
        <w:t>атеросклероза</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ST................................................................................................................................58</w:t>
      </w:r>
    </w:p>
    <w:p w14:paraId="0F777DBA" w14:textId="77777777" w:rsidR="00927C4D" w:rsidRDefault="00927C4D" w:rsidP="00927C4D"/>
    <w:p w14:paraId="761F05C9" w14:textId="77777777" w:rsidR="00927C4D" w:rsidRDefault="00927C4D" w:rsidP="00927C4D">
      <w:r>
        <w:t xml:space="preserve">3.2 </w:t>
      </w:r>
      <w:r>
        <w:rPr>
          <w:rFonts w:hint="eastAsia"/>
        </w:rPr>
        <w:t>Сравнительный</w:t>
      </w:r>
      <w:r>
        <w:t xml:space="preserve"> </w:t>
      </w:r>
      <w:r>
        <w:rPr>
          <w:rFonts w:hint="eastAsia"/>
        </w:rPr>
        <w:t>анализ</w:t>
      </w:r>
      <w:r>
        <w:t xml:space="preserve"> </w:t>
      </w:r>
      <w:r>
        <w:rPr>
          <w:rFonts w:hint="eastAsia"/>
        </w:rPr>
        <w:t>клинико</w:t>
      </w:r>
      <w:r>
        <w:t>-</w:t>
      </w:r>
      <w:r>
        <w:rPr>
          <w:rFonts w:hint="eastAsia"/>
        </w:rPr>
        <w:t>анамнестических</w:t>
      </w:r>
      <w:r>
        <w:t xml:space="preserve"> </w:t>
      </w:r>
      <w:r>
        <w:rPr>
          <w:rFonts w:hint="eastAsia"/>
        </w:rPr>
        <w:t>параметров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выраженности</w:t>
      </w:r>
      <w:r>
        <w:t xml:space="preserve"> </w:t>
      </w:r>
      <w:r>
        <w:rPr>
          <w:rFonts w:hint="eastAsia"/>
        </w:rPr>
        <w:t>атеросклеротического</w:t>
      </w:r>
      <w:r>
        <w:t xml:space="preserve"> </w:t>
      </w:r>
      <w:r>
        <w:rPr>
          <w:rFonts w:hint="eastAsia"/>
        </w:rPr>
        <w:t>поражения</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ST................................................67</w:t>
      </w:r>
    </w:p>
    <w:p w14:paraId="1F2DD939" w14:textId="77777777" w:rsidR="00927C4D" w:rsidRDefault="00927C4D" w:rsidP="00927C4D"/>
    <w:p w14:paraId="3CF31415" w14:textId="77777777" w:rsidR="00927C4D" w:rsidRDefault="00927C4D" w:rsidP="00927C4D">
      <w:r>
        <w:t xml:space="preserve">3.3 </w:t>
      </w:r>
      <w:r>
        <w:rPr>
          <w:rFonts w:hint="eastAsia"/>
        </w:rPr>
        <w:t>Инструментальные</w:t>
      </w:r>
      <w:r>
        <w:t xml:space="preserve"> </w:t>
      </w:r>
      <w:r>
        <w:rPr>
          <w:rFonts w:hint="eastAsia"/>
        </w:rPr>
        <w:t>и</w:t>
      </w:r>
      <w:r>
        <w:t xml:space="preserve"> </w:t>
      </w:r>
      <w:r>
        <w:rPr>
          <w:rFonts w:hint="eastAsia"/>
        </w:rPr>
        <w:t>лабораторные</w:t>
      </w:r>
      <w:r>
        <w:t xml:space="preserve"> </w:t>
      </w:r>
      <w:r>
        <w:rPr>
          <w:rFonts w:hint="eastAsia"/>
        </w:rPr>
        <w:t>параметры</w:t>
      </w:r>
      <w:r>
        <w:t xml:space="preserve"> </w:t>
      </w:r>
      <w:r>
        <w:rPr>
          <w:rFonts w:hint="eastAsia"/>
        </w:rPr>
        <w:t>при</w:t>
      </w:r>
      <w:r>
        <w:t xml:space="preserve"> </w:t>
      </w:r>
      <w:r>
        <w:rPr>
          <w:rFonts w:hint="eastAsia"/>
        </w:rPr>
        <w:t>различной</w:t>
      </w:r>
      <w:r>
        <w:t xml:space="preserve"> </w:t>
      </w:r>
      <w:r>
        <w:rPr>
          <w:rFonts w:hint="eastAsia"/>
        </w:rPr>
        <w:t>выраженности</w:t>
      </w:r>
      <w:r>
        <w:t xml:space="preserve"> </w:t>
      </w:r>
      <w:r>
        <w:rPr>
          <w:rFonts w:hint="eastAsia"/>
        </w:rPr>
        <w:t>атеросклеротического</w:t>
      </w:r>
      <w:r>
        <w:t xml:space="preserve"> </w:t>
      </w:r>
      <w:r>
        <w:rPr>
          <w:rFonts w:hint="eastAsia"/>
        </w:rPr>
        <w:t>поражения</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ST................................................71</w:t>
      </w:r>
    </w:p>
    <w:p w14:paraId="54564231" w14:textId="77777777" w:rsidR="00927C4D" w:rsidRDefault="00927C4D" w:rsidP="00927C4D"/>
    <w:p w14:paraId="0C364678" w14:textId="77777777" w:rsidR="00927C4D" w:rsidRDefault="00927C4D" w:rsidP="00927C4D">
      <w:r>
        <w:t xml:space="preserve">3.3.1 </w:t>
      </w:r>
      <w:r>
        <w:rPr>
          <w:rFonts w:hint="eastAsia"/>
        </w:rPr>
        <w:t>Сравнительный</w:t>
      </w:r>
      <w:r>
        <w:t xml:space="preserve"> </w:t>
      </w:r>
      <w:r>
        <w:rPr>
          <w:rFonts w:hint="eastAsia"/>
        </w:rPr>
        <w:t>анализ</w:t>
      </w:r>
      <w:r>
        <w:t xml:space="preserve"> </w:t>
      </w:r>
      <w:r>
        <w:rPr>
          <w:rFonts w:hint="eastAsia"/>
        </w:rPr>
        <w:t>параметров</w:t>
      </w:r>
      <w:r>
        <w:t xml:space="preserve"> </w:t>
      </w:r>
      <w:r>
        <w:rPr>
          <w:rFonts w:hint="eastAsia"/>
        </w:rPr>
        <w:t>окислительного</w:t>
      </w:r>
      <w:r>
        <w:t xml:space="preserve"> </w:t>
      </w:r>
      <w:r>
        <w:rPr>
          <w:rFonts w:hint="eastAsia"/>
        </w:rPr>
        <w:t>метаболизма</w:t>
      </w:r>
      <w:r>
        <w:t xml:space="preserve"> </w:t>
      </w:r>
      <w:r>
        <w:rPr>
          <w:rFonts w:hint="eastAsia"/>
        </w:rPr>
        <w:t>липопротеинов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распространенности</w:t>
      </w:r>
      <w:r>
        <w:t xml:space="preserve"> </w:t>
      </w:r>
      <w:r>
        <w:rPr>
          <w:rFonts w:hint="eastAsia"/>
        </w:rPr>
        <w:t>атеросклеротического</w:t>
      </w:r>
      <w:r>
        <w:t xml:space="preserve"> </w:t>
      </w:r>
      <w:r>
        <w:rPr>
          <w:rFonts w:hint="eastAsia"/>
        </w:rPr>
        <w:t>поражения</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ST............................................................................................................................73</w:t>
      </w:r>
    </w:p>
    <w:p w14:paraId="193A15F4" w14:textId="77777777" w:rsidR="00927C4D" w:rsidRDefault="00927C4D" w:rsidP="00927C4D"/>
    <w:p w14:paraId="6468F97F" w14:textId="77777777" w:rsidR="00927C4D" w:rsidRDefault="00927C4D" w:rsidP="00927C4D">
      <w:r>
        <w:t xml:space="preserve">3.4 </w:t>
      </w:r>
      <w:r>
        <w:rPr>
          <w:rFonts w:hint="eastAsia"/>
        </w:rPr>
        <w:t>Характеристика</w:t>
      </w:r>
      <w:r>
        <w:t xml:space="preserve"> </w:t>
      </w:r>
      <w:r>
        <w:rPr>
          <w:rFonts w:hint="eastAsia"/>
        </w:rPr>
        <w:t>частотного</w:t>
      </w:r>
      <w:r>
        <w:t xml:space="preserve"> </w:t>
      </w:r>
      <w:r>
        <w:rPr>
          <w:rFonts w:hint="eastAsia"/>
        </w:rPr>
        <w:t>спектра</w:t>
      </w:r>
      <w:r>
        <w:t xml:space="preserve"> </w:t>
      </w:r>
      <w:r>
        <w:rPr>
          <w:rFonts w:hint="eastAsia"/>
        </w:rPr>
        <w:t>полиморфизма</w:t>
      </w:r>
      <w:r>
        <w:t xml:space="preserve"> </w:t>
      </w:r>
      <w:r>
        <w:rPr>
          <w:rFonts w:hint="eastAsia"/>
        </w:rPr>
        <w:t>генов</w:t>
      </w:r>
      <w:r>
        <w:t xml:space="preserve"> </w:t>
      </w:r>
      <w:r>
        <w:rPr>
          <w:rFonts w:hint="eastAsia"/>
        </w:rPr>
        <w:t>липидного</w:t>
      </w:r>
      <w:r>
        <w:t xml:space="preserve"> </w:t>
      </w:r>
      <w:r>
        <w:rPr>
          <w:rFonts w:hint="eastAsia"/>
        </w:rPr>
        <w:t>метаболизма</w:t>
      </w:r>
      <w:r>
        <w:t xml:space="preserve"> CETP (</w:t>
      </w:r>
      <w:r>
        <w:rPr>
          <w:rFonts w:hint="eastAsia"/>
        </w:rPr>
        <w:t>ге</w:t>
      </w:r>
      <w:r>
        <w:t>708272), ABCA1 (</w:t>
      </w:r>
      <w:r>
        <w:rPr>
          <w:rFonts w:hint="eastAsia"/>
        </w:rPr>
        <w:t>ге</w:t>
      </w:r>
      <w:r>
        <w:t>3890182), LPL (</w:t>
      </w:r>
      <w:r>
        <w:rPr>
          <w:rFonts w:hint="eastAsia"/>
        </w:rPr>
        <w:t>ге</w:t>
      </w:r>
      <w:r>
        <w:t xml:space="preserve">328), LIPC (^1800588) </w:t>
      </w:r>
      <w:r>
        <w:rPr>
          <w:rFonts w:hint="eastAsia"/>
        </w:rPr>
        <w:t>и</w:t>
      </w:r>
      <w:r>
        <w:t xml:space="preserve"> PON1 (^662 </w:t>
      </w:r>
      <w:r>
        <w:rPr>
          <w:rFonts w:hint="eastAsia"/>
        </w:rPr>
        <w:t>и</w:t>
      </w:r>
      <w:r>
        <w:t xml:space="preserve"> ^854560)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 </w:t>
      </w:r>
      <w:r>
        <w:rPr>
          <w:rFonts w:hint="eastAsia"/>
        </w:rPr>
        <w:t>с</w:t>
      </w:r>
      <w:r>
        <w:t xml:space="preserve"> </w:t>
      </w:r>
      <w:r>
        <w:rPr>
          <w:rFonts w:hint="eastAsia"/>
        </w:rPr>
        <w:t>различной</w:t>
      </w:r>
      <w:r>
        <w:t xml:space="preserve"> </w:t>
      </w:r>
      <w:r>
        <w:rPr>
          <w:rFonts w:hint="eastAsia"/>
        </w:rPr>
        <w:t>степенью</w:t>
      </w:r>
      <w:r>
        <w:t xml:space="preserve"> </w:t>
      </w:r>
      <w:r>
        <w:rPr>
          <w:rFonts w:hint="eastAsia"/>
        </w:rPr>
        <w:t>атеросклеротического</w:t>
      </w:r>
      <w:r>
        <w:t xml:space="preserve"> </w:t>
      </w:r>
      <w:r>
        <w:rPr>
          <w:rFonts w:hint="eastAsia"/>
        </w:rPr>
        <w:t>поражения</w:t>
      </w:r>
      <w:r>
        <w:t xml:space="preserve"> ........................................................................... 84</w:t>
      </w:r>
    </w:p>
    <w:p w14:paraId="2A385E65" w14:textId="77777777" w:rsidR="00927C4D" w:rsidRDefault="00927C4D" w:rsidP="00927C4D"/>
    <w:p w14:paraId="4F8A19B0" w14:textId="77777777" w:rsidR="00927C4D" w:rsidRDefault="00927C4D" w:rsidP="00927C4D">
      <w:r>
        <w:t xml:space="preserve">3.5 </w:t>
      </w:r>
      <w:r>
        <w:rPr>
          <w:rFonts w:hint="eastAsia"/>
        </w:rPr>
        <w:t>Оценка</w:t>
      </w:r>
      <w:r>
        <w:t xml:space="preserve"> </w:t>
      </w:r>
      <w:r>
        <w:rPr>
          <w:rFonts w:hint="eastAsia"/>
        </w:rPr>
        <w:t>прогрессирования</w:t>
      </w:r>
      <w:r>
        <w:t xml:space="preserve"> </w:t>
      </w:r>
      <w:r>
        <w:rPr>
          <w:rFonts w:hint="eastAsia"/>
        </w:rPr>
        <w:t>атеросклеротического</w:t>
      </w:r>
      <w:r>
        <w:t xml:space="preserve"> </w:t>
      </w:r>
      <w:r>
        <w:rPr>
          <w:rFonts w:hint="eastAsia"/>
        </w:rPr>
        <w:t>поражения</w:t>
      </w:r>
      <w:r>
        <w:t xml:space="preserve"> </w:t>
      </w:r>
      <w:r>
        <w:rPr>
          <w:rFonts w:hint="eastAsia"/>
        </w:rPr>
        <w:t>у</w:t>
      </w:r>
      <w:r>
        <w:t xml:space="preserve"> </w:t>
      </w:r>
      <w:r>
        <w:rPr>
          <w:rFonts w:hint="eastAsia"/>
        </w:rPr>
        <w:t>пациентов</w:t>
      </w:r>
      <w:r>
        <w:t xml:space="preserve"> </w:t>
      </w:r>
      <w:r>
        <w:rPr>
          <w:rFonts w:hint="eastAsia"/>
        </w:rPr>
        <w:t>через</w:t>
      </w:r>
      <w:r>
        <w:t xml:space="preserve"> 5 </w:t>
      </w:r>
      <w:r>
        <w:rPr>
          <w:rFonts w:hint="eastAsia"/>
        </w:rPr>
        <w:t>лет</w:t>
      </w:r>
      <w:r>
        <w:t xml:space="preserve"> </w:t>
      </w:r>
      <w:r>
        <w:rPr>
          <w:rFonts w:hint="eastAsia"/>
        </w:rPr>
        <w:t>после</w:t>
      </w:r>
      <w:r>
        <w:t xml:space="preserve"> </w:t>
      </w:r>
      <w:r>
        <w:rPr>
          <w:rFonts w:hint="eastAsia"/>
        </w:rPr>
        <w:t>индексного</w:t>
      </w:r>
      <w:r>
        <w:t xml:space="preserve"> </w:t>
      </w:r>
      <w:r>
        <w:rPr>
          <w:rFonts w:hint="eastAsia"/>
        </w:rPr>
        <w:t>острого</w:t>
      </w:r>
      <w:r>
        <w:t xml:space="preserve"> </w:t>
      </w:r>
      <w:r>
        <w:rPr>
          <w:rFonts w:hint="eastAsia"/>
        </w:rPr>
        <w:t>коронарного</w:t>
      </w:r>
      <w:r>
        <w:t xml:space="preserve"> </w:t>
      </w:r>
      <w:r>
        <w:rPr>
          <w:rFonts w:hint="eastAsia"/>
        </w:rPr>
        <w:t>синдрома</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ST................................................................................................................99</w:t>
      </w:r>
    </w:p>
    <w:p w14:paraId="00085C58" w14:textId="77777777" w:rsidR="00927C4D" w:rsidRDefault="00927C4D" w:rsidP="00927C4D"/>
    <w:p w14:paraId="5BCB428E" w14:textId="77777777" w:rsidR="00927C4D" w:rsidRDefault="00927C4D" w:rsidP="00927C4D">
      <w:r>
        <w:t xml:space="preserve">3.5.1. </w:t>
      </w:r>
      <w:r>
        <w:rPr>
          <w:rFonts w:hint="eastAsia"/>
        </w:rPr>
        <w:t>Пациенты</w:t>
      </w:r>
      <w:r>
        <w:t xml:space="preserve"> </w:t>
      </w:r>
      <w:r>
        <w:rPr>
          <w:rFonts w:hint="eastAsia"/>
        </w:rPr>
        <w:t>с</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 </w:t>
      </w:r>
      <w:r>
        <w:rPr>
          <w:rFonts w:hint="eastAsia"/>
        </w:rPr>
        <w:t>без</w:t>
      </w:r>
      <w:r>
        <w:t xml:space="preserve"> </w:t>
      </w:r>
      <w:r>
        <w:rPr>
          <w:rFonts w:hint="eastAsia"/>
        </w:rPr>
        <w:t>окклюзионно</w:t>
      </w:r>
      <w:r>
        <w:t>-</w:t>
      </w:r>
      <w:r>
        <w:rPr>
          <w:rFonts w:hint="eastAsia"/>
        </w:rPr>
        <w:t>стенотических</w:t>
      </w:r>
      <w:r>
        <w:t xml:space="preserve"> </w:t>
      </w:r>
      <w:r>
        <w:rPr>
          <w:rFonts w:hint="eastAsia"/>
        </w:rPr>
        <w:t>поражений</w:t>
      </w:r>
      <w:r>
        <w:t xml:space="preserve"> </w:t>
      </w:r>
      <w:r>
        <w:rPr>
          <w:rFonts w:hint="eastAsia"/>
        </w:rPr>
        <w:t>коронарных</w:t>
      </w:r>
      <w:r>
        <w:t xml:space="preserve"> </w:t>
      </w:r>
      <w:r>
        <w:rPr>
          <w:rFonts w:hint="eastAsia"/>
        </w:rPr>
        <w:t>артерий</w:t>
      </w:r>
      <w:r>
        <w:t>...............105</w:t>
      </w:r>
    </w:p>
    <w:p w14:paraId="1FC53055" w14:textId="77777777" w:rsidR="00927C4D" w:rsidRDefault="00927C4D" w:rsidP="00927C4D"/>
    <w:p w14:paraId="6ADBFFD2" w14:textId="77777777" w:rsidR="00927C4D" w:rsidRDefault="00927C4D" w:rsidP="00927C4D">
      <w:r>
        <w:t xml:space="preserve">3.6 </w:t>
      </w:r>
      <w:r>
        <w:rPr>
          <w:rFonts w:hint="eastAsia"/>
        </w:rPr>
        <w:t>Взаимосвязь</w:t>
      </w:r>
      <w:r>
        <w:t xml:space="preserve"> </w:t>
      </w:r>
      <w:r>
        <w:rPr>
          <w:rFonts w:hint="eastAsia"/>
        </w:rPr>
        <w:t>наиболее</w:t>
      </w:r>
      <w:r>
        <w:t xml:space="preserve"> </w:t>
      </w:r>
      <w:r>
        <w:rPr>
          <w:rFonts w:hint="eastAsia"/>
        </w:rPr>
        <w:t>значимых</w:t>
      </w:r>
      <w:r>
        <w:t xml:space="preserve"> </w:t>
      </w:r>
      <w:r>
        <w:rPr>
          <w:rFonts w:hint="eastAsia"/>
        </w:rPr>
        <w:t>клинических</w:t>
      </w:r>
      <w:r>
        <w:t xml:space="preserve"> </w:t>
      </w:r>
      <w:r>
        <w:rPr>
          <w:rFonts w:hint="eastAsia"/>
        </w:rPr>
        <w:t>факторов</w:t>
      </w:r>
      <w:r>
        <w:t xml:space="preserve">, </w:t>
      </w:r>
      <w:r>
        <w:rPr>
          <w:rFonts w:hint="eastAsia"/>
        </w:rPr>
        <w:t>параметров</w:t>
      </w:r>
      <w:r>
        <w:t xml:space="preserve"> </w:t>
      </w:r>
      <w:r>
        <w:rPr>
          <w:rFonts w:hint="eastAsia"/>
        </w:rPr>
        <w:t>окислительного</w:t>
      </w:r>
      <w:r>
        <w:t xml:space="preserve"> </w:t>
      </w:r>
      <w:r>
        <w:rPr>
          <w:rFonts w:hint="eastAsia"/>
        </w:rPr>
        <w:t>метаболизма</w:t>
      </w:r>
      <w:r>
        <w:t xml:space="preserve"> </w:t>
      </w:r>
      <w:r>
        <w:rPr>
          <w:rFonts w:hint="eastAsia"/>
        </w:rPr>
        <w:t>липопротеинов</w:t>
      </w:r>
      <w:r>
        <w:t xml:space="preserve"> </w:t>
      </w:r>
      <w:r>
        <w:rPr>
          <w:rFonts w:hint="eastAsia"/>
        </w:rPr>
        <w:t>и</w:t>
      </w:r>
      <w:r>
        <w:t xml:space="preserve"> </w:t>
      </w:r>
      <w:r>
        <w:rPr>
          <w:rFonts w:hint="eastAsia"/>
        </w:rPr>
        <w:t>генетических</w:t>
      </w:r>
      <w:r>
        <w:t xml:space="preserve"> </w:t>
      </w:r>
      <w:r>
        <w:rPr>
          <w:rFonts w:hint="eastAsia"/>
        </w:rPr>
        <w:t>маркеров</w:t>
      </w:r>
      <w:r>
        <w:t xml:space="preserve"> </w:t>
      </w:r>
      <w:r>
        <w:rPr>
          <w:rFonts w:hint="eastAsia"/>
        </w:rPr>
        <w:t>с</w:t>
      </w:r>
      <w:r>
        <w:t xml:space="preserve"> </w:t>
      </w:r>
      <w:r>
        <w:rPr>
          <w:rFonts w:hint="eastAsia"/>
        </w:rPr>
        <w:t>прогрессированием</w:t>
      </w:r>
      <w:r>
        <w:t xml:space="preserve"> </w:t>
      </w:r>
      <w:r>
        <w:rPr>
          <w:rFonts w:hint="eastAsia"/>
        </w:rPr>
        <w:t>атеросклеротического</w:t>
      </w:r>
      <w:r>
        <w:t xml:space="preserve"> </w:t>
      </w:r>
      <w:r>
        <w:rPr>
          <w:rFonts w:hint="eastAsia"/>
        </w:rPr>
        <w:t>поражения</w:t>
      </w:r>
      <w:r>
        <w:t>.......................................107</w:t>
      </w:r>
    </w:p>
    <w:p w14:paraId="14F21E6B" w14:textId="77777777" w:rsidR="00927C4D" w:rsidRDefault="00927C4D" w:rsidP="00927C4D"/>
    <w:p w14:paraId="27859D8E" w14:textId="77777777" w:rsidR="00927C4D" w:rsidRDefault="00927C4D" w:rsidP="00927C4D">
      <w:r>
        <w:t xml:space="preserve">3.6.1 </w:t>
      </w:r>
      <w:r>
        <w:rPr>
          <w:rFonts w:hint="eastAsia"/>
        </w:rPr>
        <w:t>Клинико</w:t>
      </w:r>
      <w:r>
        <w:t>-</w:t>
      </w:r>
      <w:r>
        <w:rPr>
          <w:rFonts w:hint="eastAsia"/>
        </w:rPr>
        <w:t>анамнестические</w:t>
      </w:r>
      <w:r>
        <w:t xml:space="preserve"> </w:t>
      </w:r>
      <w:r>
        <w:rPr>
          <w:rFonts w:hint="eastAsia"/>
        </w:rPr>
        <w:t>факторы</w:t>
      </w:r>
      <w:r>
        <w:t>........................................................108</w:t>
      </w:r>
    </w:p>
    <w:p w14:paraId="4BFA0A48" w14:textId="77777777" w:rsidR="00927C4D" w:rsidRDefault="00927C4D" w:rsidP="00927C4D"/>
    <w:p w14:paraId="526940C0" w14:textId="77777777" w:rsidR="00927C4D" w:rsidRDefault="00927C4D" w:rsidP="00927C4D">
      <w:r>
        <w:t xml:space="preserve">3.6.2 </w:t>
      </w:r>
      <w:r>
        <w:rPr>
          <w:rFonts w:hint="eastAsia"/>
        </w:rPr>
        <w:t>Параметры</w:t>
      </w:r>
      <w:r>
        <w:t xml:space="preserve"> </w:t>
      </w:r>
      <w:r>
        <w:rPr>
          <w:rFonts w:hint="eastAsia"/>
        </w:rPr>
        <w:t>окислительного</w:t>
      </w:r>
      <w:r>
        <w:t xml:space="preserve"> </w:t>
      </w:r>
      <w:r>
        <w:rPr>
          <w:rFonts w:hint="eastAsia"/>
        </w:rPr>
        <w:t>метаболизма</w:t>
      </w:r>
      <w:r>
        <w:t xml:space="preserve"> </w:t>
      </w:r>
      <w:r>
        <w:rPr>
          <w:rFonts w:hint="eastAsia"/>
        </w:rPr>
        <w:t>липопротеинов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динамики</w:t>
      </w:r>
      <w:r>
        <w:t xml:space="preserve"> </w:t>
      </w:r>
      <w:r>
        <w:rPr>
          <w:rFonts w:hint="eastAsia"/>
        </w:rPr>
        <w:t>атеросклеротического</w:t>
      </w:r>
      <w:r>
        <w:t xml:space="preserve"> </w:t>
      </w:r>
      <w:r>
        <w:rPr>
          <w:rFonts w:hint="eastAsia"/>
        </w:rPr>
        <w:t>поражения</w:t>
      </w:r>
      <w:r>
        <w:t xml:space="preserve"> </w:t>
      </w:r>
      <w:r>
        <w:rPr>
          <w:rFonts w:hint="eastAsia"/>
        </w:rPr>
        <w:t>у</w:t>
      </w:r>
      <w:r>
        <w:t xml:space="preserve"> </w:t>
      </w:r>
      <w:r>
        <w:rPr>
          <w:rFonts w:hint="eastAsia"/>
        </w:rPr>
        <w:t>пациентов</w:t>
      </w:r>
      <w:r>
        <w:t xml:space="preserve"> </w:t>
      </w:r>
      <w:r>
        <w:rPr>
          <w:rFonts w:hint="eastAsia"/>
        </w:rPr>
        <w:t>в</w:t>
      </w:r>
      <w:r>
        <w:t xml:space="preserve"> </w:t>
      </w:r>
      <w:r>
        <w:rPr>
          <w:rFonts w:hint="eastAsia"/>
        </w:rPr>
        <w:t>течение</w:t>
      </w:r>
      <w:r>
        <w:t xml:space="preserve"> 5 </w:t>
      </w:r>
      <w:r>
        <w:rPr>
          <w:rFonts w:hint="eastAsia"/>
        </w:rPr>
        <w:t>лет</w:t>
      </w:r>
    </w:p>
    <w:p w14:paraId="2AE5E25D" w14:textId="77777777" w:rsidR="00927C4D" w:rsidRDefault="00927C4D" w:rsidP="00927C4D"/>
    <w:p w14:paraId="5029D0BE" w14:textId="77777777" w:rsidR="00927C4D" w:rsidRDefault="00927C4D" w:rsidP="00927C4D">
      <w:r>
        <w:rPr>
          <w:rFonts w:hint="eastAsia"/>
        </w:rPr>
        <w:t>после</w:t>
      </w:r>
      <w:r>
        <w:t xml:space="preserve"> </w:t>
      </w:r>
      <w:r>
        <w:rPr>
          <w:rFonts w:hint="eastAsia"/>
        </w:rPr>
        <w:t>индексного</w:t>
      </w:r>
      <w:r>
        <w:t xml:space="preserve"> </w:t>
      </w:r>
      <w:r>
        <w:rPr>
          <w:rFonts w:hint="eastAsia"/>
        </w:rPr>
        <w:t>острого</w:t>
      </w:r>
      <w:r>
        <w:t xml:space="preserve"> </w:t>
      </w:r>
      <w:r>
        <w:rPr>
          <w:rFonts w:hint="eastAsia"/>
        </w:rPr>
        <w:t>коронарного</w:t>
      </w:r>
      <w:r>
        <w:t xml:space="preserve"> </w:t>
      </w:r>
      <w:r>
        <w:rPr>
          <w:rFonts w:hint="eastAsia"/>
        </w:rPr>
        <w:t>синдрома</w:t>
      </w:r>
      <w:r>
        <w:t xml:space="preserve"> </w:t>
      </w:r>
      <w:r>
        <w:rPr>
          <w:rFonts w:hint="eastAsia"/>
        </w:rPr>
        <w:lastRenderedPageBreak/>
        <w:t>без</w:t>
      </w:r>
      <w:r>
        <w:t xml:space="preserve"> </w:t>
      </w:r>
      <w:r>
        <w:rPr>
          <w:rFonts w:hint="eastAsia"/>
        </w:rPr>
        <w:t>подъема</w:t>
      </w:r>
      <w:r>
        <w:t xml:space="preserve"> </w:t>
      </w:r>
      <w:r>
        <w:rPr>
          <w:rFonts w:hint="eastAsia"/>
        </w:rPr>
        <w:t>сегмента</w:t>
      </w:r>
      <w:r>
        <w:t xml:space="preserve"> ST ...............................................................................................................................110</w:t>
      </w:r>
    </w:p>
    <w:p w14:paraId="6F39E362" w14:textId="77777777" w:rsidR="00927C4D" w:rsidRDefault="00927C4D" w:rsidP="00927C4D"/>
    <w:p w14:paraId="1AD5290E" w14:textId="77777777" w:rsidR="00927C4D" w:rsidRDefault="00927C4D" w:rsidP="00927C4D">
      <w:r>
        <w:t xml:space="preserve">3.6.3 </w:t>
      </w:r>
      <w:r>
        <w:rPr>
          <w:rFonts w:hint="eastAsia"/>
        </w:rPr>
        <w:t>Генетические</w:t>
      </w:r>
      <w:r>
        <w:t xml:space="preserve"> </w:t>
      </w:r>
      <w:r>
        <w:rPr>
          <w:rFonts w:hint="eastAsia"/>
        </w:rPr>
        <w:t>маркеры</w:t>
      </w:r>
      <w:r>
        <w:t xml:space="preserve"> </w:t>
      </w:r>
      <w:r>
        <w:rPr>
          <w:rFonts w:hint="eastAsia"/>
        </w:rPr>
        <w:t>и</w:t>
      </w:r>
      <w:r>
        <w:t xml:space="preserve"> </w:t>
      </w:r>
      <w:r>
        <w:rPr>
          <w:rFonts w:hint="eastAsia"/>
        </w:rPr>
        <w:t>динамика</w:t>
      </w:r>
      <w:r>
        <w:t xml:space="preserve"> </w:t>
      </w:r>
      <w:r>
        <w:rPr>
          <w:rFonts w:hint="eastAsia"/>
        </w:rPr>
        <w:t>атеросклеротического</w:t>
      </w:r>
      <w:r>
        <w:t xml:space="preserve"> </w:t>
      </w:r>
      <w:r>
        <w:rPr>
          <w:rFonts w:hint="eastAsia"/>
        </w:rPr>
        <w:t>поражения</w:t>
      </w:r>
      <w:r>
        <w:t xml:space="preserve"> </w:t>
      </w:r>
      <w:r>
        <w:rPr>
          <w:rFonts w:hint="eastAsia"/>
        </w:rPr>
        <w:t>у</w:t>
      </w:r>
      <w:r>
        <w:t xml:space="preserve"> </w:t>
      </w:r>
      <w:r>
        <w:rPr>
          <w:rFonts w:hint="eastAsia"/>
        </w:rPr>
        <w:t>пациентов</w:t>
      </w:r>
      <w:r>
        <w:t xml:space="preserve"> </w:t>
      </w:r>
      <w:r>
        <w:rPr>
          <w:rFonts w:hint="eastAsia"/>
        </w:rPr>
        <w:t>в</w:t>
      </w:r>
      <w:r>
        <w:t xml:space="preserve"> </w:t>
      </w:r>
      <w:r>
        <w:rPr>
          <w:rFonts w:hint="eastAsia"/>
        </w:rPr>
        <w:t>течение</w:t>
      </w:r>
      <w:r>
        <w:t xml:space="preserve"> 5 </w:t>
      </w:r>
      <w:r>
        <w:rPr>
          <w:rFonts w:hint="eastAsia"/>
        </w:rPr>
        <w:t>лет</w:t>
      </w:r>
      <w:r>
        <w:t xml:space="preserve"> </w:t>
      </w:r>
      <w:r>
        <w:rPr>
          <w:rFonts w:hint="eastAsia"/>
        </w:rPr>
        <w:t>после</w:t>
      </w:r>
      <w:r>
        <w:t xml:space="preserve"> </w:t>
      </w:r>
      <w:r>
        <w:rPr>
          <w:rFonts w:hint="eastAsia"/>
        </w:rPr>
        <w:t>индексного</w:t>
      </w:r>
      <w:r>
        <w:t xml:space="preserve"> </w:t>
      </w:r>
      <w:r>
        <w:rPr>
          <w:rFonts w:hint="eastAsia"/>
        </w:rPr>
        <w:t>острого</w:t>
      </w:r>
      <w:r>
        <w:t xml:space="preserve"> </w:t>
      </w:r>
      <w:r>
        <w:rPr>
          <w:rFonts w:hint="eastAsia"/>
        </w:rPr>
        <w:t>коронарного</w:t>
      </w:r>
      <w:r>
        <w:t xml:space="preserve"> </w:t>
      </w:r>
      <w:r>
        <w:rPr>
          <w:rFonts w:hint="eastAsia"/>
        </w:rPr>
        <w:t>синдрома</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ST....................................................................................118</w:t>
      </w:r>
    </w:p>
    <w:p w14:paraId="7E94BAB3" w14:textId="77777777" w:rsidR="00927C4D" w:rsidRDefault="00927C4D" w:rsidP="00927C4D"/>
    <w:p w14:paraId="2ACB6335" w14:textId="77777777" w:rsidR="00927C4D" w:rsidRDefault="00927C4D" w:rsidP="00927C4D">
      <w:r>
        <w:t xml:space="preserve">3.6.4 </w:t>
      </w:r>
      <w:r>
        <w:rPr>
          <w:rFonts w:hint="eastAsia"/>
        </w:rPr>
        <w:t>Сравнительный</w:t>
      </w:r>
      <w:r>
        <w:t xml:space="preserve"> </w:t>
      </w:r>
      <w:r>
        <w:rPr>
          <w:rFonts w:hint="eastAsia"/>
        </w:rPr>
        <w:t>анализ</w:t>
      </w:r>
      <w:r>
        <w:t xml:space="preserve"> </w:t>
      </w:r>
      <w:r>
        <w:rPr>
          <w:rFonts w:hint="eastAsia"/>
        </w:rPr>
        <w:t>клинико</w:t>
      </w:r>
      <w:r>
        <w:t>-</w:t>
      </w:r>
      <w:r>
        <w:rPr>
          <w:rFonts w:hint="eastAsia"/>
        </w:rPr>
        <w:t>анамнестических</w:t>
      </w:r>
      <w:r>
        <w:t xml:space="preserve"> </w:t>
      </w:r>
      <w:r>
        <w:rPr>
          <w:rFonts w:hint="eastAsia"/>
        </w:rPr>
        <w:t>характеристик</w:t>
      </w:r>
      <w:r>
        <w:t xml:space="preserve"> </w:t>
      </w:r>
      <w:r>
        <w:rPr>
          <w:rFonts w:hint="eastAsia"/>
        </w:rPr>
        <w:t>и</w:t>
      </w:r>
      <w:r>
        <w:t xml:space="preserve"> </w:t>
      </w:r>
      <w:r>
        <w:rPr>
          <w:rFonts w:hint="eastAsia"/>
        </w:rPr>
        <w:t>лабораторных</w:t>
      </w:r>
      <w:r>
        <w:t xml:space="preserve"> </w:t>
      </w:r>
      <w:r>
        <w:rPr>
          <w:rFonts w:hint="eastAsia"/>
        </w:rPr>
        <w:t>показателей</w:t>
      </w:r>
      <w:r>
        <w:t xml:space="preserve"> </w:t>
      </w:r>
      <w:r>
        <w:rPr>
          <w:rFonts w:hint="eastAsia"/>
        </w:rPr>
        <w:t>в</w:t>
      </w:r>
      <w:r>
        <w:t xml:space="preserve"> </w:t>
      </w:r>
      <w:r>
        <w:rPr>
          <w:rFonts w:hint="eastAsia"/>
        </w:rPr>
        <w:t>подгруппах</w:t>
      </w:r>
      <w:r>
        <w:t xml:space="preserve"> </w:t>
      </w:r>
      <w:r>
        <w:rPr>
          <w:rFonts w:hint="eastAsia"/>
        </w:rPr>
        <w:t>пациентов</w:t>
      </w:r>
      <w:r>
        <w:t xml:space="preserve"> </w:t>
      </w:r>
      <w:r>
        <w:rPr>
          <w:rFonts w:hint="eastAsia"/>
        </w:rPr>
        <w:t>с</w:t>
      </w:r>
      <w:r>
        <w:t xml:space="preserve"> </w:t>
      </w:r>
      <w:r>
        <w:rPr>
          <w:rFonts w:hint="eastAsia"/>
        </w:rPr>
        <w:t>наличием</w:t>
      </w:r>
      <w:r>
        <w:t xml:space="preserve"> / </w:t>
      </w:r>
      <w:r>
        <w:rPr>
          <w:rFonts w:hint="eastAsia"/>
        </w:rPr>
        <w:t>отсутствием</w:t>
      </w:r>
      <w:r>
        <w:t xml:space="preserve"> </w:t>
      </w:r>
      <w:r>
        <w:rPr>
          <w:rFonts w:hint="eastAsia"/>
        </w:rPr>
        <w:t>мультифокального</w:t>
      </w:r>
      <w:r>
        <w:t xml:space="preserve"> </w:t>
      </w:r>
      <w:r>
        <w:rPr>
          <w:rFonts w:hint="eastAsia"/>
        </w:rPr>
        <w:t>атеросклероза</w:t>
      </w:r>
      <w:r>
        <w:t xml:space="preserve"> </w:t>
      </w:r>
      <w:r>
        <w:rPr>
          <w:rFonts w:hint="eastAsia"/>
        </w:rPr>
        <w:t>и</w:t>
      </w:r>
      <w:r>
        <w:t xml:space="preserve"> </w:t>
      </w:r>
      <w:r>
        <w:rPr>
          <w:rFonts w:hint="eastAsia"/>
        </w:rPr>
        <w:t>его</w:t>
      </w:r>
      <w:r>
        <w:t xml:space="preserve"> </w:t>
      </w:r>
      <w:r>
        <w:rPr>
          <w:rFonts w:hint="eastAsia"/>
        </w:rPr>
        <w:t>появлением</w:t>
      </w:r>
      <w:r>
        <w:t xml:space="preserve"> </w:t>
      </w:r>
      <w:r>
        <w:rPr>
          <w:rFonts w:hint="eastAsia"/>
        </w:rPr>
        <w:t>в</w:t>
      </w:r>
      <w:r>
        <w:t xml:space="preserve"> </w:t>
      </w:r>
      <w:r>
        <w:rPr>
          <w:rFonts w:hint="eastAsia"/>
        </w:rPr>
        <w:t>динамике</w:t>
      </w:r>
      <w:r>
        <w:t xml:space="preserve"> </w:t>
      </w:r>
      <w:r>
        <w:rPr>
          <w:rFonts w:hint="eastAsia"/>
        </w:rPr>
        <w:t>через</w:t>
      </w:r>
      <w:r>
        <w:t xml:space="preserve"> 5 </w:t>
      </w:r>
      <w:r>
        <w:rPr>
          <w:rFonts w:hint="eastAsia"/>
        </w:rPr>
        <w:t>лет</w:t>
      </w:r>
      <w:r>
        <w:t xml:space="preserve"> </w:t>
      </w:r>
      <w:r>
        <w:rPr>
          <w:rFonts w:hint="eastAsia"/>
        </w:rPr>
        <w:t>наблюдения</w:t>
      </w:r>
      <w:r>
        <w:t>..........................................................................................................121</w:t>
      </w:r>
    </w:p>
    <w:p w14:paraId="57A9BD99" w14:textId="77777777" w:rsidR="00927C4D" w:rsidRDefault="00927C4D" w:rsidP="00927C4D"/>
    <w:p w14:paraId="25DB6C27" w14:textId="77777777" w:rsidR="00927C4D" w:rsidRDefault="00927C4D" w:rsidP="00927C4D">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СОБСТВЕННЫХ</w:t>
      </w:r>
      <w:r>
        <w:t xml:space="preserve"> </w:t>
      </w:r>
      <w:r>
        <w:rPr>
          <w:rFonts w:hint="eastAsia"/>
        </w:rPr>
        <w:t>ИССЛЕДОВАНИЙ</w:t>
      </w:r>
      <w:r>
        <w:t>....................................................................................................129</w:t>
      </w:r>
    </w:p>
    <w:p w14:paraId="6DD0D846" w14:textId="77777777" w:rsidR="00927C4D" w:rsidRDefault="00927C4D" w:rsidP="00927C4D"/>
    <w:p w14:paraId="0005F9E8" w14:textId="77777777" w:rsidR="00927C4D" w:rsidRDefault="00927C4D" w:rsidP="00927C4D">
      <w:r>
        <w:t xml:space="preserve">4.1 </w:t>
      </w:r>
      <w:r>
        <w:rPr>
          <w:rFonts w:hint="eastAsia"/>
        </w:rPr>
        <w:t>Анализ</w:t>
      </w:r>
      <w:r>
        <w:t xml:space="preserve"> </w:t>
      </w:r>
      <w:r>
        <w:rPr>
          <w:rFonts w:hint="eastAsia"/>
        </w:rPr>
        <w:t>частоты</w:t>
      </w:r>
      <w:r>
        <w:t xml:space="preserve"> </w:t>
      </w:r>
      <w:r>
        <w:rPr>
          <w:rFonts w:hint="eastAsia"/>
        </w:rPr>
        <w:t>выявления</w:t>
      </w:r>
      <w:r>
        <w:t xml:space="preserve"> </w:t>
      </w:r>
      <w:r>
        <w:rPr>
          <w:rFonts w:hint="eastAsia"/>
        </w:rPr>
        <w:t>и</w:t>
      </w:r>
      <w:r>
        <w:t xml:space="preserve"> </w:t>
      </w:r>
      <w:r>
        <w:rPr>
          <w:rFonts w:hint="eastAsia"/>
        </w:rPr>
        <w:t>характера</w:t>
      </w:r>
      <w:r>
        <w:t xml:space="preserve"> </w:t>
      </w:r>
      <w:r>
        <w:rPr>
          <w:rFonts w:hint="eastAsia"/>
        </w:rPr>
        <w:t>распространения</w:t>
      </w:r>
      <w:r>
        <w:t xml:space="preserve"> </w:t>
      </w:r>
      <w:r>
        <w:rPr>
          <w:rFonts w:hint="eastAsia"/>
        </w:rPr>
        <w:t>мультифокального</w:t>
      </w:r>
      <w:r>
        <w:t xml:space="preserve"> </w:t>
      </w:r>
      <w:r>
        <w:rPr>
          <w:rFonts w:hint="eastAsia"/>
        </w:rPr>
        <w:t>атеросклероза</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ST..............................................................................................................................129</w:t>
      </w:r>
    </w:p>
    <w:p w14:paraId="0050F228" w14:textId="77777777" w:rsidR="00927C4D" w:rsidRDefault="00927C4D" w:rsidP="00927C4D"/>
    <w:p w14:paraId="3C6696D7" w14:textId="77777777" w:rsidR="00927C4D" w:rsidRDefault="00927C4D" w:rsidP="00927C4D">
      <w:r>
        <w:t xml:space="preserve">4.2 </w:t>
      </w:r>
      <w:r>
        <w:rPr>
          <w:rFonts w:hint="eastAsia"/>
        </w:rPr>
        <w:t>Особенности</w:t>
      </w:r>
      <w:r>
        <w:t xml:space="preserve"> </w:t>
      </w:r>
      <w:r>
        <w:rPr>
          <w:rFonts w:hint="eastAsia"/>
        </w:rPr>
        <w:t>клинико</w:t>
      </w:r>
      <w:r>
        <w:t>-</w:t>
      </w:r>
      <w:r>
        <w:rPr>
          <w:rFonts w:hint="eastAsia"/>
        </w:rPr>
        <w:t>анамнестических</w:t>
      </w:r>
      <w:r>
        <w:t xml:space="preserve"> </w:t>
      </w:r>
      <w:r>
        <w:rPr>
          <w:rFonts w:hint="eastAsia"/>
        </w:rPr>
        <w:t>характеристик</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выраженности</w:t>
      </w:r>
      <w:r>
        <w:t xml:space="preserve"> </w:t>
      </w:r>
      <w:r>
        <w:rPr>
          <w:rFonts w:hint="eastAsia"/>
        </w:rPr>
        <w:t>атеросклеротического</w:t>
      </w:r>
      <w:r>
        <w:t xml:space="preserve"> </w:t>
      </w:r>
      <w:r>
        <w:rPr>
          <w:rFonts w:hint="eastAsia"/>
        </w:rPr>
        <w:t>поражения</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ST..............................................133</w:t>
      </w:r>
    </w:p>
    <w:p w14:paraId="46B580FA" w14:textId="77777777" w:rsidR="00927C4D" w:rsidRDefault="00927C4D" w:rsidP="00927C4D"/>
    <w:p w14:paraId="3C21D78E" w14:textId="77777777" w:rsidR="00927C4D" w:rsidRDefault="00927C4D" w:rsidP="00927C4D">
      <w:r>
        <w:t xml:space="preserve">4.3 </w:t>
      </w:r>
      <w:r>
        <w:rPr>
          <w:rFonts w:hint="eastAsia"/>
        </w:rPr>
        <w:t>Сравнительная</w:t>
      </w:r>
      <w:r>
        <w:t xml:space="preserve"> </w:t>
      </w:r>
      <w:r>
        <w:rPr>
          <w:rFonts w:hint="eastAsia"/>
        </w:rPr>
        <w:t>характеристика</w:t>
      </w:r>
      <w:r>
        <w:t xml:space="preserve"> </w:t>
      </w:r>
      <w:r>
        <w:rPr>
          <w:rFonts w:hint="eastAsia"/>
        </w:rPr>
        <w:t>инструментальных</w:t>
      </w:r>
      <w:r>
        <w:t xml:space="preserve"> </w:t>
      </w:r>
      <w:r>
        <w:rPr>
          <w:rFonts w:hint="eastAsia"/>
        </w:rPr>
        <w:t>и</w:t>
      </w:r>
      <w:r>
        <w:t xml:space="preserve"> </w:t>
      </w:r>
      <w:r>
        <w:rPr>
          <w:rFonts w:hint="eastAsia"/>
        </w:rPr>
        <w:t>лабораторных</w:t>
      </w:r>
      <w:r>
        <w:t xml:space="preserve"> </w:t>
      </w:r>
      <w:r>
        <w:rPr>
          <w:rFonts w:hint="eastAsia"/>
        </w:rPr>
        <w:t>параметров</w:t>
      </w:r>
      <w:r>
        <w:t xml:space="preserve"> </w:t>
      </w:r>
      <w:r>
        <w:rPr>
          <w:rFonts w:hint="eastAsia"/>
        </w:rPr>
        <w:t>при</w:t>
      </w:r>
      <w:r>
        <w:t xml:space="preserve"> </w:t>
      </w:r>
      <w:r>
        <w:rPr>
          <w:rFonts w:hint="eastAsia"/>
        </w:rPr>
        <w:t>различной</w:t>
      </w:r>
      <w:r>
        <w:t xml:space="preserve"> </w:t>
      </w:r>
      <w:r>
        <w:rPr>
          <w:rFonts w:hint="eastAsia"/>
        </w:rPr>
        <w:t>выраженности</w:t>
      </w:r>
      <w:r>
        <w:t xml:space="preserve"> </w:t>
      </w:r>
      <w:r>
        <w:rPr>
          <w:rFonts w:hint="eastAsia"/>
        </w:rPr>
        <w:t>атеросклеротического</w:t>
      </w:r>
      <w:r>
        <w:t xml:space="preserve"> </w:t>
      </w:r>
      <w:r>
        <w:rPr>
          <w:rFonts w:hint="eastAsia"/>
        </w:rPr>
        <w:t>поражения</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ST................136</w:t>
      </w:r>
    </w:p>
    <w:p w14:paraId="7957292A" w14:textId="77777777" w:rsidR="00927C4D" w:rsidRDefault="00927C4D" w:rsidP="00927C4D"/>
    <w:p w14:paraId="1FD33482" w14:textId="77777777" w:rsidR="00927C4D" w:rsidRDefault="00927C4D" w:rsidP="00927C4D">
      <w:r>
        <w:t xml:space="preserve">4.3.1 </w:t>
      </w:r>
      <w:r>
        <w:rPr>
          <w:rFonts w:hint="eastAsia"/>
        </w:rPr>
        <w:t>Особенности</w:t>
      </w:r>
      <w:r>
        <w:t xml:space="preserve"> </w:t>
      </w:r>
      <w:r>
        <w:rPr>
          <w:rFonts w:hint="eastAsia"/>
        </w:rPr>
        <w:t>окислительного</w:t>
      </w:r>
      <w:r>
        <w:t xml:space="preserve"> </w:t>
      </w:r>
      <w:r>
        <w:rPr>
          <w:rFonts w:hint="eastAsia"/>
        </w:rPr>
        <w:t>метаболизма</w:t>
      </w:r>
      <w:r>
        <w:t xml:space="preserve"> </w:t>
      </w:r>
      <w:r>
        <w:rPr>
          <w:rFonts w:hint="eastAsia"/>
        </w:rPr>
        <w:t>липопротеинов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выраженности</w:t>
      </w:r>
      <w:r>
        <w:t xml:space="preserve"> </w:t>
      </w:r>
      <w:r>
        <w:rPr>
          <w:rFonts w:hint="eastAsia"/>
        </w:rPr>
        <w:t>атеросклеротического</w:t>
      </w:r>
      <w:r>
        <w:t xml:space="preserve"> </w:t>
      </w:r>
      <w:r>
        <w:rPr>
          <w:rFonts w:hint="eastAsia"/>
        </w:rPr>
        <w:t>поражения</w:t>
      </w:r>
      <w:r>
        <w:t xml:space="preserve"> </w:t>
      </w:r>
      <w:r>
        <w:rPr>
          <w:rFonts w:hint="eastAsia"/>
        </w:rPr>
        <w:t>у</w:t>
      </w:r>
      <w:r>
        <w:t xml:space="preserve"> </w:t>
      </w:r>
      <w:r>
        <w:rPr>
          <w:rFonts w:hint="eastAsia"/>
        </w:rPr>
        <w:t>больных</w:t>
      </w:r>
    </w:p>
    <w:p w14:paraId="049229A2" w14:textId="77777777" w:rsidR="00927C4D" w:rsidRDefault="00927C4D" w:rsidP="00927C4D"/>
    <w:p w14:paraId="7653ED7C" w14:textId="77777777" w:rsidR="00927C4D" w:rsidRDefault="00927C4D" w:rsidP="00927C4D">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ST............................138</w:t>
      </w:r>
    </w:p>
    <w:p w14:paraId="0CCAB2C0" w14:textId="77777777" w:rsidR="00927C4D" w:rsidRDefault="00927C4D" w:rsidP="00927C4D"/>
    <w:p w14:paraId="5738173C" w14:textId="77777777" w:rsidR="00927C4D" w:rsidRDefault="00927C4D" w:rsidP="00927C4D">
      <w:r>
        <w:t xml:space="preserve">4.4 </w:t>
      </w:r>
      <w:r>
        <w:rPr>
          <w:rFonts w:hint="eastAsia"/>
        </w:rPr>
        <w:t>Различия</w:t>
      </w:r>
      <w:r>
        <w:t xml:space="preserve"> </w:t>
      </w:r>
      <w:r>
        <w:rPr>
          <w:rFonts w:hint="eastAsia"/>
        </w:rPr>
        <w:t>в</w:t>
      </w:r>
      <w:r>
        <w:t xml:space="preserve"> </w:t>
      </w:r>
      <w:r>
        <w:rPr>
          <w:rFonts w:hint="eastAsia"/>
        </w:rPr>
        <w:t>частотном</w:t>
      </w:r>
      <w:r>
        <w:t xml:space="preserve"> </w:t>
      </w:r>
      <w:r>
        <w:rPr>
          <w:rFonts w:hint="eastAsia"/>
        </w:rPr>
        <w:t>спектре</w:t>
      </w:r>
      <w:r>
        <w:t xml:space="preserve"> </w:t>
      </w:r>
      <w:r>
        <w:rPr>
          <w:rFonts w:hint="eastAsia"/>
        </w:rPr>
        <w:t>полиморфизмов</w:t>
      </w:r>
      <w:r>
        <w:t xml:space="preserve"> </w:t>
      </w:r>
      <w:r>
        <w:rPr>
          <w:rFonts w:hint="eastAsia"/>
        </w:rPr>
        <w:t>генов</w:t>
      </w:r>
      <w:r>
        <w:t xml:space="preserve"> </w:t>
      </w:r>
      <w:r>
        <w:rPr>
          <w:rFonts w:hint="eastAsia"/>
        </w:rPr>
        <w:t>липидного</w:t>
      </w:r>
      <w:r>
        <w:t xml:space="preserve"> </w:t>
      </w:r>
      <w:r>
        <w:rPr>
          <w:rFonts w:hint="eastAsia"/>
        </w:rPr>
        <w:t>метаболизма</w:t>
      </w:r>
      <w:r>
        <w:t xml:space="preserve"> </w:t>
      </w:r>
      <w:r>
        <w:rPr>
          <w:rFonts w:hint="eastAsia"/>
        </w:rPr>
        <w:t>у</w:t>
      </w:r>
      <w:r>
        <w:t xml:space="preserve"> </w:t>
      </w:r>
      <w:r>
        <w:rPr>
          <w:rFonts w:hint="eastAsia"/>
        </w:rPr>
        <w:t>больных</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распространенности</w:t>
      </w:r>
      <w:r>
        <w:t xml:space="preserve"> </w:t>
      </w:r>
      <w:r>
        <w:rPr>
          <w:rFonts w:hint="eastAsia"/>
        </w:rPr>
        <w:t>атеросклеротического</w:t>
      </w:r>
      <w:r>
        <w:t xml:space="preserve"> </w:t>
      </w:r>
      <w:r>
        <w:rPr>
          <w:rFonts w:hint="eastAsia"/>
        </w:rPr>
        <w:t>поражения</w:t>
      </w:r>
      <w:r>
        <w:t>............................................................................................................145</w:t>
      </w:r>
    </w:p>
    <w:p w14:paraId="1DE04E70" w14:textId="77777777" w:rsidR="00927C4D" w:rsidRDefault="00927C4D" w:rsidP="00927C4D"/>
    <w:p w14:paraId="412DD8E8" w14:textId="77777777" w:rsidR="00927C4D" w:rsidRDefault="00927C4D" w:rsidP="00927C4D">
      <w:r>
        <w:t xml:space="preserve">4.5 </w:t>
      </w:r>
      <w:r>
        <w:rPr>
          <w:rFonts w:hint="eastAsia"/>
        </w:rPr>
        <w:t>Особенности</w:t>
      </w:r>
      <w:r>
        <w:t xml:space="preserve"> </w:t>
      </w:r>
      <w:r>
        <w:rPr>
          <w:rFonts w:hint="eastAsia"/>
        </w:rPr>
        <w:t>прогрессирования</w:t>
      </w:r>
      <w:r>
        <w:t xml:space="preserve"> </w:t>
      </w:r>
      <w:r>
        <w:rPr>
          <w:rFonts w:hint="eastAsia"/>
        </w:rPr>
        <w:t>атеросклеротического</w:t>
      </w:r>
      <w:r>
        <w:t xml:space="preserve"> </w:t>
      </w:r>
      <w:r>
        <w:rPr>
          <w:rFonts w:hint="eastAsia"/>
        </w:rPr>
        <w:t>поражения</w:t>
      </w:r>
      <w:r>
        <w:t xml:space="preserve"> </w:t>
      </w:r>
      <w:r>
        <w:rPr>
          <w:rFonts w:hint="eastAsia"/>
        </w:rPr>
        <w:t>у</w:t>
      </w:r>
      <w:r>
        <w:t xml:space="preserve"> </w:t>
      </w:r>
      <w:r>
        <w:rPr>
          <w:rFonts w:hint="eastAsia"/>
        </w:rPr>
        <w:t>пациентов</w:t>
      </w:r>
      <w:r>
        <w:t xml:space="preserve"> </w:t>
      </w:r>
      <w:r>
        <w:rPr>
          <w:rFonts w:hint="eastAsia"/>
        </w:rPr>
        <w:t>через</w:t>
      </w:r>
      <w:r>
        <w:t xml:space="preserve"> 5 </w:t>
      </w:r>
      <w:r>
        <w:rPr>
          <w:rFonts w:hint="eastAsia"/>
        </w:rPr>
        <w:t>лет</w:t>
      </w:r>
      <w:r>
        <w:t xml:space="preserve"> </w:t>
      </w:r>
      <w:r>
        <w:rPr>
          <w:rFonts w:hint="eastAsia"/>
        </w:rPr>
        <w:t>после</w:t>
      </w:r>
      <w:r>
        <w:t xml:space="preserve"> </w:t>
      </w:r>
      <w:r>
        <w:rPr>
          <w:rFonts w:hint="eastAsia"/>
        </w:rPr>
        <w:t>индексного</w:t>
      </w:r>
      <w:r>
        <w:t xml:space="preserve"> </w:t>
      </w:r>
      <w:r>
        <w:rPr>
          <w:rFonts w:hint="eastAsia"/>
        </w:rPr>
        <w:t>острого</w:t>
      </w:r>
      <w:r>
        <w:t xml:space="preserve"> </w:t>
      </w:r>
      <w:r>
        <w:rPr>
          <w:rFonts w:hint="eastAsia"/>
        </w:rPr>
        <w:t>коронарного</w:t>
      </w:r>
      <w:r>
        <w:t xml:space="preserve"> </w:t>
      </w:r>
      <w:r>
        <w:rPr>
          <w:rFonts w:hint="eastAsia"/>
        </w:rPr>
        <w:t>синдрома</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ST...............................................................................................148</w:t>
      </w:r>
    </w:p>
    <w:p w14:paraId="16E71B4B" w14:textId="77777777" w:rsidR="00927C4D" w:rsidRDefault="00927C4D" w:rsidP="00927C4D"/>
    <w:p w14:paraId="3B0ECC03" w14:textId="77777777" w:rsidR="00927C4D" w:rsidRDefault="00927C4D" w:rsidP="00927C4D">
      <w:r>
        <w:t xml:space="preserve">4.5.1 </w:t>
      </w:r>
      <w:r>
        <w:rPr>
          <w:rFonts w:hint="eastAsia"/>
        </w:rPr>
        <w:t>Особенности</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без</w:t>
      </w:r>
      <w:r>
        <w:t xml:space="preserve"> </w:t>
      </w:r>
      <w:r>
        <w:rPr>
          <w:rFonts w:hint="eastAsia"/>
        </w:rPr>
        <w:t>подъема</w:t>
      </w:r>
      <w:r>
        <w:t xml:space="preserve"> </w:t>
      </w:r>
      <w:r>
        <w:rPr>
          <w:rFonts w:hint="eastAsia"/>
        </w:rPr>
        <w:t>сегмента</w:t>
      </w:r>
      <w:r>
        <w:t xml:space="preserve"> ST, </w:t>
      </w:r>
      <w:r>
        <w:rPr>
          <w:rFonts w:hint="eastAsia"/>
        </w:rPr>
        <w:t>не</w:t>
      </w:r>
      <w:r>
        <w:t xml:space="preserve"> </w:t>
      </w:r>
      <w:r>
        <w:rPr>
          <w:rFonts w:hint="eastAsia"/>
        </w:rPr>
        <w:t>имеющих</w:t>
      </w:r>
      <w:r>
        <w:t xml:space="preserve"> </w:t>
      </w:r>
      <w:r>
        <w:rPr>
          <w:rFonts w:hint="eastAsia"/>
        </w:rPr>
        <w:t>окклюзионно</w:t>
      </w:r>
      <w:r>
        <w:t>-</w:t>
      </w:r>
      <w:r>
        <w:rPr>
          <w:rFonts w:hint="eastAsia"/>
        </w:rPr>
        <w:t>стенотических</w:t>
      </w:r>
      <w:r>
        <w:t xml:space="preserve"> </w:t>
      </w:r>
      <w:r>
        <w:rPr>
          <w:rFonts w:hint="eastAsia"/>
        </w:rPr>
        <w:t>поражений</w:t>
      </w:r>
      <w:r>
        <w:t xml:space="preserve"> </w:t>
      </w:r>
      <w:r>
        <w:rPr>
          <w:rFonts w:hint="eastAsia"/>
        </w:rPr>
        <w:t>коронарных</w:t>
      </w:r>
      <w:r>
        <w:t xml:space="preserve"> </w:t>
      </w:r>
      <w:r>
        <w:rPr>
          <w:rFonts w:hint="eastAsia"/>
        </w:rPr>
        <w:t>артерий</w:t>
      </w:r>
      <w:r>
        <w:t>............................................................................................153</w:t>
      </w:r>
    </w:p>
    <w:p w14:paraId="41B558AB" w14:textId="77777777" w:rsidR="00927C4D" w:rsidRDefault="00927C4D" w:rsidP="00927C4D"/>
    <w:p w14:paraId="65178032" w14:textId="77777777" w:rsidR="00927C4D" w:rsidRDefault="00927C4D" w:rsidP="00927C4D">
      <w:r>
        <w:t xml:space="preserve">4.6 </w:t>
      </w:r>
      <w:r>
        <w:rPr>
          <w:rFonts w:hint="eastAsia"/>
        </w:rPr>
        <w:t>Ассоциация</w:t>
      </w:r>
      <w:r>
        <w:t xml:space="preserve"> </w:t>
      </w:r>
      <w:r>
        <w:rPr>
          <w:rFonts w:hint="eastAsia"/>
        </w:rPr>
        <w:t>наиболее</w:t>
      </w:r>
      <w:r>
        <w:t xml:space="preserve"> </w:t>
      </w:r>
      <w:r>
        <w:rPr>
          <w:rFonts w:hint="eastAsia"/>
        </w:rPr>
        <w:t>значимых</w:t>
      </w:r>
      <w:r>
        <w:t xml:space="preserve"> </w:t>
      </w:r>
      <w:r>
        <w:rPr>
          <w:rFonts w:hint="eastAsia"/>
        </w:rPr>
        <w:t>клинических</w:t>
      </w:r>
      <w:r>
        <w:t xml:space="preserve"> </w:t>
      </w:r>
      <w:r>
        <w:rPr>
          <w:rFonts w:hint="eastAsia"/>
        </w:rPr>
        <w:t>факторов</w:t>
      </w:r>
      <w:r>
        <w:t xml:space="preserve">, </w:t>
      </w:r>
      <w:r>
        <w:rPr>
          <w:rFonts w:hint="eastAsia"/>
        </w:rPr>
        <w:t>параметров</w:t>
      </w:r>
      <w:r>
        <w:t xml:space="preserve"> </w:t>
      </w:r>
      <w:r>
        <w:rPr>
          <w:rFonts w:hint="eastAsia"/>
        </w:rPr>
        <w:t>окислительного</w:t>
      </w:r>
      <w:r>
        <w:t xml:space="preserve"> </w:t>
      </w:r>
      <w:r>
        <w:rPr>
          <w:rFonts w:hint="eastAsia"/>
        </w:rPr>
        <w:t>метаболизма</w:t>
      </w:r>
      <w:r>
        <w:t xml:space="preserve"> </w:t>
      </w:r>
      <w:r>
        <w:rPr>
          <w:rFonts w:hint="eastAsia"/>
        </w:rPr>
        <w:t>липопротеинов</w:t>
      </w:r>
      <w:r>
        <w:t xml:space="preserve"> </w:t>
      </w:r>
      <w:r>
        <w:rPr>
          <w:rFonts w:hint="eastAsia"/>
        </w:rPr>
        <w:t>и</w:t>
      </w:r>
      <w:r>
        <w:t xml:space="preserve"> </w:t>
      </w:r>
      <w:r>
        <w:rPr>
          <w:rFonts w:hint="eastAsia"/>
        </w:rPr>
        <w:t>генетических</w:t>
      </w:r>
      <w:r>
        <w:t xml:space="preserve"> </w:t>
      </w:r>
      <w:r>
        <w:rPr>
          <w:rFonts w:hint="eastAsia"/>
        </w:rPr>
        <w:t>маркеров</w:t>
      </w:r>
      <w:r>
        <w:t xml:space="preserve"> </w:t>
      </w:r>
      <w:r>
        <w:rPr>
          <w:rFonts w:hint="eastAsia"/>
        </w:rPr>
        <w:t>с</w:t>
      </w:r>
      <w:r>
        <w:t xml:space="preserve"> </w:t>
      </w:r>
      <w:r>
        <w:rPr>
          <w:rFonts w:hint="eastAsia"/>
        </w:rPr>
        <w:t>прогрессированием</w:t>
      </w:r>
      <w:r>
        <w:t xml:space="preserve"> </w:t>
      </w:r>
      <w:r>
        <w:rPr>
          <w:rFonts w:hint="eastAsia"/>
        </w:rPr>
        <w:t>атеросклеротического</w:t>
      </w:r>
      <w:r>
        <w:t xml:space="preserve"> </w:t>
      </w:r>
      <w:r>
        <w:rPr>
          <w:rFonts w:hint="eastAsia"/>
        </w:rPr>
        <w:t>поражения</w:t>
      </w:r>
      <w:r>
        <w:t>.......................................154</w:t>
      </w:r>
    </w:p>
    <w:p w14:paraId="519DE377" w14:textId="77777777" w:rsidR="00927C4D" w:rsidRDefault="00927C4D" w:rsidP="00927C4D"/>
    <w:p w14:paraId="312C3C40" w14:textId="77777777" w:rsidR="00927C4D" w:rsidRDefault="00927C4D" w:rsidP="00927C4D">
      <w:r>
        <w:t xml:space="preserve">4.6.1 </w:t>
      </w:r>
      <w:r>
        <w:rPr>
          <w:rFonts w:hint="eastAsia"/>
        </w:rPr>
        <w:t>Клинико</w:t>
      </w:r>
      <w:r>
        <w:t>-</w:t>
      </w:r>
      <w:r>
        <w:rPr>
          <w:rFonts w:hint="eastAsia"/>
        </w:rPr>
        <w:t>анамнестические</w:t>
      </w:r>
      <w:r>
        <w:t xml:space="preserve"> </w:t>
      </w:r>
      <w:r>
        <w:rPr>
          <w:rFonts w:hint="eastAsia"/>
        </w:rPr>
        <w:t>факторы</w:t>
      </w:r>
      <w:r>
        <w:t>........................................................154</w:t>
      </w:r>
    </w:p>
    <w:p w14:paraId="09102BEF" w14:textId="77777777" w:rsidR="00927C4D" w:rsidRDefault="00927C4D" w:rsidP="00927C4D"/>
    <w:p w14:paraId="4C722AA4" w14:textId="77777777" w:rsidR="00927C4D" w:rsidRDefault="00927C4D" w:rsidP="00927C4D">
      <w:r>
        <w:t xml:space="preserve">4.6.2 </w:t>
      </w:r>
      <w:r>
        <w:rPr>
          <w:rFonts w:hint="eastAsia"/>
        </w:rPr>
        <w:t>Параметры</w:t>
      </w:r>
      <w:r>
        <w:t xml:space="preserve"> </w:t>
      </w:r>
      <w:r>
        <w:rPr>
          <w:rFonts w:hint="eastAsia"/>
        </w:rPr>
        <w:t>окислительного</w:t>
      </w:r>
      <w:r>
        <w:t xml:space="preserve"> </w:t>
      </w:r>
      <w:r>
        <w:rPr>
          <w:rFonts w:hint="eastAsia"/>
        </w:rPr>
        <w:t>метаболизма</w:t>
      </w:r>
      <w:r>
        <w:t xml:space="preserve"> </w:t>
      </w:r>
      <w:r>
        <w:rPr>
          <w:rFonts w:hint="eastAsia"/>
        </w:rPr>
        <w:t>липопротеинов</w:t>
      </w:r>
      <w:r>
        <w:t>....................156</w:t>
      </w:r>
    </w:p>
    <w:p w14:paraId="52DAC5F8" w14:textId="77777777" w:rsidR="00927C4D" w:rsidRDefault="00927C4D" w:rsidP="00927C4D"/>
    <w:p w14:paraId="2DE9A69E" w14:textId="77777777" w:rsidR="00927C4D" w:rsidRDefault="00927C4D" w:rsidP="00927C4D">
      <w:r>
        <w:t xml:space="preserve">4.6.3 </w:t>
      </w:r>
      <w:r>
        <w:rPr>
          <w:rFonts w:hint="eastAsia"/>
        </w:rPr>
        <w:t>Генетические</w:t>
      </w:r>
      <w:r>
        <w:t xml:space="preserve"> </w:t>
      </w:r>
      <w:r>
        <w:rPr>
          <w:rFonts w:hint="eastAsia"/>
        </w:rPr>
        <w:t>маркеры</w:t>
      </w:r>
      <w:r>
        <w:t>...............................................................................159</w:t>
      </w:r>
    </w:p>
    <w:p w14:paraId="77A9C7F9" w14:textId="77777777" w:rsidR="00927C4D" w:rsidRDefault="00927C4D" w:rsidP="00927C4D"/>
    <w:p w14:paraId="47698DB9" w14:textId="77777777" w:rsidR="00927C4D" w:rsidRDefault="00927C4D" w:rsidP="00927C4D">
      <w:r>
        <w:t xml:space="preserve">4.6.4 </w:t>
      </w:r>
      <w:r>
        <w:rPr>
          <w:rFonts w:hint="eastAsia"/>
        </w:rPr>
        <w:t>Значимость</w:t>
      </w:r>
      <w:r>
        <w:t xml:space="preserve"> </w:t>
      </w:r>
      <w:r>
        <w:rPr>
          <w:rFonts w:hint="eastAsia"/>
        </w:rPr>
        <w:t>клинико</w:t>
      </w:r>
      <w:r>
        <w:t>-</w:t>
      </w:r>
      <w:r>
        <w:rPr>
          <w:rFonts w:hint="eastAsia"/>
        </w:rPr>
        <w:t>анамнестических</w:t>
      </w:r>
      <w:r>
        <w:t xml:space="preserve"> </w:t>
      </w:r>
      <w:r>
        <w:rPr>
          <w:rFonts w:hint="eastAsia"/>
        </w:rPr>
        <w:t>характеристик</w:t>
      </w:r>
      <w:r>
        <w:t xml:space="preserve"> </w:t>
      </w:r>
      <w:r>
        <w:rPr>
          <w:rFonts w:hint="eastAsia"/>
        </w:rPr>
        <w:t>и</w:t>
      </w:r>
      <w:r>
        <w:t xml:space="preserve"> </w:t>
      </w:r>
      <w:r>
        <w:rPr>
          <w:rFonts w:hint="eastAsia"/>
        </w:rPr>
        <w:t>молекулярно</w:t>
      </w:r>
      <w:r>
        <w:t>-</w:t>
      </w:r>
      <w:r>
        <w:rPr>
          <w:rFonts w:hint="eastAsia"/>
        </w:rPr>
        <w:t>генетических</w:t>
      </w:r>
      <w:r>
        <w:t xml:space="preserve"> </w:t>
      </w:r>
      <w:r>
        <w:rPr>
          <w:rFonts w:hint="eastAsia"/>
        </w:rPr>
        <w:t>маркеров</w:t>
      </w:r>
      <w:r>
        <w:t xml:space="preserve"> </w:t>
      </w:r>
      <w:r>
        <w:rPr>
          <w:rFonts w:hint="eastAsia"/>
        </w:rPr>
        <w:t>окислительного</w:t>
      </w:r>
      <w:r>
        <w:t xml:space="preserve"> </w:t>
      </w:r>
      <w:r>
        <w:rPr>
          <w:rFonts w:hint="eastAsia"/>
        </w:rPr>
        <w:t>метаболизма</w:t>
      </w:r>
      <w:r>
        <w:t xml:space="preserve"> </w:t>
      </w:r>
      <w:r>
        <w:rPr>
          <w:rFonts w:hint="eastAsia"/>
        </w:rPr>
        <w:t>липидов</w:t>
      </w:r>
      <w:r>
        <w:t xml:space="preserve"> </w:t>
      </w:r>
      <w:r>
        <w:rPr>
          <w:rFonts w:hint="eastAsia"/>
        </w:rPr>
        <w:t>для</w:t>
      </w:r>
      <w:r>
        <w:t xml:space="preserve"> </w:t>
      </w:r>
      <w:r>
        <w:rPr>
          <w:rFonts w:hint="eastAsia"/>
        </w:rPr>
        <w:t>формирования</w:t>
      </w:r>
      <w:r>
        <w:t xml:space="preserve"> </w:t>
      </w:r>
      <w:r>
        <w:rPr>
          <w:rFonts w:hint="eastAsia"/>
        </w:rPr>
        <w:t>мультифокального</w:t>
      </w:r>
      <w:r>
        <w:t xml:space="preserve"> </w:t>
      </w:r>
      <w:r>
        <w:rPr>
          <w:rFonts w:hint="eastAsia"/>
        </w:rPr>
        <w:t>атеросклероза</w:t>
      </w:r>
      <w:r>
        <w:t>...........................................161</w:t>
      </w:r>
    </w:p>
    <w:p w14:paraId="376ECC32" w14:textId="77777777" w:rsidR="00927C4D" w:rsidRDefault="00927C4D" w:rsidP="00927C4D"/>
    <w:p w14:paraId="309C79C6" w14:textId="77777777" w:rsidR="00927C4D" w:rsidRDefault="00927C4D" w:rsidP="00927C4D">
      <w:r>
        <w:rPr>
          <w:rFonts w:hint="eastAsia"/>
        </w:rPr>
        <w:t>ЗАКЛЮЧЕНИЕ</w:t>
      </w:r>
      <w:r>
        <w:t>.........................................................................................................164</w:t>
      </w:r>
    </w:p>
    <w:p w14:paraId="7DF87213" w14:textId="77777777" w:rsidR="00927C4D" w:rsidRDefault="00927C4D" w:rsidP="00927C4D"/>
    <w:p w14:paraId="3F3D383E" w14:textId="77777777" w:rsidR="00927C4D" w:rsidRDefault="00927C4D" w:rsidP="00927C4D">
      <w:r>
        <w:rPr>
          <w:rFonts w:hint="eastAsia"/>
        </w:rPr>
        <w:t>ВЫВОДЫ</w:t>
      </w:r>
      <w:r>
        <w:t>....................................................................................................................174</w:t>
      </w:r>
    </w:p>
    <w:p w14:paraId="2AA36762" w14:textId="77777777" w:rsidR="00927C4D" w:rsidRDefault="00927C4D" w:rsidP="00927C4D"/>
    <w:p w14:paraId="59C1F1AB" w14:textId="77777777" w:rsidR="00927C4D" w:rsidRDefault="00927C4D" w:rsidP="00927C4D">
      <w:r>
        <w:rPr>
          <w:rFonts w:hint="eastAsia"/>
        </w:rPr>
        <w:t>ПРАКТИЧЕСКИЕ</w:t>
      </w:r>
      <w:r>
        <w:t xml:space="preserve"> </w:t>
      </w:r>
      <w:r>
        <w:rPr>
          <w:rFonts w:hint="eastAsia"/>
        </w:rPr>
        <w:t>РЕКОМЕНДАЦИИ</w:t>
      </w:r>
      <w:r>
        <w:t>................................................................177</w:t>
      </w:r>
    </w:p>
    <w:p w14:paraId="00610983" w14:textId="77777777" w:rsidR="00927C4D" w:rsidRDefault="00927C4D" w:rsidP="00927C4D"/>
    <w:p w14:paraId="25B698A5" w14:textId="77777777" w:rsidR="00927C4D" w:rsidRDefault="00927C4D" w:rsidP="00927C4D">
      <w:r>
        <w:rPr>
          <w:rFonts w:hint="eastAsia"/>
        </w:rPr>
        <w:t>СПИСОК</w:t>
      </w:r>
      <w:r>
        <w:t xml:space="preserve"> </w:t>
      </w:r>
      <w:r>
        <w:rPr>
          <w:rFonts w:hint="eastAsia"/>
        </w:rPr>
        <w:t>СОКРАЩЕНИЙ</w:t>
      </w:r>
      <w:r>
        <w:t>.....................................................................................178</w:t>
      </w:r>
    </w:p>
    <w:p w14:paraId="690AB24E" w14:textId="77777777" w:rsidR="00927C4D" w:rsidRDefault="00927C4D" w:rsidP="00927C4D"/>
    <w:p w14:paraId="5A6743AF" w14:textId="77777777" w:rsidR="00927C4D" w:rsidRDefault="00927C4D" w:rsidP="00927C4D">
      <w:r>
        <w:rPr>
          <w:rFonts w:hint="eastAsia"/>
        </w:rPr>
        <w:t>СПИСОК</w:t>
      </w:r>
      <w:r>
        <w:t xml:space="preserve"> </w:t>
      </w:r>
      <w:r>
        <w:rPr>
          <w:rFonts w:hint="eastAsia"/>
        </w:rPr>
        <w:t>ЛИТЕРАТУРЫ</w:t>
      </w:r>
      <w:r>
        <w:t>.......................................................................................180</w:t>
      </w:r>
    </w:p>
    <w:p w14:paraId="469C7940" w14:textId="77777777" w:rsidR="00927C4D" w:rsidRDefault="00927C4D" w:rsidP="00927C4D"/>
    <w:p w14:paraId="3DF6834D" w14:textId="7BE45C92" w:rsidR="00927C4D" w:rsidRPr="00927C4D" w:rsidRDefault="00927C4D" w:rsidP="00927C4D">
      <w:r>
        <w:rPr>
          <w:rFonts w:hint="eastAsia"/>
        </w:rPr>
        <w:t>ВВЕДЕНИЕ</w:t>
      </w:r>
    </w:p>
    <w:sectPr w:rsidR="00927C4D" w:rsidRPr="00927C4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16C77" w14:textId="77777777" w:rsidR="00CF5396" w:rsidRPr="008D1934" w:rsidRDefault="00CF5396">
      <w:pPr>
        <w:spacing w:after="0" w:line="240" w:lineRule="auto"/>
      </w:pPr>
      <w:r w:rsidRPr="008D1934">
        <w:separator/>
      </w:r>
    </w:p>
  </w:endnote>
  <w:endnote w:type="continuationSeparator" w:id="0">
    <w:p w14:paraId="7CE99580" w14:textId="77777777" w:rsidR="00CF5396" w:rsidRPr="008D1934" w:rsidRDefault="00CF539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D4487" w14:textId="77777777" w:rsidR="00CF5396" w:rsidRPr="008D1934" w:rsidRDefault="00CF5396"/>
    <w:p w14:paraId="741ADDEF" w14:textId="77777777" w:rsidR="00CF5396" w:rsidRPr="008D1934" w:rsidRDefault="00CF5396"/>
    <w:p w14:paraId="45C1136F" w14:textId="77777777" w:rsidR="00CF5396" w:rsidRPr="008D1934" w:rsidRDefault="00CF5396"/>
    <w:p w14:paraId="1B135BAC" w14:textId="77777777" w:rsidR="00CF5396" w:rsidRPr="008D1934" w:rsidRDefault="00CF5396"/>
    <w:p w14:paraId="50B0A0DD" w14:textId="77777777" w:rsidR="00CF5396" w:rsidRPr="008D1934" w:rsidRDefault="00CF5396"/>
    <w:p w14:paraId="23180DC9" w14:textId="77777777" w:rsidR="00CF5396" w:rsidRPr="008D1934" w:rsidRDefault="00CF5396"/>
    <w:p w14:paraId="6CD5A724" w14:textId="77777777" w:rsidR="00CF5396" w:rsidRPr="008D1934" w:rsidRDefault="00CF5396">
      <w:pPr>
        <w:rPr>
          <w:sz w:val="2"/>
          <w:szCs w:val="2"/>
        </w:rPr>
      </w:pPr>
      <w:r>
        <w:rPr>
          <w:noProof/>
        </w:rPr>
        <mc:AlternateContent>
          <mc:Choice Requires="wps">
            <w:drawing>
              <wp:anchor distT="0" distB="0" distL="63500" distR="63500" simplePos="0" relativeHeight="251660288" behindDoc="1" locked="0" layoutInCell="1" allowOverlap="1" wp14:anchorId="06020BAF" wp14:editId="1786EF6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9E72679" w14:textId="77777777" w:rsidR="00CF5396" w:rsidRPr="008D1934" w:rsidRDefault="00CF539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020BA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E72679" w14:textId="77777777" w:rsidR="00CF5396" w:rsidRPr="008D1934" w:rsidRDefault="00CF539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B7A0916" w14:textId="77777777" w:rsidR="00CF5396" w:rsidRPr="008D1934" w:rsidRDefault="00CF5396"/>
    <w:p w14:paraId="73BB7851" w14:textId="77777777" w:rsidR="00CF5396" w:rsidRPr="008D1934" w:rsidRDefault="00CF5396"/>
    <w:p w14:paraId="7A03A7C5" w14:textId="77777777" w:rsidR="00CF5396" w:rsidRPr="008D1934" w:rsidRDefault="00CF5396">
      <w:pPr>
        <w:rPr>
          <w:sz w:val="2"/>
          <w:szCs w:val="2"/>
        </w:rPr>
      </w:pPr>
      <w:r>
        <w:rPr>
          <w:noProof/>
        </w:rPr>
        <mc:AlternateContent>
          <mc:Choice Requires="wps">
            <w:drawing>
              <wp:anchor distT="0" distB="0" distL="63500" distR="63500" simplePos="0" relativeHeight="251659264" behindDoc="1" locked="0" layoutInCell="1" allowOverlap="1" wp14:anchorId="2E9BDA94" wp14:editId="2C1D192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86FAF4E" w14:textId="77777777" w:rsidR="00CF5396" w:rsidRPr="008D1934" w:rsidRDefault="00CF539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9BDA9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6FAF4E" w14:textId="77777777" w:rsidR="00CF5396" w:rsidRPr="008D1934" w:rsidRDefault="00CF539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9482394" w14:textId="77777777" w:rsidR="00CF5396" w:rsidRPr="008D1934" w:rsidRDefault="00CF5396"/>
    <w:p w14:paraId="5F89DE13" w14:textId="77777777" w:rsidR="00CF5396" w:rsidRPr="008D1934" w:rsidRDefault="00CF5396">
      <w:pPr>
        <w:rPr>
          <w:sz w:val="2"/>
          <w:szCs w:val="2"/>
        </w:rPr>
      </w:pPr>
    </w:p>
    <w:p w14:paraId="47195BBD" w14:textId="77777777" w:rsidR="00CF5396" w:rsidRPr="008D1934" w:rsidRDefault="00CF5396"/>
    <w:p w14:paraId="32E13D86" w14:textId="77777777" w:rsidR="00CF5396" w:rsidRPr="008D1934" w:rsidRDefault="00CF5396">
      <w:pPr>
        <w:spacing w:after="0" w:line="240" w:lineRule="auto"/>
      </w:pPr>
    </w:p>
  </w:footnote>
  <w:footnote w:type="continuationSeparator" w:id="0">
    <w:p w14:paraId="08DA1BEB" w14:textId="77777777" w:rsidR="00CF5396" w:rsidRPr="008D1934" w:rsidRDefault="00CF539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96"/>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3228</TotalTime>
  <Pages>4</Pages>
  <Words>1350</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9027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558</cp:revision>
  <cp:lastPrinted>2024-05-12T14:21:00Z</cp:lastPrinted>
  <dcterms:created xsi:type="dcterms:W3CDTF">2024-05-12T14:37:00Z</dcterms:created>
  <dcterms:modified xsi:type="dcterms:W3CDTF">2024-05-16T18:19:00Z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