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7C633" w14:textId="23732457" w:rsidR="00C5715D" w:rsidRDefault="00806B08" w:rsidP="00806B08">
      <w:pPr>
        <w:rPr>
          <w:lang w:val="ru-RU"/>
        </w:rPr>
      </w:pPr>
      <w:r w:rsidRPr="00806B08">
        <w:rPr>
          <w:rFonts w:hint="eastAsia"/>
        </w:rPr>
        <w:t>Волнухин</w:t>
      </w:r>
      <w:r w:rsidRPr="00806B08">
        <w:t xml:space="preserve">, </w:t>
      </w:r>
      <w:r w:rsidRPr="00806B08">
        <w:rPr>
          <w:rFonts w:hint="eastAsia"/>
        </w:rPr>
        <w:t>Артем</w:t>
      </w:r>
      <w:r w:rsidRPr="00806B08">
        <w:t xml:space="preserve"> </w:t>
      </w:r>
      <w:r w:rsidRPr="00806B08">
        <w:rPr>
          <w:rFonts w:hint="eastAsia"/>
        </w:rPr>
        <w:t>Витальевич</w:t>
      </w:r>
      <w:r>
        <w:rPr>
          <w:lang w:val="ru-RU"/>
        </w:rPr>
        <w:t xml:space="preserve"> </w:t>
      </w:r>
      <w:r w:rsidRPr="00806B08">
        <w:rPr>
          <w:rFonts w:hint="eastAsia"/>
          <w:lang w:val="ru-RU"/>
        </w:rPr>
        <w:t>Научное</w:t>
      </w:r>
      <w:r w:rsidRPr="00806B08">
        <w:rPr>
          <w:lang w:val="ru-RU"/>
        </w:rPr>
        <w:t xml:space="preserve"> </w:t>
      </w:r>
      <w:r w:rsidRPr="00806B08">
        <w:rPr>
          <w:rFonts w:hint="eastAsia"/>
          <w:lang w:val="ru-RU"/>
        </w:rPr>
        <w:t>обоснование</w:t>
      </w:r>
      <w:r w:rsidRPr="00806B08">
        <w:rPr>
          <w:lang w:val="ru-RU"/>
        </w:rPr>
        <w:t xml:space="preserve"> </w:t>
      </w:r>
      <w:r w:rsidRPr="00806B08">
        <w:rPr>
          <w:rFonts w:hint="eastAsia"/>
          <w:lang w:val="ru-RU"/>
        </w:rPr>
        <w:t>современных</w:t>
      </w:r>
      <w:r w:rsidRPr="00806B08">
        <w:rPr>
          <w:lang w:val="ru-RU"/>
        </w:rPr>
        <w:t xml:space="preserve"> </w:t>
      </w:r>
      <w:r w:rsidRPr="00806B08">
        <w:rPr>
          <w:rFonts w:hint="eastAsia"/>
          <w:lang w:val="ru-RU"/>
        </w:rPr>
        <w:t>направлений</w:t>
      </w:r>
      <w:r w:rsidRPr="00806B08">
        <w:rPr>
          <w:lang w:val="ru-RU"/>
        </w:rPr>
        <w:t xml:space="preserve"> </w:t>
      </w:r>
      <w:r w:rsidRPr="00806B08">
        <w:rPr>
          <w:rFonts w:hint="eastAsia"/>
          <w:lang w:val="ru-RU"/>
        </w:rPr>
        <w:t>развития</w:t>
      </w:r>
      <w:r w:rsidRPr="00806B08">
        <w:rPr>
          <w:lang w:val="ru-RU"/>
        </w:rPr>
        <w:t xml:space="preserve"> </w:t>
      </w:r>
      <w:r w:rsidRPr="00806B08">
        <w:rPr>
          <w:rFonts w:hint="eastAsia"/>
          <w:lang w:val="ru-RU"/>
        </w:rPr>
        <w:t>и</w:t>
      </w:r>
      <w:r w:rsidRPr="00806B08">
        <w:rPr>
          <w:lang w:val="ru-RU"/>
        </w:rPr>
        <w:t xml:space="preserve"> </w:t>
      </w:r>
      <w:r w:rsidRPr="00806B08">
        <w:rPr>
          <w:rFonts w:hint="eastAsia"/>
          <w:lang w:val="ru-RU"/>
        </w:rPr>
        <w:t>повышения</w:t>
      </w:r>
      <w:r w:rsidRPr="00806B08">
        <w:rPr>
          <w:lang w:val="ru-RU"/>
        </w:rPr>
        <w:t xml:space="preserve"> </w:t>
      </w:r>
      <w:r w:rsidRPr="00806B08">
        <w:rPr>
          <w:rFonts w:hint="eastAsia"/>
          <w:lang w:val="ru-RU"/>
        </w:rPr>
        <w:t>конкурентоспособности</w:t>
      </w:r>
      <w:r w:rsidRPr="00806B08">
        <w:rPr>
          <w:lang w:val="ru-RU"/>
        </w:rPr>
        <w:t xml:space="preserve"> </w:t>
      </w:r>
      <w:r w:rsidRPr="00806B08">
        <w:rPr>
          <w:rFonts w:hint="eastAsia"/>
          <w:lang w:val="ru-RU"/>
        </w:rPr>
        <w:t>частных</w:t>
      </w:r>
      <w:r w:rsidRPr="00806B08">
        <w:rPr>
          <w:lang w:val="ru-RU"/>
        </w:rPr>
        <w:t xml:space="preserve"> </w:t>
      </w:r>
      <w:r w:rsidRPr="00806B08">
        <w:rPr>
          <w:rFonts w:hint="eastAsia"/>
          <w:lang w:val="ru-RU"/>
        </w:rPr>
        <w:t>медицинских</w:t>
      </w:r>
      <w:r w:rsidRPr="00806B08">
        <w:rPr>
          <w:lang w:val="ru-RU"/>
        </w:rPr>
        <w:t xml:space="preserve"> </w:t>
      </w:r>
      <w:r w:rsidRPr="00806B08">
        <w:rPr>
          <w:rFonts w:hint="eastAsia"/>
          <w:lang w:val="ru-RU"/>
        </w:rPr>
        <w:t>организаций</w:t>
      </w:r>
      <w:r w:rsidRPr="00806B08">
        <w:rPr>
          <w:lang w:val="ru-RU"/>
        </w:rPr>
        <w:t xml:space="preserve">, </w:t>
      </w:r>
      <w:r w:rsidRPr="00806B08">
        <w:rPr>
          <w:rFonts w:hint="eastAsia"/>
          <w:lang w:val="ru-RU"/>
        </w:rPr>
        <w:t>оказывающих</w:t>
      </w:r>
      <w:r w:rsidRPr="00806B08">
        <w:rPr>
          <w:lang w:val="ru-RU"/>
        </w:rPr>
        <w:t xml:space="preserve"> </w:t>
      </w:r>
      <w:r w:rsidRPr="00806B08">
        <w:rPr>
          <w:rFonts w:hint="eastAsia"/>
          <w:lang w:val="ru-RU"/>
        </w:rPr>
        <w:t>медицинскую</w:t>
      </w:r>
      <w:r w:rsidRPr="00806B08">
        <w:rPr>
          <w:lang w:val="ru-RU"/>
        </w:rPr>
        <w:t xml:space="preserve"> </w:t>
      </w:r>
      <w:r w:rsidRPr="00806B08">
        <w:rPr>
          <w:rFonts w:hint="eastAsia"/>
          <w:lang w:val="ru-RU"/>
        </w:rPr>
        <w:t>помощь</w:t>
      </w:r>
      <w:r w:rsidRPr="00806B08">
        <w:rPr>
          <w:lang w:val="ru-RU"/>
        </w:rPr>
        <w:t xml:space="preserve"> </w:t>
      </w:r>
      <w:r w:rsidRPr="00806B08">
        <w:rPr>
          <w:rFonts w:hint="eastAsia"/>
          <w:lang w:val="ru-RU"/>
        </w:rPr>
        <w:t>в</w:t>
      </w:r>
      <w:r w:rsidRPr="00806B08">
        <w:rPr>
          <w:lang w:val="ru-RU"/>
        </w:rPr>
        <w:t xml:space="preserve"> </w:t>
      </w:r>
      <w:r w:rsidRPr="00806B08">
        <w:rPr>
          <w:rFonts w:hint="eastAsia"/>
          <w:lang w:val="ru-RU"/>
        </w:rPr>
        <w:t>амбулаторных</w:t>
      </w:r>
      <w:r w:rsidRPr="00806B08">
        <w:rPr>
          <w:lang w:val="ru-RU"/>
        </w:rPr>
        <w:t xml:space="preserve"> </w:t>
      </w:r>
      <w:r w:rsidRPr="00806B08">
        <w:rPr>
          <w:rFonts w:hint="eastAsia"/>
          <w:lang w:val="ru-RU"/>
        </w:rPr>
        <w:t>условиях</w:t>
      </w:r>
    </w:p>
    <w:p w14:paraId="1A254748" w14:textId="77777777" w:rsidR="00806B08" w:rsidRPr="00806B08" w:rsidRDefault="00806B08" w:rsidP="00806B08">
      <w:pPr>
        <w:rPr>
          <w:lang w:val="ru-RU"/>
        </w:rPr>
      </w:pPr>
      <w:r w:rsidRPr="00806B08">
        <w:rPr>
          <w:rFonts w:hint="eastAsia"/>
          <w:lang w:val="ru-RU"/>
        </w:rPr>
        <w:t>ОГЛАВЛЕНИЕ</w:t>
      </w:r>
      <w:r w:rsidRPr="00806B08">
        <w:rPr>
          <w:lang w:val="ru-RU"/>
        </w:rPr>
        <w:t xml:space="preserve"> </w:t>
      </w:r>
      <w:r w:rsidRPr="00806B08">
        <w:rPr>
          <w:rFonts w:hint="eastAsia"/>
          <w:lang w:val="ru-RU"/>
        </w:rPr>
        <w:t>ДИССЕРТАЦИИ</w:t>
      </w:r>
    </w:p>
    <w:p w14:paraId="232C4E7A" w14:textId="77777777" w:rsidR="00806B08" w:rsidRPr="00806B08" w:rsidRDefault="00806B08" w:rsidP="00806B08">
      <w:pPr>
        <w:rPr>
          <w:lang w:val="ru-RU"/>
        </w:rPr>
      </w:pPr>
      <w:r w:rsidRPr="00806B08">
        <w:rPr>
          <w:rFonts w:hint="eastAsia"/>
          <w:lang w:val="ru-RU"/>
        </w:rPr>
        <w:t>кандидат</w:t>
      </w:r>
      <w:r w:rsidRPr="00806B08">
        <w:rPr>
          <w:lang w:val="ru-RU"/>
        </w:rPr>
        <w:t xml:space="preserve"> </w:t>
      </w:r>
      <w:r w:rsidRPr="00806B08">
        <w:rPr>
          <w:rFonts w:hint="eastAsia"/>
          <w:lang w:val="ru-RU"/>
        </w:rPr>
        <w:t>наук</w:t>
      </w:r>
      <w:r w:rsidRPr="00806B08">
        <w:rPr>
          <w:lang w:val="ru-RU"/>
        </w:rPr>
        <w:t xml:space="preserve"> </w:t>
      </w:r>
      <w:r w:rsidRPr="00806B08">
        <w:rPr>
          <w:rFonts w:hint="eastAsia"/>
          <w:lang w:val="ru-RU"/>
        </w:rPr>
        <w:t>Волнухин</w:t>
      </w:r>
      <w:r w:rsidRPr="00806B08">
        <w:rPr>
          <w:lang w:val="ru-RU"/>
        </w:rPr>
        <w:t xml:space="preserve">, </w:t>
      </w:r>
      <w:r w:rsidRPr="00806B08">
        <w:rPr>
          <w:rFonts w:hint="eastAsia"/>
          <w:lang w:val="ru-RU"/>
        </w:rPr>
        <w:t>Артем</w:t>
      </w:r>
      <w:r w:rsidRPr="00806B08">
        <w:rPr>
          <w:lang w:val="ru-RU"/>
        </w:rPr>
        <w:t xml:space="preserve"> </w:t>
      </w:r>
      <w:r w:rsidRPr="00806B08">
        <w:rPr>
          <w:rFonts w:hint="eastAsia"/>
          <w:lang w:val="ru-RU"/>
        </w:rPr>
        <w:t>Витальевич</w:t>
      </w:r>
    </w:p>
    <w:p w14:paraId="75CB766F" w14:textId="77777777" w:rsidR="00806B08" w:rsidRPr="00806B08" w:rsidRDefault="00806B08" w:rsidP="00806B08">
      <w:pPr>
        <w:rPr>
          <w:lang w:val="ru-RU"/>
        </w:rPr>
      </w:pPr>
      <w:r w:rsidRPr="00806B08">
        <w:rPr>
          <w:rFonts w:hint="eastAsia"/>
          <w:lang w:val="ru-RU"/>
        </w:rPr>
        <w:t>Содержание</w:t>
      </w:r>
    </w:p>
    <w:p w14:paraId="198B718B" w14:textId="77777777" w:rsidR="00806B08" w:rsidRPr="00806B08" w:rsidRDefault="00806B08" w:rsidP="00806B08">
      <w:pPr>
        <w:rPr>
          <w:lang w:val="ru-RU"/>
        </w:rPr>
      </w:pPr>
    </w:p>
    <w:p w14:paraId="158FA6A8" w14:textId="77777777" w:rsidR="00806B08" w:rsidRPr="00806B08" w:rsidRDefault="00806B08" w:rsidP="00806B08">
      <w:pPr>
        <w:rPr>
          <w:lang w:val="ru-RU"/>
        </w:rPr>
      </w:pPr>
      <w:r w:rsidRPr="00806B08">
        <w:rPr>
          <w:rFonts w:hint="eastAsia"/>
          <w:lang w:val="ru-RU"/>
        </w:rPr>
        <w:t>Введение</w:t>
      </w:r>
    </w:p>
    <w:p w14:paraId="42F9479C" w14:textId="77777777" w:rsidR="00806B08" w:rsidRPr="00806B08" w:rsidRDefault="00806B08" w:rsidP="00806B08">
      <w:pPr>
        <w:rPr>
          <w:lang w:val="ru-RU"/>
        </w:rPr>
      </w:pPr>
    </w:p>
    <w:p w14:paraId="703CF792" w14:textId="77777777" w:rsidR="00806B08" w:rsidRPr="00806B08" w:rsidRDefault="00806B08" w:rsidP="00806B08">
      <w:pPr>
        <w:rPr>
          <w:lang w:val="ru-RU"/>
        </w:rPr>
      </w:pPr>
      <w:r w:rsidRPr="00806B08">
        <w:rPr>
          <w:rFonts w:hint="eastAsia"/>
          <w:lang w:val="ru-RU"/>
        </w:rPr>
        <w:t>Глава</w:t>
      </w:r>
      <w:r w:rsidRPr="00806B08">
        <w:rPr>
          <w:lang w:val="ru-RU"/>
        </w:rPr>
        <w:t xml:space="preserve"> 1. </w:t>
      </w:r>
      <w:r w:rsidRPr="00806B08">
        <w:rPr>
          <w:rFonts w:hint="eastAsia"/>
          <w:lang w:val="ru-RU"/>
        </w:rPr>
        <w:t>Конкурентоспособность</w:t>
      </w:r>
      <w:r w:rsidRPr="00806B08">
        <w:rPr>
          <w:lang w:val="ru-RU"/>
        </w:rPr>
        <w:t xml:space="preserve"> </w:t>
      </w:r>
      <w:r w:rsidRPr="00806B08">
        <w:rPr>
          <w:rFonts w:hint="eastAsia"/>
          <w:lang w:val="ru-RU"/>
        </w:rPr>
        <w:t>медицинских</w:t>
      </w:r>
      <w:r w:rsidRPr="00806B08">
        <w:rPr>
          <w:lang w:val="ru-RU"/>
        </w:rPr>
        <w:t xml:space="preserve"> </w:t>
      </w:r>
      <w:r w:rsidRPr="00806B08">
        <w:rPr>
          <w:rFonts w:hint="eastAsia"/>
          <w:lang w:val="ru-RU"/>
        </w:rPr>
        <w:t>организаций</w:t>
      </w:r>
      <w:r w:rsidRPr="00806B08">
        <w:rPr>
          <w:lang w:val="ru-RU"/>
        </w:rPr>
        <w:t xml:space="preserve"> </w:t>
      </w:r>
      <w:r w:rsidRPr="00806B08">
        <w:rPr>
          <w:rFonts w:hint="eastAsia"/>
          <w:lang w:val="ru-RU"/>
        </w:rPr>
        <w:t>и</w:t>
      </w:r>
      <w:r w:rsidRPr="00806B08">
        <w:rPr>
          <w:lang w:val="ru-RU"/>
        </w:rPr>
        <w:t xml:space="preserve"> </w:t>
      </w:r>
      <w:r w:rsidRPr="00806B08">
        <w:rPr>
          <w:rFonts w:hint="eastAsia"/>
          <w:lang w:val="ru-RU"/>
        </w:rPr>
        <w:t>ее</w:t>
      </w:r>
      <w:r w:rsidRPr="00806B08">
        <w:rPr>
          <w:lang w:val="ru-RU"/>
        </w:rPr>
        <w:t xml:space="preserve"> </w:t>
      </w:r>
      <w:r w:rsidRPr="00806B08">
        <w:rPr>
          <w:rFonts w:hint="eastAsia"/>
          <w:lang w:val="ru-RU"/>
        </w:rPr>
        <w:t>неценовые</w:t>
      </w:r>
      <w:r w:rsidRPr="00806B08">
        <w:rPr>
          <w:lang w:val="ru-RU"/>
        </w:rPr>
        <w:t xml:space="preserve"> </w:t>
      </w:r>
      <w:r w:rsidRPr="00806B08">
        <w:rPr>
          <w:rFonts w:hint="eastAsia"/>
          <w:lang w:val="ru-RU"/>
        </w:rPr>
        <w:t>элементы</w:t>
      </w:r>
      <w:r w:rsidRPr="00806B08">
        <w:rPr>
          <w:lang w:val="ru-RU"/>
        </w:rPr>
        <w:t xml:space="preserve"> (</w:t>
      </w:r>
      <w:r w:rsidRPr="00806B08">
        <w:rPr>
          <w:rFonts w:hint="eastAsia"/>
          <w:lang w:val="ru-RU"/>
        </w:rPr>
        <w:t>обзор</w:t>
      </w:r>
      <w:r w:rsidRPr="00806B08">
        <w:rPr>
          <w:lang w:val="ru-RU"/>
        </w:rPr>
        <w:t xml:space="preserve"> </w:t>
      </w:r>
      <w:r w:rsidRPr="00806B08">
        <w:rPr>
          <w:rFonts w:hint="eastAsia"/>
          <w:lang w:val="ru-RU"/>
        </w:rPr>
        <w:t>литературы</w:t>
      </w:r>
      <w:r w:rsidRPr="00806B08">
        <w:rPr>
          <w:lang w:val="ru-RU"/>
        </w:rPr>
        <w:t>)</w:t>
      </w:r>
    </w:p>
    <w:p w14:paraId="6DF29C50" w14:textId="77777777" w:rsidR="00806B08" w:rsidRPr="00806B08" w:rsidRDefault="00806B08" w:rsidP="00806B08">
      <w:pPr>
        <w:rPr>
          <w:lang w:val="ru-RU"/>
        </w:rPr>
      </w:pPr>
    </w:p>
    <w:p w14:paraId="0F63A812" w14:textId="77777777" w:rsidR="00806B08" w:rsidRPr="00806B08" w:rsidRDefault="00806B08" w:rsidP="00806B08">
      <w:pPr>
        <w:rPr>
          <w:lang w:val="ru-RU"/>
        </w:rPr>
      </w:pPr>
      <w:r w:rsidRPr="00806B08">
        <w:rPr>
          <w:lang w:val="ru-RU"/>
        </w:rPr>
        <w:t xml:space="preserve">1.1. </w:t>
      </w:r>
      <w:r w:rsidRPr="00806B08">
        <w:rPr>
          <w:rFonts w:hint="eastAsia"/>
          <w:lang w:val="ru-RU"/>
        </w:rPr>
        <w:t>Конкуренция</w:t>
      </w:r>
      <w:r w:rsidRPr="00806B08">
        <w:rPr>
          <w:lang w:val="ru-RU"/>
        </w:rPr>
        <w:t xml:space="preserve"> </w:t>
      </w:r>
      <w:r w:rsidRPr="00806B08">
        <w:rPr>
          <w:rFonts w:hint="eastAsia"/>
          <w:lang w:val="ru-RU"/>
        </w:rPr>
        <w:t>в</w:t>
      </w:r>
      <w:r w:rsidRPr="00806B08">
        <w:rPr>
          <w:lang w:val="ru-RU"/>
        </w:rPr>
        <w:t xml:space="preserve"> </w:t>
      </w:r>
      <w:r w:rsidRPr="00806B08">
        <w:rPr>
          <w:rFonts w:hint="eastAsia"/>
          <w:lang w:val="ru-RU"/>
        </w:rPr>
        <w:t>системе</w:t>
      </w:r>
      <w:r w:rsidRPr="00806B08">
        <w:rPr>
          <w:lang w:val="ru-RU"/>
        </w:rPr>
        <w:t xml:space="preserve"> </w:t>
      </w:r>
      <w:r w:rsidRPr="00806B08">
        <w:rPr>
          <w:rFonts w:hint="eastAsia"/>
          <w:lang w:val="ru-RU"/>
        </w:rPr>
        <w:t>здравоохранения</w:t>
      </w:r>
    </w:p>
    <w:p w14:paraId="7D336984" w14:textId="77777777" w:rsidR="00806B08" w:rsidRPr="00806B08" w:rsidRDefault="00806B08" w:rsidP="00806B08">
      <w:pPr>
        <w:rPr>
          <w:lang w:val="ru-RU"/>
        </w:rPr>
      </w:pPr>
    </w:p>
    <w:p w14:paraId="3863E8E3" w14:textId="77777777" w:rsidR="00806B08" w:rsidRPr="00806B08" w:rsidRDefault="00806B08" w:rsidP="00806B08">
      <w:pPr>
        <w:rPr>
          <w:lang w:val="ru-RU"/>
        </w:rPr>
      </w:pPr>
      <w:r w:rsidRPr="00806B08">
        <w:rPr>
          <w:lang w:val="ru-RU"/>
        </w:rPr>
        <w:t>1.1.1.</w:t>
      </w:r>
      <w:r w:rsidRPr="00806B08">
        <w:rPr>
          <w:rFonts w:hint="eastAsia"/>
          <w:lang w:val="ru-RU"/>
        </w:rPr>
        <w:t>Определение</w:t>
      </w:r>
      <w:r w:rsidRPr="00806B08">
        <w:rPr>
          <w:lang w:val="ru-RU"/>
        </w:rPr>
        <w:t xml:space="preserve"> </w:t>
      </w:r>
      <w:r w:rsidRPr="00806B08">
        <w:rPr>
          <w:rFonts w:hint="eastAsia"/>
          <w:lang w:val="ru-RU"/>
        </w:rPr>
        <w:t>основных</w:t>
      </w:r>
      <w:r w:rsidRPr="00806B08">
        <w:rPr>
          <w:lang w:val="ru-RU"/>
        </w:rPr>
        <w:t xml:space="preserve"> </w:t>
      </w:r>
      <w:r w:rsidRPr="00806B08">
        <w:rPr>
          <w:rFonts w:hint="eastAsia"/>
          <w:lang w:val="ru-RU"/>
        </w:rPr>
        <w:t>понятий</w:t>
      </w:r>
    </w:p>
    <w:p w14:paraId="6BEA10B9" w14:textId="77777777" w:rsidR="00806B08" w:rsidRPr="00806B08" w:rsidRDefault="00806B08" w:rsidP="00806B08">
      <w:pPr>
        <w:rPr>
          <w:lang w:val="ru-RU"/>
        </w:rPr>
      </w:pPr>
    </w:p>
    <w:p w14:paraId="0D907542" w14:textId="77777777" w:rsidR="00806B08" w:rsidRPr="00806B08" w:rsidRDefault="00806B08" w:rsidP="00806B08">
      <w:pPr>
        <w:rPr>
          <w:lang w:val="ru-RU"/>
        </w:rPr>
      </w:pPr>
      <w:r w:rsidRPr="00806B08">
        <w:rPr>
          <w:lang w:val="ru-RU"/>
        </w:rPr>
        <w:t>1.1.2.</w:t>
      </w:r>
      <w:r w:rsidRPr="00806B08">
        <w:rPr>
          <w:rFonts w:hint="eastAsia"/>
          <w:lang w:val="ru-RU"/>
        </w:rPr>
        <w:t>Зарождение</w:t>
      </w:r>
      <w:r w:rsidRPr="00806B08">
        <w:rPr>
          <w:lang w:val="ru-RU"/>
        </w:rPr>
        <w:t xml:space="preserve">, </w:t>
      </w:r>
      <w:r w:rsidRPr="00806B08">
        <w:rPr>
          <w:rFonts w:hint="eastAsia"/>
          <w:lang w:val="ru-RU"/>
        </w:rPr>
        <w:t>развитие</w:t>
      </w:r>
      <w:r w:rsidRPr="00806B08">
        <w:rPr>
          <w:lang w:val="ru-RU"/>
        </w:rPr>
        <w:t xml:space="preserve"> </w:t>
      </w:r>
      <w:r w:rsidRPr="00806B08">
        <w:rPr>
          <w:rFonts w:hint="eastAsia"/>
          <w:lang w:val="ru-RU"/>
        </w:rPr>
        <w:t>и</w:t>
      </w:r>
      <w:r w:rsidRPr="00806B08">
        <w:rPr>
          <w:lang w:val="ru-RU"/>
        </w:rPr>
        <w:t xml:space="preserve"> </w:t>
      </w:r>
      <w:r w:rsidRPr="00806B08">
        <w:rPr>
          <w:rFonts w:hint="eastAsia"/>
          <w:lang w:val="ru-RU"/>
        </w:rPr>
        <w:t>особенности</w:t>
      </w:r>
      <w:r w:rsidRPr="00806B08">
        <w:rPr>
          <w:lang w:val="ru-RU"/>
        </w:rPr>
        <w:t xml:space="preserve"> </w:t>
      </w:r>
      <w:r w:rsidRPr="00806B08">
        <w:rPr>
          <w:rFonts w:hint="eastAsia"/>
          <w:lang w:val="ru-RU"/>
        </w:rPr>
        <w:t>конкуренции</w:t>
      </w:r>
      <w:r w:rsidRPr="00806B08">
        <w:rPr>
          <w:lang w:val="ru-RU"/>
        </w:rPr>
        <w:t xml:space="preserve"> </w:t>
      </w:r>
      <w:r w:rsidRPr="00806B08">
        <w:rPr>
          <w:rFonts w:hint="eastAsia"/>
          <w:lang w:val="ru-RU"/>
        </w:rPr>
        <w:t>в</w:t>
      </w:r>
      <w:r w:rsidRPr="00806B08">
        <w:rPr>
          <w:lang w:val="ru-RU"/>
        </w:rPr>
        <w:t xml:space="preserve"> </w:t>
      </w:r>
      <w:r w:rsidRPr="00806B08">
        <w:rPr>
          <w:rFonts w:hint="eastAsia"/>
          <w:lang w:val="ru-RU"/>
        </w:rPr>
        <w:t>системе</w:t>
      </w:r>
      <w:r w:rsidRPr="00806B08">
        <w:rPr>
          <w:lang w:val="ru-RU"/>
        </w:rPr>
        <w:t xml:space="preserve"> </w:t>
      </w:r>
      <w:r w:rsidRPr="00806B08">
        <w:rPr>
          <w:rFonts w:hint="eastAsia"/>
          <w:lang w:val="ru-RU"/>
        </w:rPr>
        <w:t>здравоохранения</w:t>
      </w:r>
    </w:p>
    <w:p w14:paraId="79EF15C0" w14:textId="77777777" w:rsidR="00806B08" w:rsidRPr="00806B08" w:rsidRDefault="00806B08" w:rsidP="00806B08">
      <w:pPr>
        <w:rPr>
          <w:lang w:val="ru-RU"/>
        </w:rPr>
      </w:pPr>
    </w:p>
    <w:p w14:paraId="64227077" w14:textId="77777777" w:rsidR="00806B08" w:rsidRPr="00806B08" w:rsidRDefault="00806B08" w:rsidP="00806B08">
      <w:pPr>
        <w:rPr>
          <w:lang w:val="ru-RU"/>
        </w:rPr>
      </w:pPr>
      <w:r w:rsidRPr="00806B08">
        <w:rPr>
          <w:lang w:val="ru-RU"/>
        </w:rPr>
        <w:t>1.1.3.</w:t>
      </w:r>
      <w:r w:rsidRPr="00806B08">
        <w:rPr>
          <w:rFonts w:hint="eastAsia"/>
          <w:lang w:val="ru-RU"/>
        </w:rPr>
        <w:t>Методы</w:t>
      </w:r>
      <w:r w:rsidRPr="00806B08">
        <w:rPr>
          <w:lang w:val="ru-RU"/>
        </w:rPr>
        <w:t xml:space="preserve"> </w:t>
      </w:r>
      <w:r w:rsidRPr="00806B08">
        <w:rPr>
          <w:rFonts w:hint="eastAsia"/>
          <w:lang w:val="ru-RU"/>
        </w:rPr>
        <w:t>изучения</w:t>
      </w:r>
      <w:r w:rsidRPr="00806B08">
        <w:rPr>
          <w:lang w:val="ru-RU"/>
        </w:rPr>
        <w:t xml:space="preserve"> </w:t>
      </w:r>
      <w:r w:rsidRPr="00806B08">
        <w:rPr>
          <w:rFonts w:hint="eastAsia"/>
          <w:lang w:val="ru-RU"/>
        </w:rPr>
        <w:t>конкурентоспособности</w:t>
      </w:r>
      <w:r w:rsidRPr="00806B08">
        <w:rPr>
          <w:lang w:val="ru-RU"/>
        </w:rPr>
        <w:t xml:space="preserve"> </w:t>
      </w:r>
      <w:r w:rsidRPr="00806B08">
        <w:rPr>
          <w:rFonts w:hint="eastAsia"/>
          <w:lang w:val="ru-RU"/>
        </w:rPr>
        <w:t>медицинской</w:t>
      </w:r>
      <w:r w:rsidRPr="00806B08">
        <w:rPr>
          <w:lang w:val="ru-RU"/>
        </w:rPr>
        <w:t xml:space="preserve"> </w:t>
      </w:r>
      <w:r w:rsidRPr="00806B08">
        <w:rPr>
          <w:rFonts w:hint="eastAsia"/>
          <w:lang w:val="ru-RU"/>
        </w:rPr>
        <w:t>организации</w:t>
      </w:r>
    </w:p>
    <w:p w14:paraId="1841800A" w14:textId="77777777" w:rsidR="00806B08" w:rsidRPr="00806B08" w:rsidRDefault="00806B08" w:rsidP="00806B08">
      <w:pPr>
        <w:rPr>
          <w:lang w:val="ru-RU"/>
        </w:rPr>
      </w:pPr>
    </w:p>
    <w:p w14:paraId="23D9CE4F" w14:textId="77777777" w:rsidR="00806B08" w:rsidRPr="00806B08" w:rsidRDefault="00806B08" w:rsidP="00806B08">
      <w:pPr>
        <w:rPr>
          <w:lang w:val="ru-RU"/>
        </w:rPr>
      </w:pPr>
      <w:r w:rsidRPr="00806B08">
        <w:rPr>
          <w:lang w:val="ru-RU"/>
        </w:rPr>
        <w:t>1.1.4.</w:t>
      </w:r>
      <w:r w:rsidRPr="00806B08">
        <w:rPr>
          <w:rFonts w:hint="eastAsia"/>
          <w:lang w:val="ru-RU"/>
        </w:rPr>
        <w:t>Конкуренция</w:t>
      </w:r>
      <w:r w:rsidRPr="00806B08">
        <w:rPr>
          <w:lang w:val="ru-RU"/>
        </w:rPr>
        <w:t xml:space="preserve"> </w:t>
      </w:r>
      <w:r w:rsidRPr="00806B08">
        <w:rPr>
          <w:rFonts w:hint="eastAsia"/>
          <w:lang w:val="ru-RU"/>
        </w:rPr>
        <w:t>в</w:t>
      </w:r>
      <w:r w:rsidRPr="00806B08">
        <w:rPr>
          <w:lang w:val="ru-RU"/>
        </w:rPr>
        <w:t xml:space="preserve"> </w:t>
      </w:r>
      <w:r w:rsidRPr="00806B08">
        <w:rPr>
          <w:rFonts w:hint="eastAsia"/>
          <w:lang w:val="ru-RU"/>
        </w:rPr>
        <w:t>негосударственном</w:t>
      </w:r>
      <w:r w:rsidRPr="00806B08">
        <w:rPr>
          <w:lang w:val="ru-RU"/>
        </w:rPr>
        <w:t xml:space="preserve"> </w:t>
      </w:r>
      <w:r w:rsidRPr="00806B08">
        <w:rPr>
          <w:rFonts w:hint="eastAsia"/>
          <w:lang w:val="ru-RU"/>
        </w:rPr>
        <w:t>секторе</w:t>
      </w:r>
      <w:r w:rsidRPr="00806B08">
        <w:rPr>
          <w:lang w:val="ru-RU"/>
        </w:rPr>
        <w:t xml:space="preserve"> </w:t>
      </w:r>
      <w:r w:rsidRPr="00806B08">
        <w:rPr>
          <w:rFonts w:hint="eastAsia"/>
          <w:lang w:val="ru-RU"/>
        </w:rPr>
        <w:t>отечественного</w:t>
      </w:r>
      <w:r w:rsidRPr="00806B08">
        <w:rPr>
          <w:lang w:val="ru-RU"/>
        </w:rPr>
        <w:t xml:space="preserve"> </w:t>
      </w:r>
      <w:r w:rsidRPr="00806B08">
        <w:rPr>
          <w:rFonts w:hint="eastAsia"/>
          <w:lang w:val="ru-RU"/>
        </w:rPr>
        <w:t>здравоохранения</w:t>
      </w:r>
    </w:p>
    <w:p w14:paraId="75CC7BE5" w14:textId="77777777" w:rsidR="00806B08" w:rsidRPr="00806B08" w:rsidRDefault="00806B08" w:rsidP="00806B08">
      <w:pPr>
        <w:rPr>
          <w:lang w:val="ru-RU"/>
        </w:rPr>
      </w:pPr>
    </w:p>
    <w:p w14:paraId="40BA002B" w14:textId="77777777" w:rsidR="00806B08" w:rsidRPr="00806B08" w:rsidRDefault="00806B08" w:rsidP="00806B08">
      <w:pPr>
        <w:rPr>
          <w:lang w:val="ru-RU"/>
        </w:rPr>
      </w:pPr>
      <w:r w:rsidRPr="00806B08">
        <w:rPr>
          <w:lang w:val="ru-RU"/>
        </w:rPr>
        <w:t xml:space="preserve">1.2. </w:t>
      </w:r>
      <w:r w:rsidRPr="00806B08">
        <w:rPr>
          <w:rFonts w:hint="eastAsia"/>
          <w:lang w:val="ru-RU"/>
        </w:rPr>
        <w:t>Неценовые</w:t>
      </w:r>
      <w:r w:rsidRPr="00806B08">
        <w:rPr>
          <w:lang w:val="ru-RU"/>
        </w:rPr>
        <w:t xml:space="preserve"> </w:t>
      </w:r>
      <w:r w:rsidRPr="00806B08">
        <w:rPr>
          <w:rFonts w:hint="eastAsia"/>
          <w:lang w:val="ru-RU"/>
        </w:rPr>
        <w:t>элементы</w:t>
      </w:r>
      <w:r w:rsidRPr="00806B08">
        <w:rPr>
          <w:lang w:val="ru-RU"/>
        </w:rPr>
        <w:t xml:space="preserve"> </w:t>
      </w:r>
      <w:r w:rsidRPr="00806B08">
        <w:rPr>
          <w:rFonts w:hint="eastAsia"/>
          <w:lang w:val="ru-RU"/>
        </w:rPr>
        <w:t>конкурентоспособности</w:t>
      </w:r>
      <w:r w:rsidRPr="00806B08">
        <w:rPr>
          <w:lang w:val="ru-RU"/>
        </w:rPr>
        <w:t xml:space="preserve"> </w:t>
      </w:r>
      <w:r w:rsidRPr="00806B08">
        <w:rPr>
          <w:rFonts w:hint="eastAsia"/>
          <w:lang w:val="ru-RU"/>
        </w:rPr>
        <w:t>медицинской</w:t>
      </w:r>
      <w:r w:rsidRPr="00806B08">
        <w:rPr>
          <w:lang w:val="ru-RU"/>
        </w:rPr>
        <w:t xml:space="preserve"> </w:t>
      </w:r>
      <w:r w:rsidRPr="00806B08">
        <w:rPr>
          <w:rFonts w:hint="eastAsia"/>
          <w:lang w:val="ru-RU"/>
        </w:rPr>
        <w:t>организации</w:t>
      </w:r>
    </w:p>
    <w:p w14:paraId="3AA554C0" w14:textId="77777777" w:rsidR="00806B08" w:rsidRPr="00806B08" w:rsidRDefault="00806B08" w:rsidP="00806B08">
      <w:pPr>
        <w:rPr>
          <w:lang w:val="ru-RU"/>
        </w:rPr>
      </w:pPr>
    </w:p>
    <w:p w14:paraId="73B12F80" w14:textId="77777777" w:rsidR="00806B08" w:rsidRPr="00806B08" w:rsidRDefault="00806B08" w:rsidP="00806B08">
      <w:pPr>
        <w:rPr>
          <w:lang w:val="ru-RU"/>
        </w:rPr>
      </w:pPr>
      <w:r w:rsidRPr="00806B08">
        <w:rPr>
          <w:lang w:val="ru-RU"/>
        </w:rPr>
        <w:t xml:space="preserve">1.2.1. </w:t>
      </w:r>
      <w:r w:rsidRPr="00806B08">
        <w:rPr>
          <w:rFonts w:hint="eastAsia"/>
          <w:lang w:val="ru-RU"/>
        </w:rPr>
        <w:t>Качество</w:t>
      </w:r>
      <w:r w:rsidRPr="00806B08">
        <w:rPr>
          <w:lang w:val="ru-RU"/>
        </w:rPr>
        <w:t xml:space="preserve"> </w:t>
      </w:r>
      <w:r w:rsidRPr="00806B08">
        <w:rPr>
          <w:rFonts w:hint="eastAsia"/>
          <w:lang w:val="ru-RU"/>
        </w:rPr>
        <w:t>медицинской</w:t>
      </w:r>
      <w:r w:rsidRPr="00806B08">
        <w:rPr>
          <w:lang w:val="ru-RU"/>
        </w:rPr>
        <w:t xml:space="preserve"> </w:t>
      </w:r>
      <w:r w:rsidRPr="00806B08">
        <w:rPr>
          <w:rFonts w:hint="eastAsia"/>
          <w:lang w:val="ru-RU"/>
        </w:rPr>
        <w:t>помощи</w:t>
      </w:r>
    </w:p>
    <w:p w14:paraId="6F7834F6" w14:textId="77777777" w:rsidR="00806B08" w:rsidRPr="00806B08" w:rsidRDefault="00806B08" w:rsidP="00806B08">
      <w:pPr>
        <w:rPr>
          <w:lang w:val="ru-RU"/>
        </w:rPr>
      </w:pPr>
    </w:p>
    <w:p w14:paraId="7194BE1F" w14:textId="77777777" w:rsidR="00806B08" w:rsidRPr="00806B08" w:rsidRDefault="00806B08" w:rsidP="00806B08">
      <w:pPr>
        <w:rPr>
          <w:lang w:val="ru-RU"/>
        </w:rPr>
      </w:pPr>
      <w:r w:rsidRPr="00806B08">
        <w:rPr>
          <w:lang w:val="ru-RU"/>
        </w:rPr>
        <w:t xml:space="preserve">1.2.2. </w:t>
      </w:r>
      <w:r w:rsidRPr="00806B08">
        <w:rPr>
          <w:rFonts w:hint="eastAsia"/>
          <w:lang w:val="ru-RU"/>
        </w:rPr>
        <w:t>Профессиональное</w:t>
      </w:r>
      <w:r w:rsidRPr="00806B08">
        <w:rPr>
          <w:lang w:val="ru-RU"/>
        </w:rPr>
        <w:t xml:space="preserve"> </w:t>
      </w:r>
      <w:r w:rsidRPr="00806B08">
        <w:rPr>
          <w:rFonts w:hint="eastAsia"/>
          <w:lang w:val="ru-RU"/>
        </w:rPr>
        <w:t>развитие</w:t>
      </w:r>
      <w:r w:rsidRPr="00806B08">
        <w:rPr>
          <w:lang w:val="ru-RU"/>
        </w:rPr>
        <w:t xml:space="preserve"> </w:t>
      </w:r>
      <w:r w:rsidRPr="00806B08">
        <w:rPr>
          <w:rFonts w:hint="eastAsia"/>
          <w:lang w:val="ru-RU"/>
        </w:rPr>
        <w:t>медицинского</w:t>
      </w:r>
      <w:r w:rsidRPr="00806B08">
        <w:rPr>
          <w:lang w:val="ru-RU"/>
        </w:rPr>
        <w:t xml:space="preserve"> </w:t>
      </w:r>
      <w:r w:rsidRPr="00806B08">
        <w:rPr>
          <w:rFonts w:hint="eastAsia"/>
          <w:lang w:val="ru-RU"/>
        </w:rPr>
        <w:t>персонала</w:t>
      </w:r>
    </w:p>
    <w:p w14:paraId="724E95BB" w14:textId="77777777" w:rsidR="00806B08" w:rsidRPr="00806B08" w:rsidRDefault="00806B08" w:rsidP="00806B08">
      <w:pPr>
        <w:rPr>
          <w:lang w:val="ru-RU"/>
        </w:rPr>
      </w:pPr>
    </w:p>
    <w:p w14:paraId="4BD32B7B" w14:textId="77777777" w:rsidR="00806B08" w:rsidRPr="00806B08" w:rsidRDefault="00806B08" w:rsidP="00806B08">
      <w:pPr>
        <w:rPr>
          <w:lang w:val="ru-RU"/>
        </w:rPr>
      </w:pPr>
      <w:r w:rsidRPr="00806B08">
        <w:rPr>
          <w:lang w:val="ru-RU"/>
        </w:rPr>
        <w:t xml:space="preserve">1.2.3. </w:t>
      </w:r>
      <w:r w:rsidRPr="00806B08">
        <w:rPr>
          <w:rFonts w:hint="eastAsia"/>
          <w:lang w:val="ru-RU"/>
        </w:rPr>
        <w:t>Мотивация</w:t>
      </w:r>
      <w:r w:rsidRPr="00806B08">
        <w:rPr>
          <w:lang w:val="ru-RU"/>
        </w:rPr>
        <w:t xml:space="preserve"> </w:t>
      </w:r>
      <w:r w:rsidRPr="00806B08">
        <w:rPr>
          <w:rFonts w:hint="eastAsia"/>
          <w:lang w:val="ru-RU"/>
        </w:rPr>
        <w:t>и</w:t>
      </w:r>
      <w:r w:rsidRPr="00806B08">
        <w:rPr>
          <w:lang w:val="ru-RU"/>
        </w:rPr>
        <w:t xml:space="preserve"> </w:t>
      </w:r>
      <w:r w:rsidRPr="00806B08">
        <w:rPr>
          <w:rFonts w:hint="eastAsia"/>
          <w:lang w:val="ru-RU"/>
        </w:rPr>
        <w:t>стимулирование</w:t>
      </w:r>
      <w:r w:rsidRPr="00806B08">
        <w:rPr>
          <w:lang w:val="ru-RU"/>
        </w:rPr>
        <w:t xml:space="preserve"> </w:t>
      </w:r>
      <w:r w:rsidRPr="00806B08">
        <w:rPr>
          <w:rFonts w:hint="eastAsia"/>
          <w:lang w:val="ru-RU"/>
        </w:rPr>
        <w:t>медицинского</w:t>
      </w:r>
      <w:r w:rsidRPr="00806B08">
        <w:rPr>
          <w:lang w:val="ru-RU"/>
        </w:rPr>
        <w:t xml:space="preserve"> </w:t>
      </w:r>
      <w:r w:rsidRPr="00806B08">
        <w:rPr>
          <w:rFonts w:hint="eastAsia"/>
          <w:lang w:val="ru-RU"/>
        </w:rPr>
        <w:t>персонала</w:t>
      </w:r>
    </w:p>
    <w:p w14:paraId="7F37F3F5" w14:textId="77777777" w:rsidR="00806B08" w:rsidRPr="00806B08" w:rsidRDefault="00806B08" w:rsidP="00806B08">
      <w:pPr>
        <w:rPr>
          <w:lang w:val="ru-RU"/>
        </w:rPr>
      </w:pPr>
    </w:p>
    <w:p w14:paraId="2096FBE3" w14:textId="77777777" w:rsidR="00806B08" w:rsidRPr="00806B08" w:rsidRDefault="00806B08" w:rsidP="00806B08">
      <w:pPr>
        <w:rPr>
          <w:lang w:val="ru-RU"/>
        </w:rPr>
      </w:pPr>
      <w:r w:rsidRPr="00806B08">
        <w:rPr>
          <w:lang w:val="ru-RU"/>
        </w:rPr>
        <w:t xml:space="preserve">1.2.4. </w:t>
      </w:r>
      <w:r w:rsidRPr="00806B08">
        <w:rPr>
          <w:rFonts w:hint="eastAsia"/>
          <w:lang w:val="ru-RU"/>
        </w:rPr>
        <w:t>Формирование</w:t>
      </w:r>
      <w:r w:rsidRPr="00806B08">
        <w:rPr>
          <w:lang w:val="ru-RU"/>
        </w:rPr>
        <w:t xml:space="preserve"> </w:t>
      </w:r>
      <w:r w:rsidRPr="00806B08">
        <w:rPr>
          <w:rFonts w:hint="eastAsia"/>
          <w:lang w:val="ru-RU"/>
        </w:rPr>
        <w:t>и</w:t>
      </w:r>
      <w:r w:rsidRPr="00806B08">
        <w:rPr>
          <w:lang w:val="ru-RU"/>
        </w:rPr>
        <w:t xml:space="preserve"> </w:t>
      </w:r>
      <w:r w:rsidRPr="00806B08">
        <w:rPr>
          <w:rFonts w:hint="eastAsia"/>
          <w:lang w:val="ru-RU"/>
        </w:rPr>
        <w:t>поддержание</w:t>
      </w:r>
      <w:r w:rsidRPr="00806B08">
        <w:rPr>
          <w:lang w:val="ru-RU"/>
        </w:rPr>
        <w:t xml:space="preserve"> </w:t>
      </w:r>
      <w:r w:rsidRPr="00806B08">
        <w:rPr>
          <w:rFonts w:hint="eastAsia"/>
          <w:lang w:val="ru-RU"/>
        </w:rPr>
        <w:t>организационной</w:t>
      </w:r>
      <w:r w:rsidRPr="00806B08">
        <w:rPr>
          <w:lang w:val="ru-RU"/>
        </w:rPr>
        <w:t xml:space="preserve"> </w:t>
      </w:r>
      <w:r w:rsidRPr="00806B08">
        <w:rPr>
          <w:rFonts w:hint="eastAsia"/>
          <w:lang w:val="ru-RU"/>
        </w:rPr>
        <w:t>культуры</w:t>
      </w:r>
    </w:p>
    <w:p w14:paraId="5B49ECEF" w14:textId="77777777" w:rsidR="00806B08" w:rsidRPr="00806B08" w:rsidRDefault="00806B08" w:rsidP="00806B08">
      <w:pPr>
        <w:rPr>
          <w:lang w:val="ru-RU"/>
        </w:rPr>
      </w:pPr>
    </w:p>
    <w:p w14:paraId="3E1372E1" w14:textId="77777777" w:rsidR="00806B08" w:rsidRPr="00806B08" w:rsidRDefault="00806B08" w:rsidP="00806B08">
      <w:pPr>
        <w:rPr>
          <w:lang w:val="ru-RU"/>
        </w:rPr>
      </w:pPr>
      <w:r w:rsidRPr="00806B08">
        <w:rPr>
          <w:lang w:val="ru-RU"/>
        </w:rPr>
        <w:t xml:space="preserve">1.2.5. </w:t>
      </w:r>
      <w:r w:rsidRPr="00806B08">
        <w:rPr>
          <w:rFonts w:hint="eastAsia"/>
          <w:lang w:val="ru-RU"/>
        </w:rPr>
        <w:t>Другие</w:t>
      </w:r>
      <w:r w:rsidRPr="00806B08">
        <w:rPr>
          <w:lang w:val="ru-RU"/>
        </w:rPr>
        <w:t xml:space="preserve"> </w:t>
      </w:r>
      <w:r w:rsidRPr="00806B08">
        <w:rPr>
          <w:rFonts w:hint="eastAsia"/>
          <w:lang w:val="ru-RU"/>
        </w:rPr>
        <w:t>неценовые</w:t>
      </w:r>
      <w:r w:rsidRPr="00806B08">
        <w:rPr>
          <w:lang w:val="ru-RU"/>
        </w:rPr>
        <w:t xml:space="preserve"> </w:t>
      </w:r>
      <w:r w:rsidRPr="00806B08">
        <w:rPr>
          <w:rFonts w:hint="eastAsia"/>
          <w:lang w:val="ru-RU"/>
        </w:rPr>
        <w:t>элементы</w:t>
      </w:r>
      <w:r w:rsidRPr="00806B08">
        <w:rPr>
          <w:lang w:val="ru-RU"/>
        </w:rPr>
        <w:t xml:space="preserve"> </w:t>
      </w:r>
      <w:r w:rsidRPr="00806B08">
        <w:rPr>
          <w:rFonts w:hint="eastAsia"/>
          <w:lang w:val="ru-RU"/>
        </w:rPr>
        <w:t>конкурентоспособности</w:t>
      </w:r>
    </w:p>
    <w:p w14:paraId="0B2AE45A" w14:textId="77777777" w:rsidR="00806B08" w:rsidRPr="00806B08" w:rsidRDefault="00806B08" w:rsidP="00806B08">
      <w:pPr>
        <w:rPr>
          <w:lang w:val="ru-RU"/>
        </w:rPr>
      </w:pPr>
    </w:p>
    <w:p w14:paraId="07871688" w14:textId="77777777" w:rsidR="00806B08" w:rsidRPr="00806B08" w:rsidRDefault="00806B08" w:rsidP="00806B08">
      <w:pPr>
        <w:rPr>
          <w:lang w:val="ru-RU"/>
        </w:rPr>
      </w:pPr>
      <w:r w:rsidRPr="00806B08">
        <w:rPr>
          <w:rFonts w:hint="eastAsia"/>
          <w:lang w:val="ru-RU"/>
        </w:rPr>
        <w:t>Глава</w:t>
      </w:r>
      <w:r w:rsidRPr="00806B08">
        <w:rPr>
          <w:lang w:val="ru-RU"/>
        </w:rPr>
        <w:t xml:space="preserve"> 2. </w:t>
      </w:r>
      <w:r w:rsidRPr="00806B08">
        <w:rPr>
          <w:rFonts w:hint="eastAsia"/>
          <w:lang w:val="ru-RU"/>
        </w:rPr>
        <w:t>Организация</w:t>
      </w:r>
      <w:r w:rsidRPr="00806B08">
        <w:rPr>
          <w:lang w:val="ru-RU"/>
        </w:rPr>
        <w:t xml:space="preserve">, </w:t>
      </w:r>
      <w:r w:rsidRPr="00806B08">
        <w:rPr>
          <w:rFonts w:hint="eastAsia"/>
          <w:lang w:val="ru-RU"/>
        </w:rPr>
        <w:t>материалы</w:t>
      </w:r>
      <w:r w:rsidRPr="00806B08">
        <w:rPr>
          <w:lang w:val="ru-RU"/>
        </w:rPr>
        <w:t xml:space="preserve">, </w:t>
      </w:r>
      <w:r w:rsidRPr="00806B08">
        <w:rPr>
          <w:rFonts w:hint="eastAsia"/>
          <w:lang w:val="ru-RU"/>
        </w:rPr>
        <w:t>методы</w:t>
      </w:r>
      <w:r w:rsidRPr="00806B08">
        <w:rPr>
          <w:lang w:val="ru-RU"/>
        </w:rPr>
        <w:t xml:space="preserve"> </w:t>
      </w:r>
      <w:r w:rsidRPr="00806B08">
        <w:rPr>
          <w:rFonts w:hint="eastAsia"/>
          <w:lang w:val="ru-RU"/>
        </w:rPr>
        <w:t>и</w:t>
      </w:r>
      <w:r w:rsidRPr="00806B08">
        <w:rPr>
          <w:lang w:val="ru-RU"/>
        </w:rPr>
        <w:t xml:space="preserve"> </w:t>
      </w:r>
      <w:r w:rsidRPr="00806B08">
        <w:rPr>
          <w:rFonts w:hint="eastAsia"/>
          <w:lang w:val="ru-RU"/>
        </w:rPr>
        <w:t>характеристика</w:t>
      </w:r>
      <w:r w:rsidRPr="00806B08">
        <w:rPr>
          <w:lang w:val="ru-RU"/>
        </w:rPr>
        <w:t xml:space="preserve"> </w:t>
      </w:r>
      <w:r w:rsidRPr="00806B08">
        <w:rPr>
          <w:rFonts w:hint="eastAsia"/>
          <w:lang w:val="ru-RU"/>
        </w:rPr>
        <w:t>базы</w:t>
      </w:r>
      <w:r w:rsidRPr="00806B08">
        <w:rPr>
          <w:lang w:val="ru-RU"/>
        </w:rPr>
        <w:t xml:space="preserve"> </w:t>
      </w:r>
      <w:r w:rsidRPr="00806B08">
        <w:rPr>
          <w:rFonts w:hint="eastAsia"/>
          <w:lang w:val="ru-RU"/>
        </w:rPr>
        <w:t>исследования</w:t>
      </w:r>
    </w:p>
    <w:p w14:paraId="64781DF8" w14:textId="77777777" w:rsidR="00806B08" w:rsidRPr="00806B08" w:rsidRDefault="00806B08" w:rsidP="00806B08">
      <w:pPr>
        <w:rPr>
          <w:lang w:val="ru-RU"/>
        </w:rPr>
      </w:pPr>
    </w:p>
    <w:p w14:paraId="6F22A6A1" w14:textId="77777777" w:rsidR="00806B08" w:rsidRPr="00806B08" w:rsidRDefault="00806B08" w:rsidP="00806B08">
      <w:pPr>
        <w:rPr>
          <w:lang w:val="ru-RU"/>
        </w:rPr>
      </w:pPr>
      <w:r w:rsidRPr="00806B08">
        <w:rPr>
          <w:lang w:val="ru-RU"/>
        </w:rPr>
        <w:t xml:space="preserve">2.1. </w:t>
      </w:r>
      <w:r w:rsidRPr="00806B08">
        <w:rPr>
          <w:rFonts w:hint="eastAsia"/>
          <w:lang w:val="ru-RU"/>
        </w:rPr>
        <w:t>Организация</w:t>
      </w:r>
      <w:r w:rsidRPr="00806B08">
        <w:rPr>
          <w:lang w:val="ru-RU"/>
        </w:rPr>
        <w:t xml:space="preserve">, </w:t>
      </w:r>
      <w:r w:rsidRPr="00806B08">
        <w:rPr>
          <w:rFonts w:hint="eastAsia"/>
          <w:lang w:val="ru-RU"/>
        </w:rPr>
        <w:t>материалы</w:t>
      </w:r>
      <w:r w:rsidRPr="00806B08">
        <w:rPr>
          <w:lang w:val="ru-RU"/>
        </w:rPr>
        <w:t xml:space="preserve"> </w:t>
      </w:r>
      <w:r w:rsidRPr="00806B08">
        <w:rPr>
          <w:rFonts w:hint="eastAsia"/>
          <w:lang w:val="ru-RU"/>
        </w:rPr>
        <w:t>и</w:t>
      </w:r>
      <w:r w:rsidRPr="00806B08">
        <w:rPr>
          <w:lang w:val="ru-RU"/>
        </w:rPr>
        <w:t xml:space="preserve"> </w:t>
      </w:r>
      <w:r w:rsidRPr="00806B08">
        <w:rPr>
          <w:rFonts w:hint="eastAsia"/>
          <w:lang w:val="ru-RU"/>
        </w:rPr>
        <w:t>методы</w:t>
      </w:r>
      <w:r w:rsidRPr="00806B08">
        <w:rPr>
          <w:lang w:val="ru-RU"/>
        </w:rPr>
        <w:t xml:space="preserve"> </w:t>
      </w:r>
      <w:r w:rsidRPr="00806B08">
        <w:rPr>
          <w:rFonts w:hint="eastAsia"/>
          <w:lang w:val="ru-RU"/>
        </w:rPr>
        <w:t>исследования</w:t>
      </w:r>
    </w:p>
    <w:p w14:paraId="1F5F7224" w14:textId="77777777" w:rsidR="00806B08" w:rsidRPr="00806B08" w:rsidRDefault="00806B08" w:rsidP="00806B08">
      <w:pPr>
        <w:rPr>
          <w:lang w:val="ru-RU"/>
        </w:rPr>
      </w:pPr>
    </w:p>
    <w:p w14:paraId="2BAA881A" w14:textId="77777777" w:rsidR="00806B08" w:rsidRPr="00806B08" w:rsidRDefault="00806B08" w:rsidP="00806B08">
      <w:pPr>
        <w:rPr>
          <w:lang w:val="ru-RU"/>
        </w:rPr>
      </w:pPr>
      <w:r w:rsidRPr="00806B08">
        <w:rPr>
          <w:lang w:val="ru-RU"/>
        </w:rPr>
        <w:t xml:space="preserve">2.2. </w:t>
      </w:r>
      <w:r w:rsidRPr="00806B08">
        <w:rPr>
          <w:rFonts w:hint="eastAsia"/>
          <w:lang w:val="ru-RU"/>
        </w:rPr>
        <w:t>Характеристика</w:t>
      </w:r>
      <w:r w:rsidRPr="00806B08">
        <w:rPr>
          <w:lang w:val="ru-RU"/>
        </w:rPr>
        <w:t xml:space="preserve"> </w:t>
      </w:r>
      <w:r w:rsidRPr="00806B08">
        <w:rPr>
          <w:rFonts w:hint="eastAsia"/>
          <w:lang w:val="ru-RU"/>
        </w:rPr>
        <w:t>базы</w:t>
      </w:r>
      <w:r w:rsidRPr="00806B08">
        <w:rPr>
          <w:lang w:val="ru-RU"/>
        </w:rPr>
        <w:t xml:space="preserve"> </w:t>
      </w:r>
      <w:r w:rsidRPr="00806B08">
        <w:rPr>
          <w:rFonts w:hint="eastAsia"/>
          <w:lang w:val="ru-RU"/>
        </w:rPr>
        <w:t>исследования</w:t>
      </w:r>
    </w:p>
    <w:p w14:paraId="483409B0" w14:textId="77777777" w:rsidR="00806B08" w:rsidRPr="00806B08" w:rsidRDefault="00806B08" w:rsidP="00806B08">
      <w:pPr>
        <w:rPr>
          <w:lang w:val="ru-RU"/>
        </w:rPr>
      </w:pPr>
    </w:p>
    <w:p w14:paraId="0F648047" w14:textId="77777777" w:rsidR="00806B08" w:rsidRPr="00806B08" w:rsidRDefault="00806B08" w:rsidP="00806B08">
      <w:pPr>
        <w:rPr>
          <w:lang w:val="ru-RU"/>
        </w:rPr>
      </w:pPr>
      <w:r w:rsidRPr="00806B08">
        <w:rPr>
          <w:rFonts w:hint="eastAsia"/>
          <w:lang w:val="ru-RU"/>
        </w:rPr>
        <w:t>Глава</w:t>
      </w:r>
      <w:r w:rsidRPr="00806B08">
        <w:rPr>
          <w:lang w:val="ru-RU"/>
        </w:rPr>
        <w:t xml:space="preserve"> 3. </w:t>
      </w:r>
      <w:r w:rsidRPr="00806B08">
        <w:rPr>
          <w:rFonts w:hint="eastAsia"/>
          <w:lang w:val="ru-RU"/>
        </w:rPr>
        <w:t>Характеристика</w:t>
      </w:r>
      <w:r w:rsidRPr="00806B08">
        <w:rPr>
          <w:lang w:val="ru-RU"/>
        </w:rPr>
        <w:t xml:space="preserve"> </w:t>
      </w:r>
      <w:r w:rsidRPr="00806B08">
        <w:rPr>
          <w:rFonts w:hint="eastAsia"/>
          <w:lang w:val="ru-RU"/>
        </w:rPr>
        <w:t>амбулаторного</w:t>
      </w:r>
      <w:r w:rsidRPr="00806B08">
        <w:rPr>
          <w:lang w:val="ru-RU"/>
        </w:rPr>
        <w:t xml:space="preserve"> </w:t>
      </w:r>
      <w:r w:rsidRPr="00806B08">
        <w:rPr>
          <w:rFonts w:hint="eastAsia"/>
          <w:lang w:val="ru-RU"/>
        </w:rPr>
        <w:t>сегмента</w:t>
      </w:r>
      <w:r w:rsidRPr="00806B08">
        <w:rPr>
          <w:lang w:val="ru-RU"/>
        </w:rPr>
        <w:t xml:space="preserve"> </w:t>
      </w:r>
      <w:r w:rsidRPr="00806B08">
        <w:rPr>
          <w:rFonts w:hint="eastAsia"/>
          <w:lang w:val="ru-RU"/>
        </w:rPr>
        <w:t>рынка</w:t>
      </w:r>
      <w:r w:rsidRPr="00806B08">
        <w:rPr>
          <w:lang w:val="ru-RU"/>
        </w:rPr>
        <w:t xml:space="preserve"> </w:t>
      </w:r>
      <w:r w:rsidRPr="00806B08">
        <w:rPr>
          <w:rFonts w:hint="eastAsia"/>
          <w:lang w:val="ru-RU"/>
        </w:rPr>
        <w:t>медицинских</w:t>
      </w:r>
      <w:r w:rsidRPr="00806B08">
        <w:rPr>
          <w:lang w:val="ru-RU"/>
        </w:rPr>
        <w:t xml:space="preserve"> </w:t>
      </w:r>
      <w:r w:rsidRPr="00806B08">
        <w:rPr>
          <w:rFonts w:hint="eastAsia"/>
          <w:lang w:val="ru-RU"/>
        </w:rPr>
        <w:t>услуг</w:t>
      </w:r>
      <w:r w:rsidRPr="00806B08">
        <w:rPr>
          <w:lang w:val="ru-RU"/>
        </w:rPr>
        <w:t xml:space="preserve"> </w:t>
      </w:r>
      <w:r w:rsidRPr="00806B08">
        <w:rPr>
          <w:rFonts w:hint="eastAsia"/>
          <w:lang w:val="ru-RU"/>
        </w:rPr>
        <w:t>города</w:t>
      </w:r>
      <w:r w:rsidRPr="00806B08">
        <w:rPr>
          <w:lang w:val="ru-RU"/>
        </w:rPr>
        <w:t xml:space="preserve"> </w:t>
      </w:r>
      <w:r w:rsidRPr="00806B08">
        <w:rPr>
          <w:rFonts w:hint="eastAsia"/>
          <w:lang w:val="ru-RU"/>
        </w:rPr>
        <w:t>Москвы</w:t>
      </w:r>
      <w:r w:rsidRPr="00806B08">
        <w:rPr>
          <w:lang w:val="ru-RU"/>
        </w:rPr>
        <w:t xml:space="preserve"> </w:t>
      </w:r>
      <w:r w:rsidRPr="00806B08">
        <w:rPr>
          <w:rFonts w:hint="eastAsia"/>
          <w:lang w:val="ru-RU"/>
        </w:rPr>
        <w:t>и</w:t>
      </w:r>
      <w:r w:rsidRPr="00806B08">
        <w:rPr>
          <w:lang w:val="ru-RU"/>
        </w:rPr>
        <w:t xml:space="preserve"> </w:t>
      </w:r>
      <w:r w:rsidRPr="00806B08">
        <w:rPr>
          <w:rFonts w:hint="eastAsia"/>
          <w:lang w:val="ru-RU"/>
        </w:rPr>
        <w:t>конкурентоспособности</w:t>
      </w:r>
      <w:r w:rsidRPr="00806B08">
        <w:rPr>
          <w:lang w:val="ru-RU"/>
        </w:rPr>
        <w:t xml:space="preserve"> </w:t>
      </w:r>
      <w:r w:rsidRPr="00806B08">
        <w:rPr>
          <w:rFonts w:hint="eastAsia"/>
          <w:lang w:val="ru-RU"/>
        </w:rPr>
        <w:t>медицинских</w:t>
      </w:r>
      <w:r w:rsidRPr="00806B08">
        <w:rPr>
          <w:lang w:val="ru-RU"/>
        </w:rPr>
        <w:t xml:space="preserve"> </w:t>
      </w:r>
      <w:r w:rsidRPr="00806B08">
        <w:rPr>
          <w:rFonts w:hint="eastAsia"/>
          <w:lang w:val="ru-RU"/>
        </w:rPr>
        <w:t>организаций</w:t>
      </w:r>
    </w:p>
    <w:p w14:paraId="1D99E761" w14:textId="77777777" w:rsidR="00806B08" w:rsidRPr="00806B08" w:rsidRDefault="00806B08" w:rsidP="00806B08">
      <w:pPr>
        <w:rPr>
          <w:lang w:val="ru-RU"/>
        </w:rPr>
      </w:pPr>
    </w:p>
    <w:p w14:paraId="344E47EF" w14:textId="77777777" w:rsidR="00806B08" w:rsidRPr="00806B08" w:rsidRDefault="00806B08" w:rsidP="00806B08">
      <w:pPr>
        <w:rPr>
          <w:lang w:val="ru-RU"/>
        </w:rPr>
      </w:pPr>
      <w:r w:rsidRPr="00806B08">
        <w:rPr>
          <w:lang w:val="ru-RU"/>
        </w:rPr>
        <w:t xml:space="preserve">3.1. </w:t>
      </w:r>
      <w:r w:rsidRPr="00806B08">
        <w:rPr>
          <w:rFonts w:hint="eastAsia"/>
          <w:lang w:val="ru-RU"/>
        </w:rPr>
        <w:t>Объем</w:t>
      </w:r>
      <w:r w:rsidRPr="00806B08">
        <w:rPr>
          <w:lang w:val="ru-RU"/>
        </w:rPr>
        <w:t xml:space="preserve"> </w:t>
      </w:r>
      <w:r w:rsidRPr="00806B08">
        <w:rPr>
          <w:rFonts w:hint="eastAsia"/>
          <w:lang w:val="ru-RU"/>
        </w:rPr>
        <w:t>рынка</w:t>
      </w:r>
      <w:r w:rsidRPr="00806B08">
        <w:rPr>
          <w:lang w:val="ru-RU"/>
        </w:rPr>
        <w:t xml:space="preserve"> </w:t>
      </w:r>
      <w:r w:rsidRPr="00806B08">
        <w:rPr>
          <w:rFonts w:hint="eastAsia"/>
          <w:lang w:val="ru-RU"/>
        </w:rPr>
        <w:t>медицинских</w:t>
      </w:r>
      <w:r w:rsidRPr="00806B08">
        <w:rPr>
          <w:lang w:val="ru-RU"/>
        </w:rPr>
        <w:t xml:space="preserve"> </w:t>
      </w:r>
      <w:r w:rsidRPr="00806B08">
        <w:rPr>
          <w:rFonts w:hint="eastAsia"/>
          <w:lang w:val="ru-RU"/>
        </w:rPr>
        <w:t>услуг</w:t>
      </w:r>
      <w:r w:rsidRPr="00806B08">
        <w:rPr>
          <w:lang w:val="ru-RU"/>
        </w:rPr>
        <w:t xml:space="preserve"> </w:t>
      </w:r>
      <w:r w:rsidRPr="00806B08">
        <w:rPr>
          <w:rFonts w:hint="eastAsia"/>
          <w:lang w:val="ru-RU"/>
        </w:rPr>
        <w:t>города</w:t>
      </w:r>
      <w:r w:rsidRPr="00806B08">
        <w:rPr>
          <w:lang w:val="ru-RU"/>
        </w:rPr>
        <w:t xml:space="preserve"> </w:t>
      </w:r>
      <w:r w:rsidRPr="00806B08">
        <w:rPr>
          <w:rFonts w:hint="eastAsia"/>
          <w:lang w:val="ru-RU"/>
        </w:rPr>
        <w:t>Москвы</w:t>
      </w:r>
    </w:p>
    <w:p w14:paraId="3A2A718B" w14:textId="77777777" w:rsidR="00806B08" w:rsidRPr="00806B08" w:rsidRDefault="00806B08" w:rsidP="00806B08">
      <w:pPr>
        <w:rPr>
          <w:lang w:val="ru-RU"/>
        </w:rPr>
      </w:pPr>
    </w:p>
    <w:p w14:paraId="0952B38C" w14:textId="77777777" w:rsidR="00806B08" w:rsidRPr="00806B08" w:rsidRDefault="00806B08" w:rsidP="00806B08">
      <w:pPr>
        <w:rPr>
          <w:lang w:val="ru-RU"/>
        </w:rPr>
      </w:pPr>
      <w:r w:rsidRPr="00806B08">
        <w:rPr>
          <w:lang w:val="ru-RU"/>
        </w:rPr>
        <w:t xml:space="preserve">3.2. </w:t>
      </w:r>
      <w:r w:rsidRPr="00806B08">
        <w:rPr>
          <w:rFonts w:hint="eastAsia"/>
          <w:lang w:val="ru-RU"/>
        </w:rPr>
        <w:t>Потребители</w:t>
      </w:r>
      <w:r w:rsidRPr="00806B08">
        <w:rPr>
          <w:lang w:val="ru-RU"/>
        </w:rPr>
        <w:t xml:space="preserve"> </w:t>
      </w:r>
      <w:r w:rsidRPr="00806B08">
        <w:rPr>
          <w:rFonts w:hint="eastAsia"/>
          <w:lang w:val="ru-RU"/>
        </w:rPr>
        <w:t>медицинских</w:t>
      </w:r>
      <w:r w:rsidRPr="00806B08">
        <w:rPr>
          <w:lang w:val="ru-RU"/>
        </w:rPr>
        <w:t xml:space="preserve"> </w:t>
      </w:r>
      <w:r w:rsidRPr="00806B08">
        <w:rPr>
          <w:rFonts w:hint="eastAsia"/>
          <w:lang w:val="ru-RU"/>
        </w:rPr>
        <w:t>услуг</w:t>
      </w:r>
      <w:r w:rsidRPr="00806B08">
        <w:rPr>
          <w:lang w:val="ru-RU"/>
        </w:rPr>
        <w:t xml:space="preserve"> </w:t>
      </w:r>
      <w:r w:rsidRPr="00806B08">
        <w:rPr>
          <w:rFonts w:hint="eastAsia"/>
          <w:lang w:val="ru-RU"/>
        </w:rPr>
        <w:t>города</w:t>
      </w:r>
      <w:r w:rsidRPr="00806B08">
        <w:rPr>
          <w:lang w:val="ru-RU"/>
        </w:rPr>
        <w:t xml:space="preserve"> </w:t>
      </w:r>
      <w:r w:rsidRPr="00806B08">
        <w:rPr>
          <w:rFonts w:hint="eastAsia"/>
          <w:lang w:val="ru-RU"/>
        </w:rPr>
        <w:t>Москвы</w:t>
      </w:r>
    </w:p>
    <w:p w14:paraId="44BEB15D" w14:textId="77777777" w:rsidR="00806B08" w:rsidRPr="00806B08" w:rsidRDefault="00806B08" w:rsidP="00806B08">
      <w:pPr>
        <w:rPr>
          <w:lang w:val="ru-RU"/>
        </w:rPr>
      </w:pPr>
    </w:p>
    <w:p w14:paraId="62A71CC4" w14:textId="77777777" w:rsidR="00806B08" w:rsidRPr="00806B08" w:rsidRDefault="00806B08" w:rsidP="00806B08">
      <w:pPr>
        <w:rPr>
          <w:lang w:val="ru-RU"/>
        </w:rPr>
      </w:pPr>
      <w:r w:rsidRPr="00806B08">
        <w:rPr>
          <w:lang w:val="ru-RU"/>
        </w:rPr>
        <w:t xml:space="preserve">3.3. </w:t>
      </w:r>
      <w:r w:rsidRPr="00806B08">
        <w:rPr>
          <w:rFonts w:hint="eastAsia"/>
          <w:lang w:val="ru-RU"/>
        </w:rPr>
        <w:t>Медицинский</w:t>
      </w:r>
      <w:r w:rsidRPr="00806B08">
        <w:rPr>
          <w:lang w:val="ru-RU"/>
        </w:rPr>
        <w:t xml:space="preserve"> </w:t>
      </w:r>
      <w:r w:rsidRPr="00806B08">
        <w:rPr>
          <w:rFonts w:hint="eastAsia"/>
          <w:lang w:val="ru-RU"/>
        </w:rPr>
        <w:t>персонал</w:t>
      </w:r>
      <w:r w:rsidRPr="00806B08">
        <w:rPr>
          <w:lang w:val="ru-RU"/>
        </w:rPr>
        <w:t xml:space="preserve"> </w:t>
      </w:r>
      <w:r w:rsidRPr="00806B08">
        <w:rPr>
          <w:rFonts w:hint="eastAsia"/>
          <w:lang w:val="ru-RU"/>
        </w:rPr>
        <w:t>города</w:t>
      </w:r>
      <w:r w:rsidRPr="00806B08">
        <w:rPr>
          <w:lang w:val="ru-RU"/>
        </w:rPr>
        <w:t xml:space="preserve"> </w:t>
      </w:r>
      <w:r w:rsidRPr="00806B08">
        <w:rPr>
          <w:rFonts w:hint="eastAsia"/>
          <w:lang w:val="ru-RU"/>
        </w:rPr>
        <w:t>Москвы</w:t>
      </w:r>
    </w:p>
    <w:p w14:paraId="40077F31" w14:textId="77777777" w:rsidR="00806B08" w:rsidRPr="00806B08" w:rsidRDefault="00806B08" w:rsidP="00806B08">
      <w:pPr>
        <w:rPr>
          <w:lang w:val="ru-RU"/>
        </w:rPr>
      </w:pPr>
    </w:p>
    <w:p w14:paraId="7AA75B88" w14:textId="77777777" w:rsidR="00806B08" w:rsidRPr="00806B08" w:rsidRDefault="00806B08" w:rsidP="00806B08">
      <w:pPr>
        <w:rPr>
          <w:lang w:val="ru-RU"/>
        </w:rPr>
      </w:pPr>
      <w:r w:rsidRPr="00806B08">
        <w:rPr>
          <w:lang w:val="ru-RU"/>
        </w:rPr>
        <w:t xml:space="preserve">3.4. </w:t>
      </w:r>
      <w:r w:rsidRPr="00806B08">
        <w:rPr>
          <w:rFonts w:hint="eastAsia"/>
          <w:lang w:val="ru-RU"/>
        </w:rPr>
        <w:t>Медицинские</w:t>
      </w:r>
      <w:r w:rsidRPr="00806B08">
        <w:rPr>
          <w:lang w:val="ru-RU"/>
        </w:rPr>
        <w:t xml:space="preserve"> </w:t>
      </w:r>
      <w:r w:rsidRPr="00806B08">
        <w:rPr>
          <w:rFonts w:hint="eastAsia"/>
          <w:lang w:val="ru-RU"/>
        </w:rPr>
        <w:t>организации</w:t>
      </w:r>
      <w:r w:rsidRPr="00806B08">
        <w:rPr>
          <w:lang w:val="ru-RU"/>
        </w:rPr>
        <w:t xml:space="preserve"> </w:t>
      </w:r>
      <w:r w:rsidRPr="00806B08">
        <w:rPr>
          <w:rFonts w:hint="eastAsia"/>
          <w:lang w:val="ru-RU"/>
        </w:rPr>
        <w:t>города</w:t>
      </w:r>
      <w:r w:rsidRPr="00806B08">
        <w:rPr>
          <w:lang w:val="ru-RU"/>
        </w:rPr>
        <w:t xml:space="preserve"> </w:t>
      </w:r>
      <w:r w:rsidRPr="00806B08">
        <w:rPr>
          <w:rFonts w:hint="eastAsia"/>
          <w:lang w:val="ru-RU"/>
        </w:rPr>
        <w:t>Москвы</w:t>
      </w:r>
      <w:r w:rsidRPr="00806B08">
        <w:rPr>
          <w:lang w:val="ru-RU"/>
        </w:rPr>
        <w:t xml:space="preserve">, </w:t>
      </w:r>
      <w:r w:rsidRPr="00806B08">
        <w:rPr>
          <w:rFonts w:hint="eastAsia"/>
          <w:lang w:val="ru-RU"/>
        </w:rPr>
        <w:t>оказывающие</w:t>
      </w:r>
    </w:p>
    <w:p w14:paraId="016F5D5B" w14:textId="77777777" w:rsidR="00806B08" w:rsidRPr="00806B08" w:rsidRDefault="00806B08" w:rsidP="00806B08">
      <w:pPr>
        <w:rPr>
          <w:lang w:val="ru-RU"/>
        </w:rPr>
      </w:pPr>
    </w:p>
    <w:p w14:paraId="285D23BB" w14:textId="77777777" w:rsidR="00806B08" w:rsidRPr="00806B08" w:rsidRDefault="00806B08" w:rsidP="00806B08">
      <w:pPr>
        <w:rPr>
          <w:lang w:val="ru-RU"/>
        </w:rPr>
      </w:pPr>
      <w:r w:rsidRPr="00806B08">
        <w:rPr>
          <w:rFonts w:hint="eastAsia"/>
          <w:lang w:val="ru-RU"/>
        </w:rPr>
        <w:t>медицинскую</w:t>
      </w:r>
      <w:r w:rsidRPr="00806B08">
        <w:rPr>
          <w:lang w:val="ru-RU"/>
        </w:rPr>
        <w:t xml:space="preserve"> </w:t>
      </w:r>
      <w:r w:rsidRPr="00806B08">
        <w:rPr>
          <w:rFonts w:hint="eastAsia"/>
          <w:lang w:val="ru-RU"/>
        </w:rPr>
        <w:t>помощь</w:t>
      </w:r>
      <w:r w:rsidRPr="00806B08">
        <w:rPr>
          <w:lang w:val="ru-RU"/>
        </w:rPr>
        <w:t xml:space="preserve"> </w:t>
      </w:r>
      <w:r w:rsidRPr="00806B08">
        <w:rPr>
          <w:rFonts w:hint="eastAsia"/>
          <w:lang w:val="ru-RU"/>
        </w:rPr>
        <w:t>в</w:t>
      </w:r>
      <w:r w:rsidRPr="00806B08">
        <w:rPr>
          <w:lang w:val="ru-RU"/>
        </w:rPr>
        <w:t xml:space="preserve"> </w:t>
      </w:r>
      <w:r w:rsidRPr="00806B08">
        <w:rPr>
          <w:rFonts w:hint="eastAsia"/>
          <w:lang w:val="ru-RU"/>
        </w:rPr>
        <w:t>амбулаторных</w:t>
      </w:r>
      <w:r w:rsidRPr="00806B08">
        <w:rPr>
          <w:lang w:val="ru-RU"/>
        </w:rPr>
        <w:t xml:space="preserve"> </w:t>
      </w:r>
      <w:r w:rsidRPr="00806B08">
        <w:rPr>
          <w:rFonts w:hint="eastAsia"/>
          <w:lang w:val="ru-RU"/>
        </w:rPr>
        <w:t>условиях</w:t>
      </w:r>
    </w:p>
    <w:p w14:paraId="18309534" w14:textId="77777777" w:rsidR="00806B08" w:rsidRPr="00806B08" w:rsidRDefault="00806B08" w:rsidP="00806B08">
      <w:pPr>
        <w:rPr>
          <w:lang w:val="ru-RU"/>
        </w:rPr>
      </w:pPr>
    </w:p>
    <w:p w14:paraId="1AD8A9D2" w14:textId="77777777" w:rsidR="00806B08" w:rsidRPr="00806B08" w:rsidRDefault="00806B08" w:rsidP="00806B08">
      <w:pPr>
        <w:rPr>
          <w:lang w:val="ru-RU"/>
        </w:rPr>
      </w:pPr>
      <w:r w:rsidRPr="00806B08">
        <w:rPr>
          <w:lang w:val="ru-RU"/>
        </w:rPr>
        <w:t xml:space="preserve">3.4.1. </w:t>
      </w:r>
      <w:r w:rsidRPr="00806B08">
        <w:rPr>
          <w:rFonts w:hint="eastAsia"/>
          <w:lang w:val="ru-RU"/>
        </w:rPr>
        <w:t>Сравнительная</w:t>
      </w:r>
      <w:r w:rsidRPr="00806B08">
        <w:rPr>
          <w:lang w:val="ru-RU"/>
        </w:rPr>
        <w:t xml:space="preserve"> </w:t>
      </w:r>
      <w:r w:rsidRPr="00806B08">
        <w:rPr>
          <w:rFonts w:hint="eastAsia"/>
          <w:lang w:val="ru-RU"/>
        </w:rPr>
        <w:t>оценка</w:t>
      </w:r>
      <w:r w:rsidRPr="00806B08">
        <w:rPr>
          <w:lang w:val="ru-RU"/>
        </w:rPr>
        <w:t xml:space="preserve"> </w:t>
      </w:r>
      <w:r w:rsidRPr="00806B08">
        <w:rPr>
          <w:rFonts w:hint="eastAsia"/>
          <w:lang w:val="ru-RU"/>
        </w:rPr>
        <w:t>конкурентоспособности</w:t>
      </w:r>
      <w:r w:rsidRPr="00806B08">
        <w:rPr>
          <w:lang w:val="ru-RU"/>
        </w:rPr>
        <w:t xml:space="preserve"> </w:t>
      </w:r>
      <w:r w:rsidRPr="00806B08">
        <w:rPr>
          <w:rFonts w:hint="eastAsia"/>
          <w:lang w:val="ru-RU"/>
        </w:rPr>
        <w:t>государственных</w:t>
      </w:r>
    </w:p>
    <w:p w14:paraId="04F7A8C9" w14:textId="77777777" w:rsidR="00806B08" w:rsidRPr="00806B08" w:rsidRDefault="00806B08" w:rsidP="00806B08">
      <w:pPr>
        <w:rPr>
          <w:lang w:val="ru-RU"/>
        </w:rPr>
      </w:pPr>
    </w:p>
    <w:p w14:paraId="2C12C76D" w14:textId="77777777" w:rsidR="00806B08" w:rsidRPr="00806B08" w:rsidRDefault="00806B08" w:rsidP="00806B08">
      <w:pPr>
        <w:rPr>
          <w:lang w:val="ru-RU"/>
        </w:rPr>
      </w:pPr>
      <w:r w:rsidRPr="00806B08">
        <w:rPr>
          <w:rFonts w:hint="eastAsia"/>
          <w:lang w:val="ru-RU"/>
        </w:rPr>
        <w:t>и</w:t>
      </w:r>
      <w:r w:rsidRPr="00806B08">
        <w:rPr>
          <w:lang w:val="ru-RU"/>
        </w:rPr>
        <w:t xml:space="preserve"> </w:t>
      </w:r>
      <w:r w:rsidRPr="00806B08">
        <w:rPr>
          <w:rFonts w:hint="eastAsia"/>
          <w:lang w:val="ru-RU"/>
        </w:rPr>
        <w:t>частных</w:t>
      </w:r>
      <w:r w:rsidRPr="00806B08">
        <w:rPr>
          <w:lang w:val="ru-RU"/>
        </w:rPr>
        <w:t xml:space="preserve"> </w:t>
      </w:r>
      <w:r w:rsidRPr="00806B08">
        <w:rPr>
          <w:rFonts w:hint="eastAsia"/>
          <w:lang w:val="ru-RU"/>
        </w:rPr>
        <w:t>медицинских</w:t>
      </w:r>
      <w:r w:rsidRPr="00806B08">
        <w:rPr>
          <w:lang w:val="ru-RU"/>
        </w:rPr>
        <w:t xml:space="preserve"> </w:t>
      </w:r>
      <w:r w:rsidRPr="00806B08">
        <w:rPr>
          <w:rFonts w:hint="eastAsia"/>
          <w:lang w:val="ru-RU"/>
        </w:rPr>
        <w:t>организаций</w:t>
      </w:r>
      <w:r w:rsidRPr="00806B08">
        <w:rPr>
          <w:lang w:val="ru-RU"/>
        </w:rPr>
        <w:t xml:space="preserve"> </w:t>
      </w:r>
      <w:r w:rsidRPr="00806B08">
        <w:rPr>
          <w:rFonts w:hint="eastAsia"/>
          <w:lang w:val="ru-RU"/>
        </w:rPr>
        <w:t>города</w:t>
      </w:r>
      <w:r w:rsidRPr="00806B08">
        <w:rPr>
          <w:lang w:val="ru-RU"/>
        </w:rPr>
        <w:t xml:space="preserve"> </w:t>
      </w:r>
      <w:r w:rsidRPr="00806B08">
        <w:rPr>
          <w:rFonts w:hint="eastAsia"/>
          <w:lang w:val="ru-RU"/>
        </w:rPr>
        <w:t>Москвы</w:t>
      </w:r>
      <w:r w:rsidRPr="00806B08">
        <w:rPr>
          <w:lang w:val="ru-RU"/>
        </w:rPr>
        <w:t xml:space="preserve">, </w:t>
      </w:r>
      <w:r w:rsidRPr="00806B08">
        <w:rPr>
          <w:rFonts w:hint="eastAsia"/>
          <w:lang w:val="ru-RU"/>
        </w:rPr>
        <w:t>оказывающих</w:t>
      </w:r>
      <w:r w:rsidRPr="00806B08">
        <w:rPr>
          <w:lang w:val="ru-RU"/>
        </w:rPr>
        <w:t xml:space="preserve"> </w:t>
      </w:r>
      <w:r w:rsidRPr="00806B08">
        <w:rPr>
          <w:rFonts w:hint="eastAsia"/>
          <w:lang w:val="ru-RU"/>
        </w:rPr>
        <w:t>медицинскую</w:t>
      </w:r>
      <w:r w:rsidRPr="00806B08">
        <w:rPr>
          <w:lang w:val="ru-RU"/>
        </w:rPr>
        <w:t xml:space="preserve"> </w:t>
      </w:r>
      <w:r w:rsidRPr="00806B08">
        <w:rPr>
          <w:rFonts w:hint="eastAsia"/>
          <w:lang w:val="ru-RU"/>
        </w:rPr>
        <w:t>помощь</w:t>
      </w:r>
      <w:r w:rsidRPr="00806B08">
        <w:rPr>
          <w:lang w:val="ru-RU"/>
        </w:rPr>
        <w:t xml:space="preserve"> </w:t>
      </w:r>
      <w:r w:rsidRPr="00806B08">
        <w:rPr>
          <w:rFonts w:hint="eastAsia"/>
          <w:lang w:val="ru-RU"/>
        </w:rPr>
        <w:t>в</w:t>
      </w:r>
      <w:r w:rsidRPr="00806B08">
        <w:rPr>
          <w:lang w:val="ru-RU"/>
        </w:rPr>
        <w:t xml:space="preserve"> </w:t>
      </w:r>
      <w:r w:rsidRPr="00806B08">
        <w:rPr>
          <w:rFonts w:hint="eastAsia"/>
          <w:lang w:val="ru-RU"/>
        </w:rPr>
        <w:t>амбулаторных</w:t>
      </w:r>
      <w:r w:rsidRPr="00806B08">
        <w:rPr>
          <w:lang w:val="ru-RU"/>
        </w:rPr>
        <w:t xml:space="preserve"> </w:t>
      </w:r>
      <w:r w:rsidRPr="00806B08">
        <w:rPr>
          <w:rFonts w:hint="eastAsia"/>
          <w:lang w:val="ru-RU"/>
        </w:rPr>
        <w:t>условиях</w:t>
      </w:r>
    </w:p>
    <w:p w14:paraId="67797CB8" w14:textId="77777777" w:rsidR="00806B08" w:rsidRPr="00806B08" w:rsidRDefault="00806B08" w:rsidP="00806B08">
      <w:pPr>
        <w:rPr>
          <w:lang w:val="ru-RU"/>
        </w:rPr>
      </w:pPr>
    </w:p>
    <w:p w14:paraId="3AB2986A" w14:textId="77777777" w:rsidR="00806B08" w:rsidRPr="00806B08" w:rsidRDefault="00806B08" w:rsidP="00806B08">
      <w:pPr>
        <w:rPr>
          <w:lang w:val="ru-RU"/>
        </w:rPr>
      </w:pPr>
      <w:r w:rsidRPr="00806B08">
        <w:rPr>
          <w:lang w:val="ru-RU"/>
        </w:rPr>
        <w:t xml:space="preserve">3.5. </w:t>
      </w:r>
      <w:r w:rsidRPr="00806B08">
        <w:rPr>
          <w:rFonts w:hint="eastAsia"/>
          <w:lang w:val="ru-RU"/>
        </w:rPr>
        <w:t>Перспективы</w:t>
      </w:r>
      <w:r w:rsidRPr="00806B08">
        <w:rPr>
          <w:lang w:val="ru-RU"/>
        </w:rPr>
        <w:t xml:space="preserve"> </w:t>
      </w:r>
      <w:r w:rsidRPr="00806B08">
        <w:rPr>
          <w:rFonts w:hint="eastAsia"/>
          <w:lang w:val="ru-RU"/>
        </w:rPr>
        <w:t>развития</w:t>
      </w:r>
      <w:r w:rsidRPr="00806B08">
        <w:rPr>
          <w:lang w:val="ru-RU"/>
        </w:rPr>
        <w:t xml:space="preserve"> </w:t>
      </w:r>
      <w:r w:rsidRPr="00806B08">
        <w:rPr>
          <w:rFonts w:hint="eastAsia"/>
          <w:lang w:val="ru-RU"/>
        </w:rPr>
        <w:t>амбулаторного</w:t>
      </w:r>
      <w:r w:rsidRPr="00806B08">
        <w:rPr>
          <w:lang w:val="ru-RU"/>
        </w:rPr>
        <w:t xml:space="preserve"> </w:t>
      </w:r>
      <w:r w:rsidRPr="00806B08">
        <w:rPr>
          <w:rFonts w:hint="eastAsia"/>
          <w:lang w:val="ru-RU"/>
        </w:rPr>
        <w:t>сегмента</w:t>
      </w:r>
      <w:r w:rsidRPr="00806B08">
        <w:rPr>
          <w:lang w:val="ru-RU"/>
        </w:rPr>
        <w:t xml:space="preserve"> </w:t>
      </w:r>
      <w:r w:rsidRPr="00806B08">
        <w:rPr>
          <w:rFonts w:hint="eastAsia"/>
          <w:lang w:val="ru-RU"/>
        </w:rPr>
        <w:t>рынка</w:t>
      </w:r>
      <w:r w:rsidRPr="00806B08">
        <w:rPr>
          <w:lang w:val="ru-RU"/>
        </w:rPr>
        <w:t xml:space="preserve"> </w:t>
      </w:r>
      <w:r w:rsidRPr="00806B08">
        <w:rPr>
          <w:rFonts w:hint="eastAsia"/>
          <w:lang w:val="ru-RU"/>
        </w:rPr>
        <w:t>медицинских</w:t>
      </w:r>
    </w:p>
    <w:p w14:paraId="708DFC83" w14:textId="77777777" w:rsidR="00806B08" w:rsidRPr="00806B08" w:rsidRDefault="00806B08" w:rsidP="00806B08">
      <w:pPr>
        <w:rPr>
          <w:lang w:val="ru-RU"/>
        </w:rPr>
      </w:pPr>
    </w:p>
    <w:p w14:paraId="121D1DE9" w14:textId="77777777" w:rsidR="00806B08" w:rsidRPr="00806B08" w:rsidRDefault="00806B08" w:rsidP="00806B08">
      <w:pPr>
        <w:rPr>
          <w:lang w:val="ru-RU"/>
        </w:rPr>
      </w:pPr>
      <w:r w:rsidRPr="00806B08">
        <w:rPr>
          <w:rFonts w:hint="eastAsia"/>
          <w:lang w:val="ru-RU"/>
        </w:rPr>
        <w:t>услуг</w:t>
      </w:r>
      <w:r w:rsidRPr="00806B08">
        <w:rPr>
          <w:lang w:val="ru-RU"/>
        </w:rPr>
        <w:t xml:space="preserve"> </w:t>
      </w:r>
      <w:r w:rsidRPr="00806B08">
        <w:rPr>
          <w:rFonts w:hint="eastAsia"/>
          <w:lang w:val="ru-RU"/>
        </w:rPr>
        <w:t>города</w:t>
      </w:r>
      <w:r w:rsidRPr="00806B08">
        <w:rPr>
          <w:lang w:val="ru-RU"/>
        </w:rPr>
        <w:t xml:space="preserve"> </w:t>
      </w:r>
      <w:r w:rsidRPr="00806B08">
        <w:rPr>
          <w:rFonts w:hint="eastAsia"/>
          <w:lang w:val="ru-RU"/>
        </w:rPr>
        <w:t>Москвы</w:t>
      </w:r>
    </w:p>
    <w:p w14:paraId="021131EA" w14:textId="77777777" w:rsidR="00806B08" w:rsidRPr="00806B08" w:rsidRDefault="00806B08" w:rsidP="00806B08">
      <w:pPr>
        <w:rPr>
          <w:lang w:val="ru-RU"/>
        </w:rPr>
      </w:pPr>
    </w:p>
    <w:p w14:paraId="68B48F4F" w14:textId="77777777" w:rsidR="00806B08" w:rsidRPr="00806B08" w:rsidRDefault="00806B08" w:rsidP="00806B08">
      <w:pPr>
        <w:rPr>
          <w:lang w:val="ru-RU"/>
        </w:rPr>
      </w:pPr>
      <w:r w:rsidRPr="00806B08">
        <w:rPr>
          <w:rFonts w:hint="eastAsia"/>
          <w:lang w:val="ru-RU"/>
        </w:rPr>
        <w:t>Глава</w:t>
      </w:r>
      <w:r w:rsidRPr="00806B08">
        <w:rPr>
          <w:lang w:val="ru-RU"/>
        </w:rPr>
        <w:t xml:space="preserve"> 4. </w:t>
      </w:r>
      <w:r w:rsidRPr="00806B08">
        <w:rPr>
          <w:rFonts w:hint="eastAsia"/>
          <w:lang w:val="ru-RU"/>
        </w:rPr>
        <w:t>Определение</w:t>
      </w:r>
      <w:r w:rsidRPr="00806B08">
        <w:rPr>
          <w:lang w:val="ru-RU"/>
        </w:rPr>
        <w:t xml:space="preserve"> </w:t>
      </w:r>
      <w:r w:rsidRPr="00806B08">
        <w:rPr>
          <w:rFonts w:hint="eastAsia"/>
          <w:lang w:val="ru-RU"/>
        </w:rPr>
        <w:t>направлений</w:t>
      </w:r>
      <w:r w:rsidRPr="00806B08">
        <w:rPr>
          <w:lang w:val="ru-RU"/>
        </w:rPr>
        <w:t xml:space="preserve"> </w:t>
      </w:r>
      <w:r w:rsidRPr="00806B08">
        <w:rPr>
          <w:rFonts w:hint="eastAsia"/>
          <w:lang w:val="ru-RU"/>
        </w:rPr>
        <w:t>развития</w:t>
      </w:r>
      <w:r w:rsidRPr="00806B08">
        <w:rPr>
          <w:lang w:val="ru-RU"/>
        </w:rPr>
        <w:t xml:space="preserve"> </w:t>
      </w:r>
      <w:r w:rsidRPr="00806B08">
        <w:rPr>
          <w:rFonts w:hint="eastAsia"/>
          <w:lang w:val="ru-RU"/>
        </w:rPr>
        <w:t>и</w:t>
      </w:r>
      <w:r w:rsidRPr="00806B08">
        <w:rPr>
          <w:lang w:val="ru-RU"/>
        </w:rPr>
        <w:t xml:space="preserve"> </w:t>
      </w:r>
      <w:r w:rsidRPr="00806B08">
        <w:rPr>
          <w:rFonts w:hint="eastAsia"/>
          <w:lang w:val="ru-RU"/>
        </w:rPr>
        <w:t>повышения</w:t>
      </w:r>
      <w:r w:rsidRPr="00806B08">
        <w:rPr>
          <w:lang w:val="ru-RU"/>
        </w:rPr>
        <w:t xml:space="preserve"> </w:t>
      </w:r>
      <w:r w:rsidRPr="00806B08">
        <w:rPr>
          <w:rFonts w:hint="eastAsia"/>
          <w:lang w:val="ru-RU"/>
        </w:rPr>
        <w:t>конкурентоспособности</w:t>
      </w:r>
      <w:r w:rsidRPr="00806B08">
        <w:rPr>
          <w:lang w:val="ru-RU"/>
        </w:rPr>
        <w:t xml:space="preserve"> </w:t>
      </w:r>
      <w:r w:rsidRPr="00806B08">
        <w:rPr>
          <w:rFonts w:hint="eastAsia"/>
          <w:lang w:val="ru-RU"/>
        </w:rPr>
        <w:t>медицинской</w:t>
      </w:r>
      <w:r w:rsidRPr="00806B08">
        <w:rPr>
          <w:lang w:val="ru-RU"/>
        </w:rPr>
        <w:t xml:space="preserve"> </w:t>
      </w:r>
      <w:r w:rsidRPr="00806B08">
        <w:rPr>
          <w:rFonts w:hint="eastAsia"/>
          <w:lang w:val="ru-RU"/>
        </w:rPr>
        <w:t>организации</w:t>
      </w:r>
      <w:r w:rsidRPr="00806B08">
        <w:rPr>
          <w:lang w:val="ru-RU"/>
        </w:rPr>
        <w:t xml:space="preserve">, </w:t>
      </w:r>
      <w:r w:rsidRPr="00806B08">
        <w:rPr>
          <w:rFonts w:hint="eastAsia"/>
          <w:lang w:val="ru-RU"/>
        </w:rPr>
        <w:t>оказывающей</w:t>
      </w:r>
    </w:p>
    <w:p w14:paraId="71EAB778" w14:textId="77777777" w:rsidR="00806B08" w:rsidRPr="00806B08" w:rsidRDefault="00806B08" w:rsidP="00806B08">
      <w:pPr>
        <w:rPr>
          <w:lang w:val="ru-RU"/>
        </w:rPr>
      </w:pPr>
    </w:p>
    <w:p w14:paraId="548D6B68" w14:textId="77777777" w:rsidR="00806B08" w:rsidRPr="00806B08" w:rsidRDefault="00806B08" w:rsidP="00806B08">
      <w:pPr>
        <w:rPr>
          <w:lang w:val="ru-RU"/>
        </w:rPr>
      </w:pPr>
      <w:r w:rsidRPr="00806B08">
        <w:rPr>
          <w:rFonts w:hint="eastAsia"/>
          <w:lang w:val="ru-RU"/>
        </w:rPr>
        <w:t>медицинскую</w:t>
      </w:r>
      <w:r w:rsidRPr="00806B08">
        <w:rPr>
          <w:lang w:val="ru-RU"/>
        </w:rPr>
        <w:t xml:space="preserve"> </w:t>
      </w:r>
      <w:r w:rsidRPr="00806B08">
        <w:rPr>
          <w:rFonts w:hint="eastAsia"/>
          <w:lang w:val="ru-RU"/>
        </w:rPr>
        <w:t>помощь</w:t>
      </w:r>
      <w:r w:rsidRPr="00806B08">
        <w:rPr>
          <w:lang w:val="ru-RU"/>
        </w:rPr>
        <w:t xml:space="preserve"> </w:t>
      </w:r>
      <w:r w:rsidRPr="00806B08">
        <w:rPr>
          <w:rFonts w:hint="eastAsia"/>
          <w:lang w:val="ru-RU"/>
        </w:rPr>
        <w:t>в</w:t>
      </w:r>
      <w:r w:rsidRPr="00806B08">
        <w:rPr>
          <w:lang w:val="ru-RU"/>
        </w:rPr>
        <w:t xml:space="preserve"> </w:t>
      </w:r>
      <w:r w:rsidRPr="00806B08">
        <w:rPr>
          <w:rFonts w:hint="eastAsia"/>
          <w:lang w:val="ru-RU"/>
        </w:rPr>
        <w:t>амбулаторных</w:t>
      </w:r>
      <w:r w:rsidRPr="00806B08">
        <w:rPr>
          <w:lang w:val="ru-RU"/>
        </w:rPr>
        <w:t xml:space="preserve"> </w:t>
      </w:r>
      <w:r w:rsidRPr="00806B08">
        <w:rPr>
          <w:rFonts w:hint="eastAsia"/>
          <w:lang w:val="ru-RU"/>
        </w:rPr>
        <w:t>условиях</w:t>
      </w:r>
    </w:p>
    <w:p w14:paraId="505E5583" w14:textId="77777777" w:rsidR="00806B08" w:rsidRPr="00806B08" w:rsidRDefault="00806B08" w:rsidP="00806B08">
      <w:pPr>
        <w:rPr>
          <w:lang w:val="ru-RU"/>
        </w:rPr>
      </w:pPr>
    </w:p>
    <w:p w14:paraId="4E036F89" w14:textId="77777777" w:rsidR="00806B08" w:rsidRPr="00806B08" w:rsidRDefault="00806B08" w:rsidP="00806B08">
      <w:pPr>
        <w:rPr>
          <w:lang w:val="ru-RU"/>
        </w:rPr>
      </w:pPr>
      <w:r w:rsidRPr="00806B08">
        <w:rPr>
          <w:rFonts w:hint="eastAsia"/>
          <w:lang w:val="ru-RU"/>
        </w:rPr>
        <w:t>Глава</w:t>
      </w:r>
      <w:r w:rsidRPr="00806B08">
        <w:rPr>
          <w:lang w:val="ru-RU"/>
        </w:rPr>
        <w:t xml:space="preserve"> 5. </w:t>
      </w:r>
      <w:r w:rsidRPr="00806B08">
        <w:rPr>
          <w:rFonts w:hint="eastAsia"/>
          <w:lang w:val="ru-RU"/>
        </w:rPr>
        <w:t>Совершенствование</w:t>
      </w:r>
      <w:r w:rsidRPr="00806B08">
        <w:rPr>
          <w:lang w:val="ru-RU"/>
        </w:rPr>
        <w:t xml:space="preserve"> </w:t>
      </w:r>
      <w:r w:rsidRPr="00806B08">
        <w:rPr>
          <w:rFonts w:hint="eastAsia"/>
          <w:lang w:val="ru-RU"/>
        </w:rPr>
        <w:t>внутриорганизационной</w:t>
      </w:r>
      <w:r w:rsidRPr="00806B08">
        <w:rPr>
          <w:lang w:val="ru-RU"/>
        </w:rPr>
        <w:t xml:space="preserve"> </w:t>
      </w:r>
      <w:r w:rsidRPr="00806B08">
        <w:rPr>
          <w:rFonts w:hint="eastAsia"/>
          <w:lang w:val="ru-RU"/>
        </w:rPr>
        <w:t>системы</w:t>
      </w:r>
      <w:r w:rsidRPr="00806B08">
        <w:rPr>
          <w:lang w:val="ru-RU"/>
        </w:rPr>
        <w:t xml:space="preserve"> </w:t>
      </w:r>
      <w:r w:rsidRPr="00806B08">
        <w:rPr>
          <w:rFonts w:hint="eastAsia"/>
          <w:lang w:val="ru-RU"/>
        </w:rPr>
        <w:t>контроля</w:t>
      </w:r>
      <w:r w:rsidRPr="00806B08">
        <w:rPr>
          <w:lang w:val="ru-RU"/>
        </w:rPr>
        <w:t xml:space="preserve"> </w:t>
      </w:r>
      <w:r w:rsidRPr="00806B08">
        <w:rPr>
          <w:rFonts w:hint="eastAsia"/>
          <w:lang w:val="ru-RU"/>
        </w:rPr>
        <w:t>качества</w:t>
      </w:r>
      <w:r w:rsidRPr="00806B08">
        <w:rPr>
          <w:lang w:val="ru-RU"/>
        </w:rPr>
        <w:t xml:space="preserve"> </w:t>
      </w:r>
      <w:r w:rsidRPr="00806B08">
        <w:rPr>
          <w:rFonts w:hint="eastAsia"/>
          <w:lang w:val="ru-RU"/>
        </w:rPr>
        <w:t>медицинской</w:t>
      </w:r>
      <w:r w:rsidRPr="00806B08">
        <w:rPr>
          <w:lang w:val="ru-RU"/>
        </w:rPr>
        <w:t xml:space="preserve"> </w:t>
      </w:r>
      <w:r w:rsidRPr="00806B08">
        <w:rPr>
          <w:rFonts w:hint="eastAsia"/>
          <w:lang w:val="ru-RU"/>
        </w:rPr>
        <w:t>помощи</w:t>
      </w:r>
      <w:r w:rsidRPr="00806B08">
        <w:rPr>
          <w:lang w:val="ru-RU"/>
        </w:rPr>
        <w:t xml:space="preserve">, </w:t>
      </w:r>
      <w:r w:rsidRPr="00806B08">
        <w:rPr>
          <w:rFonts w:hint="eastAsia"/>
          <w:lang w:val="ru-RU"/>
        </w:rPr>
        <w:t>как</w:t>
      </w:r>
      <w:r w:rsidRPr="00806B08">
        <w:rPr>
          <w:lang w:val="ru-RU"/>
        </w:rPr>
        <w:t xml:space="preserve"> </w:t>
      </w:r>
      <w:r w:rsidRPr="00806B08">
        <w:rPr>
          <w:rFonts w:hint="eastAsia"/>
          <w:lang w:val="ru-RU"/>
        </w:rPr>
        <w:t>одного</w:t>
      </w:r>
      <w:r w:rsidRPr="00806B08">
        <w:rPr>
          <w:lang w:val="ru-RU"/>
        </w:rPr>
        <w:t xml:space="preserve"> </w:t>
      </w:r>
      <w:r w:rsidRPr="00806B08">
        <w:rPr>
          <w:rFonts w:hint="eastAsia"/>
          <w:lang w:val="ru-RU"/>
        </w:rPr>
        <w:t>из</w:t>
      </w:r>
      <w:r w:rsidRPr="00806B08">
        <w:rPr>
          <w:lang w:val="ru-RU"/>
        </w:rPr>
        <w:t xml:space="preserve"> </w:t>
      </w:r>
      <w:r w:rsidRPr="00806B08">
        <w:rPr>
          <w:rFonts w:hint="eastAsia"/>
          <w:lang w:val="ru-RU"/>
        </w:rPr>
        <w:t>ведущих</w:t>
      </w:r>
    </w:p>
    <w:p w14:paraId="74DAB8A7" w14:textId="77777777" w:rsidR="00806B08" w:rsidRPr="00806B08" w:rsidRDefault="00806B08" w:rsidP="00806B08">
      <w:pPr>
        <w:rPr>
          <w:lang w:val="ru-RU"/>
        </w:rPr>
      </w:pPr>
    </w:p>
    <w:p w14:paraId="05EACF5D" w14:textId="77777777" w:rsidR="00806B08" w:rsidRPr="00806B08" w:rsidRDefault="00806B08" w:rsidP="00806B08">
      <w:pPr>
        <w:rPr>
          <w:lang w:val="ru-RU"/>
        </w:rPr>
      </w:pPr>
      <w:r w:rsidRPr="00806B08">
        <w:rPr>
          <w:rFonts w:hint="eastAsia"/>
          <w:lang w:val="ru-RU"/>
        </w:rPr>
        <w:t>механизмов</w:t>
      </w:r>
      <w:r w:rsidRPr="00806B08">
        <w:rPr>
          <w:lang w:val="ru-RU"/>
        </w:rPr>
        <w:t xml:space="preserve"> </w:t>
      </w:r>
      <w:r w:rsidRPr="00806B08">
        <w:rPr>
          <w:rFonts w:hint="eastAsia"/>
          <w:lang w:val="ru-RU"/>
        </w:rPr>
        <w:t>повышения</w:t>
      </w:r>
      <w:r w:rsidRPr="00806B08">
        <w:rPr>
          <w:lang w:val="ru-RU"/>
        </w:rPr>
        <w:t xml:space="preserve"> </w:t>
      </w:r>
      <w:r w:rsidRPr="00806B08">
        <w:rPr>
          <w:rFonts w:hint="eastAsia"/>
          <w:lang w:val="ru-RU"/>
        </w:rPr>
        <w:t>конкурентоспособности</w:t>
      </w:r>
    </w:p>
    <w:p w14:paraId="1C21DD75" w14:textId="77777777" w:rsidR="00806B08" w:rsidRPr="00806B08" w:rsidRDefault="00806B08" w:rsidP="00806B08">
      <w:pPr>
        <w:rPr>
          <w:lang w:val="ru-RU"/>
        </w:rPr>
      </w:pPr>
    </w:p>
    <w:p w14:paraId="5A398D98" w14:textId="77777777" w:rsidR="00806B08" w:rsidRPr="00806B08" w:rsidRDefault="00806B08" w:rsidP="00806B08">
      <w:pPr>
        <w:rPr>
          <w:lang w:val="ru-RU"/>
        </w:rPr>
      </w:pPr>
      <w:r w:rsidRPr="00806B08">
        <w:rPr>
          <w:lang w:val="ru-RU"/>
        </w:rPr>
        <w:t xml:space="preserve">5.1. </w:t>
      </w:r>
      <w:r w:rsidRPr="00806B08">
        <w:rPr>
          <w:rFonts w:hint="eastAsia"/>
          <w:lang w:val="ru-RU"/>
        </w:rPr>
        <w:t>Характеристика</w:t>
      </w:r>
      <w:r w:rsidRPr="00806B08">
        <w:rPr>
          <w:lang w:val="ru-RU"/>
        </w:rPr>
        <w:t xml:space="preserve"> </w:t>
      </w:r>
      <w:r w:rsidRPr="00806B08">
        <w:rPr>
          <w:rFonts w:hint="eastAsia"/>
          <w:lang w:val="ru-RU"/>
        </w:rPr>
        <w:t>действующей</w:t>
      </w:r>
      <w:r w:rsidRPr="00806B08">
        <w:rPr>
          <w:lang w:val="ru-RU"/>
        </w:rPr>
        <w:t xml:space="preserve"> </w:t>
      </w:r>
      <w:r w:rsidRPr="00806B08">
        <w:rPr>
          <w:rFonts w:hint="eastAsia"/>
          <w:lang w:val="ru-RU"/>
        </w:rPr>
        <w:t>в</w:t>
      </w:r>
      <w:r w:rsidRPr="00806B08">
        <w:rPr>
          <w:lang w:val="ru-RU"/>
        </w:rPr>
        <w:t xml:space="preserve"> </w:t>
      </w:r>
      <w:r w:rsidRPr="00806B08">
        <w:rPr>
          <w:rFonts w:hint="eastAsia"/>
          <w:lang w:val="ru-RU"/>
        </w:rPr>
        <w:t>Сети</w:t>
      </w:r>
      <w:r w:rsidRPr="00806B08">
        <w:rPr>
          <w:lang w:val="ru-RU"/>
        </w:rPr>
        <w:t xml:space="preserve"> </w:t>
      </w:r>
      <w:r w:rsidRPr="00806B08">
        <w:rPr>
          <w:rFonts w:hint="eastAsia"/>
          <w:lang w:val="ru-RU"/>
        </w:rPr>
        <w:t>системы</w:t>
      </w:r>
      <w:r w:rsidRPr="00806B08">
        <w:rPr>
          <w:lang w:val="ru-RU"/>
        </w:rPr>
        <w:t xml:space="preserve"> </w:t>
      </w:r>
      <w:r w:rsidRPr="00806B08">
        <w:rPr>
          <w:rFonts w:hint="eastAsia"/>
          <w:lang w:val="ru-RU"/>
        </w:rPr>
        <w:t>внутреннего</w:t>
      </w:r>
      <w:r w:rsidRPr="00806B08">
        <w:rPr>
          <w:lang w:val="ru-RU"/>
        </w:rPr>
        <w:t xml:space="preserve"> </w:t>
      </w:r>
      <w:r w:rsidRPr="00806B08">
        <w:rPr>
          <w:rFonts w:hint="eastAsia"/>
          <w:lang w:val="ru-RU"/>
        </w:rPr>
        <w:t>контроля</w:t>
      </w:r>
      <w:r w:rsidRPr="00806B08">
        <w:rPr>
          <w:lang w:val="ru-RU"/>
        </w:rPr>
        <w:t xml:space="preserve"> </w:t>
      </w:r>
      <w:r w:rsidRPr="00806B08">
        <w:rPr>
          <w:rFonts w:hint="eastAsia"/>
          <w:lang w:val="ru-RU"/>
        </w:rPr>
        <w:t>качества</w:t>
      </w:r>
      <w:r w:rsidRPr="00806B08">
        <w:rPr>
          <w:lang w:val="ru-RU"/>
        </w:rPr>
        <w:t xml:space="preserve"> </w:t>
      </w:r>
      <w:r w:rsidRPr="00806B08">
        <w:rPr>
          <w:rFonts w:hint="eastAsia"/>
          <w:lang w:val="ru-RU"/>
        </w:rPr>
        <w:t>медицинской</w:t>
      </w:r>
      <w:r w:rsidRPr="00806B08">
        <w:rPr>
          <w:lang w:val="ru-RU"/>
        </w:rPr>
        <w:t xml:space="preserve"> </w:t>
      </w:r>
      <w:r w:rsidRPr="00806B08">
        <w:rPr>
          <w:rFonts w:hint="eastAsia"/>
          <w:lang w:val="ru-RU"/>
        </w:rPr>
        <w:t>помощи</w:t>
      </w:r>
    </w:p>
    <w:p w14:paraId="6CF9F3FB" w14:textId="77777777" w:rsidR="00806B08" w:rsidRPr="00806B08" w:rsidRDefault="00806B08" w:rsidP="00806B08">
      <w:pPr>
        <w:rPr>
          <w:lang w:val="ru-RU"/>
        </w:rPr>
      </w:pPr>
    </w:p>
    <w:p w14:paraId="4C11D660" w14:textId="77777777" w:rsidR="00806B08" w:rsidRPr="00806B08" w:rsidRDefault="00806B08" w:rsidP="00806B08">
      <w:pPr>
        <w:rPr>
          <w:lang w:val="ru-RU"/>
        </w:rPr>
      </w:pPr>
      <w:r w:rsidRPr="00806B08">
        <w:rPr>
          <w:lang w:val="ru-RU"/>
        </w:rPr>
        <w:t xml:space="preserve">5.2. </w:t>
      </w:r>
      <w:r w:rsidRPr="00806B08">
        <w:rPr>
          <w:rFonts w:hint="eastAsia"/>
          <w:lang w:val="ru-RU"/>
        </w:rPr>
        <w:t>Оценка</w:t>
      </w:r>
      <w:r w:rsidRPr="00806B08">
        <w:rPr>
          <w:lang w:val="ru-RU"/>
        </w:rPr>
        <w:t xml:space="preserve"> </w:t>
      </w:r>
      <w:r w:rsidRPr="00806B08">
        <w:rPr>
          <w:rFonts w:hint="eastAsia"/>
          <w:lang w:val="ru-RU"/>
        </w:rPr>
        <w:t>лечебно</w:t>
      </w:r>
      <w:r w:rsidRPr="00806B08">
        <w:rPr>
          <w:lang w:val="ru-RU"/>
        </w:rPr>
        <w:t>-</w:t>
      </w:r>
      <w:r w:rsidRPr="00806B08">
        <w:rPr>
          <w:rFonts w:hint="eastAsia"/>
          <w:lang w:val="ru-RU"/>
        </w:rPr>
        <w:t>диагностического</w:t>
      </w:r>
      <w:r w:rsidRPr="00806B08">
        <w:rPr>
          <w:lang w:val="ru-RU"/>
        </w:rPr>
        <w:t xml:space="preserve"> </w:t>
      </w:r>
      <w:r w:rsidRPr="00806B08">
        <w:rPr>
          <w:rFonts w:hint="eastAsia"/>
          <w:lang w:val="ru-RU"/>
        </w:rPr>
        <w:t>процесса</w:t>
      </w:r>
      <w:r w:rsidRPr="00806B08">
        <w:rPr>
          <w:lang w:val="ru-RU"/>
        </w:rPr>
        <w:t xml:space="preserve"> </w:t>
      </w:r>
      <w:r w:rsidRPr="00806B08">
        <w:rPr>
          <w:rFonts w:hint="eastAsia"/>
          <w:lang w:val="ru-RU"/>
        </w:rPr>
        <w:t>в</w:t>
      </w:r>
      <w:r w:rsidRPr="00806B08">
        <w:rPr>
          <w:lang w:val="ru-RU"/>
        </w:rPr>
        <w:t xml:space="preserve"> </w:t>
      </w:r>
      <w:r w:rsidRPr="00806B08">
        <w:rPr>
          <w:rFonts w:hint="eastAsia"/>
          <w:lang w:val="ru-RU"/>
        </w:rPr>
        <w:t>Сети</w:t>
      </w:r>
    </w:p>
    <w:p w14:paraId="6359F3D2" w14:textId="77777777" w:rsidR="00806B08" w:rsidRPr="00806B08" w:rsidRDefault="00806B08" w:rsidP="00806B08">
      <w:pPr>
        <w:rPr>
          <w:lang w:val="ru-RU"/>
        </w:rPr>
      </w:pPr>
    </w:p>
    <w:p w14:paraId="0CEB9C0E" w14:textId="77777777" w:rsidR="00806B08" w:rsidRPr="00806B08" w:rsidRDefault="00806B08" w:rsidP="00806B08">
      <w:pPr>
        <w:rPr>
          <w:lang w:val="ru-RU"/>
        </w:rPr>
      </w:pPr>
      <w:r w:rsidRPr="00806B08">
        <w:rPr>
          <w:lang w:val="ru-RU"/>
        </w:rPr>
        <w:t xml:space="preserve">5.3 </w:t>
      </w:r>
      <w:r w:rsidRPr="00806B08">
        <w:rPr>
          <w:rFonts w:hint="eastAsia"/>
          <w:lang w:val="ru-RU"/>
        </w:rPr>
        <w:t>Оценка</w:t>
      </w:r>
      <w:r w:rsidRPr="00806B08">
        <w:rPr>
          <w:lang w:val="ru-RU"/>
        </w:rPr>
        <w:t xml:space="preserve"> </w:t>
      </w:r>
      <w:r w:rsidRPr="00806B08">
        <w:rPr>
          <w:rFonts w:hint="eastAsia"/>
          <w:lang w:val="ru-RU"/>
        </w:rPr>
        <w:t>недостатков</w:t>
      </w:r>
      <w:r w:rsidRPr="00806B08">
        <w:rPr>
          <w:lang w:val="ru-RU"/>
        </w:rPr>
        <w:t xml:space="preserve"> </w:t>
      </w:r>
      <w:r w:rsidRPr="00806B08">
        <w:rPr>
          <w:rFonts w:hint="eastAsia"/>
          <w:lang w:val="ru-RU"/>
        </w:rPr>
        <w:t>системы</w:t>
      </w:r>
      <w:r w:rsidRPr="00806B08">
        <w:rPr>
          <w:lang w:val="ru-RU"/>
        </w:rPr>
        <w:t xml:space="preserve"> </w:t>
      </w:r>
      <w:r w:rsidRPr="00806B08">
        <w:rPr>
          <w:rFonts w:hint="eastAsia"/>
          <w:lang w:val="ru-RU"/>
        </w:rPr>
        <w:t>обеспечения</w:t>
      </w:r>
      <w:r w:rsidRPr="00806B08">
        <w:rPr>
          <w:lang w:val="ru-RU"/>
        </w:rPr>
        <w:t xml:space="preserve"> </w:t>
      </w:r>
      <w:r w:rsidRPr="00806B08">
        <w:rPr>
          <w:rFonts w:hint="eastAsia"/>
          <w:lang w:val="ru-RU"/>
        </w:rPr>
        <w:t>качества</w:t>
      </w:r>
      <w:r w:rsidRPr="00806B08">
        <w:rPr>
          <w:lang w:val="ru-RU"/>
        </w:rPr>
        <w:t xml:space="preserve"> </w:t>
      </w:r>
      <w:r w:rsidRPr="00806B08">
        <w:rPr>
          <w:rFonts w:hint="eastAsia"/>
          <w:lang w:val="ru-RU"/>
        </w:rPr>
        <w:t>медицинской</w:t>
      </w:r>
    </w:p>
    <w:p w14:paraId="45CE739E" w14:textId="77777777" w:rsidR="00806B08" w:rsidRPr="00806B08" w:rsidRDefault="00806B08" w:rsidP="00806B08">
      <w:pPr>
        <w:rPr>
          <w:lang w:val="ru-RU"/>
        </w:rPr>
      </w:pPr>
    </w:p>
    <w:p w14:paraId="1C364686" w14:textId="77777777" w:rsidR="00806B08" w:rsidRPr="00806B08" w:rsidRDefault="00806B08" w:rsidP="00806B08">
      <w:pPr>
        <w:rPr>
          <w:lang w:val="ru-RU"/>
        </w:rPr>
      </w:pPr>
      <w:r w:rsidRPr="00806B08">
        <w:rPr>
          <w:rFonts w:hint="eastAsia"/>
          <w:lang w:val="ru-RU"/>
        </w:rPr>
        <w:t>помощи</w:t>
      </w:r>
      <w:r w:rsidRPr="00806B08">
        <w:rPr>
          <w:lang w:val="ru-RU"/>
        </w:rPr>
        <w:t xml:space="preserve"> </w:t>
      </w:r>
      <w:r w:rsidRPr="00806B08">
        <w:rPr>
          <w:rFonts w:hint="eastAsia"/>
          <w:lang w:val="ru-RU"/>
        </w:rPr>
        <w:t>в</w:t>
      </w:r>
      <w:r w:rsidRPr="00806B08">
        <w:rPr>
          <w:lang w:val="ru-RU"/>
        </w:rPr>
        <w:t xml:space="preserve"> </w:t>
      </w:r>
      <w:r w:rsidRPr="00806B08">
        <w:rPr>
          <w:rFonts w:hint="eastAsia"/>
          <w:lang w:val="ru-RU"/>
        </w:rPr>
        <w:t>Сети</w:t>
      </w:r>
    </w:p>
    <w:p w14:paraId="693C3926" w14:textId="77777777" w:rsidR="00806B08" w:rsidRPr="00806B08" w:rsidRDefault="00806B08" w:rsidP="00806B08">
      <w:pPr>
        <w:rPr>
          <w:lang w:val="ru-RU"/>
        </w:rPr>
      </w:pPr>
    </w:p>
    <w:p w14:paraId="46696908" w14:textId="77777777" w:rsidR="00806B08" w:rsidRPr="00806B08" w:rsidRDefault="00806B08" w:rsidP="00806B08">
      <w:pPr>
        <w:rPr>
          <w:lang w:val="ru-RU"/>
        </w:rPr>
      </w:pPr>
      <w:r w:rsidRPr="00806B08">
        <w:rPr>
          <w:lang w:val="ru-RU"/>
        </w:rPr>
        <w:t xml:space="preserve">5.4. </w:t>
      </w:r>
      <w:r w:rsidRPr="00806B08">
        <w:rPr>
          <w:rFonts w:hint="eastAsia"/>
          <w:lang w:val="ru-RU"/>
        </w:rPr>
        <w:t>Механизмы</w:t>
      </w:r>
      <w:r w:rsidRPr="00806B08">
        <w:rPr>
          <w:lang w:val="ru-RU"/>
        </w:rPr>
        <w:t xml:space="preserve"> </w:t>
      </w:r>
      <w:r w:rsidRPr="00806B08">
        <w:rPr>
          <w:rFonts w:hint="eastAsia"/>
          <w:lang w:val="ru-RU"/>
        </w:rPr>
        <w:t>непрерывного</w:t>
      </w:r>
      <w:r w:rsidRPr="00806B08">
        <w:rPr>
          <w:lang w:val="ru-RU"/>
        </w:rPr>
        <w:t xml:space="preserve"> </w:t>
      </w:r>
      <w:r w:rsidRPr="00806B08">
        <w:rPr>
          <w:rFonts w:hint="eastAsia"/>
          <w:lang w:val="ru-RU"/>
        </w:rPr>
        <w:t>повышения</w:t>
      </w:r>
      <w:r w:rsidRPr="00806B08">
        <w:rPr>
          <w:lang w:val="ru-RU"/>
        </w:rPr>
        <w:t xml:space="preserve"> </w:t>
      </w:r>
      <w:r w:rsidRPr="00806B08">
        <w:rPr>
          <w:rFonts w:hint="eastAsia"/>
          <w:lang w:val="ru-RU"/>
        </w:rPr>
        <w:t>качества</w:t>
      </w:r>
      <w:r w:rsidRPr="00806B08">
        <w:rPr>
          <w:lang w:val="ru-RU"/>
        </w:rPr>
        <w:t xml:space="preserve"> </w:t>
      </w:r>
      <w:r w:rsidRPr="00806B08">
        <w:rPr>
          <w:rFonts w:hint="eastAsia"/>
          <w:lang w:val="ru-RU"/>
        </w:rPr>
        <w:t>медицинской</w:t>
      </w:r>
    </w:p>
    <w:p w14:paraId="54EF25E8" w14:textId="77777777" w:rsidR="00806B08" w:rsidRPr="00806B08" w:rsidRDefault="00806B08" w:rsidP="00806B08">
      <w:pPr>
        <w:rPr>
          <w:lang w:val="ru-RU"/>
        </w:rPr>
      </w:pPr>
    </w:p>
    <w:p w14:paraId="758E127D" w14:textId="77777777" w:rsidR="00806B08" w:rsidRPr="00806B08" w:rsidRDefault="00806B08" w:rsidP="00806B08">
      <w:pPr>
        <w:rPr>
          <w:lang w:val="ru-RU"/>
        </w:rPr>
      </w:pPr>
      <w:r w:rsidRPr="00806B08">
        <w:rPr>
          <w:rFonts w:hint="eastAsia"/>
          <w:lang w:val="ru-RU"/>
        </w:rPr>
        <w:t>помощи</w:t>
      </w:r>
      <w:r w:rsidRPr="00806B08">
        <w:rPr>
          <w:lang w:val="ru-RU"/>
        </w:rPr>
        <w:t xml:space="preserve"> </w:t>
      </w:r>
      <w:r w:rsidRPr="00806B08">
        <w:rPr>
          <w:rFonts w:hint="eastAsia"/>
          <w:lang w:val="ru-RU"/>
        </w:rPr>
        <w:t>и</w:t>
      </w:r>
      <w:r w:rsidRPr="00806B08">
        <w:rPr>
          <w:lang w:val="ru-RU"/>
        </w:rPr>
        <w:t xml:space="preserve"> </w:t>
      </w:r>
      <w:r w:rsidRPr="00806B08">
        <w:rPr>
          <w:rFonts w:hint="eastAsia"/>
          <w:lang w:val="ru-RU"/>
        </w:rPr>
        <w:t>инновационного</w:t>
      </w:r>
      <w:r w:rsidRPr="00806B08">
        <w:rPr>
          <w:lang w:val="ru-RU"/>
        </w:rPr>
        <w:t xml:space="preserve"> </w:t>
      </w:r>
      <w:r w:rsidRPr="00806B08">
        <w:rPr>
          <w:rFonts w:hint="eastAsia"/>
          <w:lang w:val="ru-RU"/>
        </w:rPr>
        <w:t>развития</w:t>
      </w:r>
    </w:p>
    <w:p w14:paraId="6668441D" w14:textId="77777777" w:rsidR="00806B08" w:rsidRPr="00806B08" w:rsidRDefault="00806B08" w:rsidP="00806B08">
      <w:pPr>
        <w:rPr>
          <w:lang w:val="ru-RU"/>
        </w:rPr>
      </w:pPr>
    </w:p>
    <w:p w14:paraId="4909EC5E" w14:textId="77777777" w:rsidR="00806B08" w:rsidRPr="00806B08" w:rsidRDefault="00806B08" w:rsidP="00806B08">
      <w:pPr>
        <w:rPr>
          <w:lang w:val="ru-RU"/>
        </w:rPr>
      </w:pPr>
      <w:r w:rsidRPr="00806B08">
        <w:rPr>
          <w:rFonts w:hint="eastAsia"/>
          <w:lang w:val="ru-RU"/>
        </w:rPr>
        <w:t>Глава</w:t>
      </w:r>
      <w:r w:rsidRPr="00806B08">
        <w:rPr>
          <w:lang w:val="ru-RU"/>
        </w:rPr>
        <w:t xml:space="preserve"> 6. </w:t>
      </w:r>
      <w:r w:rsidRPr="00806B08">
        <w:rPr>
          <w:rFonts w:hint="eastAsia"/>
          <w:lang w:val="ru-RU"/>
        </w:rPr>
        <w:t>Формирование</w:t>
      </w:r>
      <w:r w:rsidRPr="00806B08">
        <w:rPr>
          <w:lang w:val="ru-RU"/>
        </w:rPr>
        <w:t xml:space="preserve"> </w:t>
      </w:r>
      <w:r w:rsidRPr="00806B08">
        <w:rPr>
          <w:rFonts w:hint="eastAsia"/>
          <w:lang w:val="ru-RU"/>
        </w:rPr>
        <w:t>внутриорганизационных</w:t>
      </w:r>
      <w:r w:rsidRPr="00806B08">
        <w:rPr>
          <w:lang w:val="ru-RU"/>
        </w:rPr>
        <w:t xml:space="preserve"> </w:t>
      </w:r>
      <w:r w:rsidRPr="00806B08">
        <w:rPr>
          <w:rFonts w:hint="eastAsia"/>
          <w:lang w:val="ru-RU"/>
        </w:rPr>
        <w:t>систем</w:t>
      </w:r>
      <w:r w:rsidRPr="00806B08">
        <w:rPr>
          <w:lang w:val="ru-RU"/>
        </w:rPr>
        <w:t xml:space="preserve"> </w:t>
      </w:r>
      <w:r w:rsidRPr="00806B08">
        <w:rPr>
          <w:rFonts w:hint="eastAsia"/>
          <w:lang w:val="ru-RU"/>
        </w:rPr>
        <w:t>непрерывного</w:t>
      </w:r>
      <w:r w:rsidRPr="00806B08">
        <w:rPr>
          <w:lang w:val="ru-RU"/>
        </w:rPr>
        <w:t xml:space="preserve"> </w:t>
      </w:r>
      <w:r w:rsidRPr="00806B08">
        <w:rPr>
          <w:rFonts w:hint="eastAsia"/>
          <w:lang w:val="ru-RU"/>
        </w:rPr>
        <w:t>компетентностного</w:t>
      </w:r>
      <w:r w:rsidRPr="00806B08">
        <w:rPr>
          <w:lang w:val="ru-RU"/>
        </w:rPr>
        <w:t xml:space="preserve"> </w:t>
      </w:r>
      <w:r w:rsidRPr="00806B08">
        <w:rPr>
          <w:rFonts w:hint="eastAsia"/>
          <w:lang w:val="ru-RU"/>
        </w:rPr>
        <w:t>развития</w:t>
      </w:r>
      <w:r w:rsidRPr="00806B08">
        <w:rPr>
          <w:lang w:val="ru-RU"/>
        </w:rPr>
        <w:t xml:space="preserve"> </w:t>
      </w:r>
      <w:r w:rsidRPr="00806B08">
        <w:rPr>
          <w:rFonts w:hint="eastAsia"/>
          <w:lang w:val="ru-RU"/>
        </w:rPr>
        <w:t>и</w:t>
      </w:r>
      <w:r w:rsidRPr="00806B08">
        <w:rPr>
          <w:lang w:val="ru-RU"/>
        </w:rPr>
        <w:t xml:space="preserve"> </w:t>
      </w:r>
      <w:r w:rsidRPr="00806B08">
        <w:rPr>
          <w:rFonts w:hint="eastAsia"/>
          <w:lang w:val="ru-RU"/>
        </w:rPr>
        <w:t>мотивации</w:t>
      </w:r>
      <w:r w:rsidRPr="00806B08">
        <w:rPr>
          <w:lang w:val="ru-RU"/>
        </w:rPr>
        <w:t xml:space="preserve"> </w:t>
      </w:r>
      <w:r w:rsidRPr="00806B08">
        <w:rPr>
          <w:rFonts w:hint="eastAsia"/>
          <w:lang w:val="ru-RU"/>
        </w:rPr>
        <w:t>персонала</w:t>
      </w:r>
      <w:r w:rsidRPr="00806B08">
        <w:rPr>
          <w:lang w:val="ru-RU"/>
        </w:rPr>
        <w:t xml:space="preserve"> </w:t>
      </w:r>
      <w:r w:rsidRPr="00806B08">
        <w:rPr>
          <w:rFonts w:hint="eastAsia"/>
          <w:lang w:val="ru-RU"/>
        </w:rPr>
        <w:t>медицинской</w:t>
      </w:r>
      <w:r w:rsidRPr="00806B08">
        <w:rPr>
          <w:lang w:val="ru-RU"/>
        </w:rPr>
        <w:t xml:space="preserve"> </w:t>
      </w:r>
      <w:r w:rsidRPr="00806B08">
        <w:rPr>
          <w:rFonts w:hint="eastAsia"/>
          <w:lang w:val="ru-RU"/>
        </w:rPr>
        <w:t>организации</w:t>
      </w:r>
      <w:r w:rsidRPr="00806B08">
        <w:rPr>
          <w:lang w:val="ru-RU"/>
        </w:rPr>
        <w:t xml:space="preserve">, </w:t>
      </w:r>
      <w:r w:rsidRPr="00806B08">
        <w:rPr>
          <w:rFonts w:hint="eastAsia"/>
          <w:lang w:val="ru-RU"/>
        </w:rPr>
        <w:t>оказывающей</w:t>
      </w:r>
      <w:r w:rsidRPr="00806B08">
        <w:rPr>
          <w:lang w:val="ru-RU"/>
        </w:rPr>
        <w:t xml:space="preserve"> </w:t>
      </w:r>
      <w:r w:rsidRPr="00806B08">
        <w:rPr>
          <w:rFonts w:hint="eastAsia"/>
          <w:lang w:val="ru-RU"/>
        </w:rPr>
        <w:t>медицинскую</w:t>
      </w:r>
      <w:r w:rsidRPr="00806B08">
        <w:rPr>
          <w:lang w:val="ru-RU"/>
        </w:rPr>
        <w:t xml:space="preserve"> </w:t>
      </w:r>
      <w:r w:rsidRPr="00806B08">
        <w:rPr>
          <w:rFonts w:hint="eastAsia"/>
          <w:lang w:val="ru-RU"/>
        </w:rPr>
        <w:t>помощь</w:t>
      </w:r>
      <w:r w:rsidRPr="00806B08">
        <w:rPr>
          <w:lang w:val="ru-RU"/>
        </w:rPr>
        <w:t xml:space="preserve"> </w:t>
      </w:r>
      <w:r w:rsidRPr="00806B08">
        <w:rPr>
          <w:rFonts w:hint="eastAsia"/>
          <w:lang w:val="ru-RU"/>
        </w:rPr>
        <w:t>в</w:t>
      </w:r>
      <w:r w:rsidRPr="00806B08">
        <w:rPr>
          <w:lang w:val="ru-RU"/>
        </w:rPr>
        <w:t xml:space="preserve"> </w:t>
      </w:r>
      <w:r w:rsidRPr="00806B08">
        <w:rPr>
          <w:rFonts w:hint="eastAsia"/>
          <w:lang w:val="ru-RU"/>
        </w:rPr>
        <w:t>амбулаторных</w:t>
      </w:r>
      <w:r w:rsidRPr="00806B08">
        <w:rPr>
          <w:lang w:val="ru-RU"/>
        </w:rPr>
        <w:t xml:space="preserve"> </w:t>
      </w:r>
      <w:r w:rsidRPr="00806B08">
        <w:rPr>
          <w:rFonts w:hint="eastAsia"/>
          <w:lang w:val="ru-RU"/>
        </w:rPr>
        <w:t>условиях</w:t>
      </w:r>
    </w:p>
    <w:p w14:paraId="1CBDB834" w14:textId="77777777" w:rsidR="00806B08" w:rsidRPr="00806B08" w:rsidRDefault="00806B08" w:rsidP="00806B08">
      <w:pPr>
        <w:rPr>
          <w:lang w:val="ru-RU"/>
        </w:rPr>
      </w:pPr>
    </w:p>
    <w:p w14:paraId="35506581" w14:textId="77777777" w:rsidR="00806B08" w:rsidRPr="00806B08" w:rsidRDefault="00806B08" w:rsidP="00806B08">
      <w:pPr>
        <w:rPr>
          <w:lang w:val="ru-RU"/>
        </w:rPr>
      </w:pPr>
      <w:r w:rsidRPr="00806B08">
        <w:rPr>
          <w:lang w:val="ru-RU"/>
        </w:rPr>
        <w:t xml:space="preserve">6.1. </w:t>
      </w:r>
      <w:r w:rsidRPr="00806B08">
        <w:rPr>
          <w:rFonts w:hint="eastAsia"/>
          <w:lang w:val="ru-RU"/>
        </w:rPr>
        <w:t>Организационно</w:t>
      </w:r>
      <w:r w:rsidRPr="00806B08">
        <w:rPr>
          <w:lang w:val="ru-RU"/>
        </w:rPr>
        <w:t>-</w:t>
      </w:r>
      <w:r w:rsidRPr="00806B08">
        <w:rPr>
          <w:rFonts w:hint="eastAsia"/>
          <w:lang w:val="ru-RU"/>
        </w:rPr>
        <w:t>управленческие</w:t>
      </w:r>
      <w:r w:rsidRPr="00806B08">
        <w:rPr>
          <w:lang w:val="ru-RU"/>
        </w:rPr>
        <w:t xml:space="preserve"> </w:t>
      </w:r>
      <w:r w:rsidRPr="00806B08">
        <w:rPr>
          <w:rFonts w:hint="eastAsia"/>
          <w:lang w:val="ru-RU"/>
        </w:rPr>
        <w:t>аспекты</w:t>
      </w:r>
      <w:r w:rsidRPr="00806B08">
        <w:rPr>
          <w:lang w:val="ru-RU"/>
        </w:rPr>
        <w:t xml:space="preserve"> </w:t>
      </w:r>
      <w:r w:rsidRPr="00806B08">
        <w:rPr>
          <w:rFonts w:hint="eastAsia"/>
          <w:lang w:val="ru-RU"/>
        </w:rPr>
        <w:t>работы</w:t>
      </w:r>
      <w:r w:rsidRPr="00806B08">
        <w:rPr>
          <w:lang w:val="ru-RU"/>
        </w:rPr>
        <w:t xml:space="preserve"> </w:t>
      </w:r>
      <w:r w:rsidRPr="00806B08">
        <w:rPr>
          <w:rFonts w:hint="eastAsia"/>
          <w:lang w:val="ru-RU"/>
        </w:rPr>
        <w:t>с</w:t>
      </w:r>
      <w:r w:rsidRPr="00806B08">
        <w:rPr>
          <w:lang w:val="ru-RU"/>
        </w:rPr>
        <w:t xml:space="preserve"> </w:t>
      </w:r>
      <w:r w:rsidRPr="00806B08">
        <w:rPr>
          <w:rFonts w:hint="eastAsia"/>
          <w:lang w:val="ru-RU"/>
        </w:rPr>
        <w:t>медицинскими</w:t>
      </w:r>
      <w:r w:rsidRPr="00806B08">
        <w:rPr>
          <w:lang w:val="ru-RU"/>
        </w:rPr>
        <w:t xml:space="preserve"> </w:t>
      </w:r>
      <w:r w:rsidRPr="00806B08">
        <w:rPr>
          <w:rFonts w:hint="eastAsia"/>
          <w:lang w:val="ru-RU"/>
        </w:rPr>
        <w:t>кадрами</w:t>
      </w:r>
      <w:r w:rsidRPr="00806B08">
        <w:rPr>
          <w:lang w:val="ru-RU"/>
        </w:rPr>
        <w:t xml:space="preserve"> </w:t>
      </w:r>
      <w:r w:rsidRPr="00806B08">
        <w:rPr>
          <w:rFonts w:hint="eastAsia"/>
          <w:lang w:val="ru-RU"/>
        </w:rPr>
        <w:t>в</w:t>
      </w:r>
      <w:r w:rsidRPr="00806B08">
        <w:rPr>
          <w:lang w:val="ru-RU"/>
        </w:rPr>
        <w:t xml:space="preserve"> </w:t>
      </w:r>
      <w:r w:rsidRPr="00806B08">
        <w:rPr>
          <w:rFonts w:hint="eastAsia"/>
          <w:lang w:val="ru-RU"/>
        </w:rPr>
        <w:t>Сети</w:t>
      </w:r>
    </w:p>
    <w:p w14:paraId="6852CBB2" w14:textId="77777777" w:rsidR="00806B08" w:rsidRPr="00806B08" w:rsidRDefault="00806B08" w:rsidP="00806B08">
      <w:pPr>
        <w:rPr>
          <w:lang w:val="ru-RU"/>
        </w:rPr>
      </w:pPr>
    </w:p>
    <w:p w14:paraId="4B5D5098" w14:textId="77777777" w:rsidR="00806B08" w:rsidRPr="00806B08" w:rsidRDefault="00806B08" w:rsidP="00806B08">
      <w:pPr>
        <w:rPr>
          <w:lang w:val="ru-RU"/>
        </w:rPr>
      </w:pPr>
      <w:r w:rsidRPr="00806B08">
        <w:rPr>
          <w:lang w:val="ru-RU"/>
        </w:rPr>
        <w:t xml:space="preserve">6.2. </w:t>
      </w:r>
      <w:r w:rsidRPr="00806B08">
        <w:rPr>
          <w:rFonts w:hint="eastAsia"/>
          <w:lang w:val="ru-RU"/>
        </w:rPr>
        <w:t>Оценка</w:t>
      </w:r>
      <w:r w:rsidRPr="00806B08">
        <w:rPr>
          <w:lang w:val="ru-RU"/>
        </w:rPr>
        <w:t xml:space="preserve"> </w:t>
      </w:r>
      <w:r w:rsidRPr="00806B08">
        <w:rPr>
          <w:rFonts w:hint="eastAsia"/>
          <w:lang w:val="ru-RU"/>
        </w:rPr>
        <w:t>уровня</w:t>
      </w:r>
      <w:r w:rsidRPr="00806B08">
        <w:rPr>
          <w:lang w:val="ru-RU"/>
        </w:rPr>
        <w:t xml:space="preserve"> </w:t>
      </w:r>
      <w:r w:rsidRPr="00806B08">
        <w:rPr>
          <w:rFonts w:hint="eastAsia"/>
          <w:lang w:val="ru-RU"/>
        </w:rPr>
        <w:t>компетенции</w:t>
      </w:r>
      <w:r w:rsidRPr="00806B08">
        <w:rPr>
          <w:lang w:val="ru-RU"/>
        </w:rPr>
        <w:t xml:space="preserve"> </w:t>
      </w:r>
      <w:r w:rsidRPr="00806B08">
        <w:rPr>
          <w:rFonts w:hint="eastAsia"/>
          <w:lang w:val="ru-RU"/>
        </w:rPr>
        <w:t>и</w:t>
      </w:r>
      <w:r w:rsidRPr="00806B08">
        <w:rPr>
          <w:lang w:val="ru-RU"/>
        </w:rPr>
        <w:t xml:space="preserve"> </w:t>
      </w:r>
      <w:r w:rsidRPr="00806B08">
        <w:rPr>
          <w:rFonts w:hint="eastAsia"/>
          <w:lang w:val="ru-RU"/>
        </w:rPr>
        <w:t>выявление</w:t>
      </w:r>
      <w:r w:rsidRPr="00806B08">
        <w:rPr>
          <w:lang w:val="ru-RU"/>
        </w:rPr>
        <w:t xml:space="preserve"> </w:t>
      </w:r>
      <w:r w:rsidRPr="00806B08">
        <w:rPr>
          <w:rFonts w:hint="eastAsia"/>
          <w:lang w:val="ru-RU"/>
        </w:rPr>
        <w:t>проблем</w:t>
      </w:r>
      <w:r w:rsidRPr="00806B08">
        <w:rPr>
          <w:lang w:val="ru-RU"/>
        </w:rPr>
        <w:t xml:space="preserve"> </w:t>
      </w:r>
      <w:r w:rsidRPr="00806B08">
        <w:rPr>
          <w:rFonts w:hint="eastAsia"/>
          <w:lang w:val="ru-RU"/>
        </w:rPr>
        <w:t>непрерывного</w:t>
      </w:r>
      <w:r w:rsidRPr="00806B08">
        <w:rPr>
          <w:lang w:val="ru-RU"/>
        </w:rPr>
        <w:t xml:space="preserve"> </w:t>
      </w:r>
      <w:r w:rsidRPr="00806B08">
        <w:rPr>
          <w:rFonts w:hint="eastAsia"/>
          <w:lang w:val="ru-RU"/>
        </w:rPr>
        <w:t>профессионального</w:t>
      </w:r>
      <w:r w:rsidRPr="00806B08">
        <w:rPr>
          <w:lang w:val="ru-RU"/>
        </w:rPr>
        <w:t xml:space="preserve"> </w:t>
      </w:r>
      <w:r w:rsidRPr="00806B08">
        <w:rPr>
          <w:rFonts w:hint="eastAsia"/>
          <w:lang w:val="ru-RU"/>
        </w:rPr>
        <w:t>развития</w:t>
      </w:r>
      <w:r w:rsidRPr="00806B08">
        <w:rPr>
          <w:lang w:val="ru-RU"/>
        </w:rPr>
        <w:t xml:space="preserve"> </w:t>
      </w:r>
      <w:r w:rsidRPr="00806B08">
        <w:rPr>
          <w:rFonts w:hint="eastAsia"/>
          <w:lang w:val="ru-RU"/>
        </w:rPr>
        <w:t>медицинского</w:t>
      </w:r>
      <w:r w:rsidRPr="00806B08">
        <w:rPr>
          <w:lang w:val="ru-RU"/>
        </w:rPr>
        <w:t xml:space="preserve"> </w:t>
      </w:r>
      <w:r w:rsidRPr="00806B08">
        <w:rPr>
          <w:rFonts w:hint="eastAsia"/>
          <w:lang w:val="ru-RU"/>
        </w:rPr>
        <w:t>персонала</w:t>
      </w:r>
      <w:r w:rsidRPr="00806B08">
        <w:rPr>
          <w:lang w:val="ru-RU"/>
        </w:rPr>
        <w:t xml:space="preserve"> </w:t>
      </w:r>
      <w:r w:rsidRPr="00806B08">
        <w:rPr>
          <w:rFonts w:hint="eastAsia"/>
          <w:lang w:val="ru-RU"/>
        </w:rPr>
        <w:t>Сети</w:t>
      </w:r>
    </w:p>
    <w:p w14:paraId="55E9A465" w14:textId="77777777" w:rsidR="00806B08" w:rsidRPr="00806B08" w:rsidRDefault="00806B08" w:rsidP="00806B08">
      <w:pPr>
        <w:rPr>
          <w:lang w:val="ru-RU"/>
        </w:rPr>
      </w:pPr>
    </w:p>
    <w:p w14:paraId="7F5493F9" w14:textId="77777777" w:rsidR="00806B08" w:rsidRPr="00806B08" w:rsidRDefault="00806B08" w:rsidP="00806B08">
      <w:pPr>
        <w:rPr>
          <w:lang w:val="ru-RU"/>
        </w:rPr>
      </w:pPr>
      <w:r w:rsidRPr="00806B08">
        <w:rPr>
          <w:lang w:val="ru-RU"/>
        </w:rPr>
        <w:t xml:space="preserve">6.3. </w:t>
      </w:r>
      <w:r w:rsidRPr="00806B08">
        <w:rPr>
          <w:rFonts w:hint="eastAsia"/>
          <w:lang w:val="ru-RU"/>
        </w:rPr>
        <w:t>Оценка</w:t>
      </w:r>
      <w:r w:rsidRPr="00806B08">
        <w:rPr>
          <w:lang w:val="ru-RU"/>
        </w:rPr>
        <w:t xml:space="preserve"> </w:t>
      </w:r>
      <w:r w:rsidRPr="00806B08">
        <w:rPr>
          <w:rFonts w:hint="eastAsia"/>
          <w:lang w:val="ru-RU"/>
        </w:rPr>
        <w:t>системы</w:t>
      </w:r>
      <w:r w:rsidRPr="00806B08">
        <w:rPr>
          <w:lang w:val="ru-RU"/>
        </w:rPr>
        <w:t xml:space="preserve"> </w:t>
      </w:r>
      <w:r w:rsidRPr="00806B08">
        <w:rPr>
          <w:rFonts w:hint="eastAsia"/>
          <w:lang w:val="ru-RU"/>
        </w:rPr>
        <w:t>мотивации</w:t>
      </w:r>
      <w:r w:rsidRPr="00806B08">
        <w:rPr>
          <w:lang w:val="ru-RU"/>
        </w:rPr>
        <w:t xml:space="preserve"> </w:t>
      </w:r>
      <w:r w:rsidRPr="00806B08">
        <w:rPr>
          <w:rFonts w:hint="eastAsia"/>
          <w:lang w:val="ru-RU"/>
        </w:rPr>
        <w:t>и</w:t>
      </w:r>
      <w:r w:rsidRPr="00806B08">
        <w:rPr>
          <w:lang w:val="ru-RU"/>
        </w:rPr>
        <w:t xml:space="preserve"> </w:t>
      </w:r>
      <w:r w:rsidRPr="00806B08">
        <w:rPr>
          <w:rFonts w:hint="eastAsia"/>
          <w:lang w:val="ru-RU"/>
        </w:rPr>
        <w:t>стимулирования</w:t>
      </w:r>
      <w:r w:rsidRPr="00806B08">
        <w:rPr>
          <w:lang w:val="ru-RU"/>
        </w:rPr>
        <w:t xml:space="preserve"> </w:t>
      </w:r>
      <w:r w:rsidRPr="00806B08">
        <w:rPr>
          <w:rFonts w:hint="eastAsia"/>
          <w:lang w:val="ru-RU"/>
        </w:rPr>
        <w:t>медицинского</w:t>
      </w:r>
      <w:r w:rsidRPr="00806B08">
        <w:rPr>
          <w:lang w:val="ru-RU"/>
        </w:rPr>
        <w:t xml:space="preserve"> </w:t>
      </w:r>
      <w:r w:rsidRPr="00806B08">
        <w:rPr>
          <w:rFonts w:hint="eastAsia"/>
          <w:lang w:val="ru-RU"/>
        </w:rPr>
        <w:t>персонала</w:t>
      </w:r>
      <w:r w:rsidRPr="00806B08">
        <w:rPr>
          <w:lang w:val="ru-RU"/>
        </w:rPr>
        <w:t xml:space="preserve"> </w:t>
      </w:r>
      <w:r w:rsidRPr="00806B08">
        <w:rPr>
          <w:rFonts w:hint="eastAsia"/>
          <w:lang w:val="ru-RU"/>
        </w:rPr>
        <w:t>Сети</w:t>
      </w:r>
    </w:p>
    <w:p w14:paraId="6ABDBD20" w14:textId="77777777" w:rsidR="00806B08" w:rsidRPr="00806B08" w:rsidRDefault="00806B08" w:rsidP="00806B08">
      <w:pPr>
        <w:rPr>
          <w:lang w:val="ru-RU"/>
        </w:rPr>
      </w:pPr>
    </w:p>
    <w:p w14:paraId="0C0D76A1" w14:textId="77777777" w:rsidR="00806B08" w:rsidRPr="00806B08" w:rsidRDefault="00806B08" w:rsidP="00806B08">
      <w:pPr>
        <w:rPr>
          <w:lang w:val="ru-RU"/>
        </w:rPr>
      </w:pPr>
      <w:r w:rsidRPr="00806B08">
        <w:rPr>
          <w:lang w:val="ru-RU"/>
        </w:rPr>
        <w:t xml:space="preserve">6.4. </w:t>
      </w:r>
      <w:r w:rsidRPr="00806B08">
        <w:rPr>
          <w:rFonts w:hint="eastAsia"/>
          <w:lang w:val="ru-RU"/>
        </w:rPr>
        <w:t>Внутриорганизационная</w:t>
      </w:r>
      <w:r w:rsidRPr="00806B08">
        <w:rPr>
          <w:lang w:val="ru-RU"/>
        </w:rPr>
        <w:t xml:space="preserve"> </w:t>
      </w:r>
      <w:r w:rsidRPr="00806B08">
        <w:rPr>
          <w:rFonts w:hint="eastAsia"/>
          <w:lang w:val="ru-RU"/>
        </w:rPr>
        <w:t>система</w:t>
      </w:r>
      <w:r w:rsidRPr="00806B08">
        <w:rPr>
          <w:lang w:val="ru-RU"/>
        </w:rPr>
        <w:t xml:space="preserve"> </w:t>
      </w:r>
      <w:r w:rsidRPr="00806B08">
        <w:rPr>
          <w:rFonts w:hint="eastAsia"/>
          <w:lang w:val="ru-RU"/>
        </w:rPr>
        <w:t>непрерывного</w:t>
      </w:r>
      <w:r w:rsidRPr="00806B08">
        <w:rPr>
          <w:lang w:val="ru-RU"/>
        </w:rPr>
        <w:t xml:space="preserve"> </w:t>
      </w:r>
      <w:r w:rsidRPr="00806B08">
        <w:rPr>
          <w:rFonts w:hint="eastAsia"/>
          <w:lang w:val="ru-RU"/>
        </w:rPr>
        <w:t>профессионального</w:t>
      </w:r>
      <w:r w:rsidRPr="00806B08">
        <w:rPr>
          <w:lang w:val="ru-RU"/>
        </w:rPr>
        <w:t xml:space="preserve"> </w:t>
      </w:r>
      <w:r w:rsidRPr="00806B08">
        <w:rPr>
          <w:rFonts w:hint="eastAsia"/>
          <w:lang w:val="ru-RU"/>
        </w:rPr>
        <w:t>развития</w:t>
      </w:r>
      <w:r w:rsidRPr="00806B08">
        <w:rPr>
          <w:lang w:val="ru-RU"/>
        </w:rPr>
        <w:t xml:space="preserve"> </w:t>
      </w:r>
      <w:r w:rsidRPr="00806B08">
        <w:rPr>
          <w:rFonts w:hint="eastAsia"/>
          <w:lang w:val="ru-RU"/>
        </w:rPr>
        <w:t>медицинского</w:t>
      </w:r>
      <w:r w:rsidRPr="00806B08">
        <w:rPr>
          <w:lang w:val="ru-RU"/>
        </w:rPr>
        <w:t xml:space="preserve"> </w:t>
      </w:r>
      <w:r w:rsidRPr="00806B08">
        <w:rPr>
          <w:rFonts w:hint="eastAsia"/>
          <w:lang w:val="ru-RU"/>
        </w:rPr>
        <w:t>персонала</w:t>
      </w:r>
    </w:p>
    <w:p w14:paraId="7B8CB795" w14:textId="77777777" w:rsidR="00806B08" w:rsidRPr="00806B08" w:rsidRDefault="00806B08" w:rsidP="00806B08">
      <w:pPr>
        <w:rPr>
          <w:lang w:val="ru-RU"/>
        </w:rPr>
      </w:pPr>
    </w:p>
    <w:p w14:paraId="606BB8B4" w14:textId="77777777" w:rsidR="00806B08" w:rsidRPr="00806B08" w:rsidRDefault="00806B08" w:rsidP="00806B08">
      <w:pPr>
        <w:rPr>
          <w:lang w:val="ru-RU"/>
        </w:rPr>
      </w:pPr>
      <w:r w:rsidRPr="00806B08">
        <w:rPr>
          <w:lang w:val="ru-RU"/>
        </w:rPr>
        <w:t xml:space="preserve">6.4.1. </w:t>
      </w:r>
      <w:r w:rsidRPr="00806B08">
        <w:rPr>
          <w:rFonts w:hint="eastAsia"/>
          <w:lang w:val="ru-RU"/>
        </w:rPr>
        <w:t>Трехуровневая</w:t>
      </w:r>
      <w:r w:rsidRPr="00806B08">
        <w:rPr>
          <w:lang w:val="ru-RU"/>
        </w:rPr>
        <w:t xml:space="preserve"> </w:t>
      </w:r>
      <w:r w:rsidRPr="00806B08">
        <w:rPr>
          <w:rFonts w:hint="eastAsia"/>
          <w:lang w:val="ru-RU"/>
        </w:rPr>
        <w:t>система</w:t>
      </w:r>
      <w:r w:rsidRPr="00806B08">
        <w:rPr>
          <w:lang w:val="ru-RU"/>
        </w:rPr>
        <w:t xml:space="preserve"> </w:t>
      </w:r>
      <w:r w:rsidRPr="00806B08">
        <w:rPr>
          <w:rFonts w:hint="eastAsia"/>
          <w:lang w:val="ru-RU"/>
        </w:rPr>
        <w:t>непрерывного</w:t>
      </w:r>
      <w:r w:rsidRPr="00806B08">
        <w:rPr>
          <w:lang w:val="ru-RU"/>
        </w:rPr>
        <w:t xml:space="preserve"> </w:t>
      </w:r>
      <w:r w:rsidRPr="00806B08">
        <w:rPr>
          <w:rFonts w:hint="eastAsia"/>
          <w:lang w:val="ru-RU"/>
        </w:rPr>
        <w:t>профессионального</w:t>
      </w:r>
      <w:r w:rsidRPr="00806B08">
        <w:rPr>
          <w:lang w:val="ru-RU"/>
        </w:rPr>
        <w:t xml:space="preserve"> </w:t>
      </w:r>
      <w:r w:rsidRPr="00806B08">
        <w:rPr>
          <w:rFonts w:hint="eastAsia"/>
          <w:lang w:val="ru-RU"/>
        </w:rPr>
        <w:t>развития</w:t>
      </w:r>
      <w:r w:rsidRPr="00806B08">
        <w:rPr>
          <w:lang w:val="ru-RU"/>
        </w:rPr>
        <w:t xml:space="preserve"> </w:t>
      </w:r>
      <w:r w:rsidRPr="00806B08">
        <w:rPr>
          <w:rFonts w:hint="eastAsia"/>
          <w:lang w:val="ru-RU"/>
        </w:rPr>
        <w:t>медицинского</w:t>
      </w:r>
      <w:r w:rsidRPr="00806B08">
        <w:rPr>
          <w:lang w:val="ru-RU"/>
        </w:rPr>
        <w:t xml:space="preserve"> </w:t>
      </w:r>
      <w:r w:rsidRPr="00806B08">
        <w:rPr>
          <w:rFonts w:hint="eastAsia"/>
          <w:lang w:val="ru-RU"/>
        </w:rPr>
        <w:t>персонала</w:t>
      </w:r>
    </w:p>
    <w:p w14:paraId="1F99A8AF" w14:textId="77777777" w:rsidR="00806B08" w:rsidRPr="00806B08" w:rsidRDefault="00806B08" w:rsidP="00806B08">
      <w:pPr>
        <w:rPr>
          <w:lang w:val="ru-RU"/>
        </w:rPr>
      </w:pPr>
    </w:p>
    <w:p w14:paraId="64E90C80" w14:textId="77777777" w:rsidR="00806B08" w:rsidRPr="00806B08" w:rsidRDefault="00806B08" w:rsidP="00806B08">
      <w:pPr>
        <w:rPr>
          <w:lang w:val="ru-RU"/>
        </w:rPr>
      </w:pPr>
      <w:r w:rsidRPr="00806B08">
        <w:rPr>
          <w:lang w:val="ru-RU"/>
        </w:rPr>
        <w:t xml:space="preserve">6.4.2. </w:t>
      </w:r>
      <w:r w:rsidRPr="00806B08">
        <w:rPr>
          <w:rFonts w:hint="eastAsia"/>
          <w:lang w:val="ru-RU"/>
        </w:rPr>
        <w:t>Теоретические</w:t>
      </w:r>
      <w:r w:rsidRPr="00806B08">
        <w:rPr>
          <w:lang w:val="ru-RU"/>
        </w:rPr>
        <w:t xml:space="preserve"> </w:t>
      </w:r>
      <w:r w:rsidRPr="00806B08">
        <w:rPr>
          <w:rFonts w:hint="eastAsia"/>
          <w:lang w:val="ru-RU"/>
        </w:rPr>
        <w:t>основы</w:t>
      </w:r>
      <w:r w:rsidRPr="00806B08">
        <w:rPr>
          <w:lang w:val="ru-RU"/>
        </w:rPr>
        <w:t xml:space="preserve"> </w:t>
      </w:r>
      <w:r w:rsidRPr="00806B08">
        <w:rPr>
          <w:rFonts w:hint="eastAsia"/>
          <w:lang w:val="ru-RU"/>
        </w:rPr>
        <w:t>функционирования</w:t>
      </w:r>
      <w:r w:rsidRPr="00806B08">
        <w:rPr>
          <w:lang w:val="ru-RU"/>
        </w:rPr>
        <w:t xml:space="preserve"> </w:t>
      </w:r>
      <w:r w:rsidRPr="00806B08">
        <w:rPr>
          <w:rFonts w:hint="eastAsia"/>
          <w:lang w:val="ru-RU"/>
        </w:rPr>
        <w:t>внутриорганизационной</w:t>
      </w:r>
      <w:r w:rsidRPr="00806B08">
        <w:rPr>
          <w:lang w:val="ru-RU"/>
        </w:rPr>
        <w:t xml:space="preserve"> </w:t>
      </w:r>
      <w:r w:rsidRPr="00806B08">
        <w:rPr>
          <w:rFonts w:hint="eastAsia"/>
          <w:lang w:val="ru-RU"/>
        </w:rPr>
        <w:t>системы</w:t>
      </w:r>
      <w:r w:rsidRPr="00806B08">
        <w:rPr>
          <w:lang w:val="ru-RU"/>
        </w:rPr>
        <w:t xml:space="preserve"> </w:t>
      </w:r>
      <w:r w:rsidRPr="00806B08">
        <w:rPr>
          <w:rFonts w:hint="eastAsia"/>
          <w:lang w:val="ru-RU"/>
        </w:rPr>
        <w:t>непрерывного</w:t>
      </w:r>
      <w:r w:rsidRPr="00806B08">
        <w:rPr>
          <w:lang w:val="ru-RU"/>
        </w:rPr>
        <w:t xml:space="preserve"> </w:t>
      </w:r>
      <w:r w:rsidRPr="00806B08">
        <w:rPr>
          <w:rFonts w:hint="eastAsia"/>
          <w:lang w:val="ru-RU"/>
        </w:rPr>
        <w:t>профессионального</w:t>
      </w:r>
      <w:r w:rsidRPr="00806B08">
        <w:rPr>
          <w:lang w:val="ru-RU"/>
        </w:rPr>
        <w:t xml:space="preserve"> </w:t>
      </w:r>
      <w:r w:rsidRPr="00806B08">
        <w:rPr>
          <w:rFonts w:hint="eastAsia"/>
          <w:lang w:val="ru-RU"/>
        </w:rPr>
        <w:t>развития</w:t>
      </w:r>
      <w:r w:rsidRPr="00806B08">
        <w:rPr>
          <w:lang w:val="ru-RU"/>
        </w:rPr>
        <w:t xml:space="preserve"> </w:t>
      </w:r>
      <w:r w:rsidRPr="00806B08">
        <w:rPr>
          <w:rFonts w:hint="eastAsia"/>
          <w:lang w:val="ru-RU"/>
        </w:rPr>
        <w:t>медицинского</w:t>
      </w:r>
      <w:r w:rsidRPr="00806B08">
        <w:rPr>
          <w:lang w:val="ru-RU"/>
        </w:rPr>
        <w:t xml:space="preserve"> </w:t>
      </w:r>
      <w:r w:rsidRPr="00806B08">
        <w:rPr>
          <w:rFonts w:hint="eastAsia"/>
          <w:lang w:val="ru-RU"/>
        </w:rPr>
        <w:t>персонала</w:t>
      </w:r>
    </w:p>
    <w:p w14:paraId="5B917CEA" w14:textId="77777777" w:rsidR="00806B08" w:rsidRPr="00806B08" w:rsidRDefault="00806B08" w:rsidP="00806B08">
      <w:pPr>
        <w:rPr>
          <w:lang w:val="ru-RU"/>
        </w:rPr>
      </w:pPr>
    </w:p>
    <w:p w14:paraId="777204DB" w14:textId="77777777" w:rsidR="00806B08" w:rsidRPr="00806B08" w:rsidRDefault="00806B08" w:rsidP="00806B08">
      <w:pPr>
        <w:rPr>
          <w:lang w:val="ru-RU"/>
        </w:rPr>
      </w:pPr>
      <w:r w:rsidRPr="00806B08">
        <w:rPr>
          <w:lang w:val="ru-RU"/>
        </w:rPr>
        <w:t xml:space="preserve">6.5. </w:t>
      </w:r>
      <w:r w:rsidRPr="00806B08">
        <w:rPr>
          <w:rFonts w:hint="eastAsia"/>
          <w:lang w:val="ru-RU"/>
        </w:rPr>
        <w:t>Система</w:t>
      </w:r>
      <w:r w:rsidRPr="00806B08">
        <w:rPr>
          <w:lang w:val="ru-RU"/>
        </w:rPr>
        <w:t xml:space="preserve"> </w:t>
      </w:r>
      <w:r w:rsidRPr="00806B08">
        <w:rPr>
          <w:rFonts w:hint="eastAsia"/>
          <w:lang w:val="ru-RU"/>
        </w:rPr>
        <w:t>стимулирования</w:t>
      </w:r>
      <w:r w:rsidRPr="00806B08">
        <w:rPr>
          <w:lang w:val="ru-RU"/>
        </w:rPr>
        <w:t xml:space="preserve"> </w:t>
      </w:r>
      <w:r w:rsidRPr="00806B08">
        <w:rPr>
          <w:rFonts w:hint="eastAsia"/>
          <w:lang w:val="ru-RU"/>
        </w:rPr>
        <w:t>медицинского</w:t>
      </w:r>
      <w:r w:rsidRPr="00806B08">
        <w:rPr>
          <w:lang w:val="ru-RU"/>
        </w:rPr>
        <w:t xml:space="preserve"> </w:t>
      </w:r>
      <w:r w:rsidRPr="00806B08">
        <w:rPr>
          <w:rFonts w:hint="eastAsia"/>
          <w:lang w:val="ru-RU"/>
        </w:rPr>
        <w:t>персонала</w:t>
      </w:r>
    </w:p>
    <w:p w14:paraId="6C313C51" w14:textId="77777777" w:rsidR="00806B08" w:rsidRPr="00806B08" w:rsidRDefault="00806B08" w:rsidP="00806B08">
      <w:pPr>
        <w:rPr>
          <w:lang w:val="ru-RU"/>
        </w:rPr>
      </w:pPr>
    </w:p>
    <w:p w14:paraId="37E3EBE2" w14:textId="77777777" w:rsidR="00806B08" w:rsidRPr="00806B08" w:rsidRDefault="00806B08" w:rsidP="00806B08">
      <w:pPr>
        <w:rPr>
          <w:lang w:val="ru-RU"/>
        </w:rPr>
      </w:pPr>
      <w:r w:rsidRPr="00806B08">
        <w:rPr>
          <w:lang w:val="ru-RU"/>
        </w:rPr>
        <w:t xml:space="preserve">6.5.1. </w:t>
      </w:r>
      <w:r w:rsidRPr="00806B08">
        <w:rPr>
          <w:rFonts w:hint="eastAsia"/>
          <w:lang w:val="ru-RU"/>
        </w:rPr>
        <w:t>Оптимизация</w:t>
      </w:r>
      <w:r w:rsidRPr="00806B08">
        <w:rPr>
          <w:lang w:val="ru-RU"/>
        </w:rPr>
        <w:t xml:space="preserve"> </w:t>
      </w:r>
      <w:r w:rsidRPr="00806B08">
        <w:rPr>
          <w:rFonts w:hint="eastAsia"/>
          <w:lang w:val="ru-RU"/>
        </w:rPr>
        <w:t>системы</w:t>
      </w:r>
      <w:r w:rsidRPr="00806B08">
        <w:rPr>
          <w:lang w:val="ru-RU"/>
        </w:rPr>
        <w:t xml:space="preserve"> </w:t>
      </w:r>
      <w:r w:rsidRPr="00806B08">
        <w:rPr>
          <w:rFonts w:hint="eastAsia"/>
          <w:lang w:val="ru-RU"/>
        </w:rPr>
        <w:t>материального</w:t>
      </w:r>
      <w:r w:rsidRPr="00806B08">
        <w:rPr>
          <w:lang w:val="ru-RU"/>
        </w:rPr>
        <w:t xml:space="preserve"> </w:t>
      </w:r>
      <w:r w:rsidRPr="00806B08">
        <w:rPr>
          <w:rFonts w:hint="eastAsia"/>
          <w:lang w:val="ru-RU"/>
        </w:rPr>
        <w:t>стимулирования</w:t>
      </w:r>
    </w:p>
    <w:p w14:paraId="3DDD0BB4" w14:textId="77777777" w:rsidR="00806B08" w:rsidRPr="00806B08" w:rsidRDefault="00806B08" w:rsidP="00806B08">
      <w:pPr>
        <w:rPr>
          <w:lang w:val="ru-RU"/>
        </w:rPr>
      </w:pPr>
    </w:p>
    <w:p w14:paraId="6416C09F" w14:textId="77777777" w:rsidR="00806B08" w:rsidRPr="00806B08" w:rsidRDefault="00806B08" w:rsidP="00806B08">
      <w:pPr>
        <w:rPr>
          <w:lang w:val="ru-RU"/>
        </w:rPr>
      </w:pPr>
      <w:r w:rsidRPr="00806B08">
        <w:rPr>
          <w:lang w:val="ru-RU"/>
        </w:rPr>
        <w:t xml:space="preserve">6.5.2. </w:t>
      </w:r>
      <w:r w:rsidRPr="00806B08">
        <w:rPr>
          <w:rFonts w:hint="eastAsia"/>
          <w:lang w:val="ru-RU"/>
        </w:rPr>
        <w:t>Развитие</w:t>
      </w:r>
      <w:r w:rsidRPr="00806B08">
        <w:rPr>
          <w:lang w:val="ru-RU"/>
        </w:rPr>
        <w:t xml:space="preserve"> </w:t>
      </w:r>
      <w:r w:rsidRPr="00806B08">
        <w:rPr>
          <w:rFonts w:hint="eastAsia"/>
          <w:lang w:val="ru-RU"/>
        </w:rPr>
        <w:t>системы</w:t>
      </w:r>
      <w:r w:rsidRPr="00806B08">
        <w:rPr>
          <w:lang w:val="ru-RU"/>
        </w:rPr>
        <w:t xml:space="preserve"> </w:t>
      </w:r>
      <w:r w:rsidRPr="00806B08">
        <w:rPr>
          <w:rFonts w:hint="eastAsia"/>
          <w:lang w:val="ru-RU"/>
        </w:rPr>
        <w:t>нематериального</w:t>
      </w:r>
      <w:r w:rsidRPr="00806B08">
        <w:rPr>
          <w:lang w:val="ru-RU"/>
        </w:rPr>
        <w:t xml:space="preserve"> </w:t>
      </w:r>
      <w:r w:rsidRPr="00806B08">
        <w:rPr>
          <w:rFonts w:hint="eastAsia"/>
          <w:lang w:val="ru-RU"/>
        </w:rPr>
        <w:t>стимулирования</w:t>
      </w:r>
    </w:p>
    <w:p w14:paraId="57E8717F" w14:textId="77777777" w:rsidR="00806B08" w:rsidRPr="00806B08" w:rsidRDefault="00806B08" w:rsidP="00806B08">
      <w:pPr>
        <w:rPr>
          <w:lang w:val="ru-RU"/>
        </w:rPr>
      </w:pPr>
    </w:p>
    <w:p w14:paraId="0B56F7E5" w14:textId="77777777" w:rsidR="00806B08" w:rsidRPr="00806B08" w:rsidRDefault="00806B08" w:rsidP="00806B08">
      <w:pPr>
        <w:rPr>
          <w:lang w:val="ru-RU"/>
        </w:rPr>
      </w:pPr>
      <w:r w:rsidRPr="00806B08">
        <w:rPr>
          <w:rFonts w:hint="eastAsia"/>
          <w:lang w:val="ru-RU"/>
        </w:rPr>
        <w:t>Глава</w:t>
      </w:r>
      <w:r w:rsidRPr="00806B08">
        <w:rPr>
          <w:lang w:val="ru-RU"/>
        </w:rPr>
        <w:t xml:space="preserve"> 7. </w:t>
      </w:r>
      <w:r w:rsidRPr="00806B08">
        <w:rPr>
          <w:rFonts w:hint="eastAsia"/>
          <w:lang w:val="ru-RU"/>
        </w:rPr>
        <w:t>Совершенствование</w:t>
      </w:r>
      <w:r w:rsidRPr="00806B08">
        <w:rPr>
          <w:lang w:val="ru-RU"/>
        </w:rPr>
        <w:t xml:space="preserve"> </w:t>
      </w:r>
      <w:r w:rsidRPr="00806B08">
        <w:rPr>
          <w:rFonts w:hint="eastAsia"/>
          <w:lang w:val="ru-RU"/>
        </w:rPr>
        <w:t>организационной</w:t>
      </w:r>
      <w:r w:rsidRPr="00806B08">
        <w:rPr>
          <w:lang w:val="ru-RU"/>
        </w:rPr>
        <w:t xml:space="preserve"> </w:t>
      </w:r>
      <w:r w:rsidRPr="00806B08">
        <w:rPr>
          <w:rFonts w:hint="eastAsia"/>
          <w:lang w:val="ru-RU"/>
        </w:rPr>
        <w:t>культуры</w:t>
      </w:r>
      <w:r w:rsidRPr="00806B08">
        <w:rPr>
          <w:lang w:val="ru-RU"/>
        </w:rPr>
        <w:t xml:space="preserve"> </w:t>
      </w:r>
      <w:r w:rsidRPr="00806B08">
        <w:rPr>
          <w:rFonts w:hint="eastAsia"/>
          <w:lang w:val="ru-RU"/>
        </w:rPr>
        <w:t>медицинской</w:t>
      </w:r>
      <w:r w:rsidRPr="00806B08">
        <w:rPr>
          <w:lang w:val="ru-RU"/>
        </w:rPr>
        <w:t xml:space="preserve"> </w:t>
      </w:r>
      <w:r w:rsidRPr="00806B08">
        <w:rPr>
          <w:rFonts w:hint="eastAsia"/>
          <w:lang w:val="ru-RU"/>
        </w:rPr>
        <w:t>организации</w:t>
      </w:r>
      <w:r w:rsidRPr="00806B08">
        <w:rPr>
          <w:lang w:val="ru-RU"/>
        </w:rPr>
        <w:t xml:space="preserve">, </w:t>
      </w:r>
      <w:r w:rsidRPr="00806B08">
        <w:rPr>
          <w:rFonts w:hint="eastAsia"/>
          <w:lang w:val="ru-RU"/>
        </w:rPr>
        <w:t>оказывающей</w:t>
      </w:r>
      <w:r w:rsidRPr="00806B08">
        <w:rPr>
          <w:lang w:val="ru-RU"/>
        </w:rPr>
        <w:t xml:space="preserve"> </w:t>
      </w:r>
      <w:r w:rsidRPr="00806B08">
        <w:rPr>
          <w:rFonts w:hint="eastAsia"/>
          <w:lang w:val="ru-RU"/>
        </w:rPr>
        <w:t>медицинскую</w:t>
      </w:r>
      <w:r w:rsidRPr="00806B08">
        <w:rPr>
          <w:lang w:val="ru-RU"/>
        </w:rPr>
        <w:t xml:space="preserve"> </w:t>
      </w:r>
      <w:r w:rsidRPr="00806B08">
        <w:rPr>
          <w:rFonts w:hint="eastAsia"/>
          <w:lang w:val="ru-RU"/>
        </w:rPr>
        <w:t>помощь</w:t>
      </w:r>
      <w:r w:rsidRPr="00806B08">
        <w:rPr>
          <w:lang w:val="ru-RU"/>
        </w:rPr>
        <w:t xml:space="preserve"> </w:t>
      </w:r>
      <w:r w:rsidRPr="00806B08">
        <w:rPr>
          <w:rFonts w:hint="eastAsia"/>
          <w:lang w:val="ru-RU"/>
        </w:rPr>
        <w:t>в</w:t>
      </w:r>
      <w:r w:rsidRPr="00806B08">
        <w:rPr>
          <w:lang w:val="ru-RU"/>
        </w:rPr>
        <w:t xml:space="preserve"> </w:t>
      </w:r>
      <w:r w:rsidRPr="00806B08">
        <w:rPr>
          <w:rFonts w:hint="eastAsia"/>
          <w:lang w:val="ru-RU"/>
        </w:rPr>
        <w:t>амбулаторных</w:t>
      </w:r>
      <w:r w:rsidRPr="00806B08">
        <w:rPr>
          <w:lang w:val="ru-RU"/>
        </w:rPr>
        <w:t xml:space="preserve"> </w:t>
      </w:r>
      <w:r w:rsidRPr="00806B08">
        <w:rPr>
          <w:rFonts w:hint="eastAsia"/>
          <w:lang w:val="ru-RU"/>
        </w:rPr>
        <w:t>условиях</w:t>
      </w:r>
    </w:p>
    <w:p w14:paraId="2270CF1B" w14:textId="77777777" w:rsidR="00806B08" w:rsidRPr="00806B08" w:rsidRDefault="00806B08" w:rsidP="00806B08">
      <w:pPr>
        <w:rPr>
          <w:lang w:val="ru-RU"/>
        </w:rPr>
      </w:pPr>
    </w:p>
    <w:p w14:paraId="5CC5FA26" w14:textId="77777777" w:rsidR="00806B08" w:rsidRPr="00806B08" w:rsidRDefault="00806B08" w:rsidP="00806B08">
      <w:pPr>
        <w:rPr>
          <w:lang w:val="ru-RU"/>
        </w:rPr>
      </w:pPr>
      <w:r w:rsidRPr="00806B08">
        <w:rPr>
          <w:lang w:val="ru-RU"/>
        </w:rPr>
        <w:t xml:space="preserve">7.1. </w:t>
      </w:r>
      <w:r w:rsidRPr="00806B08">
        <w:rPr>
          <w:rFonts w:hint="eastAsia"/>
          <w:lang w:val="ru-RU"/>
        </w:rPr>
        <w:t>Характеристика</w:t>
      </w:r>
      <w:r w:rsidRPr="00806B08">
        <w:rPr>
          <w:lang w:val="ru-RU"/>
        </w:rPr>
        <w:t xml:space="preserve"> </w:t>
      </w:r>
      <w:r w:rsidRPr="00806B08">
        <w:rPr>
          <w:rFonts w:hint="eastAsia"/>
          <w:lang w:val="ru-RU"/>
        </w:rPr>
        <w:t>существующей</w:t>
      </w:r>
      <w:r w:rsidRPr="00806B08">
        <w:rPr>
          <w:lang w:val="ru-RU"/>
        </w:rPr>
        <w:t xml:space="preserve"> </w:t>
      </w:r>
      <w:r w:rsidRPr="00806B08">
        <w:rPr>
          <w:rFonts w:hint="eastAsia"/>
          <w:lang w:val="ru-RU"/>
        </w:rPr>
        <w:t>в</w:t>
      </w:r>
      <w:r w:rsidRPr="00806B08">
        <w:rPr>
          <w:lang w:val="ru-RU"/>
        </w:rPr>
        <w:t xml:space="preserve"> </w:t>
      </w:r>
      <w:r w:rsidRPr="00806B08">
        <w:rPr>
          <w:rFonts w:hint="eastAsia"/>
          <w:lang w:val="ru-RU"/>
        </w:rPr>
        <w:t>Сети</w:t>
      </w:r>
      <w:r w:rsidRPr="00806B08">
        <w:rPr>
          <w:lang w:val="ru-RU"/>
        </w:rPr>
        <w:t xml:space="preserve"> </w:t>
      </w:r>
      <w:r w:rsidRPr="00806B08">
        <w:rPr>
          <w:rFonts w:hint="eastAsia"/>
          <w:lang w:val="ru-RU"/>
        </w:rPr>
        <w:t>организационной</w:t>
      </w:r>
      <w:r w:rsidRPr="00806B08">
        <w:rPr>
          <w:lang w:val="ru-RU"/>
        </w:rPr>
        <w:t xml:space="preserve"> </w:t>
      </w:r>
      <w:r w:rsidRPr="00806B08">
        <w:rPr>
          <w:rFonts w:hint="eastAsia"/>
          <w:lang w:val="ru-RU"/>
        </w:rPr>
        <w:t>культуры</w:t>
      </w:r>
    </w:p>
    <w:p w14:paraId="321A7E9D" w14:textId="77777777" w:rsidR="00806B08" w:rsidRPr="00806B08" w:rsidRDefault="00806B08" w:rsidP="00806B08">
      <w:pPr>
        <w:rPr>
          <w:lang w:val="ru-RU"/>
        </w:rPr>
      </w:pPr>
    </w:p>
    <w:p w14:paraId="3D781BB6" w14:textId="77777777" w:rsidR="00806B08" w:rsidRPr="00806B08" w:rsidRDefault="00806B08" w:rsidP="00806B08">
      <w:pPr>
        <w:rPr>
          <w:lang w:val="ru-RU"/>
        </w:rPr>
      </w:pPr>
      <w:r w:rsidRPr="00806B08">
        <w:rPr>
          <w:lang w:val="ru-RU"/>
        </w:rPr>
        <w:t xml:space="preserve">7.2. </w:t>
      </w:r>
      <w:r w:rsidRPr="00806B08">
        <w:rPr>
          <w:rFonts w:hint="eastAsia"/>
          <w:lang w:val="ru-RU"/>
        </w:rPr>
        <w:t>Определение</w:t>
      </w:r>
      <w:r w:rsidRPr="00806B08">
        <w:rPr>
          <w:lang w:val="ru-RU"/>
        </w:rPr>
        <w:t xml:space="preserve"> </w:t>
      </w:r>
      <w:r w:rsidRPr="00806B08">
        <w:rPr>
          <w:rFonts w:hint="eastAsia"/>
          <w:lang w:val="ru-RU"/>
        </w:rPr>
        <w:t>типа</w:t>
      </w:r>
      <w:r w:rsidRPr="00806B08">
        <w:rPr>
          <w:lang w:val="ru-RU"/>
        </w:rPr>
        <w:t xml:space="preserve"> </w:t>
      </w:r>
      <w:r w:rsidRPr="00806B08">
        <w:rPr>
          <w:rFonts w:hint="eastAsia"/>
          <w:lang w:val="ru-RU"/>
        </w:rPr>
        <w:t>существующей</w:t>
      </w:r>
      <w:r w:rsidRPr="00806B08">
        <w:rPr>
          <w:lang w:val="ru-RU"/>
        </w:rPr>
        <w:t xml:space="preserve"> </w:t>
      </w:r>
      <w:r w:rsidRPr="00806B08">
        <w:rPr>
          <w:rFonts w:hint="eastAsia"/>
          <w:lang w:val="ru-RU"/>
        </w:rPr>
        <w:t>и</w:t>
      </w:r>
      <w:r w:rsidRPr="00806B08">
        <w:rPr>
          <w:lang w:val="ru-RU"/>
        </w:rPr>
        <w:t xml:space="preserve"> </w:t>
      </w:r>
      <w:r w:rsidRPr="00806B08">
        <w:rPr>
          <w:rFonts w:hint="eastAsia"/>
          <w:lang w:val="ru-RU"/>
        </w:rPr>
        <w:t>предпочтительной</w:t>
      </w:r>
      <w:r w:rsidRPr="00806B08">
        <w:rPr>
          <w:lang w:val="ru-RU"/>
        </w:rPr>
        <w:t xml:space="preserve"> </w:t>
      </w:r>
      <w:r w:rsidRPr="00806B08">
        <w:rPr>
          <w:rFonts w:hint="eastAsia"/>
          <w:lang w:val="ru-RU"/>
        </w:rPr>
        <w:t>организационной</w:t>
      </w:r>
      <w:r w:rsidRPr="00806B08">
        <w:rPr>
          <w:lang w:val="ru-RU"/>
        </w:rPr>
        <w:t xml:space="preserve"> </w:t>
      </w:r>
      <w:r w:rsidRPr="00806B08">
        <w:rPr>
          <w:rFonts w:hint="eastAsia"/>
          <w:lang w:val="ru-RU"/>
        </w:rPr>
        <w:t>культуры</w:t>
      </w:r>
    </w:p>
    <w:p w14:paraId="43CBE451" w14:textId="77777777" w:rsidR="00806B08" w:rsidRPr="00806B08" w:rsidRDefault="00806B08" w:rsidP="00806B08">
      <w:pPr>
        <w:rPr>
          <w:lang w:val="ru-RU"/>
        </w:rPr>
      </w:pPr>
    </w:p>
    <w:p w14:paraId="0002D10B" w14:textId="77777777" w:rsidR="00806B08" w:rsidRPr="00806B08" w:rsidRDefault="00806B08" w:rsidP="00806B08">
      <w:pPr>
        <w:rPr>
          <w:lang w:val="ru-RU"/>
        </w:rPr>
      </w:pPr>
      <w:r w:rsidRPr="00806B08">
        <w:rPr>
          <w:lang w:val="ru-RU"/>
        </w:rPr>
        <w:t xml:space="preserve">7.3. </w:t>
      </w:r>
      <w:r w:rsidRPr="00806B08">
        <w:rPr>
          <w:rFonts w:hint="eastAsia"/>
          <w:lang w:val="ru-RU"/>
        </w:rPr>
        <w:t>Формирование</w:t>
      </w:r>
      <w:r w:rsidRPr="00806B08">
        <w:rPr>
          <w:lang w:val="ru-RU"/>
        </w:rPr>
        <w:t xml:space="preserve"> </w:t>
      </w:r>
      <w:r w:rsidRPr="00806B08">
        <w:rPr>
          <w:rFonts w:hint="eastAsia"/>
          <w:lang w:val="ru-RU"/>
        </w:rPr>
        <w:t>и</w:t>
      </w:r>
      <w:r w:rsidRPr="00806B08">
        <w:rPr>
          <w:lang w:val="ru-RU"/>
        </w:rPr>
        <w:t xml:space="preserve"> </w:t>
      </w:r>
      <w:r w:rsidRPr="00806B08">
        <w:rPr>
          <w:rFonts w:hint="eastAsia"/>
          <w:lang w:val="ru-RU"/>
        </w:rPr>
        <w:t>укрепление</w:t>
      </w:r>
      <w:r w:rsidRPr="00806B08">
        <w:rPr>
          <w:lang w:val="ru-RU"/>
        </w:rPr>
        <w:t xml:space="preserve"> </w:t>
      </w:r>
      <w:r w:rsidRPr="00806B08">
        <w:rPr>
          <w:rFonts w:hint="eastAsia"/>
          <w:lang w:val="ru-RU"/>
        </w:rPr>
        <w:t>позиций</w:t>
      </w:r>
      <w:r w:rsidRPr="00806B08">
        <w:rPr>
          <w:lang w:val="ru-RU"/>
        </w:rPr>
        <w:t xml:space="preserve"> </w:t>
      </w:r>
      <w:r w:rsidRPr="00806B08">
        <w:rPr>
          <w:rFonts w:hint="eastAsia"/>
          <w:lang w:val="ru-RU"/>
        </w:rPr>
        <w:t>предпочтительной</w:t>
      </w:r>
    </w:p>
    <w:p w14:paraId="071A4FC4" w14:textId="77777777" w:rsidR="00806B08" w:rsidRPr="00806B08" w:rsidRDefault="00806B08" w:rsidP="00806B08">
      <w:pPr>
        <w:rPr>
          <w:lang w:val="ru-RU"/>
        </w:rPr>
      </w:pPr>
    </w:p>
    <w:p w14:paraId="1772D199" w14:textId="77777777" w:rsidR="00806B08" w:rsidRPr="00806B08" w:rsidRDefault="00806B08" w:rsidP="00806B08">
      <w:pPr>
        <w:rPr>
          <w:lang w:val="ru-RU"/>
        </w:rPr>
      </w:pPr>
      <w:r w:rsidRPr="00806B08">
        <w:rPr>
          <w:rFonts w:hint="eastAsia"/>
          <w:lang w:val="ru-RU"/>
        </w:rPr>
        <w:t>организационной</w:t>
      </w:r>
      <w:r w:rsidRPr="00806B08">
        <w:rPr>
          <w:lang w:val="ru-RU"/>
        </w:rPr>
        <w:t xml:space="preserve"> </w:t>
      </w:r>
      <w:r w:rsidRPr="00806B08">
        <w:rPr>
          <w:rFonts w:hint="eastAsia"/>
          <w:lang w:val="ru-RU"/>
        </w:rPr>
        <w:t>культуры</w:t>
      </w:r>
    </w:p>
    <w:p w14:paraId="2ADF8F28" w14:textId="77777777" w:rsidR="00806B08" w:rsidRPr="00806B08" w:rsidRDefault="00806B08" w:rsidP="00806B08">
      <w:pPr>
        <w:rPr>
          <w:lang w:val="ru-RU"/>
        </w:rPr>
      </w:pPr>
    </w:p>
    <w:p w14:paraId="5D83B138" w14:textId="77777777" w:rsidR="00806B08" w:rsidRPr="00806B08" w:rsidRDefault="00806B08" w:rsidP="00806B08">
      <w:pPr>
        <w:rPr>
          <w:lang w:val="ru-RU"/>
        </w:rPr>
      </w:pPr>
      <w:r w:rsidRPr="00806B08">
        <w:rPr>
          <w:rFonts w:hint="eastAsia"/>
          <w:lang w:val="ru-RU"/>
        </w:rPr>
        <w:t>Глава</w:t>
      </w:r>
      <w:r w:rsidRPr="00806B08">
        <w:rPr>
          <w:lang w:val="ru-RU"/>
        </w:rPr>
        <w:t xml:space="preserve"> 8. </w:t>
      </w:r>
      <w:r w:rsidRPr="00806B08">
        <w:rPr>
          <w:rFonts w:hint="eastAsia"/>
          <w:lang w:val="ru-RU"/>
        </w:rPr>
        <w:t>Комплексная</w:t>
      </w:r>
      <w:r w:rsidRPr="00806B08">
        <w:rPr>
          <w:lang w:val="ru-RU"/>
        </w:rPr>
        <w:t xml:space="preserve"> </w:t>
      </w:r>
      <w:r w:rsidRPr="00806B08">
        <w:rPr>
          <w:rFonts w:hint="eastAsia"/>
          <w:lang w:val="ru-RU"/>
        </w:rPr>
        <w:t>модель</w:t>
      </w:r>
      <w:r w:rsidRPr="00806B08">
        <w:rPr>
          <w:lang w:val="ru-RU"/>
        </w:rPr>
        <w:t xml:space="preserve"> </w:t>
      </w:r>
      <w:r w:rsidRPr="00806B08">
        <w:rPr>
          <w:rFonts w:hint="eastAsia"/>
          <w:lang w:val="ru-RU"/>
        </w:rPr>
        <w:t>повышения</w:t>
      </w:r>
      <w:r w:rsidRPr="00806B08">
        <w:rPr>
          <w:lang w:val="ru-RU"/>
        </w:rPr>
        <w:t xml:space="preserve"> </w:t>
      </w:r>
      <w:r w:rsidRPr="00806B08">
        <w:rPr>
          <w:rFonts w:hint="eastAsia"/>
          <w:lang w:val="ru-RU"/>
        </w:rPr>
        <w:t>конкурентоспособности</w:t>
      </w:r>
      <w:r w:rsidRPr="00806B08">
        <w:rPr>
          <w:lang w:val="ru-RU"/>
        </w:rPr>
        <w:t xml:space="preserve"> </w:t>
      </w:r>
      <w:r w:rsidRPr="00806B08">
        <w:rPr>
          <w:rFonts w:hint="eastAsia"/>
          <w:lang w:val="ru-RU"/>
        </w:rPr>
        <w:t>медицинской</w:t>
      </w:r>
      <w:r w:rsidRPr="00806B08">
        <w:rPr>
          <w:lang w:val="ru-RU"/>
        </w:rPr>
        <w:t xml:space="preserve"> </w:t>
      </w:r>
      <w:r w:rsidRPr="00806B08">
        <w:rPr>
          <w:rFonts w:hint="eastAsia"/>
          <w:lang w:val="ru-RU"/>
        </w:rPr>
        <w:t>организации</w:t>
      </w:r>
      <w:r w:rsidRPr="00806B08">
        <w:rPr>
          <w:lang w:val="ru-RU"/>
        </w:rPr>
        <w:t xml:space="preserve">, </w:t>
      </w:r>
      <w:r w:rsidRPr="00806B08">
        <w:rPr>
          <w:rFonts w:hint="eastAsia"/>
          <w:lang w:val="ru-RU"/>
        </w:rPr>
        <w:t>оказывающей</w:t>
      </w:r>
      <w:r w:rsidRPr="00806B08">
        <w:rPr>
          <w:lang w:val="ru-RU"/>
        </w:rPr>
        <w:t xml:space="preserve"> </w:t>
      </w:r>
      <w:r w:rsidRPr="00806B08">
        <w:rPr>
          <w:rFonts w:hint="eastAsia"/>
          <w:lang w:val="ru-RU"/>
        </w:rPr>
        <w:t>медицинскую</w:t>
      </w:r>
      <w:r w:rsidRPr="00806B08">
        <w:rPr>
          <w:lang w:val="ru-RU"/>
        </w:rPr>
        <w:t xml:space="preserve"> </w:t>
      </w:r>
      <w:r w:rsidRPr="00806B08">
        <w:rPr>
          <w:rFonts w:hint="eastAsia"/>
          <w:lang w:val="ru-RU"/>
        </w:rPr>
        <w:t>помощь</w:t>
      </w:r>
      <w:r w:rsidRPr="00806B08">
        <w:rPr>
          <w:lang w:val="ru-RU"/>
        </w:rPr>
        <w:t xml:space="preserve"> </w:t>
      </w:r>
      <w:r w:rsidRPr="00806B08">
        <w:rPr>
          <w:rFonts w:hint="eastAsia"/>
          <w:lang w:val="ru-RU"/>
        </w:rPr>
        <w:t>в</w:t>
      </w:r>
      <w:r w:rsidRPr="00806B08">
        <w:rPr>
          <w:lang w:val="ru-RU"/>
        </w:rPr>
        <w:t xml:space="preserve"> </w:t>
      </w:r>
      <w:r w:rsidRPr="00806B08">
        <w:rPr>
          <w:rFonts w:hint="eastAsia"/>
          <w:lang w:val="ru-RU"/>
        </w:rPr>
        <w:t>амбулаторных</w:t>
      </w:r>
      <w:r w:rsidRPr="00806B08">
        <w:rPr>
          <w:lang w:val="ru-RU"/>
        </w:rPr>
        <w:t xml:space="preserve"> </w:t>
      </w:r>
      <w:r w:rsidRPr="00806B08">
        <w:rPr>
          <w:rFonts w:hint="eastAsia"/>
          <w:lang w:val="ru-RU"/>
        </w:rPr>
        <w:t>условиях</w:t>
      </w:r>
    </w:p>
    <w:p w14:paraId="20329A52" w14:textId="77777777" w:rsidR="00806B08" w:rsidRPr="00806B08" w:rsidRDefault="00806B08" w:rsidP="00806B08">
      <w:pPr>
        <w:rPr>
          <w:lang w:val="ru-RU"/>
        </w:rPr>
      </w:pPr>
    </w:p>
    <w:p w14:paraId="5057019F" w14:textId="77777777" w:rsidR="00806B08" w:rsidRPr="00806B08" w:rsidRDefault="00806B08" w:rsidP="00806B08">
      <w:pPr>
        <w:rPr>
          <w:lang w:val="ru-RU"/>
        </w:rPr>
      </w:pPr>
      <w:r w:rsidRPr="00806B08">
        <w:rPr>
          <w:lang w:val="ru-RU"/>
        </w:rPr>
        <w:t xml:space="preserve">8.1. </w:t>
      </w:r>
      <w:r w:rsidRPr="00806B08">
        <w:rPr>
          <w:rFonts w:hint="eastAsia"/>
          <w:lang w:val="ru-RU"/>
        </w:rPr>
        <w:t>Структура</w:t>
      </w:r>
      <w:r w:rsidRPr="00806B08">
        <w:rPr>
          <w:lang w:val="ru-RU"/>
        </w:rPr>
        <w:t xml:space="preserve"> </w:t>
      </w:r>
      <w:r w:rsidRPr="00806B08">
        <w:rPr>
          <w:rFonts w:hint="eastAsia"/>
          <w:lang w:val="ru-RU"/>
        </w:rPr>
        <w:t>комплексной</w:t>
      </w:r>
      <w:r w:rsidRPr="00806B08">
        <w:rPr>
          <w:lang w:val="ru-RU"/>
        </w:rPr>
        <w:t xml:space="preserve"> </w:t>
      </w:r>
      <w:r w:rsidRPr="00806B08">
        <w:rPr>
          <w:rFonts w:hint="eastAsia"/>
          <w:lang w:val="ru-RU"/>
        </w:rPr>
        <w:t>модели</w:t>
      </w:r>
      <w:r w:rsidRPr="00806B08">
        <w:rPr>
          <w:lang w:val="ru-RU"/>
        </w:rPr>
        <w:t xml:space="preserve"> </w:t>
      </w:r>
      <w:r w:rsidRPr="00806B08">
        <w:rPr>
          <w:rFonts w:hint="eastAsia"/>
          <w:lang w:val="ru-RU"/>
        </w:rPr>
        <w:t>повышения</w:t>
      </w:r>
      <w:r w:rsidRPr="00806B08">
        <w:rPr>
          <w:lang w:val="ru-RU"/>
        </w:rPr>
        <w:t xml:space="preserve"> </w:t>
      </w:r>
      <w:r w:rsidRPr="00806B08">
        <w:rPr>
          <w:rFonts w:hint="eastAsia"/>
          <w:lang w:val="ru-RU"/>
        </w:rPr>
        <w:t>конкурентоспособности</w:t>
      </w:r>
    </w:p>
    <w:p w14:paraId="34E615B1" w14:textId="77777777" w:rsidR="00806B08" w:rsidRPr="00806B08" w:rsidRDefault="00806B08" w:rsidP="00806B08">
      <w:pPr>
        <w:rPr>
          <w:lang w:val="ru-RU"/>
        </w:rPr>
      </w:pPr>
    </w:p>
    <w:p w14:paraId="79DAF479" w14:textId="77777777" w:rsidR="00806B08" w:rsidRPr="00806B08" w:rsidRDefault="00806B08" w:rsidP="00806B08">
      <w:pPr>
        <w:rPr>
          <w:lang w:val="ru-RU"/>
        </w:rPr>
      </w:pPr>
      <w:r w:rsidRPr="00806B08">
        <w:rPr>
          <w:rFonts w:hint="eastAsia"/>
          <w:lang w:val="ru-RU"/>
        </w:rPr>
        <w:t>и</w:t>
      </w:r>
      <w:r w:rsidRPr="00806B08">
        <w:rPr>
          <w:lang w:val="ru-RU"/>
        </w:rPr>
        <w:t xml:space="preserve"> </w:t>
      </w:r>
      <w:r w:rsidRPr="00806B08">
        <w:rPr>
          <w:rFonts w:hint="eastAsia"/>
          <w:lang w:val="ru-RU"/>
        </w:rPr>
        <w:t>практика</w:t>
      </w:r>
      <w:r w:rsidRPr="00806B08">
        <w:rPr>
          <w:lang w:val="ru-RU"/>
        </w:rPr>
        <w:t xml:space="preserve"> </w:t>
      </w:r>
      <w:r w:rsidRPr="00806B08">
        <w:rPr>
          <w:rFonts w:hint="eastAsia"/>
          <w:lang w:val="ru-RU"/>
        </w:rPr>
        <w:t>ее</w:t>
      </w:r>
      <w:r w:rsidRPr="00806B08">
        <w:rPr>
          <w:lang w:val="ru-RU"/>
        </w:rPr>
        <w:t xml:space="preserve"> </w:t>
      </w:r>
      <w:r w:rsidRPr="00806B08">
        <w:rPr>
          <w:rFonts w:hint="eastAsia"/>
          <w:lang w:val="ru-RU"/>
        </w:rPr>
        <w:t>реализации</w:t>
      </w:r>
    </w:p>
    <w:p w14:paraId="5FE1C99B" w14:textId="77777777" w:rsidR="00806B08" w:rsidRPr="00806B08" w:rsidRDefault="00806B08" w:rsidP="00806B08">
      <w:pPr>
        <w:rPr>
          <w:lang w:val="ru-RU"/>
        </w:rPr>
      </w:pPr>
    </w:p>
    <w:p w14:paraId="74001EB1" w14:textId="77777777" w:rsidR="00806B08" w:rsidRPr="00806B08" w:rsidRDefault="00806B08" w:rsidP="00806B08">
      <w:pPr>
        <w:rPr>
          <w:lang w:val="ru-RU"/>
        </w:rPr>
      </w:pPr>
      <w:r w:rsidRPr="00806B08">
        <w:rPr>
          <w:lang w:val="ru-RU"/>
        </w:rPr>
        <w:t xml:space="preserve">8.2. </w:t>
      </w:r>
      <w:r w:rsidRPr="00806B08">
        <w:rPr>
          <w:rFonts w:hint="eastAsia"/>
          <w:lang w:val="ru-RU"/>
        </w:rPr>
        <w:t>Результаты</w:t>
      </w:r>
      <w:r w:rsidRPr="00806B08">
        <w:rPr>
          <w:lang w:val="ru-RU"/>
        </w:rPr>
        <w:t xml:space="preserve"> </w:t>
      </w:r>
      <w:r w:rsidRPr="00806B08">
        <w:rPr>
          <w:rFonts w:hint="eastAsia"/>
          <w:lang w:val="ru-RU"/>
        </w:rPr>
        <w:t>внедрения</w:t>
      </w:r>
      <w:r w:rsidRPr="00806B08">
        <w:rPr>
          <w:lang w:val="ru-RU"/>
        </w:rPr>
        <w:t xml:space="preserve"> </w:t>
      </w:r>
      <w:r w:rsidRPr="00806B08">
        <w:rPr>
          <w:rFonts w:hint="eastAsia"/>
          <w:lang w:val="ru-RU"/>
        </w:rPr>
        <w:t>базовых</w:t>
      </w:r>
      <w:r w:rsidRPr="00806B08">
        <w:rPr>
          <w:lang w:val="ru-RU"/>
        </w:rPr>
        <w:t xml:space="preserve"> </w:t>
      </w:r>
      <w:r w:rsidRPr="00806B08">
        <w:rPr>
          <w:rFonts w:hint="eastAsia"/>
          <w:lang w:val="ru-RU"/>
        </w:rPr>
        <w:t>элементов</w:t>
      </w:r>
      <w:r w:rsidRPr="00806B08">
        <w:rPr>
          <w:lang w:val="ru-RU"/>
        </w:rPr>
        <w:t xml:space="preserve"> </w:t>
      </w:r>
      <w:r w:rsidRPr="00806B08">
        <w:rPr>
          <w:rFonts w:hint="eastAsia"/>
          <w:lang w:val="ru-RU"/>
        </w:rPr>
        <w:t>комплексной</w:t>
      </w:r>
      <w:r w:rsidRPr="00806B08">
        <w:rPr>
          <w:lang w:val="ru-RU"/>
        </w:rPr>
        <w:t xml:space="preserve"> </w:t>
      </w:r>
      <w:r w:rsidRPr="00806B08">
        <w:rPr>
          <w:rFonts w:hint="eastAsia"/>
          <w:lang w:val="ru-RU"/>
        </w:rPr>
        <w:t>модели</w:t>
      </w:r>
      <w:r w:rsidRPr="00806B08">
        <w:rPr>
          <w:lang w:val="ru-RU"/>
        </w:rPr>
        <w:t xml:space="preserve"> </w:t>
      </w:r>
      <w:r w:rsidRPr="00806B08">
        <w:rPr>
          <w:rFonts w:hint="eastAsia"/>
          <w:lang w:val="ru-RU"/>
        </w:rPr>
        <w:t>повышения</w:t>
      </w:r>
      <w:r w:rsidRPr="00806B08">
        <w:rPr>
          <w:lang w:val="ru-RU"/>
        </w:rPr>
        <w:t xml:space="preserve"> </w:t>
      </w:r>
      <w:r w:rsidRPr="00806B08">
        <w:rPr>
          <w:rFonts w:hint="eastAsia"/>
          <w:lang w:val="ru-RU"/>
        </w:rPr>
        <w:t>конкурентоспособности</w:t>
      </w:r>
      <w:r w:rsidRPr="00806B08">
        <w:rPr>
          <w:lang w:val="ru-RU"/>
        </w:rPr>
        <w:t xml:space="preserve"> </w:t>
      </w:r>
      <w:r w:rsidRPr="00806B08">
        <w:rPr>
          <w:rFonts w:hint="eastAsia"/>
          <w:lang w:val="ru-RU"/>
        </w:rPr>
        <w:t>в</w:t>
      </w:r>
      <w:r w:rsidRPr="00806B08">
        <w:rPr>
          <w:lang w:val="ru-RU"/>
        </w:rPr>
        <w:t xml:space="preserve"> </w:t>
      </w:r>
      <w:r w:rsidRPr="00806B08">
        <w:rPr>
          <w:rFonts w:hint="eastAsia"/>
          <w:lang w:val="ru-RU"/>
        </w:rPr>
        <w:t>работу</w:t>
      </w:r>
      <w:r w:rsidRPr="00806B08">
        <w:rPr>
          <w:lang w:val="ru-RU"/>
        </w:rPr>
        <w:t xml:space="preserve"> </w:t>
      </w:r>
      <w:r w:rsidRPr="00806B08">
        <w:rPr>
          <w:rFonts w:hint="eastAsia"/>
          <w:lang w:val="ru-RU"/>
        </w:rPr>
        <w:t>Сети</w:t>
      </w:r>
    </w:p>
    <w:p w14:paraId="43A64EE8" w14:textId="77777777" w:rsidR="00806B08" w:rsidRPr="00806B08" w:rsidRDefault="00806B08" w:rsidP="00806B08">
      <w:pPr>
        <w:rPr>
          <w:lang w:val="ru-RU"/>
        </w:rPr>
      </w:pPr>
    </w:p>
    <w:p w14:paraId="5E2DF59E" w14:textId="77777777" w:rsidR="00806B08" w:rsidRPr="00806B08" w:rsidRDefault="00806B08" w:rsidP="00806B08">
      <w:pPr>
        <w:rPr>
          <w:lang w:val="ru-RU"/>
        </w:rPr>
      </w:pPr>
      <w:r w:rsidRPr="00806B08">
        <w:rPr>
          <w:lang w:val="ru-RU"/>
        </w:rPr>
        <w:t xml:space="preserve">8.2.1. </w:t>
      </w:r>
      <w:r w:rsidRPr="00806B08">
        <w:rPr>
          <w:rFonts w:hint="eastAsia"/>
          <w:lang w:val="ru-RU"/>
        </w:rPr>
        <w:t>Организация</w:t>
      </w:r>
      <w:r w:rsidRPr="00806B08">
        <w:rPr>
          <w:lang w:val="ru-RU"/>
        </w:rPr>
        <w:t xml:space="preserve"> </w:t>
      </w:r>
      <w:r w:rsidRPr="00806B08">
        <w:rPr>
          <w:rFonts w:hint="eastAsia"/>
          <w:lang w:val="ru-RU"/>
        </w:rPr>
        <w:t>внутриорганизационного</w:t>
      </w:r>
      <w:r w:rsidRPr="00806B08">
        <w:rPr>
          <w:lang w:val="ru-RU"/>
        </w:rPr>
        <w:t xml:space="preserve"> </w:t>
      </w:r>
      <w:r w:rsidRPr="00806B08">
        <w:rPr>
          <w:rFonts w:hint="eastAsia"/>
          <w:lang w:val="ru-RU"/>
        </w:rPr>
        <w:t>учебного</w:t>
      </w:r>
      <w:r w:rsidRPr="00806B08">
        <w:rPr>
          <w:lang w:val="ru-RU"/>
        </w:rPr>
        <w:t xml:space="preserve"> </w:t>
      </w:r>
      <w:r w:rsidRPr="00806B08">
        <w:rPr>
          <w:rFonts w:hint="eastAsia"/>
          <w:lang w:val="ru-RU"/>
        </w:rPr>
        <w:t>центра</w:t>
      </w:r>
    </w:p>
    <w:p w14:paraId="24349859" w14:textId="77777777" w:rsidR="00806B08" w:rsidRPr="00806B08" w:rsidRDefault="00806B08" w:rsidP="00806B08">
      <w:pPr>
        <w:rPr>
          <w:lang w:val="ru-RU"/>
        </w:rPr>
      </w:pPr>
    </w:p>
    <w:p w14:paraId="10C56208" w14:textId="77777777" w:rsidR="00806B08" w:rsidRPr="00806B08" w:rsidRDefault="00806B08" w:rsidP="00806B08">
      <w:pPr>
        <w:rPr>
          <w:lang w:val="ru-RU"/>
        </w:rPr>
      </w:pPr>
      <w:r w:rsidRPr="00806B08">
        <w:rPr>
          <w:lang w:val="ru-RU"/>
        </w:rPr>
        <w:t xml:space="preserve">8.2.2. </w:t>
      </w:r>
      <w:r w:rsidRPr="00806B08">
        <w:rPr>
          <w:rFonts w:hint="eastAsia"/>
          <w:lang w:val="ru-RU"/>
        </w:rPr>
        <w:t>Внедрение</w:t>
      </w:r>
      <w:r w:rsidRPr="00806B08">
        <w:rPr>
          <w:lang w:val="ru-RU"/>
        </w:rPr>
        <w:t xml:space="preserve"> </w:t>
      </w:r>
      <w:r w:rsidRPr="00806B08">
        <w:rPr>
          <w:rFonts w:hint="eastAsia"/>
          <w:lang w:val="ru-RU"/>
        </w:rPr>
        <w:t>системы</w:t>
      </w:r>
      <w:r w:rsidRPr="00806B08">
        <w:rPr>
          <w:lang w:val="ru-RU"/>
        </w:rPr>
        <w:t xml:space="preserve"> </w:t>
      </w:r>
      <w:r w:rsidRPr="00806B08">
        <w:rPr>
          <w:rFonts w:hint="eastAsia"/>
          <w:lang w:val="ru-RU"/>
        </w:rPr>
        <w:t>дистанционного</w:t>
      </w:r>
      <w:r w:rsidRPr="00806B08">
        <w:rPr>
          <w:lang w:val="ru-RU"/>
        </w:rPr>
        <w:t xml:space="preserve"> </w:t>
      </w:r>
      <w:r w:rsidRPr="00806B08">
        <w:rPr>
          <w:rFonts w:hint="eastAsia"/>
          <w:lang w:val="ru-RU"/>
        </w:rPr>
        <w:t>обучения</w:t>
      </w:r>
    </w:p>
    <w:p w14:paraId="7F4E7C42" w14:textId="77777777" w:rsidR="00806B08" w:rsidRPr="00806B08" w:rsidRDefault="00806B08" w:rsidP="00806B08">
      <w:pPr>
        <w:rPr>
          <w:lang w:val="ru-RU"/>
        </w:rPr>
      </w:pPr>
    </w:p>
    <w:p w14:paraId="0101E864" w14:textId="77777777" w:rsidR="00806B08" w:rsidRPr="00806B08" w:rsidRDefault="00806B08" w:rsidP="00806B08">
      <w:pPr>
        <w:rPr>
          <w:lang w:val="ru-RU"/>
        </w:rPr>
      </w:pPr>
      <w:r w:rsidRPr="00806B08">
        <w:rPr>
          <w:lang w:val="ru-RU"/>
        </w:rPr>
        <w:t xml:space="preserve">8.2.3. </w:t>
      </w:r>
      <w:r w:rsidRPr="00806B08">
        <w:rPr>
          <w:rFonts w:hint="eastAsia"/>
          <w:lang w:val="ru-RU"/>
        </w:rPr>
        <w:t>Результаты</w:t>
      </w:r>
      <w:r w:rsidRPr="00806B08">
        <w:rPr>
          <w:lang w:val="ru-RU"/>
        </w:rPr>
        <w:t xml:space="preserve"> </w:t>
      </w:r>
      <w:r w:rsidRPr="00806B08">
        <w:rPr>
          <w:rFonts w:hint="eastAsia"/>
          <w:lang w:val="ru-RU"/>
        </w:rPr>
        <w:t>внутриорганизационного</w:t>
      </w:r>
      <w:r w:rsidRPr="00806B08">
        <w:rPr>
          <w:lang w:val="ru-RU"/>
        </w:rPr>
        <w:t xml:space="preserve"> </w:t>
      </w:r>
      <w:r w:rsidRPr="00806B08">
        <w:rPr>
          <w:rFonts w:hint="eastAsia"/>
          <w:lang w:val="ru-RU"/>
        </w:rPr>
        <w:t>обучения</w:t>
      </w:r>
      <w:r w:rsidRPr="00806B08">
        <w:rPr>
          <w:lang w:val="ru-RU"/>
        </w:rPr>
        <w:t xml:space="preserve"> </w:t>
      </w:r>
      <w:r w:rsidRPr="00806B08">
        <w:rPr>
          <w:rFonts w:hint="eastAsia"/>
          <w:lang w:val="ru-RU"/>
        </w:rPr>
        <w:t>медицинского</w:t>
      </w:r>
    </w:p>
    <w:p w14:paraId="413CF3E8" w14:textId="77777777" w:rsidR="00806B08" w:rsidRPr="00806B08" w:rsidRDefault="00806B08" w:rsidP="00806B08">
      <w:pPr>
        <w:rPr>
          <w:lang w:val="ru-RU"/>
        </w:rPr>
      </w:pPr>
    </w:p>
    <w:p w14:paraId="5A65F23C" w14:textId="77777777" w:rsidR="00806B08" w:rsidRPr="00806B08" w:rsidRDefault="00806B08" w:rsidP="00806B08">
      <w:pPr>
        <w:rPr>
          <w:lang w:val="ru-RU"/>
        </w:rPr>
      </w:pPr>
      <w:r w:rsidRPr="00806B08">
        <w:rPr>
          <w:rFonts w:hint="eastAsia"/>
          <w:lang w:val="ru-RU"/>
        </w:rPr>
        <w:t>персонала</w:t>
      </w:r>
    </w:p>
    <w:p w14:paraId="140ABCC5" w14:textId="77777777" w:rsidR="00806B08" w:rsidRPr="00806B08" w:rsidRDefault="00806B08" w:rsidP="00806B08">
      <w:pPr>
        <w:rPr>
          <w:lang w:val="ru-RU"/>
        </w:rPr>
      </w:pPr>
    </w:p>
    <w:p w14:paraId="7AF8844A" w14:textId="77777777" w:rsidR="00806B08" w:rsidRPr="00806B08" w:rsidRDefault="00806B08" w:rsidP="00806B08">
      <w:pPr>
        <w:rPr>
          <w:lang w:val="ru-RU"/>
        </w:rPr>
      </w:pPr>
      <w:r w:rsidRPr="00806B08">
        <w:rPr>
          <w:lang w:val="ru-RU"/>
        </w:rPr>
        <w:t xml:space="preserve">8.2.4. </w:t>
      </w:r>
      <w:r w:rsidRPr="00806B08">
        <w:rPr>
          <w:rFonts w:hint="eastAsia"/>
          <w:lang w:val="ru-RU"/>
        </w:rPr>
        <w:t>Результаты</w:t>
      </w:r>
      <w:r w:rsidRPr="00806B08">
        <w:rPr>
          <w:lang w:val="ru-RU"/>
        </w:rPr>
        <w:t xml:space="preserve"> </w:t>
      </w:r>
      <w:r w:rsidRPr="00806B08">
        <w:rPr>
          <w:rFonts w:hint="eastAsia"/>
          <w:lang w:val="ru-RU"/>
        </w:rPr>
        <w:t>анализа</w:t>
      </w:r>
      <w:r w:rsidRPr="00806B08">
        <w:rPr>
          <w:lang w:val="ru-RU"/>
        </w:rPr>
        <w:t xml:space="preserve"> </w:t>
      </w:r>
      <w:r w:rsidRPr="00806B08">
        <w:rPr>
          <w:rFonts w:hint="eastAsia"/>
          <w:lang w:val="ru-RU"/>
        </w:rPr>
        <w:t>динамики</w:t>
      </w:r>
      <w:r w:rsidRPr="00806B08">
        <w:rPr>
          <w:lang w:val="ru-RU"/>
        </w:rPr>
        <w:t xml:space="preserve"> </w:t>
      </w:r>
      <w:r w:rsidRPr="00806B08">
        <w:rPr>
          <w:rFonts w:hint="eastAsia"/>
          <w:lang w:val="ru-RU"/>
        </w:rPr>
        <w:t>объемных</w:t>
      </w:r>
      <w:r w:rsidRPr="00806B08">
        <w:rPr>
          <w:lang w:val="ru-RU"/>
        </w:rPr>
        <w:t xml:space="preserve"> </w:t>
      </w:r>
      <w:r w:rsidRPr="00806B08">
        <w:rPr>
          <w:rFonts w:hint="eastAsia"/>
          <w:lang w:val="ru-RU"/>
        </w:rPr>
        <w:t>показателей</w:t>
      </w:r>
      <w:r w:rsidRPr="00806B08">
        <w:rPr>
          <w:lang w:val="ru-RU"/>
        </w:rPr>
        <w:t xml:space="preserve"> </w:t>
      </w:r>
      <w:r w:rsidRPr="00806B08">
        <w:rPr>
          <w:rFonts w:hint="eastAsia"/>
          <w:lang w:val="ru-RU"/>
        </w:rPr>
        <w:t>работы</w:t>
      </w:r>
      <w:r w:rsidRPr="00806B08">
        <w:rPr>
          <w:lang w:val="ru-RU"/>
        </w:rPr>
        <w:t xml:space="preserve"> </w:t>
      </w:r>
      <w:r w:rsidRPr="00806B08">
        <w:rPr>
          <w:rFonts w:hint="eastAsia"/>
          <w:lang w:val="ru-RU"/>
        </w:rPr>
        <w:t>Сети</w:t>
      </w:r>
    </w:p>
    <w:p w14:paraId="2AF809F6" w14:textId="77777777" w:rsidR="00806B08" w:rsidRPr="00806B08" w:rsidRDefault="00806B08" w:rsidP="00806B08">
      <w:pPr>
        <w:rPr>
          <w:lang w:val="ru-RU"/>
        </w:rPr>
      </w:pPr>
    </w:p>
    <w:p w14:paraId="08A2FE9C" w14:textId="77777777" w:rsidR="00806B08" w:rsidRPr="00806B08" w:rsidRDefault="00806B08" w:rsidP="00806B08">
      <w:pPr>
        <w:rPr>
          <w:lang w:val="ru-RU"/>
        </w:rPr>
      </w:pPr>
      <w:r w:rsidRPr="00806B08">
        <w:rPr>
          <w:lang w:val="ru-RU"/>
        </w:rPr>
        <w:t xml:space="preserve">8.2.5. </w:t>
      </w:r>
      <w:r w:rsidRPr="00806B08">
        <w:rPr>
          <w:rFonts w:hint="eastAsia"/>
          <w:lang w:val="ru-RU"/>
        </w:rPr>
        <w:t>Сравнительный</w:t>
      </w:r>
      <w:r w:rsidRPr="00806B08">
        <w:rPr>
          <w:lang w:val="ru-RU"/>
        </w:rPr>
        <w:t xml:space="preserve"> </w:t>
      </w:r>
      <w:r w:rsidRPr="00806B08">
        <w:rPr>
          <w:rFonts w:hint="eastAsia"/>
          <w:lang w:val="ru-RU"/>
        </w:rPr>
        <w:t>анализ</w:t>
      </w:r>
      <w:r w:rsidRPr="00806B08">
        <w:rPr>
          <w:lang w:val="ru-RU"/>
        </w:rPr>
        <w:t xml:space="preserve"> </w:t>
      </w:r>
      <w:r w:rsidRPr="00806B08">
        <w:rPr>
          <w:rFonts w:hint="eastAsia"/>
          <w:lang w:val="ru-RU"/>
        </w:rPr>
        <w:t>Сети</w:t>
      </w:r>
      <w:r w:rsidRPr="00806B08">
        <w:rPr>
          <w:lang w:val="ru-RU"/>
        </w:rPr>
        <w:t xml:space="preserve"> </w:t>
      </w:r>
      <w:r w:rsidRPr="00806B08">
        <w:rPr>
          <w:rFonts w:hint="eastAsia"/>
          <w:lang w:val="ru-RU"/>
        </w:rPr>
        <w:t>с</w:t>
      </w:r>
      <w:r w:rsidRPr="00806B08">
        <w:rPr>
          <w:lang w:val="ru-RU"/>
        </w:rPr>
        <w:t xml:space="preserve"> </w:t>
      </w:r>
      <w:r w:rsidRPr="00806B08">
        <w:rPr>
          <w:rFonts w:hint="eastAsia"/>
          <w:lang w:val="ru-RU"/>
        </w:rPr>
        <w:t>основными</w:t>
      </w:r>
      <w:r w:rsidRPr="00806B08">
        <w:rPr>
          <w:lang w:val="ru-RU"/>
        </w:rPr>
        <w:t xml:space="preserve"> </w:t>
      </w:r>
      <w:r w:rsidRPr="00806B08">
        <w:rPr>
          <w:rFonts w:hint="eastAsia"/>
          <w:lang w:val="ru-RU"/>
        </w:rPr>
        <w:t>конкурентами</w:t>
      </w:r>
    </w:p>
    <w:p w14:paraId="700E4AC9" w14:textId="77777777" w:rsidR="00806B08" w:rsidRPr="00806B08" w:rsidRDefault="00806B08" w:rsidP="00806B08">
      <w:pPr>
        <w:rPr>
          <w:lang w:val="ru-RU"/>
        </w:rPr>
      </w:pPr>
    </w:p>
    <w:p w14:paraId="6F57EFFC" w14:textId="77777777" w:rsidR="00806B08" w:rsidRPr="00806B08" w:rsidRDefault="00806B08" w:rsidP="00806B08">
      <w:pPr>
        <w:rPr>
          <w:lang w:val="ru-RU"/>
        </w:rPr>
      </w:pPr>
      <w:r w:rsidRPr="00806B08">
        <w:rPr>
          <w:rFonts w:hint="eastAsia"/>
          <w:lang w:val="ru-RU"/>
        </w:rPr>
        <w:t>государственного</w:t>
      </w:r>
      <w:r w:rsidRPr="00806B08">
        <w:rPr>
          <w:lang w:val="ru-RU"/>
        </w:rPr>
        <w:t xml:space="preserve"> </w:t>
      </w:r>
      <w:r w:rsidRPr="00806B08">
        <w:rPr>
          <w:rFonts w:hint="eastAsia"/>
          <w:lang w:val="ru-RU"/>
        </w:rPr>
        <w:t>и</w:t>
      </w:r>
      <w:r w:rsidRPr="00806B08">
        <w:rPr>
          <w:lang w:val="ru-RU"/>
        </w:rPr>
        <w:t xml:space="preserve"> </w:t>
      </w:r>
      <w:r w:rsidRPr="00806B08">
        <w:rPr>
          <w:rFonts w:hint="eastAsia"/>
          <w:lang w:val="ru-RU"/>
        </w:rPr>
        <w:t>негосударственного</w:t>
      </w:r>
      <w:r w:rsidRPr="00806B08">
        <w:rPr>
          <w:lang w:val="ru-RU"/>
        </w:rPr>
        <w:t xml:space="preserve"> </w:t>
      </w:r>
      <w:r w:rsidRPr="00806B08">
        <w:rPr>
          <w:rFonts w:hint="eastAsia"/>
          <w:lang w:val="ru-RU"/>
        </w:rPr>
        <w:t>секторов</w:t>
      </w:r>
      <w:r w:rsidRPr="00806B08">
        <w:rPr>
          <w:lang w:val="ru-RU"/>
        </w:rPr>
        <w:t xml:space="preserve"> </w:t>
      </w:r>
      <w:r w:rsidRPr="00806B08">
        <w:rPr>
          <w:rFonts w:hint="eastAsia"/>
          <w:lang w:val="ru-RU"/>
        </w:rPr>
        <w:t>здравоохранения</w:t>
      </w:r>
    </w:p>
    <w:p w14:paraId="1B9E9734" w14:textId="77777777" w:rsidR="00806B08" w:rsidRPr="00806B08" w:rsidRDefault="00806B08" w:rsidP="00806B08">
      <w:pPr>
        <w:rPr>
          <w:lang w:val="ru-RU"/>
        </w:rPr>
      </w:pPr>
    </w:p>
    <w:p w14:paraId="2E1B54B9" w14:textId="77777777" w:rsidR="00806B08" w:rsidRPr="00806B08" w:rsidRDefault="00806B08" w:rsidP="00806B08">
      <w:pPr>
        <w:rPr>
          <w:lang w:val="ru-RU"/>
        </w:rPr>
      </w:pPr>
      <w:r w:rsidRPr="00806B08">
        <w:rPr>
          <w:rFonts w:hint="eastAsia"/>
          <w:lang w:val="ru-RU"/>
        </w:rPr>
        <w:t>Заключение</w:t>
      </w:r>
    </w:p>
    <w:p w14:paraId="698E04D6" w14:textId="77777777" w:rsidR="00806B08" w:rsidRPr="00806B08" w:rsidRDefault="00806B08" w:rsidP="00806B08">
      <w:pPr>
        <w:rPr>
          <w:lang w:val="ru-RU"/>
        </w:rPr>
      </w:pPr>
    </w:p>
    <w:p w14:paraId="085C7876" w14:textId="77777777" w:rsidR="00806B08" w:rsidRPr="00806B08" w:rsidRDefault="00806B08" w:rsidP="00806B08">
      <w:pPr>
        <w:rPr>
          <w:lang w:val="ru-RU"/>
        </w:rPr>
      </w:pPr>
      <w:r w:rsidRPr="00806B08">
        <w:rPr>
          <w:rFonts w:hint="eastAsia"/>
          <w:lang w:val="ru-RU"/>
        </w:rPr>
        <w:t>Выводы</w:t>
      </w:r>
    </w:p>
    <w:p w14:paraId="5E85FDDD" w14:textId="77777777" w:rsidR="00806B08" w:rsidRPr="00806B08" w:rsidRDefault="00806B08" w:rsidP="00806B08">
      <w:pPr>
        <w:rPr>
          <w:lang w:val="ru-RU"/>
        </w:rPr>
      </w:pPr>
    </w:p>
    <w:p w14:paraId="5568ED90" w14:textId="77777777" w:rsidR="00806B08" w:rsidRPr="00806B08" w:rsidRDefault="00806B08" w:rsidP="00806B08">
      <w:pPr>
        <w:rPr>
          <w:lang w:val="ru-RU"/>
        </w:rPr>
      </w:pPr>
      <w:r w:rsidRPr="00806B08">
        <w:rPr>
          <w:rFonts w:hint="eastAsia"/>
          <w:lang w:val="ru-RU"/>
        </w:rPr>
        <w:t>Практические</w:t>
      </w:r>
      <w:r w:rsidRPr="00806B08">
        <w:rPr>
          <w:lang w:val="ru-RU"/>
        </w:rPr>
        <w:t xml:space="preserve"> </w:t>
      </w:r>
      <w:r w:rsidRPr="00806B08">
        <w:rPr>
          <w:rFonts w:hint="eastAsia"/>
          <w:lang w:val="ru-RU"/>
        </w:rPr>
        <w:t>рекомендации</w:t>
      </w:r>
    </w:p>
    <w:p w14:paraId="356E84D4" w14:textId="77777777" w:rsidR="00806B08" w:rsidRPr="00806B08" w:rsidRDefault="00806B08" w:rsidP="00806B08">
      <w:pPr>
        <w:rPr>
          <w:lang w:val="ru-RU"/>
        </w:rPr>
      </w:pPr>
    </w:p>
    <w:p w14:paraId="6BEA98D9" w14:textId="77777777" w:rsidR="00806B08" w:rsidRPr="00806B08" w:rsidRDefault="00806B08" w:rsidP="00806B08">
      <w:pPr>
        <w:rPr>
          <w:lang w:val="ru-RU"/>
        </w:rPr>
      </w:pPr>
      <w:r w:rsidRPr="00806B08">
        <w:rPr>
          <w:rFonts w:hint="eastAsia"/>
          <w:lang w:val="ru-RU"/>
        </w:rPr>
        <w:t>Список</w:t>
      </w:r>
      <w:r w:rsidRPr="00806B08">
        <w:rPr>
          <w:lang w:val="ru-RU"/>
        </w:rPr>
        <w:t xml:space="preserve"> </w:t>
      </w:r>
      <w:r w:rsidRPr="00806B08">
        <w:rPr>
          <w:rFonts w:hint="eastAsia"/>
          <w:lang w:val="ru-RU"/>
        </w:rPr>
        <w:t>сокращений</w:t>
      </w:r>
    </w:p>
    <w:p w14:paraId="21F6A2E3" w14:textId="77777777" w:rsidR="00806B08" w:rsidRPr="00806B08" w:rsidRDefault="00806B08" w:rsidP="00806B08">
      <w:pPr>
        <w:rPr>
          <w:lang w:val="ru-RU"/>
        </w:rPr>
      </w:pPr>
    </w:p>
    <w:p w14:paraId="0DD3A13B" w14:textId="77777777" w:rsidR="00806B08" w:rsidRPr="00806B08" w:rsidRDefault="00806B08" w:rsidP="00806B08">
      <w:pPr>
        <w:rPr>
          <w:lang w:val="ru-RU"/>
        </w:rPr>
      </w:pPr>
      <w:r w:rsidRPr="00806B08">
        <w:rPr>
          <w:rFonts w:hint="eastAsia"/>
          <w:lang w:val="ru-RU"/>
        </w:rPr>
        <w:t>Список</w:t>
      </w:r>
      <w:r w:rsidRPr="00806B08">
        <w:rPr>
          <w:lang w:val="ru-RU"/>
        </w:rPr>
        <w:t xml:space="preserve"> </w:t>
      </w:r>
      <w:r w:rsidRPr="00806B08">
        <w:rPr>
          <w:rFonts w:hint="eastAsia"/>
          <w:lang w:val="ru-RU"/>
        </w:rPr>
        <w:t>литературы</w:t>
      </w:r>
    </w:p>
    <w:p w14:paraId="0ADD01D8" w14:textId="77777777" w:rsidR="00806B08" w:rsidRPr="00806B08" w:rsidRDefault="00806B08" w:rsidP="00806B08">
      <w:pPr>
        <w:rPr>
          <w:lang w:val="ru-RU"/>
        </w:rPr>
      </w:pPr>
    </w:p>
    <w:p w14:paraId="78EB9EDE" w14:textId="5B9C71CA" w:rsidR="00806B08" w:rsidRPr="00806B08" w:rsidRDefault="00806B08" w:rsidP="00806B08">
      <w:pPr>
        <w:rPr>
          <w:lang w:val="ru-RU"/>
        </w:rPr>
      </w:pPr>
      <w:r w:rsidRPr="00806B08">
        <w:rPr>
          <w:rFonts w:hint="eastAsia"/>
          <w:lang w:val="ru-RU"/>
        </w:rPr>
        <w:t>Приложения</w:t>
      </w:r>
    </w:p>
    <w:sectPr w:rsidR="00806B08" w:rsidRPr="00806B08" w:rsidSect="00A647C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4BC66" w14:textId="77777777" w:rsidR="00A647CF" w:rsidRPr="00C66E52" w:rsidRDefault="00A647CF">
      <w:pPr>
        <w:spacing w:after="0" w:line="240" w:lineRule="auto"/>
      </w:pPr>
      <w:r w:rsidRPr="00C66E52">
        <w:separator/>
      </w:r>
    </w:p>
  </w:endnote>
  <w:endnote w:type="continuationSeparator" w:id="0">
    <w:p w14:paraId="1FED33F4" w14:textId="77777777" w:rsidR="00A647CF" w:rsidRPr="00C66E52" w:rsidRDefault="00A647CF">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36F11" w14:textId="77777777" w:rsidR="00A647CF" w:rsidRPr="00C66E52" w:rsidRDefault="00A647CF"/>
    <w:p w14:paraId="0D88ACBB" w14:textId="77777777" w:rsidR="00A647CF" w:rsidRPr="00C66E52" w:rsidRDefault="00A647CF"/>
    <w:p w14:paraId="4F573555" w14:textId="77777777" w:rsidR="00A647CF" w:rsidRPr="00C66E52" w:rsidRDefault="00A647CF"/>
    <w:p w14:paraId="5FA5EEF2" w14:textId="77777777" w:rsidR="00A647CF" w:rsidRPr="00C66E52" w:rsidRDefault="00A647CF"/>
    <w:p w14:paraId="7BCC976C" w14:textId="77777777" w:rsidR="00A647CF" w:rsidRPr="00C66E52" w:rsidRDefault="00A647CF"/>
    <w:p w14:paraId="72D9FE72" w14:textId="77777777" w:rsidR="00A647CF" w:rsidRPr="00C66E52" w:rsidRDefault="00A647CF"/>
    <w:p w14:paraId="30035121" w14:textId="77777777" w:rsidR="00A647CF" w:rsidRPr="00C66E52" w:rsidRDefault="00A647CF">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9A4B404" wp14:editId="6E9AF4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D05DC" w14:textId="77777777" w:rsidR="00A647CF" w:rsidRPr="00C66E52" w:rsidRDefault="00A647C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A4B4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8D05DC" w14:textId="77777777" w:rsidR="00A647CF" w:rsidRPr="00C66E52" w:rsidRDefault="00A647C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A4C2041" w14:textId="77777777" w:rsidR="00A647CF" w:rsidRPr="00C66E52" w:rsidRDefault="00A647CF"/>
    <w:p w14:paraId="257E191C" w14:textId="77777777" w:rsidR="00A647CF" w:rsidRPr="00C66E52" w:rsidRDefault="00A647CF"/>
    <w:p w14:paraId="71960330" w14:textId="77777777" w:rsidR="00A647CF" w:rsidRPr="00C66E52" w:rsidRDefault="00A647CF">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991F842" wp14:editId="7FEDCBE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C25C0" w14:textId="77777777" w:rsidR="00A647CF" w:rsidRPr="00C66E52" w:rsidRDefault="00A647CF"/>
                          <w:p w14:paraId="5C210114" w14:textId="77777777" w:rsidR="00A647CF" w:rsidRPr="00C66E52" w:rsidRDefault="00A647C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91F8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5C25C0" w14:textId="77777777" w:rsidR="00A647CF" w:rsidRPr="00C66E52" w:rsidRDefault="00A647CF"/>
                    <w:p w14:paraId="5C210114" w14:textId="77777777" w:rsidR="00A647CF" w:rsidRPr="00C66E52" w:rsidRDefault="00A647C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305353C" w14:textId="77777777" w:rsidR="00A647CF" w:rsidRPr="00C66E52" w:rsidRDefault="00A647CF"/>
    <w:p w14:paraId="19D80EBF" w14:textId="77777777" w:rsidR="00A647CF" w:rsidRPr="00C66E52" w:rsidRDefault="00A647CF">
      <w:pPr>
        <w:rPr>
          <w:sz w:val="2"/>
          <w:szCs w:val="2"/>
        </w:rPr>
      </w:pPr>
    </w:p>
    <w:p w14:paraId="10BA87F6" w14:textId="77777777" w:rsidR="00A647CF" w:rsidRPr="00C66E52" w:rsidRDefault="00A647CF"/>
    <w:p w14:paraId="5EFEA249" w14:textId="77777777" w:rsidR="00A647CF" w:rsidRPr="00C66E52" w:rsidRDefault="00A647CF">
      <w:pPr>
        <w:spacing w:after="0" w:line="240" w:lineRule="auto"/>
      </w:pPr>
    </w:p>
  </w:footnote>
  <w:footnote w:type="continuationSeparator" w:id="0">
    <w:p w14:paraId="1E0D218E" w14:textId="77777777" w:rsidR="00A647CF" w:rsidRPr="00C66E52" w:rsidRDefault="00A647CF">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7CF"/>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24555</TotalTime>
  <Pages>4</Pages>
  <Words>690</Words>
  <Characters>3935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3662</cp:revision>
  <cp:lastPrinted>2009-02-06T05:36:00Z</cp:lastPrinted>
  <dcterms:created xsi:type="dcterms:W3CDTF">2024-04-09T10:20:00Z</dcterms:created>
  <dcterms:modified xsi:type="dcterms:W3CDTF">2024-05-07T22:31:00Z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