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314D5"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Межведилов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Ариф</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Магидинович</w:t>
      </w:r>
      <w:r w:rsidRPr="00D81319">
        <w:rPr>
          <w:rFonts w:ascii="Arial" w:hAnsi="Arial" w:cs="Arial"/>
          <w:caps/>
          <w:color w:val="333333"/>
          <w:sz w:val="27"/>
          <w:szCs w:val="27"/>
        </w:rPr>
        <w:t>.</w:t>
      </w:r>
    </w:p>
    <w:p w14:paraId="402301E0"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Социальные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конфликты</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трансформирующемся</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обществе</w:t>
      </w:r>
      <w:r w:rsidRPr="00D81319">
        <w:rPr>
          <w:rFonts w:ascii="Arial" w:hAnsi="Arial" w:cs="Arial"/>
          <w:caps/>
          <w:color w:val="333333"/>
          <w:sz w:val="27"/>
          <w:szCs w:val="27"/>
        </w:rPr>
        <w:t xml:space="preserve"> : </w:t>
      </w:r>
      <w:r w:rsidRPr="00D81319">
        <w:rPr>
          <w:rFonts w:ascii="Arial" w:hAnsi="Arial" w:cs="Arial" w:hint="eastAsia"/>
          <w:caps/>
          <w:color w:val="333333"/>
          <w:sz w:val="27"/>
          <w:szCs w:val="27"/>
        </w:rPr>
        <w:t>Теоретические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подходы</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и</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российская</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действительность</w:t>
      </w:r>
      <w:r w:rsidRPr="00D81319">
        <w:rPr>
          <w:rFonts w:ascii="Arial" w:hAnsi="Arial" w:cs="Arial"/>
          <w:caps/>
          <w:color w:val="333333"/>
          <w:sz w:val="27"/>
          <w:szCs w:val="27"/>
        </w:rPr>
        <w:t xml:space="preserve"> : </w:t>
      </w:r>
      <w:r w:rsidRPr="00D81319">
        <w:rPr>
          <w:rFonts w:ascii="Arial" w:hAnsi="Arial" w:cs="Arial" w:hint="eastAsia"/>
          <w:caps/>
          <w:color w:val="333333"/>
          <w:sz w:val="27"/>
          <w:szCs w:val="27"/>
        </w:rPr>
        <w:t>диссертация</w:t>
      </w:r>
      <w:r w:rsidRPr="00D81319">
        <w:rPr>
          <w:rFonts w:ascii="Arial" w:hAnsi="Arial" w:cs="Arial"/>
          <w:caps/>
          <w:color w:val="333333"/>
          <w:sz w:val="27"/>
          <w:szCs w:val="27"/>
        </w:rPr>
        <w:t xml:space="preserve"> ... </w:t>
      </w:r>
      <w:r w:rsidRPr="00D81319">
        <w:rPr>
          <w:rFonts w:ascii="Arial" w:hAnsi="Arial" w:cs="Arial" w:hint="eastAsia"/>
          <w:caps/>
          <w:color w:val="333333"/>
          <w:sz w:val="27"/>
          <w:szCs w:val="27"/>
        </w:rPr>
        <w:t>кандидата</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социологических</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наук</w:t>
      </w:r>
      <w:r w:rsidRPr="00D81319">
        <w:rPr>
          <w:rFonts w:ascii="Arial" w:hAnsi="Arial" w:cs="Arial"/>
          <w:caps/>
          <w:color w:val="333333"/>
          <w:sz w:val="27"/>
          <w:szCs w:val="27"/>
        </w:rPr>
        <w:t xml:space="preserve"> : 22.00.04. - </w:t>
      </w:r>
      <w:r w:rsidRPr="00D81319">
        <w:rPr>
          <w:rFonts w:ascii="Arial" w:hAnsi="Arial" w:cs="Arial" w:hint="eastAsia"/>
          <w:caps/>
          <w:color w:val="333333"/>
          <w:sz w:val="27"/>
          <w:szCs w:val="27"/>
        </w:rPr>
        <w:t>Казань</w:t>
      </w:r>
      <w:r w:rsidRPr="00D81319">
        <w:rPr>
          <w:rFonts w:ascii="Arial" w:hAnsi="Arial" w:cs="Arial"/>
          <w:caps/>
          <w:color w:val="333333"/>
          <w:sz w:val="27"/>
          <w:szCs w:val="27"/>
        </w:rPr>
        <w:t xml:space="preserve">, 2003. - 147 </w:t>
      </w:r>
      <w:r w:rsidRPr="00D81319">
        <w:rPr>
          <w:rFonts w:ascii="Arial" w:hAnsi="Arial" w:cs="Arial" w:hint="eastAsia"/>
          <w:caps/>
          <w:color w:val="333333"/>
          <w:sz w:val="27"/>
          <w:szCs w:val="27"/>
        </w:rPr>
        <w:t>с</w:t>
      </w:r>
      <w:r w:rsidRPr="00D81319">
        <w:rPr>
          <w:rFonts w:ascii="Arial" w:hAnsi="Arial" w:cs="Arial"/>
          <w:caps/>
          <w:color w:val="333333"/>
          <w:sz w:val="27"/>
          <w:szCs w:val="27"/>
        </w:rPr>
        <w:t xml:space="preserve">. : </w:t>
      </w:r>
      <w:r w:rsidRPr="00D81319">
        <w:rPr>
          <w:rFonts w:ascii="Arial" w:hAnsi="Arial" w:cs="Arial" w:hint="eastAsia"/>
          <w:caps/>
          <w:color w:val="333333"/>
          <w:sz w:val="27"/>
          <w:szCs w:val="27"/>
        </w:rPr>
        <w:t>ил</w:t>
      </w:r>
      <w:r w:rsidRPr="00D81319">
        <w:rPr>
          <w:rFonts w:ascii="Arial" w:hAnsi="Arial" w:cs="Arial"/>
          <w:caps/>
          <w:color w:val="333333"/>
          <w:sz w:val="27"/>
          <w:szCs w:val="27"/>
        </w:rPr>
        <w:t>.</w:t>
      </w:r>
    </w:p>
    <w:p w14:paraId="1A0BC7B1"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больше</w:t>
      </w:r>
    </w:p>
    <w:p w14:paraId="50F8988F"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Цитаты</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из</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текста</w:t>
      </w:r>
      <w:r w:rsidRPr="00D81319">
        <w:rPr>
          <w:rFonts w:ascii="Arial" w:hAnsi="Arial" w:cs="Arial"/>
          <w:caps/>
          <w:color w:val="333333"/>
          <w:sz w:val="27"/>
          <w:szCs w:val="27"/>
        </w:rPr>
        <w:t>:</w:t>
      </w:r>
    </w:p>
    <w:p w14:paraId="6C0175D2"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стр</w:t>
      </w:r>
      <w:r w:rsidRPr="00D81319">
        <w:rPr>
          <w:rFonts w:ascii="Arial" w:hAnsi="Arial" w:cs="Arial"/>
          <w:caps/>
          <w:color w:val="333333"/>
          <w:sz w:val="27"/>
          <w:szCs w:val="27"/>
        </w:rPr>
        <w:t>. 1</w:t>
      </w:r>
    </w:p>
    <w:p w14:paraId="0F11EB42"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w:t>
      </w:r>
      <w:r w:rsidRPr="00D81319">
        <w:rPr>
          <w:rFonts w:ascii="Arial" w:hAnsi="Arial" w:cs="Arial"/>
          <w:caps/>
          <w:color w:val="333333"/>
          <w:sz w:val="27"/>
          <w:szCs w:val="27"/>
        </w:rPr>
        <w:t xml:space="preserve"> ' ' / - - - ^ . . ' &gt; </w:t>
      </w:r>
      <w:r w:rsidRPr="00D81319">
        <w:rPr>
          <w:rFonts w:ascii="Arial" w:hAnsi="Arial" w:cs="Arial" w:hint="eastAsia"/>
          <w:caps/>
          <w:color w:val="333333"/>
          <w:sz w:val="27"/>
          <w:szCs w:val="27"/>
        </w:rPr>
        <w:t>МИНИСТЕРСТВО</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ОБРАЗОВАНИЯ</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РОССИЙСКОЙ</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ФЕДЕРАЦИИ</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КАЗАНСКИЙ</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ГОСУДАРСТВЕННЫЙ</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УНИВЕРСИТЕТ</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имени</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В</w:t>
      </w:r>
      <w:r w:rsidRPr="00D81319">
        <w:rPr>
          <w:rFonts w:ascii="Arial" w:hAnsi="Arial" w:cs="Arial"/>
          <w:caps/>
          <w:color w:val="333333"/>
          <w:sz w:val="27"/>
          <w:szCs w:val="27"/>
        </w:rPr>
        <w:t>.</w:t>
      </w:r>
      <w:r w:rsidRPr="00D81319">
        <w:rPr>
          <w:rFonts w:ascii="Arial" w:hAnsi="Arial" w:cs="Arial" w:hint="eastAsia"/>
          <w:caps/>
          <w:color w:val="333333"/>
          <w:sz w:val="27"/>
          <w:szCs w:val="27"/>
        </w:rPr>
        <w:t>И</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Ульянова</w:t>
      </w:r>
      <w:r w:rsidRPr="00D81319">
        <w:rPr>
          <w:rFonts w:ascii="Arial" w:hAnsi="Arial" w:cs="Arial"/>
          <w:caps/>
          <w:color w:val="333333"/>
          <w:sz w:val="27"/>
          <w:szCs w:val="27"/>
        </w:rPr>
        <w:t xml:space="preserve"> - </w:t>
      </w:r>
      <w:r w:rsidRPr="00D81319">
        <w:rPr>
          <w:rFonts w:ascii="Arial" w:hAnsi="Arial" w:cs="Arial" w:hint="eastAsia"/>
          <w:caps/>
          <w:color w:val="333333"/>
          <w:sz w:val="27"/>
          <w:szCs w:val="27"/>
        </w:rPr>
        <w:t>Ленина</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На</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правах</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рукописи</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МЕЖВЕДИЛОВ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АРИФ</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МАГИДИНОВИЧ</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СОЦИАЛЬНЫЕ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КОНФЛИКТЫ</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ТРАНСФОРМИРУЮЩЕМСЯ</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ОБЩЕСТВЕ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ТЕОРЕТИЧЕСКИЕ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ПОДХОДЫ</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И</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РОССИЙСКАЯ</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ДЕЙСТВИТЕЛЬНОСТЬ</w:t>
      </w:r>
      <w:r w:rsidRPr="00D81319">
        <w:rPr>
          <w:rFonts w:ascii="Arial" w:hAnsi="Arial" w:cs="Arial"/>
          <w:caps/>
          <w:color w:val="333333"/>
          <w:sz w:val="27"/>
          <w:szCs w:val="27"/>
        </w:rPr>
        <w:t xml:space="preserve"> 22.00.04 - </w:t>
      </w:r>
      <w:r w:rsidRPr="00D81319">
        <w:rPr>
          <w:rFonts w:ascii="Arial" w:hAnsi="Arial" w:cs="Arial" w:hint="eastAsia"/>
          <w:caps/>
          <w:color w:val="333333"/>
          <w:sz w:val="27"/>
          <w:szCs w:val="27"/>
        </w:rPr>
        <w:t>социальная</w:t>
      </w:r>
    </w:p>
    <w:p w14:paraId="3D7B0118"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стр</w:t>
      </w:r>
      <w:r w:rsidRPr="00D81319">
        <w:rPr>
          <w:rFonts w:ascii="Arial" w:hAnsi="Arial" w:cs="Arial"/>
          <w:caps/>
          <w:color w:val="333333"/>
          <w:sz w:val="27"/>
          <w:szCs w:val="27"/>
        </w:rPr>
        <w:t>. 1</w:t>
      </w:r>
    </w:p>
    <w:p w14:paraId="32E5BF73"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кандидат</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философских</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наук</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доцент</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Модестов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В</w:t>
      </w:r>
      <w:r w:rsidRPr="00D81319">
        <w:rPr>
          <w:rFonts w:ascii="Arial" w:hAnsi="Arial" w:cs="Arial"/>
          <w:caps/>
          <w:color w:val="333333"/>
          <w:sz w:val="27"/>
          <w:szCs w:val="27"/>
        </w:rPr>
        <w:t>.</w:t>
      </w:r>
      <w:r w:rsidRPr="00D81319">
        <w:rPr>
          <w:rFonts w:ascii="Arial" w:hAnsi="Arial" w:cs="Arial" w:hint="eastAsia"/>
          <w:caps/>
          <w:color w:val="333333"/>
          <w:sz w:val="27"/>
          <w:szCs w:val="27"/>
        </w:rPr>
        <w:t>П</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Казань</w:t>
      </w:r>
      <w:r w:rsidRPr="00D81319">
        <w:rPr>
          <w:rFonts w:ascii="Arial" w:hAnsi="Arial" w:cs="Arial"/>
          <w:caps/>
          <w:color w:val="333333"/>
          <w:sz w:val="27"/>
          <w:szCs w:val="27"/>
        </w:rPr>
        <w:t xml:space="preserve">, 2003 </w:t>
      </w:r>
      <w:r w:rsidRPr="00D81319">
        <w:rPr>
          <w:rFonts w:ascii="Arial" w:hAnsi="Arial" w:cs="Arial" w:hint="eastAsia"/>
          <w:caps/>
          <w:color w:val="333333"/>
          <w:sz w:val="27"/>
          <w:szCs w:val="27"/>
        </w:rPr>
        <w:t>СОДЕРЖАНИЕ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стр</w:t>
      </w:r>
      <w:r w:rsidRPr="00D81319">
        <w:rPr>
          <w:rFonts w:ascii="Arial" w:hAnsi="Arial" w:cs="Arial"/>
          <w:caps/>
          <w:color w:val="333333"/>
          <w:sz w:val="27"/>
          <w:szCs w:val="27"/>
        </w:rPr>
        <w:t xml:space="preserve">. 3-16 </w:t>
      </w:r>
      <w:r w:rsidRPr="00D81319">
        <w:rPr>
          <w:rFonts w:ascii="Arial" w:hAnsi="Arial" w:cs="Arial" w:hint="eastAsia"/>
          <w:caps/>
          <w:color w:val="333333"/>
          <w:sz w:val="27"/>
          <w:szCs w:val="27"/>
        </w:rPr>
        <w:t>Введение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Раздел</w:t>
      </w:r>
      <w:r w:rsidRPr="00D81319">
        <w:rPr>
          <w:rFonts w:ascii="Arial" w:hAnsi="Arial" w:cs="Arial"/>
          <w:caps/>
          <w:color w:val="333333"/>
          <w:sz w:val="27"/>
          <w:szCs w:val="27"/>
        </w:rPr>
        <w:t xml:space="preserve"> 1. </w:t>
      </w:r>
      <w:r w:rsidRPr="00D81319">
        <w:rPr>
          <w:rFonts w:ascii="Arial" w:hAnsi="Arial" w:cs="Arial" w:hint="eastAsia"/>
          <w:caps/>
          <w:color w:val="333333"/>
          <w:sz w:val="27"/>
          <w:szCs w:val="27"/>
        </w:rPr>
        <w:t>Методология</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исследования</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социального</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конфликта</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социологии</w:t>
      </w:r>
      <w:r w:rsidRPr="00D81319">
        <w:rPr>
          <w:rFonts w:ascii="Arial" w:hAnsi="Arial" w:cs="Arial"/>
          <w:caps/>
          <w:color w:val="333333"/>
          <w:sz w:val="27"/>
          <w:szCs w:val="27"/>
        </w:rPr>
        <w:t xml:space="preserve"> 17-50 </w:t>
      </w:r>
      <w:r w:rsidRPr="00D81319">
        <w:rPr>
          <w:rFonts w:ascii="Arial" w:hAnsi="Arial" w:cs="Arial" w:hint="eastAsia"/>
          <w:caps/>
          <w:color w:val="333333"/>
          <w:sz w:val="27"/>
          <w:szCs w:val="27"/>
        </w:rPr>
        <w:t>Раздел</w:t>
      </w:r>
      <w:r w:rsidRPr="00D81319">
        <w:rPr>
          <w:rFonts w:ascii="Arial" w:hAnsi="Arial" w:cs="Arial"/>
          <w:caps/>
          <w:color w:val="333333"/>
          <w:sz w:val="27"/>
          <w:szCs w:val="27"/>
        </w:rPr>
        <w:t xml:space="preserve"> 2. </w:t>
      </w:r>
      <w:r w:rsidRPr="00D81319">
        <w:rPr>
          <w:rFonts w:ascii="Arial" w:hAnsi="Arial" w:cs="Arial" w:hint="eastAsia"/>
          <w:caps/>
          <w:color w:val="333333"/>
          <w:sz w:val="27"/>
          <w:szCs w:val="27"/>
        </w:rPr>
        <w:t>Основные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теоретические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подходы</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типологизации</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социальных</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конфликтов</w:t>
      </w:r>
      <w:r w:rsidRPr="00D81319">
        <w:rPr>
          <w:rFonts w:ascii="Arial" w:hAnsi="Arial" w:cs="Arial"/>
          <w:caps/>
          <w:color w:val="333333"/>
          <w:sz w:val="27"/>
          <w:szCs w:val="27"/>
        </w:rPr>
        <w:t xml:space="preserve"> 51-91 </w:t>
      </w:r>
      <w:r w:rsidRPr="00D81319">
        <w:rPr>
          <w:rFonts w:ascii="Arial" w:hAnsi="Arial" w:cs="Arial" w:hint="eastAsia"/>
          <w:caps/>
          <w:color w:val="333333"/>
          <w:sz w:val="27"/>
          <w:szCs w:val="27"/>
        </w:rPr>
        <w:t>Раздел</w:t>
      </w:r>
      <w:r w:rsidRPr="00D81319">
        <w:rPr>
          <w:rFonts w:ascii="Arial" w:hAnsi="Arial" w:cs="Arial"/>
          <w:caps/>
          <w:color w:val="333333"/>
          <w:sz w:val="27"/>
          <w:szCs w:val="27"/>
        </w:rPr>
        <w:t xml:space="preserve"> 3. </w:t>
      </w:r>
      <w:r w:rsidRPr="00D81319">
        <w:rPr>
          <w:rFonts w:ascii="Arial" w:hAnsi="Arial" w:cs="Arial" w:hint="eastAsia"/>
          <w:caps/>
          <w:color w:val="333333"/>
          <w:sz w:val="27"/>
          <w:szCs w:val="27"/>
        </w:rPr>
        <w:t>Особенности</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социальных</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конфликтов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трансформирующемся</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обществе</w:t>
      </w:r>
      <w:r w:rsidRPr="00D81319">
        <w:rPr>
          <w:rFonts w:ascii="Arial" w:hAnsi="Arial" w:cs="Arial"/>
          <w:caps/>
          <w:color w:val="333333"/>
          <w:sz w:val="27"/>
          <w:szCs w:val="27"/>
        </w:rPr>
        <w:t xml:space="preserve"> 92-123 </w:t>
      </w:r>
      <w:r w:rsidRPr="00D81319">
        <w:rPr>
          <w:rFonts w:ascii="Arial" w:hAnsi="Arial" w:cs="Arial" w:hint="eastAsia"/>
          <w:caps/>
          <w:color w:val="333333"/>
          <w:sz w:val="27"/>
          <w:szCs w:val="27"/>
        </w:rPr>
        <w:t>Заключение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Список</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испол</w:t>
      </w:r>
      <w:r w:rsidRPr="00D81319">
        <w:rPr>
          <w:rFonts w:ascii="Arial" w:hAnsi="Arial" w:cs="Arial" w:hint="eastAsia"/>
          <w:caps/>
          <w:color w:val="333333"/>
          <w:sz w:val="27"/>
          <w:szCs w:val="27"/>
        </w:rPr>
        <w:lastRenderedPageBreak/>
        <w:t>ьзованной</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литературы</w:t>
      </w:r>
      <w:r w:rsidRPr="00D81319">
        <w:rPr>
          <w:rFonts w:ascii="Arial" w:hAnsi="Arial" w:cs="Arial"/>
          <w:caps/>
          <w:color w:val="333333"/>
          <w:sz w:val="27"/>
          <w:szCs w:val="27"/>
        </w:rPr>
        <w:t xml:space="preserve"> 124-129 130-147 </w:t>
      </w:r>
      <w:r w:rsidRPr="00D81319">
        <w:rPr>
          <w:rFonts w:ascii="Arial" w:hAnsi="Arial" w:cs="Arial" w:hint="eastAsia"/>
          <w:caps/>
          <w:color w:val="333333"/>
          <w:sz w:val="27"/>
          <w:szCs w:val="27"/>
        </w:rPr>
        <w:t>Введение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Актуальность</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темы</w:t>
      </w:r>
      <w:r w:rsidRPr="00D81319">
        <w:rPr>
          <w:rFonts w:ascii="Arial" w:hAnsi="Arial" w:cs="Arial"/>
          <w:caps/>
          <w:color w:val="333333"/>
          <w:sz w:val="27"/>
          <w:szCs w:val="27"/>
        </w:rPr>
        <w:t>....</w:t>
      </w:r>
    </w:p>
    <w:p w14:paraId="32EE6E6D"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стр</w:t>
      </w:r>
      <w:r w:rsidRPr="00D81319">
        <w:rPr>
          <w:rFonts w:ascii="Arial" w:hAnsi="Arial" w:cs="Arial"/>
          <w:caps/>
          <w:color w:val="333333"/>
          <w:sz w:val="27"/>
          <w:szCs w:val="27"/>
        </w:rPr>
        <w:t>. 11</w:t>
      </w:r>
    </w:p>
    <w:p w14:paraId="000F28AA"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разрешения</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конфликтов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исследование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феномена</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социального</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конфликта</w:t>
      </w:r>
      <w:r w:rsidRPr="00D81319">
        <w:rPr>
          <w:rFonts w:ascii="Arial" w:hAnsi="Arial" w:cs="Arial"/>
          <w:caps/>
          <w:color w:val="333333"/>
          <w:sz w:val="27"/>
          <w:szCs w:val="27"/>
        </w:rPr>
        <w:t xml:space="preserve">; - </w:t>
      </w:r>
      <w:r w:rsidRPr="00D81319">
        <w:rPr>
          <w:rFonts w:ascii="Arial" w:hAnsi="Arial" w:cs="Arial" w:hint="eastAsia"/>
          <w:caps/>
          <w:color w:val="333333"/>
          <w:sz w:val="27"/>
          <w:szCs w:val="27"/>
        </w:rPr>
        <w:t>уточнить</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объем</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и</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содержание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понятий</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w:t>
      </w:r>
      <w:r w:rsidRPr="00D81319">
        <w:rPr>
          <w:rFonts w:ascii="Arial" w:hAnsi="Arial" w:cs="Arial" w:hint="eastAsia"/>
          <w:caps/>
          <w:color w:val="333333"/>
          <w:sz w:val="27"/>
          <w:szCs w:val="27"/>
        </w:rPr>
        <w:t>социальные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изменения</w:t>
      </w:r>
      <w:r w:rsidRPr="00D81319">
        <w:rPr>
          <w:rFonts w:ascii="Arial" w:hAnsi="Arial" w:cs="Arial" w:hint="eastAsia"/>
          <w:caps/>
          <w:color w:val="333333"/>
          <w:sz w:val="27"/>
          <w:szCs w:val="27"/>
        </w:rPr>
        <w:t>»</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w:t>
      </w:r>
      <w:r w:rsidRPr="00D81319">
        <w:rPr>
          <w:rFonts w:ascii="Arial" w:hAnsi="Arial" w:cs="Arial" w:hint="eastAsia"/>
          <w:caps/>
          <w:color w:val="333333"/>
          <w:sz w:val="27"/>
          <w:szCs w:val="27"/>
        </w:rPr>
        <w:t>трансформация</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общества</w:t>
      </w:r>
      <w:r w:rsidRPr="00D81319">
        <w:rPr>
          <w:rFonts w:ascii="Arial" w:hAnsi="Arial" w:cs="Arial" w:hint="eastAsia"/>
          <w:caps/>
          <w:color w:val="333333"/>
          <w:sz w:val="27"/>
          <w:szCs w:val="27"/>
        </w:rPr>
        <w:t>»</w:t>
      </w:r>
      <w:r w:rsidRPr="00D81319">
        <w:rPr>
          <w:rFonts w:ascii="Arial" w:hAnsi="Arial" w:cs="Arial"/>
          <w:caps/>
          <w:color w:val="333333"/>
          <w:sz w:val="27"/>
          <w:szCs w:val="27"/>
        </w:rPr>
        <w:t xml:space="preserve">; - </w:t>
      </w:r>
      <w:r w:rsidRPr="00D81319">
        <w:rPr>
          <w:rFonts w:ascii="Arial" w:hAnsi="Arial" w:cs="Arial" w:hint="eastAsia"/>
          <w:caps/>
          <w:color w:val="333333"/>
          <w:sz w:val="27"/>
          <w:szCs w:val="27"/>
        </w:rPr>
        <w:t>систематизировать</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основные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теоретические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подходы</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типологизации</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социальных</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конфликтов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изменяющемся</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обществе</w:t>
      </w:r>
      <w:r w:rsidRPr="00D81319">
        <w:rPr>
          <w:rFonts w:ascii="Arial" w:hAnsi="Arial" w:cs="Arial"/>
          <w:caps/>
          <w:color w:val="333333"/>
          <w:sz w:val="27"/>
          <w:szCs w:val="27"/>
        </w:rPr>
        <w:t xml:space="preserve">; - </w:t>
      </w:r>
      <w:r w:rsidRPr="00D81319">
        <w:rPr>
          <w:rFonts w:ascii="Arial" w:hAnsi="Arial" w:cs="Arial" w:hint="eastAsia"/>
          <w:caps/>
          <w:color w:val="333333"/>
          <w:sz w:val="27"/>
          <w:szCs w:val="27"/>
        </w:rPr>
        <w:t>проанализировать</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социокультурные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детерминанты</w:t>
      </w:r>
    </w:p>
    <w:p w14:paraId="6097A5CC" w14:textId="77777777" w:rsidR="00D81319" w:rsidRPr="00D81319" w:rsidRDefault="00D81319" w:rsidP="00D81319">
      <w:pPr>
        <w:rPr>
          <w:rFonts w:ascii="Arial" w:hAnsi="Arial" w:cs="Arial"/>
          <w:caps/>
          <w:color w:val="333333"/>
          <w:sz w:val="27"/>
          <w:szCs w:val="27"/>
        </w:rPr>
      </w:pPr>
    </w:p>
    <w:p w14:paraId="34C06B1D"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Оглавление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диссертации</w:t>
      </w:r>
    </w:p>
    <w:p w14:paraId="54D9FD25"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кандидат</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социологических</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наук</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Межведилов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Ариф</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Магидинович</w:t>
      </w:r>
    </w:p>
    <w:p w14:paraId="49D14477"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Введение</w:t>
      </w:r>
      <w:r w:rsidRPr="00D81319">
        <w:rPr>
          <w:rFonts w:ascii="Arial" w:hAnsi="Arial" w:cs="Arial"/>
          <w:caps/>
          <w:color w:val="333333"/>
          <w:sz w:val="27"/>
          <w:szCs w:val="27"/>
        </w:rPr>
        <w:t xml:space="preserve"> 3</w:t>
      </w:r>
    </w:p>
    <w:p w14:paraId="7C3C62C4" w14:textId="77777777" w:rsidR="00D81319" w:rsidRPr="00D81319" w:rsidRDefault="00D81319" w:rsidP="00D81319">
      <w:pPr>
        <w:rPr>
          <w:rFonts w:ascii="Arial" w:hAnsi="Arial" w:cs="Arial"/>
          <w:caps/>
          <w:color w:val="333333"/>
          <w:sz w:val="27"/>
          <w:szCs w:val="27"/>
        </w:rPr>
      </w:pPr>
    </w:p>
    <w:p w14:paraId="33A5FBBB"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Раздел</w:t>
      </w:r>
      <w:r w:rsidRPr="00D81319">
        <w:rPr>
          <w:rFonts w:ascii="Arial" w:hAnsi="Arial" w:cs="Arial"/>
          <w:caps/>
          <w:color w:val="333333"/>
          <w:sz w:val="27"/>
          <w:szCs w:val="27"/>
        </w:rPr>
        <w:t xml:space="preserve"> 1. </w:t>
      </w:r>
      <w:r w:rsidRPr="00D81319">
        <w:rPr>
          <w:rFonts w:ascii="Arial" w:hAnsi="Arial" w:cs="Arial" w:hint="eastAsia"/>
          <w:caps/>
          <w:color w:val="333333"/>
          <w:sz w:val="27"/>
          <w:szCs w:val="27"/>
        </w:rPr>
        <w:t>Методология</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исследования</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социального</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конфликта</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социологии</w:t>
      </w:r>
      <w:r w:rsidRPr="00D81319">
        <w:rPr>
          <w:rFonts w:ascii="Arial" w:hAnsi="Arial" w:cs="Arial"/>
          <w:caps/>
          <w:color w:val="333333"/>
          <w:sz w:val="27"/>
          <w:szCs w:val="27"/>
        </w:rPr>
        <w:t xml:space="preserve"> 17</w:t>
      </w:r>
    </w:p>
    <w:p w14:paraId="01B6F899" w14:textId="77777777" w:rsidR="00D81319" w:rsidRPr="00D81319" w:rsidRDefault="00D81319" w:rsidP="00D81319">
      <w:pPr>
        <w:rPr>
          <w:rFonts w:ascii="Arial" w:hAnsi="Arial" w:cs="Arial"/>
          <w:caps/>
          <w:color w:val="333333"/>
          <w:sz w:val="27"/>
          <w:szCs w:val="27"/>
        </w:rPr>
      </w:pPr>
    </w:p>
    <w:p w14:paraId="636BB9E1" w14:textId="77777777" w:rsidR="00D81319" w:rsidRPr="00D81319" w:rsidRDefault="00D81319" w:rsidP="00D81319">
      <w:pPr>
        <w:rPr>
          <w:rFonts w:ascii="Arial" w:hAnsi="Arial" w:cs="Arial"/>
          <w:caps/>
          <w:color w:val="333333"/>
          <w:sz w:val="27"/>
          <w:szCs w:val="27"/>
        </w:rPr>
      </w:pPr>
      <w:r w:rsidRPr="00D81319">
        <w:rPr>
          <w:rFonts w:ascii="Arial" w:hAnsi="Arial" w:cs="Arial" w:hint="eastAsia"/>
          <w:caps/>
          <w:color w:val="333333"/>
          <w:sz w:val="27"/>
          <w:szCs w:val="27"/>
        </w:rPr>
        <w:t>Раздел</w:t>
      </w:r>
      <w:r w:rsidRPr="00D81319">
        <w:rPr>
          <w:rFonts w:ascii="Arial" w:hAnsi="Arial" w:cs="Arial"/>
          <w:caps/>
          <w:color w:val="333333"/>
          <w:sz w:val="27"/>
          <w:szCs w:val="27"/>
        </w:rPr>
        <w:t xml:space="preserve"> 2. </w:t>
      </w:r>
      <w:r w:rsidRPr="00D81319">
        <w:rPr>
          <w:rFonts w:ascii="Arial" w:hAnsi="Arial" w:cs="Arial" w:hint="eastAsia"/>
          <w:caps/>
          <w:color w:val="333333"/>
          <w:sz w:val="27"/>
          <w:szCs w:val="27"/>
        </w:rPr>
        <w:t>Основные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теоретические</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подходы</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типологизации</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социальных</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конфликтов</w:t>
      </w:r>
      <w:r w:rsidRPr="00D81319">
        <w:rPr>
          <w:rFonts w:ascii="Arial" w:hAnsi="Arial" w:cs="Arial"/>
          <w:caps/>
          <w:color w:val="333333"/>
          <w:sz w:val="27"/>
          <w:szCs w:val="27"/>
        </w:rPr>
        <w:t xml:space="preserve"> 51</w:t>
      </w:r>
    </w:p>
    <w:p w14:paraId="36C6E4B4" w14:textId="77777777" w:rsidR="00D81319" w:rsidRPr="00D81319" w:rsidRDefault="00D81319" w:rsidP="00D81319">
      <w:pPr>
        <w:rPr>
          <w:rFonts w:ascii="Arial" w:hAnsi="Arial" w:cs="Arial"/>
          <w:caps/>
          <w:color w:val="333333"/>
          <w:sz w:val="27"/>
          <w:szCs w:val="27"/>
        </w:rPr>
      </w:pPr>
    </w:p>
    <w:p w14:paraId="4A7ADEAA" w14:textId="07409075" w:rsidR="00967B66" w:rsidRPr="00D81319" w:rsidRDefault="00D81319" w:rsidP="00D81319">
      <w:r w:rsidRPr="00D81319">
        <w:rPr>
          <w:rFonts w:ascii="Arial" w:hAnsi="Arial" w:cs="Arial" w:hint="eastAsia"/>
          <w:caps/>
          <w:color w:val="333333"/>
          <w:sz w:val="27"/>
          <w:szCs w:val="27"/>
        </w:rPr>
        <w:t>Раздел</w:t>
      </w:r>
      <w:r w:rsidRPr="00D81319">
        <w:rPr>
          <w:rFonts w:ascii="Arial" w:hAnsi="Arial" w:cs="Arial"/>
          <w:caps/>
          <w:color w:val="333333"/>
          <w:sz w:val="27"/>
          <w:szCs w:val="27"/>
        </w:rPr>
        <w:t xml:space="preserve"> 3. </w:t>
      </w:r>
      <w:r w:rsidRPr="00D81319">
        <w:rPr>
          <w:rFonts w:ascii="Arial" w:hAnsi="Arial" w:cs="Arial" w:hint="eastAsia"/>
          <w:caps/>
          <w:color w:val="333333"/>
          <w:sz w:val="27"/>
          <w:szCs w:val="27"/>
        </w:rPr>
        <w:t>Особенности</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социальных</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кон</w:t>
      </w:r>
      <w:r w:rsidRPr="00D81319">
        <w:rPr>
          <w:rFonts w:ascii="Arial" w:hAnsi="Arial" w:cs="Arial" w:hint="eastAsia"/>
          <w:caps/>
          <w:color w:val="333333"/>
          <w:sz w:val="27"/>
          <w:szCs w:val="27"/>
        </w:rPr>
        <w:lastRenderedPageBreak/>
        <w:t>фликтов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в</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трансформирующемся</w:t>
      </w:r>
      <w:r w:rsidRPr="00D81319">
        <w:rPr>
          <w:rFonts w:ascii="Arial" w:hAnsi="Arial" w:cs="Arial"/>
          <w:caps/>
          <w:color w:val="333333"/>
          <w:sz w:val="27"/>
          <w:szCs w:val="27"/>
        </w:rPr>
        <w:t xml:space="preserve"> </w:t>
      </w:r>
      <w:r w:rsidRPr="00D81319">
        <w:rPr>
          <w:rFonts w:ascii="Arial" w:hAnsi="Arial" w:cs="Arial" w:hint="eastAsia"/>
          <w:caps/>
          <w:color w:val="333333"/>
          <w:sz w:val="27"/>
          <w:szCs w:val="27"/>
        </w:rPr>
        <w:t>обществе</w:t>
      </w:r>
      <w:r w:rsidRPr="00D81319">
        <w:rPr>
          <w:rFonts w:ascii="Arial" w:hAnsi="Arial" w:cs="Arial"/>
          <w:caps/>
          <w:color w:val="333333"/>
          <w:sz w:val="27"/>
          <w:szCs w:val="27"/>
        </w:rPr>
        <w:t xml:space="preserve"> 92</w:t>
      </w:r>
    </w:p>
    <w:sectPr w:rsidR="00967B66" w:rsidRPr="00D8131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FAC2" w14:textId="77777777" w:rsidR="009E32F4" w:rsidRDefault="009E32F4">
      <w:pPr>
        <w:spacing w:after="0" w:line="240" w:lineRule="auto"/>
      </w:pPr>
      <w:r>
        <w:separator/>
      </w:r>
    </w:p>
  </w:endnote>
  <w:endnote w:type="continuationSeparator" w:id="0">
    <w:p w14:paraId="1BA80FE8" w14:textId="77777777" w:rsidR="009E32F4" w:rsidRDefault="009E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3FB89" w14:textId="77777777" w:rsidR="009E32F4" w:rsidRDefault="009E32F4"/>
    <w:p w14:paraId="4575BCBE" w14:textId="77777777" w:rsidR="009E32F4" w:rsidRDefault="009E32F4"/>
    <w:p w14:paraId="50D6A1B6" w14:textId="77777777" w:rsidR="009E32F4" w:rsidRDefault="009E32F4"/>
    <w:p w14:paraId="5506910B" w14:textId="77777777" w:rsidR="009E32F4" w:rsidRDefault="009E32F4"/>
    <w:p w14:paraId="77F7293C" w14:textId="77777777" w:rsidR="009E32F4" w:rsidRDefault="009E32F4"/>
    <w:p w14:paraId="5FF5E59F" w14:textId="77777777" w:rsidR="009E32F4" w:rsidRDefault="009E32F4"/>
    <w:p w14:paraId="7776E44B" w14:textId="77777777" w:rsidR="009E32F4" w:rsidRDefault="009E32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E66C39" wp14:editId="20D283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A788E" w14:textId="77777777" w:rsidR="009E32F4" w:rsidRDefault="009E32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66C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DA788E" w14:textId="77777777" w:rsidR="009E32F4" w:rsidRDefault="009E32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2101CA" w14:textId="77777777" w:rsidR="009E32F4" w:rsidRDefault="009E32F4"/>
    <w:p w14:paraId="384E75A1" w14:textId="77777777" w:rsidR="009E32F4" w:rsidRDefault="009E32F4"/>
    <w:p w14:paraId="350373C3" w14:textId="77777777" w:rsidR="009E32F4" w:rsidRDefault="009E32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18FE10" wp14:editId="24D78A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B7D8C" w14:textId="77777777" w:rsidR="009E32F4" w:rsidRDefault="009E32F4"/>
                          <w:p w14:paraId="450C3981" w14:textId="77777777" w:rsidR="009E32F4" w:rsidRDefault="009E32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18FE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FB7D8C" w14:textId="77777777" w:rsidR="009E32F4" w:rsidRDefault="009E32F4"/>
                    <w:p w14:paraId="450C3981" w14:textId="77777777" w:rsidR="009E32F4" w:rsidRDefault="009E32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7CC43F" w14:textId="77777777" w:rsidR="009E32F4" w:rsidRDefault="009E32F4"/>
    <w:p w14:paraId="2D819EDF" w14:textId="77777777" w:rsidR="009E32F4" w:rsidRDefault="009E32F4">
      <w:pPr>
        <w:rPr>
          <w:sz w:val="2"/>
          <w:szCs w:val="2"/>
        </w:rPr>
      </w:pPr>
    </w:p>
    <w:p w14:paraId="60B89FC2" w14:textId="77777777" w:rsidR="009E32F4" w:rsidRDefault="009E32F4"/>
    <w:p w14:paraId="25D5D202" w14:textId="77777777" w:rsidR="009E32F4" w:rsidRDefault="009E32F4">
      <w:pPr>
        <w:spacing w:after="0" w:line="240" w:lineRule="auto"/>
      </w:pPr>
    </w:p>
  </w:footnote>
  <w:footnote w:type="continuationSeparator" w:id="0">
    <w:p w14:paraId="37BF7EAC" w14:textId="77777777" w:rsidR="009E32F4" w:rsidRDefault="009E3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2F4"/>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57030</TotalTime>
  <Pages>3</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2599</cp:revision>
  <cp:lastPrinted>2009-02-06T05:36:00Z</cp:lastPrinted>
  <dcterms:created xsi:type="dcterms:W3CDTF">2025-11-25T20:19:00Z</dcterms:created>
  <dcterms:modified xsi:type="dcterms:W3CDTF">2026-01-30T20:02:00Z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