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01" w:rsidRPr="00D44701" w:rsidRDefault="00D44701" w:rsidP="00D44701">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D44701">
        <w:rPr>
          <w:rFonts w:ascii="Arial" w:hAnsi="Arial" w:cs="Arial"/>
          <w:b/>
          <w:bCs/>
          <w:color w:val="000000"/>
          <w:kern w:val="0"/>
          <w:sz w:val="28"/>
          <w:szCs w:val="28"/>
          <w:lang w:eastAsia="ru-RU"/>
        </w:rPr>
        <w:t>Чмуль Каріна Олегівна</w:t>
      </w:r>
      <w:r w:rsidRPr="00D44701">
        <w:rPr>
          <w:rFonts w:ascii="Arial" w:hAnsi="Arial" w:cs="Arial"/>
          <w:color w:val="000000"/>
          <w:kern w:val="0"/>
          <w:sz w:val="28"/>
          <w:szCs w:val="28"/>
          <w:lang w:eastAsia="ru-RU"/>
        </w:rPr>
        <w:t xml:space="preserve">, асистент кафедри госпітальної хірургії Запорізького державного медичного університету МОЗ України, тема дисертації: «Результати хірургічного лікування ІХС у пацієнтів з порушенням метаболізму гомоцистеїну та вітаміну D», (222 Медицина). Спеціалізована вчена рада ДФ 17.600.036 у Запорізькому державному медичному університеті </w:t>
      </w:r>
    </w:p>
    <w:p w:rsidR="008625C9" w:rsidRPr="00D44701" w:rsidRDefault="008625C9" w:rsidP="00D44701"/>
    <w:sectPr w:rsidR="008625C9" w:rsidRPr="00D4470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D44701" w:rsidRPr="00D4470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A82D7-772E-4BE3-9970-D26FD836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2511</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231</cp:revision>
  <cp:lastPrinted>2009-02-06T05:36:00Z</cp:lastPrinted>
  <dcterms:created xsi:type="dcterms:W3CDTF">2022-02-03T08:05:00Z</dcterms:created>
  <dcterms:modified xsi:type="dcterms:W3CDTF">2022-02-10T10:45:00Z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