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Лаврентьєв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Максим</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Миколайович</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тимчасово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не</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працює</w:t>
      </w:r>
      <w:r w:rsidRPr="00A1709B">
        <w:rPr>
          <w:rFonts w:ascii="Verdana" w:eastAsia="Times New Roman" w:hAnsi="Verdana" w:cs="Times New Roman"/>
          <w:color w:val="000000"/>
          <w:kern w:val="0"/>
          <w:sz w:val="24"/>
          <w:szCs w:val="24"/>
          <w:lang w:eastAsia="ru-RU"/>
        </w:rPr>
        <w:t>: &amp;laquo;</w:t>
      </w:r>
      <w:r w:rsidRPr="00A1709B">
        <w:rPr>
          <w:rFonts w:ascii="Verdana" w:eastAsia="Times New Roman" w:hAnsi="Verdana" w:cs="Times New Roman" w:hint="eastAsia"/>
          <w:color w:val="000000"/>
          <w:kern w:val="0"/>
          <w:sz w:val="24"/>
          <w:szCs w:val="24"/>
          <w:lang w:eastAsia="ru-RU"/>
        </w:rPr>
        <w:t>Державне</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регулювання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економічного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w:t>
      </w:r>
      <w:r w:rsidRPr="00A1709B">
        <w:rPr>
          <w:rFonts w:ascii="Verdana" w:eastAsia="Times New Roman" w:hAnsi="Verdana" w:cs="Times New Roman"/>
          <w:color w:val="000000"/>
          <w:kern w:val="0"/>
          <w:sz w:val="24"/>
          <w:szCs w:val="24"/>
          <w:lang w:eastAsia="ru-RU"/>
        </w:rPr>
        <w:t>&amp;shy;</w:t>
      </w:r>
      <w:r w:rsidRPr="00A1709B">
        <w:rPr>
          <w:rFonts w:ascii="Verdana" w:eastAsia="Times New Roman" w:hAnsi="Verdana" w:cs="Times New Roman" w:hint="eastAsia"/>
          <w:color w:val="000000"/>
          <w:kern w:val="0"/>
          <w:sz w:val="24"/>
          <w:szCs w:val="24"/>
          <w:lang w:eastAsia="ru-RU"/>
        </w:rPr>
        <w:t>витку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України</w:t>
      </w:r>
      <w:r w:rsidRPr="00A1709B">
        <w:rPr>
          <w:rFonts w:ascii="Verdana" w:eastAsia="Times New Roman" w:hAnsi="Verdana" w:cs="Times New Roman"/>
          <w:color w:val="000000"/>
          <w:kern w:val="0"/>
          <w:sz w:val="24"/>
          <w:szCs w:val="24"/>
          <w:lang w:eastAsia="ru-RU"/>
        </w:rPr>
        <w:t xml:space="preserve">&amp;raquo; (08.00.03 - </w:t>
      </w:r>
      <w:r w:rsidRPr="00A1709B">
        <w:rPr>
          <w:rFonts w:ascii="Verdana" w:eastAsia="Times New Roman" w:hAnsi="Verdana" w:cs="Times New Roman" w:hint="eastAsia"/>
          <w:color w:val="000000"/>
          <w:kern w:val="0"/>
          <w:sz w:val="24"/>
          <w:szCs w:val="24"/>
          <w:lang w:eastAsia="ru-RU"/>
        </w:rPr>
        <w:t>економіка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управління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національним</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господарством</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Спецрада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w:t>
      </w:r>
      <w:r w:rsidRPr="00A1709B">
        <w:rPr>
          <w:rFonts w:ascii="Verdana" w:eastAsia="Times New Roman" w:hAnsi="Verdana" w:cs="Times New Roman"/>
          <w:color w:val="000000"/>
          <w:kern w:val="0"/>
          <w:sz w:val="24"/>
          <w:szCs w:val="24"/>
          <w:lang w:eastAsia="ru-RU"/>
        </w:rPr>
        <w:t xml:space="preserve"> 26.001.48 </w:t>
      </w:r>
      <w:r w:rsidRPr="00A1709B">
        <w:rPr>
          <w:rFonts w:ascii="Verdana" w:eastAsia="Times New Roman" w:hAnsi="Verdana" w:cs="Times New Roman" w:hint="eastAsia"/>
          <w:color w:val="000000"/>
          <w:kern w:val="0"/>
          <w:sz w:val="24"/>
          <w:szCs w:val="24"/>
          <w:lang w:eastAsia="ru-RU"/>
        </w:rPr>
        <w:t>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Київському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національному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університеті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імені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Тараса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Шевченка</w:t>
      </w:r>
    </w:p>
    <w:p w:rsidR="00A1709B" w:rsidRPr="00A1709B" w:rsidRDefault="00A1709B" w:rsidP="00A1709B">
      <w:pPr>
        <w:rPr>
          <w:rFonts w:ascii="Verdana" w:eastAsia="Times New Roman" w:hAnsi="Verdana" w:cs="Times New Roman"/>
          <w:color w:val="000000"/>
          <w:kern w:val="0"/>
          <w:sz w:val="24"/>
          <w:szCs w:val="24"/>
          <w:lang w:eastAsia="ru-RU"/>
        </w:rPr>
      </w:pPr>
    </w:p>
    <w:p w:rsidR="00A1709B" w:rsidRPr="00A1709B" w:rsidRDefault="00A1709B" w:rsidP="00A1709B">
      <w:pPr>
        <w:rPr>
          <w:rFonts w:ascii="Verdana" w:eastAsia="Times New Roman" w:hAnsi="Verdana" w:cs="Times New Roman"/>
          <w:color w:val="000000"/>
          <w:kern w:val="0"/>
          <w:sz w:val="24"/>
          <w:szCs w:val="24"/>
          <w:lang w:eastAsia="ru-RU"/>
        </w:rPr>
      </w:pPr>
    </w:p>
    <w:p w:rsidR="00A1709B" w:rsidRPr="00A1709B" w:rsidRDefault="00A1709B" w:rsidP="00A1709B">
      <w:pPr>
        <w:rPr>
          <w:rFonts w:ascii="Verdana" w:eastAsia="Times New Roman" w:hAnsi="Verdana" w:cs="Times New Roman"/>
          <w:color w:val="000000"/>
          <w:kern w:val="0"/>
          <w:sz w:val="24"/>
          <w:szCs w:val="24"/>
          <w:lang w:eastAsia="ru-RU"/>
        </w:rPr>
      </w:pPr>
    </w:p>
    <w:p w:rsidR="00A1709B" w:rsidRPr="00A1709B" w:rsidRDefault="00A1709B" w:rsidP="00A1709B">
      <w:pPr>
        <w:rPr>
          <w:rFonts w:ascii="Verdana" w:eastAsia="Times New Roman" w:hAnsi="Verdana" w:cs="Times New Roman"/>
          <w:color w:val="000000"/>
          <w:kern w:val="0"/>
          <w:sz w:val="24"/>
          <w:szCs w:val="24"/>
          <w:lang w:eastAsia="ru-RU"/>
        </w:rPr>
      </w:pP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ДЕРЖАВНА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НАВЧАЛЬНО</w:t>
      </w:r>
      <w:r w:rsidRPr="00A1709B">
        <w:rPr>
          <w:rFonts w:ascii="Verdana" w:eastAsia="Times New Roman" w:hAnsi="Verdana" w:cs="Times New Roman"/>
          <w:color w:val="000000"/>
          <w:kern w:val="0"/>
          <w:sz w:val="24"/>
          <w:szCs w:val="24"/>
          <w:lang w:eastAsia="ru-RU"/>
        </w:rPr>
        <w:t>-</w:t>
      </w:r>
      <w:r w:rsidRPr="00A1709B">
        <w:rPr>
          <w:rFonts w:ascii="Verdana" w:eastAsia="Times New Roman" w:hAnsi="Verdana" w:cs="Times New Roman" w:hint="eastAsia"/>
          <w:color w:val="000000"/>
          <w:kern w:val="0"/>
          <w:sz w:val="24"/>
          <w:szCs w:val="24"/>
          <w:lang w:eastAsia="ru-RU"/>
        </w:rPr>
        <w:t>НАУКОВА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УСТАНОВА</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«АКАДЕМІЯ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ФІНАНСОВОГО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УПРАВЛІННЯ»</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МІНІСТЕРСТВО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ОСВІТИ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НАУКИ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УКРАЇНИ</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КИЇВСЬКИЙ</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НАЦІОНАЛЬНИЙ</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УНІВЕРСИТЕТ</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ІМЕНІ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ТАРАСА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ШЕВЧЕНКА</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МІНІСТЕРСТВО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ОСВІТИ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НАУКИ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УКРАЇНИ</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Кваліфікаційна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наукова</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праця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правах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рукопису</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ЛАВРЕНТЬЄВ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МАКСИМ</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МИКОЛАЙОВИЧ</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УДК</w:t>
      </w:r>
      <w:r w:rsidRPr="00A1709B">
        <w:rPr>
          <w:rFonts w:ascii="Verdana" w:eastAsia="Times New Roman" w:hAnsi="Verdana" w:cs="Times New Roman"/>
          <w:color w:val="000000"/>
          <w:kern w:val="0"/>
          <w:sz w:val="24"/>
          <w:szCs w:val="24"/>
          <w:lang w:eastAsia="ru-RU"/>
        </w:rPr>
        <w:t xml:space="preserve"> 336.14:338.242</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ДИСЕРТАЦІЯ</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ДЕРЖАВНЕ</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РЕГУЛЮВАННЯ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ЕКОНОМІЧНОГО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РЕГІОНІВ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УКРАЇНИ</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08.00.03 </w:t>
      </w:r>
      <w:r w:rsidRPr="00A1709B">
        <w:rPr>
          <w:rFonts w:ascii="Verdana" w:eastAsia="Times New Roman" w:hAnsi="Verdana" w:cs="Times New Roman" w:hint="eastAsia"/>
          <w:color w:val="000000"/>
          <w:kern w:val="0"/>
          <w:sz w:val="24"/>
          <w:szCs w:val="24"/>
          <w:lang w:eastAsia="ru-RU"/>
        </w:rPr>
        <w:t>–</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економіка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управління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національним</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господарством</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Подається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здобуття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наукового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ступеня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кандидата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економічних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наук</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Дисертація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містить</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результати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власних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досліджень</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Використання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ідей</w:t>
      </w:r>
      <w:r w:rsidRPr="00A1709B">
        <w:rPr>
          <w:rFonts w:ascii="Verdana" w:eastAsia="Times New Roman" w:hAnsi="Verdana" w:cs="Times New Roman"/>
          <w:color w:val="000000"/>
          <w:kern w:val="0"/>
          <w:sz w:val="24"/>
          <w:szCs w:val="24"/>
          <w:lang w:eastAsia="ru-RU"/>
        </w:rPr>
        <w:t>,</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результатів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текстів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інших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авторів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мають</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посилання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відповідне</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джерело</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___________</w:t>
      </w:r>
      <w:r w:rsidRPr="00A1709B">
        <w:rPr>
          <w:rFonts w:ascii="Verdana" w:eastAsia="Times New Roman" w:hAnsi="Verdana" w:cs="Times New Roman" w:hint="eastAsia"/>
          <w:color w:val="000000"/>
          <w:kern w:val="0"/>
          <w:sz w:val="24"/>
          <w:szCs w:val="24"/>
          <w:lang w:eastAsia="ru-RU"/>
        </w:rPr>
        <w:t>Лаврентьєв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М</w:t>
      </w:r>
      <w:r w:rsidRPr="00A1709B">
        <w:rPr>
          <w:rFonts w:ascii="Verdana" w:eastAsia="Times New Roman" w:hAnsi="Verdana" w:cs="Times New Roman"/>
          <w:color w:val="000000"/>
          <w:kern w:val="0"/>
          <w:sz w:val="24"/>
          <w:szCs w:val="24"/>
          <w:lang w:eastAsia="ru-RU"/>
        </w:rPr>
        <w:t>.</w:t>
      </w:r>
      <w:r w:rsidRPr="00A1709B">
        <w:rPr>
          <w:rFonts w:ascii="Verdana" w:eastAsia="Times New Roman" w:hAnsi="Verdana" w:cs="Times New Roman" w:hint="eastAsia"/>
          <w:color w:val="000000"/>
          <w:kern w:val="0"/>
          <w:sz w:val="24"/>
          <w:szCs w:val="24"/>
          <w:lang w:eastAsia="ru-RU"/>
        </w:rPr>
        <w:t>М</w:t>
      </w:r>
      <w:r w:rsidRPr="00A1709B">
        <w:rPr>
          <w:rFonts w:ascii="Verdana" w:eastAsia="Times New Roman" w:hAnsi="Verdana" w:cs="Times New Roman"/>
          <w:color w:val="000000"/>
          <w:kern w:val="0"/>
          <w:sz w:val="24"/>
          <w:szCs w:val="24"/>
          <w:lang w:eastAsia="ru-RU"/>
        </w:rPr>
        <w:t>.</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Науковий</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керівник</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Затонацька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Тетяна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Георгіївна</w:t>
      </w:r>
      <w:r w:rsidRPr="00A1709B">
        <w:rPr>
          <w:rFonts w:ascii="Verdana" w:eastAsia="Times New Roman" w:hAnsi="Verdana" w:cs="Times New Roman"/>
          <w:color w:val="000000"/>
          <w:kern w:val="0"/>
          <w:sz w:val="24"/>
          <w:szCs w:val="24"/>
          <w:lang w:eastAsia="ru-RU"/>
        </w:rPr>
        <w:t>,</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доктор</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економічних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наук</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професор</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Київ</w:t>
      </w:r>
      <w:r w:rsidRPr="00A1709B">
        <w:rPr>
          <w:rFonts w:ascii="Verdana" w:eastAsia="Times New Roman" w:hAnsi="Verdana" w:cs="Times New Roman"/>
          <w:color w:val="000000"/>
          <w:kern w:val="0"/>
          <w:sz w:val="24"/>
          <w:szCs w:val="24"/>
          <w:lang w:eastAsia="ru-RU"/>
        </w:rPr>
        <w:t xml:space="preserve"> - 2019</w:t>
      </w:r>
    </w:p>
    <w:p w:rsidR="00A1709B" w:rsidRPr="00A1709B" w:rsidRDefault="00A1709B" w:rsidP="00A1709B">
      <w:pPr>
        <w:rPr>
          <w:rFonts w:ascii="Verdana" w:eastAsia="Times New Roman" w:hAnsi="Verdana" w:cs="Times New Roman"/>
          <w:color w:val="000000"/>
          <w:kern w:val="0"/>
          <w:sz w:val="24"/>
          <w:szCs w:val="24"/>
          <w:lang w:eastAsia="ru-RU"/>
        </w:rPr>
      </w:pPr>
    </w:p>
    <w:p w:rsidR="00A1709B" w:rsidRPr="00A1709B" w:rsidRDefault="00A1709B" w:rsidP="00A1709B">
      <w:pPr>
        <w:rPr>
          <w:rFonts w:ascii="Verdana" w:eastAsia="Times New Roman" w:hAnsi="Verdana" w:cs="Times New Roman"/>
          <w:color w:val="000000"/>
          <w:kern w:val="0"/>
          <w:sz w:val="24"/>
          <w:szCs w:val="24"/>
          <w:lang w:eastAsia="ru-RU"/>
        </w:rPr>
      </w:pPr>
    </w:p>
    <w:p w:rsidR="00A1709B" w:rsidRPr="00A1709B" w:rsidRDefault="00A1709B" w:rsidP="00A1709B">
      <w:pPr>
        <w:rPr>
          <w:rFonts w:ascii="Verdana" w:eastAsia="Times New Roman" w:hAnsi="Verdana" w:cs="Times New Roman"/>
          <w:color w:val="000000"/>
          <w:kern w:val="0"/>
          <w:sz w:val="24"/>
          <w:szCs w:val="24"/>
          <w:lang w:eastAsia="ru-RU"/>
        </w:rPr>
      </w:pPr>
    </w:p>
    <w:p w:rsidR="00A1709B" w:rsidRPr="00A1709B" w:rsidRDefault="00A1709B" w:rsidP="00A1709B">
      <w:pPr>
        <w:rPr>
          <w:rFonts w:ascii="Verdana" w:eastAsia="Times New Roman" w:hAnsi="Verdana" w:cs="Times New Roman"/>
          <w:color w:val="000000"/>
          <w:kern w:val="0"/>
          <w:sz w:val="24"/>
          <w:szCs w:val="24"/>
          <w:lang w:eastAsia="ru-RU"/>
        </w:rPr>
      </w:pP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ЗМІСТ</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ВСТУП……………………………………………………………………………</w:t>
      </w:r>
      <w:r w:rsidRPr="00A1709B">
        <w:rPr>
          <w:rFonts w:ascii="Verdana" w:eastAsia="Times New Roman" w:hAnsi="Verdana" w:cs="Times New Roman"/>
          <w:color w:val="000000"/>
          <w:kern w:val="0"/>
          <w:sz w:val="24"/>
          <w:szCs w:val="24"/>
          <w:lang w:eastAsia="ru-RU"/>
        </w:rPr>
        <w:t xml:space="preserve"> 21</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РОЗДІЛ</w:t>
      </w:r>
      <w:r w:rsidRPr="00A1709B">
        <w:rPr>
          <w:rFonts w:ascii="Verdana" w:eastAsia="Times New Roman" w:hAnsi="Verdana" w:cs="Times New Roman"/>
          <w:color w:val="000000"/>
          <w:kern w:val="0"/>
          <w:sz w:val="24"/>
          <w:szCs w:val="24"/>
          <w:lang w:eastAsia="ru-RU"/>
        </w:rPr>
        <w:t xml:space="preserve"> 1 </w:t>
      </w:r>
      <w:r w:rsidRPr="00A1709B">
        <w:rPr>
          <w:rFonts w:ascii="Verdana" w:eastAsia="Times New Roman" w:hAnsi="Verdana" w:cs="Times New Roman" w:hint="eastAsia"/>
          <w:color w:val="000000"/>
          <w:kern w:val="0"/>
          <w:sz w:val="24"/>
          <w:szCs w:val="24"/>
          <w:lang w:eastAsia="ru-RU"/>
        </w:rPr>
        <w:t>ТЕОРЕТИЧНІ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ОСНОВИ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ДЕРЖАВНОГО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РЕГУЛЮВАННЯ</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ЕКОНОМІЧНОГО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РЕГІОНІВ…………………………………</w:t>
      </w:r>
      <w:r w:rsidRPr="00A1709B">
        <w:rPr>
          <w:rFonts w:ascii="Verdana" w:eastAsia="Times New Roman" w:hAnsi="Verdana" w:cs="Times New Roman"/>
          <w:color w:val="000000"/>
          <w:kern w:val="0"/>
          <w:sz w:val="24"/>
          <w:szCs w:val="24"/>
          <w:lang w:eastAsia="ru-RU"/>
        </w:rPr>
        <w:t>.. 33</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1.1 </w:t>
      </w:r>
      <w:r w:rsidRPr="00A1709B">
        <w:rPr>
          <w:rFonts w:ascii="Verdana" w:eastAsia="Times New Roman" w:hAnsi="Verdana" w:cs="Times New Roman" w:hint="eastAsia"/>
          <w:color w:val="000000"/>
          <w:kern w:val="0"/>
          <w:sz w:val="24"/>
          <w:szCs w:val="24"/>
          <w:lang w:eastAsia="ru-RU"/>
        </w:rPr>
        <w:t>Сутність</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поняття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економічного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регіонів…………………</w:t>
      </w:r>
      <w:r w:rsidRPr="00A1709B">
        <w:rPr>
          <w:rFonts w:ascii="Verdana" w:eastAsia="Times New Roman" w:hAnsi="Verdana" w:cs="Times New Roman"/>
          <w:color w:val="000000"/>
          <w:kern w:val="0"/>
          <w:sz w:val="24"/>
          <w:szCs w:val="24"/>
          <w:lang w:eastAsia="ru-RU"/>
        </w:rPr>
        <w:t xml:space="preserve"> 33</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1.2 </w:t>
      </w:r>
      <w:r w:rsidRPr="00A1709B">
        <w:rPr>
          <w:rFonts w:ascii="Verdana" w:eastAsia="Times New Roman" w:hAnsi="Verdana" w:cs="Times New Roman" w:hint="eastAsia"/>
          <w:color w:val="000000"/>
          <w:kern w:val="0"/>
          <w:sz w:val="24"/>
          <w:szCs w:val="24"/>
          <w:lang w:eastAsia="ru-RU"/>
        </w:rPr>
        <w:t>Роль</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держави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регулюванні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економічного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w:t>
      </w:r>
      <w:r w:rsidRPr="00A1709B">
        <w:rPr>
          <w:rFonts w:ascii="Verdana" w:eastAsia="Times New Roman" w:hAnsi="Verdana" w:cs="Times New Roman"/>
          <w:color w:val="000000"/>
          <w:kern w:val="0"/>
          <w:sz w:val="24"/>
          <w:szCs w:val="24"/>
          <w:lang w:eastAsia="ru-RU"/>
        </w:rPr>
        <w:t xml:space="preserve"> 52</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1.3 </w:t>
      </w:r>
      <w:r w:rsidRPr="00A1709B">
        <w:rPr>
          <w:rFonts w:ascii="Verdana" w:eastAsia="Times New Roman" w:hAnsi="Verdana" w:cs="Times New Roman" w:hint="eastAsia"/>
          <w:color w:val="000000"/>
          <w:kern w:val="0"/>
          <w:sz w:val="24"/>
          <w:szCs w:val="24"/>
          <w:lang w:eastAsia="ru-RU"/>
        </w:rPr>
        <w:t>Світовий</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досвід</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використання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бюджетних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інструментів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підтримки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стимулювання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регіонального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xml:space="preserve"> 68</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Висновки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розділу</w:t>
      </w:r>
      <w:r w:rsidRPr="00A1709B">
        <w:rPr>
          <w:rFonts w:ascii="Verdana" w:eastAsia="Times New Roman" w:hAnsi="Verdana" w:cs="Times New Roman"/>
          <w:color w:val="000000"/>
          <w:kern w:val="0"/>
          <w:sz w:val="24"/>
          <w:szCs w:val="24"/>
          <w:lang w:eastAsia="ru-RU"/>
        </w:rPr>
        <w:t xml:space="preserve"> 1</w:t>
      </w:r>
      <w:r w:rsidRPr="00A1709B">
        <w:rPr>
          <w:rFonts w:ascii="Verdana" w:eastAsia="Times New Roman" w:hAnsi="Verdana" w:cs="Times New Roman" w:hint="eastAsia"/>
          <w:color w:val="000000"/>
          <w:kern w:val="0"/>
          <w:sz w:val="24"/>
          <w:szCs w:val="24"/>
          <w:lang w:eastAsia="ru-RU"/>
        </w:rPr>
        <w:t>……………………………………………………</w:t>
      </w:r>
      <w:r w:rsidRPr="00A1709B">
        <w:rPr>
          <w:rFonts w:ascii="Verdana" w:eastAsia="Times New Roman" w:hAnsi="Verdana" w:cs="Times New Roman"/>
          <w:color w:val="000000"/>
          <w:kern w:val="0"/>
          <w:sz w:val="24"/>
          <w:szCs w:val="24"/>
          <w:lang w:eastAsia="ru-RU"/>
        </w:rPr>
        <w:t xml:space="preserve"> 83</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РОЗДІЛ</w:t>
      </w:r>
      <w:r w:rsidRPr="00A1709B">
        <w:rPr>
          <w:rFonts w:ascii="Verdana" w:eastAsia="Times New Roman" w:hAnsi="Verdana" w:cs="Times New Roman"/>
          <w:color w:val="000000"/>
          <w:kern w:val="0"/>
          <w:sz w:val="24"/>
          <w:szCs w:val="24"/>
          <w:lang w:eastAsia="ru-RU"/>
        </w:rPr>
        <w:t xml:space="preserve"> 2 </w:t>
      </w:r>
      <w:r w:rsidRPr="00A1709B">
        <w:rPr>
          <w:rFonts w:ascii="Verdana" w:eastAsia="Times New Roman" w:hAnsi="Verdana" w:cs="Times New Roman" w:hint="eastAsia"/>
          <w:color w:val="000000"/>
          <w:kern w:val="0"/>
          <w:sz w:val="24"/>
          <w:szCs w:val="24"/>
          <w:lang w:eastAsia="ru-RU"/>
        </w:rPr>
        <w:t>РЕАЛІЗАЦІЯ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РЕГІОНАЛЬНОЇ</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БЮДЖЕТНОЇ</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ПОЛІТИКИ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УКРАЇНІ…………………………………………………………………………</w:t>
      </w:r>
      <w:r w:rsidRPr="00A1709B">
        <w:rPr>
          <w:rFonts w:ascii="Verdana" w:eastAsia="Times New Roman" w:hAnsi="Verdana" w:cs="Times New Roman"/>
          <w:color w:val="000000"/>
          <w:kern w:val="0"/>
          <w:sz w:val="24"/>
          <w:szCs w:val="24"/>
          <w:lang w:eastAsia="ru-RU"/>
        </w:rPr>
        <w:t>. 85</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2.1 </w:t>
      </w:r>
      <w:r w:rsidRPr="00A1709B">
        <w:rPr>
          <w:rFonts w:ascii="Verdana" w:eastAsia="Times New Roman" w:hAnsi="Verdana" w:cs="Times New Roman" w:hint="eastAsia"/>
          <w:color w:val="000000"/>
          <w:kern w:val="0"/>
          <w:sz w:val="24"/>
          <w:szCs w:val="24"/>
          <w:lang w:eastAsia="ru-RU"/>
        </w:rPr>
        <w:t>Бюджетні</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інструменти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підтримки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стимулювання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регіонального</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Україні…………………………………………………………</w:t>
      </w:r>
      <w:r w:rsidRPr="00A1709B">
        <w:rPr>
          <w:rFonts w:ascii="Verdana" w:eastAsia="Times New Roman" w:hAnsi="Verdana" w:cs="Times New Roman"/>
          <w:color w:val="000000"/>
          <w:kern w:val="0"/>
          <w:sz w:val="24"/>
          <w:szCs w:val="24"/>
          <w:lang w:eastAsia="ru-RU"/>
        </w:rPr>
        <w:t xml:space="preserve"> 85</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2.2 </w:t>
      </w:r>
      <w:r w:rsidRPr="00A1709B">
        <w:rPr>
          <w:rFonts w:ascii="Verdana" w:eastAsia="Times New Roman" w:hAnsi="Verdana" w:cs="Times New Roman" w:hint="eastAsia"/>
          <w:color w:val="000000"/>
          <w:kern w:val="0"/>
          <w:sz w:val="24"/>
          <w:szCs w:val="24"/>
          <w:lang w:eastAsia="ru-RU"/>
        </w:rPr>
        <w:t>Аналіз</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методик</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оцінки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стану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регіонального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117</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2.3 </w:t>
      </w:r>
      <w:r w:rsidRPr="00A1709B">
        <w:rPr>
          <w:rFonts w:ascii="Verdana" w:eastAsia="Times New Roman" w:hAnsi="Verdana" w:cs="Times New Roman" w:hint="eastAsia"/>
          <w:color w:val="000000"/>
          <w:kern w:val="0"/>
          <w:sz w:val="24"/>
          <w:szCs w:val="24"/>
          <w:lang w:eastAsia="ru-RU"/>
        </w:rPr>
        <w:t>Вплив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бюджетних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інструментів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на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показники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регіонального</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133</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Висновки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розділу</w:t>
      </w:r>
      <w:r w:rsidRPr="00A1709B">
        <w:rPr>
          <w:rFonts w:ascii="Verdana" w:eastAsia="Times New Roman" w:hAnsi="Verdana" w:cs="Times New Roman"/>
          <w:color w:val="000000"/>
          <w:kern w:val="0"/>
          <w:sz w:val="24"/>
          <w:szCs w:val="24"/>
          <w:lang w:eastAsia="ru-RU"/>
        </w:rPr>
        <w:t xml:space="preserve"> 2</w:t>
      </w:r>
      <w:r w:rsidRPr="00A1709B">
        <w:rPr>
          <w:rFonts w:ascii="Verdana" w:eastAsia="Times New Roman" w:hAnsi="Verdana" w:cs="Times New Roman" w:hint="eastAsia"/>
          <w:color w:val="000000"/>
          <w:kern w:val="0"/>
          <w:sz w:val="24"/>
          <w:szCs w:val="24"/>
          <w:lang w:eastAsia="ru-RU"/>
        </w:rPr>
        <w:t>……………………………………………………</w:t>
      </w:r>
      <w:r w:rsidRPr="00A1709B">
        <w:rPr>
          <w:rFonts w:ascii="Verdana" w:eastAsia="Times New Roman" w:hAnsi="Verdana" w:cs="Times New Roman"/>
          <w:color w:val="000000"/>
          <w:kern w:val="0"/>
          <w:sz w:val="24"/>
          <w:szCs w:val="24"/>
          <w:lang w:eastAsia="ru-RU"/>
        </w:rPr>
        <w:t>.. 141</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РОЗДІЛ</w:t>
      </w:r>
      <w:r w:rsidRPr="00A1709B">
        <w:rPr>
          <w:rFonts w:ascii="Verdana" w:eastAsia="Times New Roman" w:hAnsi="Verdana" w:cs="Times New Roman"/>
          <w:color w:val="000000"/>
          <w:kern w:val="0"/>
          <w:sz w:val="24"/>
          <w:szCs w:val="24"/>
          <w:lang w:eastAsia="ru-RU"/>
        </w:rPr>
        <w:t xml:space="preserve"> 3 </w:t>
      </w:r>
      <w:r w:rsidRPr="00A1709B">
        <w:rPr>
          <w:rFonts w:ascii="Verdana" w:eastAsia="Times New Roman" w:hAnsi="Verdana" w:cs="Times New Roman" w:hint="eastAsia"/>
          <w:color w:val="000000"/>
          <w:kern w:val="0"/>
          <w:sz w:val="24"/>
          <w:szCs w:val="24"/>
          <w:lang w:eastAsia="ru-RU"/>
        </w:rPr>
        <w:t>ШЛЯХИ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ВДОСКОНАЛЕННЯ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БЮДЖЕТНИХ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ІНСТРУМЕНТІВ</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ПІДТРИМКИ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СТИМУЛЮВАННЯ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ЕКОНОМІЧНОГО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РЕГІОНІВ………………………………………………………………………</w:t>
      </w:r>
      <w:r w:rsidRPr="00A1709B">
        <w:rPr>
          <w:rFonts w:ascii="Verdana" w:eastAsia="Times New Roman" w:hAnsi="Verdana" w:cs="Times New Roman"/>
          <w:color w:val="000000"/>
          <w:kern w:val="0"/>
          <w:sz w:val="24"/>
          <w:szCs w:val="24"/>
          <w:lang w:eastAsia="ru-RU"/>
        </w:rPr>
        <w:t>... 144</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3.1 </w:t>
      </w:r>
      <w:r w:rsidRPr="00A1709B">
        <w:rPr>
          <w:rFonts w:ascii="Verdana" w:eastAsia="Times New Roman" w:hAnsi="Verdana" w:cs="Times New Roman" w:hint="eastAsia"/>
          <w:color w:val="000000"/>
          <w:kern w:val="0"/>
          <w:sz w:val="24"/>
          <w:szCs w:val="24"/>
          <w:lang w:eastAsia="ru-RU"/>
        </w:rPr>
        <w:t>Проблеми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застосування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бюджетних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інструментів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підтримки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стимулювання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регіонального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Україні………………………</w:t>
      </w:r>
      <w:r w:rsidRPr="00A1709B">
        <w:rPr>
          <w:rFonts w:ascii="Verdana" w:eastAsia="Times New Roman" w:hAnsi="Verdana" w:cs="Times New Roman"/>
          <w:color w:val="000000"/>
          <w:kern w:val="0"/>
          <w:sz w:val="24"/>
          <w:szCs w:val="24"/>
          <w:lang w:eastAsia="ru-RU"/>
        </w:rPr>
        <w:t>. 144</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3.2 </w:t>
      </w:r>
      <w:r w:rsidRPr="00A1709B">
        <w:rPr>
          <w:rFonts w:ascii="Verdana" w:eastAsia="Times New Roman" w:hAnsi="Verdana" w:cs="Times New Roman" w:hint="eastAsia"/>
          <w:color w:val="000000"/>
          <w:kern w:val="0"/>
          <w:sz w:val="24"/>
          <w:szCs w:val="24"/>
          <w:lang w:eastAsia="ru-RU"/>
        </w:rPr>
        <w:t>Вдосконалення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інституційного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забезпечення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бюджетної</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підтримки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та</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стимулювання</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регіонального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156</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color w:val="000000"/>
          <w:kern w:val="0"/>
          <w:sz w:val="24"/>
          <w:szCs w:val="24"/>
          <w:lang w:eastAsia="ru-RU"/>
        </w:rPr>
        <w:t xml:space="preserve">3.3 </w:t>
      </w:r>
      <w:r w:rsidRPr="00A1709B">
        <w:rPr>
          <w:rFonts w:ascii="Verdana" w:eastAsia="Times New Roman" w:hAnsi="Verdana" w:cs="Times New Roman" w:hint="eastAsia"/>
          <w:color w:val="000000"/>
          <w:kern w:val="0"/>
          <w:sz w:val="24"/>
          <w:szCs w:val="24"/>
          <w:lang w:eastAsia="ru-RU"/>
        </w:rPr>
        <w:t>Сучасний</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інструментарій</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розвитку</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регіонів</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з</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урахуванням</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інституційних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змін</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w:t>
      </w:r>
      <w:r w:rsidRPr="00A1709B">
        <w:rPr>
          <w:rFonts w:ascii="Verdana" w:eastAsia="Times New Roman" w:hAnsi="Verdana" w:cs="Times New Roman"/>
          <w:color w:val="000000"/>
          <w:kern w:val="0"/>
          <w:sz w:val="24"/>
          <w:szCs w:val="24"/>
          <w:lang w:eastAsia="ru-RU"/>
        </w:rPr>
        <w:t>.. 172</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Висновки</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до</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розділу</w:t>
      </w:r>
      <w:r w:rsidRPr="00A1709B">
        <w:rPr>
          <w:rFonts w:ascii="Verdana" w:eastAsia="Times New Roman" w:hAnsi="Verdana" w:cs="Times New Roman"/>
          <w:color w:val="000000"/>
          <w:kern w:val="0"/>
          <w:sz w:val="24"/>
          <w:szCs w:val="24"/>
          <w:lang w:eastAsia="ru-RU"/>
        </w:rPr>
        <w:t xml:space="preserve"> 3</w:t>
      </w:r>
      <w:r w:rsidRPr="00A1709B">
        <w:rPr>
          <w:rFonts w:ascii="Verdana" w:eastAsia="Times New Roman" w:hAnsi="Verdana" w:cs="Times New Roman" w:hint="eastAsia"/>
          <w:color w:val="000000"/>
          <w:kern w:val="0"/>
          <w:sz w:val="24"/>
          <w:szCs w:val="24"/>
          <w:lang w:eastAsia="ru-RU"/>
        </w:rPr>
        <w:t>……………………………………………………</w:t>
      </w:r>
      <w:r w:rsidRPr="00A1709B">
        <w:rPr>
          <w:rFonts w:ascii="Verdana" w:eastAsia="Times New Roman" w:hAnsi="Verdana" w:cs="Times New Roman"/>
          <w:color w:val="000000"/>
          <w:kern w:val="0"/>
          <w:sz w:val="24"/>
          <w:szCs w:val="24"/>
          <w:lang w:eastAsia="ru-RU"/>
        </w:rPr>
        <w:t>. 197</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ВИСНОВКИ……………………………………………………………………</w:t>
      </w:r>
      <w:r w:rsidRPr="00A1709B">
        <w:rPr>
          <w:rFonts w:ascii="Verdana" w:eastAsia="Times New Roman" w:hAnsi="Verdana" w:cs="Times New Roman"/>
          <w:color w:val="000000"/>
          <w:kern w:val="0"/>
          <w:sz w:val="24"/>
          <w:szCs w:val="24"/>
          <w:lang w:eastAsia="ru-RU"/>
        </w:rPr>
        <w:t>... 202</w:t>
      </w:r>
    </w:p>
    <w:p w:rsidR="00A1709B" w:rsidRPr="00A1709B" w:rsidRDefault="00A1709B" w:rsidP="00A1709B">
      <w:pPr>
        <w:rPr>
          <w:rFonts w:ascii="Verdana" w:eastAsia="Times New Roman" w:hAnsi="Verdana" w:cs="Times New Roman"/>
          <w:color w:val="000000"/>
          <w:kern w:val="0"/>
          <w:sz w:val="24"/>
          <w:szCs w:val="24"/>
          <w:lang w:eastAsia="ru-RU"/>
        </w:rPr>
      </w:pPr>
      <w:r w:rsidRPr="00A1709B">
        <w:rPr>
          <w:rFonts w:ascii="Verdana" w:eastAsia="Times New Roman" w:hAnsi="Verdana" w:cs="Times New Roman" w:hint="eastAsia"/>
          <w:color w:val="000000"/>
          <w:kern w:val="0"/>
          <w:sz w:val="24"/>
          <w:szCs w:val="24"/>
          <w:lang w:eastAsia="ru-RU"/>
        </w:rPr>
        <w:t>СПИСОК</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ВИКОРИСТАНИХ</w:t>
      </w:r>
      <w:r w:rsidRPr="00A1709B">
        <w:rPr>
          <w:rFonts w:ascii="Verdana" w:eastAsia="Times New Roman" w:hAnsi="Verdana" w:cs="Times New Roman"/>
          <w:color w:val="000000"/>
          <w:kern w:val="0"/>
          <w:sz w:val="24"/>
          <w:szCs w:val="24"/>
          <w:lang w:eastAsia="ru-RU"/>
        </w:rPr>
        <w:t xml:space="preserve"> </w:t>
      </w:r>
      <w:r w:rsidRPr="00A1709B">
        <w:rPr>
          <w:rFonts w:ascii="Verdana" w:eastAsia="Times New Roman" w:hAnsi="Verdana" w:cs="Times New Roman" w:hint="eastAsia"/>
          <w:color w:val="000000"/>
          <w:kern w:val="0"/>
          <w:sz w:val="24"/>
          <w:szCs w:val="24"/>
          <w:lang w:eastAsia="ru-RU"/>
        </w:rPr>
        <w:t>ДЖЕРЕЛ………………………………………</w:t>
      </w:r>
      <w:r w:rsidRPr="00A1709B">
        <w:rPr>
          <w:rFonts w:ascii="Verdana" w:eastAsia="Times New Roman" w:hAnsi="Verdana" w:cs="Times New Roman"/>
          <w:color w:val="000000"/>
          <w:kern w:val="0"/>
          <w:sz w:val="24"/>
          <w:szCs w:val="24"/>
          <w:lang w:eastAsia="ru-RU"/>
        </w:rPr>
        <w:t>.. 208</w:t>
      </w:r>
    </w:p>
    <w:p w:rsidR="00A329B5" w:rsidRDefault="00A1709B" w:rsidP="00A1709B">
      <w:pPr>
        <w:rPr>
          <w:rFonts w:ascii="Verdana" w:eastAsia="Times New Roman" w:hAnsi="Verdana" w:cs="Times New Roman"/>
          <w:color w:val="000000"/>
          <w:kern w:val="0"/>
          <w:sz w:val="24"/>
          <w:szCs w:val="24"/>
          <w:lang w:val="en-US" w:eastAsia="ru-RU"/>
        </w:rPr>
      </w:pPr>
      <w:r w:rsidRPr="00A1709B">
        <w:rPr>
          <w:rFonts w:ascii="Verdana" w:eastAsia="Times New Roman" w:hAnsi="Verdana" w:cs="Times New Roman" w:hint="eastAsia"/>
          <w:color w:val="000000"/>
          <w:kern w:val="0"/>
          <w:sz w:val="24"/>
          <w:szCs w:val="24"/>
          <w:lang w:eastAsia="ru-RU"/>
        </w:rPr>
        <w:t>ДОДАТКИ………………………………………………………………………</w:t>
      </w:r>
      <w:r w:rsidRPr="00A1709B">
        <w:rPr>
          <w:rFonts w:ascii="Verdana" w:eastAsia="Times New Roman" w:hAnsi="Verdana" w:cs="Times New Roman"/>
          <w:color w:val="000000"/>
          <w:kern w:val="0"/>
          <w:sz w:val="24"/>
          <w:szCs w:val="24"/>
          <w:lang w:eastAsia="ru-RU"/>
        </w:rPr>
        <w:t>.. 226</w:t>
      </w:r>
    </w:p>
    <w:p w:rsidR="00A1709B" w:rsidRDefault="00A1709B" w:rsidP="00A1709B">
      <w:pPr>
        <w:rPr>
          <w:rFonts w:ascii="Verdana" w:eastAsia="Times New Roman" w:hAnsi="Verdana" w:cs="Times New Roman"/>
          <w:color w:val="000000"/>
          <w:kern w:val="0"/>
          <w:sz w:val="24"/>
          <w:szCs w:val="24"/>
          <w:lang w:val="en-US" w:eastAsia="ru-RU"/>
        </w:rPr>
      </w:pPr>
    </w:p>
    <w:p w:rsidR="00A1709B" w:rsidRDefault="00A1709B" w:rsidP="00A1709B">
      <w:pPr>
        <w:rPr>
          <w:rFonts w:ascii="Verdana" w:eastAsia="Times New Roman" w:hAnsi="Verdana" w:cs="Times New Roman"/>
          <w:color w:val="000000"/>
          <w:kern w:val="0"/>
          <w:sz w:val="24"/>
          <w:szCs w:val="24"/>
          <w:lang w:val="en-US" w:eastAsia="ru-RU"/>
        </w:rPr>
      </w:pPr>
    </w:p>
    <w:p w:rsidR="00A1709B" w:rsidRDefault="00A1709B" w:rsidP="00A1709B">
      <w:pPr>
        <w:rPr>
          <w:rFonts w:ascii="Verdana" w:eastAsia="Times New Roman" w:hAnsi="Verdana" w:cs="Times New Roman"/>
          <w:color w:val="000000"/>
          <w:kern w:val="0"/>
          <w:sz w:val="24"/>
          <w:szCs w:val="24"/>
          <w:lang w:val="en-US" w:eastAsia="ru-RU"/>
        </w:rPr>
      </w:pPr>
    </w:p>
    <w:p w:rsidR="00A1709B" w:rsidRPr="00A1709B" w:rsidRDefault="00A1709B" w:rsidP="00A1709B">
      <w:r w:rsidRPr="00A1709B">
        <w:rPr>
          <w:rFonts w:hint="eastAsia"/>
        </w:rPr>
        <w:t>ВИСНОВКИ</w:t>
      </w:r>
    </w:p>
    <w:p w:rsidR="00A1709B" w:rsidRPr="00A1709B" w:rsidRDefault="00A1709B" w:rsidP="00A1709B">
      <w:r w:rsidRPr="00A1709B">
        <w:rPr>
          <w:rFonts w:hint="eastAsia"/>
        </w:rPr>
        <w:t>Результатом</w:t>
      </w:r>
      <w:r w:rsidRPr="00A1709B">
        <w:rPr>
          <w:lang w:val="en-US"/>
        </w:rPr>
        <w:t></w:t>
      </w:r>
      <w:r w:rsidRPr="00A1709B">
        <w:rPr>
          <w:rFonts w:hint="eastAsia"/>
        </w:rPr>
        <w:t>дисертації</w:t>
      </w:r>
      <w:r w:rsidRPr="00A1709B">
        <w:rPr>
          <w:lang w:val="en-US"/>
        </w:rPr>
        <w:t></w:t>
      </w:r>
      <w:r w:rsidRPr="00A1709B">
        <w:rPr>
          <w:rFonts w:hint="eastAsia"/>
        </w:rPr>
        <w:t>є</w:t>
      </w:r>
      <w:r w:rsidRPr="00A1709B">
        <w:rPr>
          <w:lang w:val="en-US"/>
        </w:rPr>
        <w:t></w:t>
      </w:r>
      <w:r w:rsidRPr="00A1709B">
        <w:rPr>
          <w:rFonts w:hint="eastAsia"/>
        </w:rPr>
        <w:t>теоретичне</w:t>
      </w:r>
      <w:r w:rsidRPr="00A1709B">
        <w:rPr>
          <w:lang w:val="en-US"/>
        </w:rPr>
        <w:t></w:t>
      </w:r>
      <w:r w:rsidRPr="00A1709B">
        <w:rPr>
          <w:rFonts w:hint="eastAsia"/>
        </w:rPr>
        <w:t>узагальнення</w:t>
      </w:r>
      <w:r w:rsidRPr="00A1709B">
        <w:rPr>
          <w:lang w:val="en-US"/>
        </w:rPr>
        <w:t></w:t>
      </w:r>
      <w:r w:rsidRPr="00A1709B">
        <w:rPr>
          <w:rFonts w:hint="eastAsia"/>
        </w:rPr>
        <w:t>та</w:t>
      </w:r>
      <w:r w:rsidRPr="00A1709B">
        <w:rPr>
          <w:lang w:val="en-US"/>
        </w:rPr>
        <w:t></w:t>
      </w:r>
      <w:r w:rsidRPr="00A1709B">
        <w:rPr>
          <w:rFonts w:hint="eastAsia"/>
        </w:rPr>
        <w:t>вирішення</w:t>
      </w:r>
    </w:p>
    <w:p w:rsidR="00A1709B" w:rsidRPr="00A1709B" w:rsidRDefault="00A1709B" w:rsidP="00A1709B">
      <w:r w:rsidRPr="00A1709B">
        <w:rPr>
          <w:rFonts w:hint="eastAsia"/>
        </w:rPr>
        <w:t>науково</w:t>
      </w:r>
      <w:r w:rsidRPr="00A1709B">
        <w:rPr>
          <w:lang w:val="en-US"/>
        </w:rPr>
        <w:t></w:t>
      </w:r>
      <w:r w:rsidRPr="00A1709B">
        <w:rPr>
          <w:rFonts w:hint="eastAsia"/>
        </w:rPr>
        <w:t>практичного</w:t>
      </w:r>
      <w:r w:rsidRPr="00A1709B">
        <w:rPr>
          <w:lang w:val="en-US"/>
        </w:rPr>
        <w:t></w:t>
      </w:r>
      <w:r w:rsidRPr="00A1709B">
        <w:rPr>
          <w:rFonts w:hint="eastAsia"/>
        </w:rPr>
        <w:t>завдання</w:t>
      </w:r>
      <w:r w:rsidRPr="00A1709B">
        <w:rPr>
          <w:lang w:val="en-US"/>
        </w:rPr>
        <w:t></w:t>
      </w:r>
      <w:r w:rsidRPr="00A1709B">
        <w:rPr>
          <w:lang w:val="en-US"/>
        </w:rPr>
        <w:t></w:t>
      </w:r>
      <w:r w:rsidRPr="00A1709B">
        <w:rPr>
          <w:rFonts w:hint="eastAsia"/>
        </w:rPr>
        <w:t>що</w:t>
      </w:r>
      <w:r w:rsidRPr="00A1709B">
        <w:rPr>
          <w:lang w:val="en-US"/>
        </w:rPr>
        <w:t></w:t>
      </w:r>
      <w:r w:rsidRPr="00A1709B">
        <w:rPr>
          <w:rFonts w:hint="eastAsia"/>
        </w:rPr>
        <w:t>полягає</w:t>
      </w:r>
      <w:r w:rsidRPr="00A1709B">
        <w:rPr>
          <w:lang w:val="en-US"/>
        </w:rPr>
        <w:t></w:t>
      </w:r>
      <w:r w:rsidRPr="00A1709B">
        <w:rPr>
          <w:rFonts w:hint="eastAsia"/>
        </w:rPr>
        <w:t>в</w:t>
      </w:r>
      <w:r w:rsidRPr="00A1709B">
        <w:rPr>
          <w:lang w:val="en-US"/>
        </w:rPr>
        <w:t></w:t>
      </w:r>
      <w:r w:rsidRPr="00A1709B">
        <w:rPr>
          <w:rFonts w:hint="eastAsia"/>
        </w:rPr>
        <w:t>удосконаленні</w:t>
      </w:r>
      <w:r w:rsidRPr="00A1709B">
        <w:rPr>
          <w:lang w:val="en-US"/>
        </w:rPr>
        <w:t></w:t>
      </w:r>
      <w:r w:rsidRPr="00A1709B">
        <w:rPr>
          <w:rFonts w:hint="eastAsia"/>
        </w:rPr>
        <w:t>інструментарію</w:t>
      </w:r>
    </w:p>
    <w:p w:rsidR="00A1709B" w:rsidRPr="00A1709B" w:rsidRDefault="00A1709B" w:rsidP="00A1709B">
      <w:r w:rsidRPr="00A1709B">
        <w:rPr>
          <w:rFonts w:hint="eastAsia"/>
        </w:rPr>
        <w:t>бюджетної</w:t>
      </w:r>
      <w:r w:rsidRPr="00A1709B">
        <w:rPr>
          <w:lang w:val="en-US"/>
        </w:rPr>
        <w:t></w:t>
      </w:r>
      <w:r w:rsidRPr="00A1709B">
        <w:rPr>
          <w:rFonts w:hint="eastAsia"/>
        </w:rPr>
        <w:t>підтримки</w:t>
      </w:r>
      <w:r w:rsidRPr="00A1709B">
        <w:rPr>
          <w:lang w:val="en-US"/>
        </w:rPr>
        <w:t></w:t>
      </w:r>
      <w:r w:rsidRPr="00A1709B">
        <w:rPr>
          <w:rFonts w:hint="eastAsia"/>
        </w:rPr>
        <w:t>та</w:t>
      </w:r>
      <w:r w:rsidRPr="00A1709B">
        <w:rPr>
          <w:lang w:val="en-US"/>
        </w:rPr>
        <w:t></w:t>
      </w:r>
      <w:r w:rsidRPr="00A1709B">
        <w:rPr>
          <w:rFonts w:hint="eastAsia"/>
        </w:rPr>
        <w:t>стимулювання</w:t>
      </w:r>
      <w:r w:rsidRPr="00A1709B">
        <w:rPr>
          <w:lang w:val="en-US"/>
        </w:rPr>
        <w:t></w:t>
      </w:r>
      <w:r w:rsidRPr="00A1709B">
        <w:rPr>
          <w:rFonts w:hint="eastAsia"/>
        </w:rPr>
        <w:t>економічного</w:t>
      </w:r>
      <w:r w:rsidRPr="00A1709B">
        <w:rPr>
          <w:lang w:val="en-US"/>
        </w:rPr>
        <w:t></w:t>
      </w:r>
      <w:r w:rsidRPr="00A1709B">
        <w:rPr>
          <w:rFonts w:hint="eastAsia"/>
        </w:rPr>
        <w:t>розвитку</w:t>
      </w:r>
      <w:r w:rsidRPr="00A1709B">
        <w:rPr>
          <w:lang w:val="en-US"/>
        </w:rPr>
        <w:t></w:t>
      </w:r>
      <w:r w:rsidRPr="00A1709B">
        <w:rPr>
          <w:rFonts w:hint="eastAsia"/>
        </w:rPr>
        <w:t>регіонів</w:t>
      </w:r>
      <w:r w:rsidRPr="00A1709B">
        <w:rPr>
          <w:lang w:val="en-US"/>
        </w:rPr>
        <w:t></w:t>
      </w:r>
    </w:p>
    <w:p w:rsidR="00A1709B" w:rsidRPr="00A1709B" w:rsidRDefault="00A1709B" w:rsidP="00A1709B">
      <w:r w:rsidRPr="00A1709B">
        <w:rPr>
          <w:rFonts w:hint="eastAsia"/>
        </w:rPr>
        <w:t>Проведене</w:t>
      </w:r>
      <w:r w:rsidRPr="00A1709B">
        <w:rPr>
          <w:lang w:val="en-US"/>
        </w:rPr>
        <w:t></w:t>
      </w:r>
      <w:r w:rsidRPr="00A1709B">
        <w:rPr>
          <w:rFonts w:hint="eastAsia"/>
        </w:rPr>
        <w:t>дослідження</w:t>
      </w:r>
      <w:r w:rsidRPr="00A1709B">
        <w:rPr>
          <w:lang w:val="en-US"/>
        </w:rPr>
        <w:t></w:t>
      </w:r>
      <w:r w:rsidRPr="00A1709B">
        <w:rPr>
          <w:rFonts w:hint="eastAsia"/>
        </w:rPr>
        <w:t>дає</w:t>
      </w:r>
      <w:r w:rsidRPr="00A1709B">
        <w:rPr>
          <w:lang w:val="en-US"/>
        </w:rPr>
        <w:t></w:t>
      </w:r>
      <w:r w:rsidRPr="00A1709B">
        <w:rPr>
          <w:rFonts w:hint="eastAsia"/>
        </w:rPr>
        <w:t>змогу</w:t>
      </w:r>
      <w:r w:rsidRPr="00A1709B">
        <w:rPr>
          <w:lang w:val="en-US"/>
        </w:rPr>
        <w:t></w:t>
      </w:r>
      <w:r w:rsidRPr="00A1709B">
        <w:rPr>
          <w:rFonts w:hint="eastAsia"/>
        </w:rPr>
        <w:t>зробити</w:t>
      </w:r>
      <w:r w:rsidRPr="00A1709B">
        <w:rPr>
          <w:lang w:val="en-US"/>
        </w:rPr>
        <w:t></w:t>
      </w:r>
      <w:r w:rsidRPr="00A1709B">
        <w:rPr>
          <w:rFonts w:hint="eastAsia"/>
        </w:rPr>
        <w:t>такі</w:t>
      </w:r>
      <w:r w:rsidRPr="00A1709B">
        <w:rPr>
          <w:lang w:val="en-US"/>
        </w:rPr>
        <w:t></w:t>
      </w:r>
      <w:r w:rsidRPr="00A1709B">
        <w:rPr>
          <w:rFonts w:hint="eastAsia"/>
        </w:rPr>
        <w:t>загальні</w:t>
      </w:r>
      <w:r w:rsidRPr="00A1709B">
        <w:rPr>
          <w:lang w:val="en-US"/>
        </w:rPr>
        <w:t></w:t>
      </w:r>
      <w:r w:rsidRPr="00A1709B">
        <w:rPr>
          <w:rFonts w:hint="eastAsia"/>
        </w:rPr>
        <w:t>висновки</w:t>
      </w:r>
      <w:r w:rsidRPr="00A1709B">
        <w:rPr>
          <w:lang w:val="en-US"/>
        </w:rPr>
        <w:t></w:t>
      </w:r>
      <w:r w:rsidRPr="00A1709B">
        <w:rPr>
          <w:lang w:val="en-US"/>
        </w:rPr>
        <w:t></w:t>
      </w:r>
      <w:r w:rsidRPr="00A1709B">
        <w:rPr>
          <w:rFonts w:hint="eastAsia"/>
        </w:rPr>
        <w:t>що</w:t>
      </w:r>
    </w:p>
    <w:p w:rsidR="00A1709B" w:rsidRPr="00A1709B" w:rsidRDefault="00A1709B" w:rsidP="00A1709B">
      <w:r w:rsidRPr="00A1709B">
        <w:rPr>
          <w:rFonts w:hint="eastAsia"/>
        </w:rPr>
        <w:t>відображають</w:t>
      </w:r>
      <w:r w:rsidRPr="00A1709B">
        <w:rPr>
          <w:lang w:val="en-US"/>
        </w:rPr>
        <w:t></w:t>
      </w:r>
      <w:r w:rsidRPr="00A1709B">
        <w:rPr>
          <w:rFonts w:hint="eastAsia"/>
        </w:rPr>
        <w:t>вирішення</w:t>
      </w:r>
      <w:r w:rsidRPr="00A1709B">
        <w:rPr>
          <w:lang w:val="en-US"/>
        </w:rPr>
        <w:t></w:t>
      </w:r>
      <w:r w:rsidRPr="00A1709B">
        <w:rPr>
          <w:rFonts w:hint="eastAsia"/>
        </w:rPr>
        <w:t>завдань</w:t>
      </w:r>
      <w:r w:rsidRPr="00A1709B">
        <w:rPr>
          <w:lang w:val="en-US"/>
        </w:rPr>
        <w:t></w:t>
      </w:r>
      <w:r w:rsidRPr="00A1709B">
        <w:rPr>
          <w:rFonts w:hint="eastAsia"/>
        </w:rPr>
        <w:t>відповідно</w:t>
      </w:r>
      <w:r w:rsidRPr="00A1709B">
        <w:rPr>
          <w:lang w:val="en-US"/>
        </w:rPr>
        <w:t></w:t>
      </w:r>
      <w:r w:rsidRPr="00A1709B">
        <w:rPr>
          <w:rFonts w:hint="eastAsia"/>
        </w:rPr>
        <w:t>поставленої</w:t>
      </w:r>
      <w:r w:rsidRPr="00A1709B">
        <w:rPr>
          <w:lang w:val="en-US"/>
        </w:rPr>
        <w:t></w:t>
      </w:r>
      <w:r w:rsidRPr="00A1709B">
        <w:rPr>
          <w:rFonts w:hint="eastAsia"/>
        </w:rPr>
        <w:t>мети</w:t>
      </w:r>
      <w:r w:rsidRPr="00A1709B">
        <w:rPr>
          <w:lang w:val="en-US"/>
        </w:rPr>
        <w:t></w:t>
      </w:r>
    </w:p>
    <w:p w:rsidR="00A1709B" w:rsidRPr="00A1709B" w:rsidRDefault="00A1709B" w:rsidP="00A1709B">
      <w:r w:rsidRPr="00A1709B">
        <w:rPr>
          <w:lang w:val="en-US"/>
        </w:rPr>
        <w:t></w:t>
      </w:r>
      <w:r w:rsidRPr="00A1709B">
        <w:rPr>
          <w:lang w:val="en-US"/>
        </w:rPr>
        <w:t></w:t>
      </w:r>
      <w:r w:rsidRPr="00A1709B">
        <w:rPr>
          <w:lang w:val="en-US"/>
        </w:rPr>
        <w:t></w:t>
      </w:r>
      <w:r w:rsidRPr="00A1709B">
        <w:rPr>
          <w:rFonts w:hint="eastAsia"/>
        </w:rPr>
        <w:t>На</w:t>
      </w:r>
      <w:r w:rsidRPr="00A1709B">
        <w:rPr>
          <w:lang w:val="en-US"/>
        </w:rPr>
        <w:t></w:t>
      </w:r>
      <w:r w:rsidRPr="00A1709B">
        <w:rPr>
          <w:rFonts w:hint="eastAsia"/>
        </w:rPr>
        <w:t>основі</w:t>
      </w:r>
      <w:r w:rsidRPr="00A1709B">
        <w:rPr>
          <w:lang w:val="en-US"/>
        </w:rPr>
        <w:t></w:t>
      </w:r>
      <w:r w:rsidRPr="00A1709B">
        <w:rPr>
          <w:rFonts w:hint="eastAsia"/>
        </w:rPr>
        <w:t>аналізу</w:t>
      </w:r>
      <w:r w:rsidRPr="00A1709B">
        <w:rPr>
          <w:lang w:val="en-US"/>
        </w:rPr>
        <w:t></w:t>
      </w:r>
      <w:r w:rsidRPr="00A1709B">
        <w:rPr>
          <w:rFonts w:hint="eastAsia"/>
        </w:rPr>
        <w:t>еволюції</w:t>
      </w:r>
      <w:r w:rsidRPr="00A1709B">
        <w:rPr>
          <w:lang w:val="en-US"/>
        </w:rPr>
        <w:t></w:t>
      </w:r>
      <w:r w:rsidRPr="00A1709B">
        <w:rPr>
          <w:rFonts w:hint="eastAsia"/>
        </w:rPr>
        <w:t>наукових</w:t>
      </w:r>
      <w:r w:rsidRPr="00A1709B">
        <w:rPr>
          <w:lang w:val="en-US"/>
        </w:rPr>
        <w:t></w:t>
      </w:r>
      <w:r w:rsidRPr="00A1709B">
        <w:rPr>
          <w:rFonts w:hint="eastAsia"/>
        </w:rPr>
        <w:t>підходів</w:t>
      </w:r>
      <w:r w:rsidRPr="00A1709B">
        <w:rPr>
          <w:lang w:val="en-US"/>
        </w:rPr>
        <w:t></w:t>
      </w:r>
      <w:r w:rsidRPr="00A1709B">
        <w:rPr>
          <w:rFonts w:hint="eastAsia"/>
        </w:rPr>
        <w:t>до</w:t>
      </w:r>
      <w:r w:rsidRPr="00A1709B">
        <w:rPr>
          <w:lang w:val="en-US"/>
        </w:rPr>
        <w:t></w:t>
      </w:r>
      <w:r w:rsidRPr="00A1709B">
        <w:rPr>
          <w:rFonts w:hint="eastAsia"/>
        </w:rPr>
        <w:t>трактування</w:t>
      </w:r>
      <w:r w:rsidRPr="00A1709B">
        <w:rPr>
          <w:lang w:val="en-US"/>
        </w:rPr>
        <w:t></w:t>
      </w:r>
      <w:r w:rsidRPr="00A1709B">
        <w:rPr>
          <w:rFonts w:hint="eastAsia"/>
        </w:rPr>
        <w:t>понять</w:t>
      </w:r>
    </w:p>
    <w:p w:rsidR="00A1709B" w:rsidRPr="00A1709B" w:rsidRDefault="00A1709B" w:rsidP="00A1709B">
      <w:r w:rsidRPr="00A1709B">
        <w:rPr>
          <w:lang w:val="en-US"/>
        </w:rPr>
        <w:t></w:t>
      </w:r>
      <w:r w:rsidRPr="00A1709B">
        <w:rPr>
          <w:rFonts w:hint="eastAsia"/>
        </w:rPr>
        <w:t>економічне</w:t>
      </w:r>
      <w:r w:rsidRPr="00A1709B">
        <w:rPr>
          <w:lang w:val="en-US"/>
        </w:rPr>
        <w:t></w:t>
      </w:r>
      <w:r w:rsidRPr="00A1709B">
        <w:rPr>
          <w:rFonts w:hint="eastAsia"/>
        </w:rPr>
        <w:t>зростання</w:t>
      </w:r>
      <w:r w:rsidRPr="00A1709B">
        <w:rPr>
          <w:lang w:val="en-US"/>
        </w:rPr>
        <w:t></w:t>
      </w:r>
      <w:r w:rsidRPr="00A1709B">
        <w:rPr>
          <w:lang w:val="en-US"/>
        </w:rPr>
        <w:t></w:t>
      </w:r>
      <w:r w:rsidRPr="00A1709B">
        <w:rPr>
          <w:rFonts w:hint="eastAsia"/>
        </w:rPr>
        <w:t>та</w:t>
      </w:r>
      <w:r w:rsidRPr="00A1709B">
        <w:rPr>
          <w:lang w:val="en-US"/>
        </w:rPr>
        <w:t></w:t>
      </w:r>
      <w:r w:rsidRPr="00A1709B">
        <w:rPr>
          <w:lang w:val="en-US"/>
        </w:rPr>
        <w:t></w:t>
      </w:r>
      <w:r w:rsidRPr="00A1709B">
        <w:rPr>
          <w:rFonts w:hint="eastAsia"/>
        </w:rPr>
        <w:t>економічний</w:t>
      </w:r>
      <w:r w:rsidRPr="00A1709B">
        <w:rPr>
          <w:lang w:val="en-US"/>
        </w:rPr>
        <w:t></w:t>
      </w:r>
      <w:r w:rsidRPr="00A1709B">
        <w:rPr>
          <w:rFonts w:hint="eastAsia"/>
        </w:rPr>
        <w:t>розвиток</w:t>
      </w:r>
      <w:r w:rsidRPr="00A1709B">
        <w:rPr>
          <w:lang w:val="en-US"/>
        </w:rPr>
        <w:t></w:t>
      </w:r>
      <w:r w:rsidRPr="00A1709B">
        <w:rPr>
          <w:lang w:val="en-US"/>
        </w:rPr>
        <w:t></w:t>
      </w:r>
      <w:r w:rsidRPr="00A1709B">
        <w:rPr>
          <w:lang w:val="en-US"/>
        </w:rPr>
        <w:t></w:t>
      </w:r>
      <w:r w:rsidRPr="00A1709B">
        <w:rPr>
          <w:rFonts w:hint="eastAsia"/>
        </w:rPr>
        <w:t>теорій</w:t>
      </w:r>
      <w:r w:rsidRPr="00A1709B">
        <w:rPr>
          <w:lang w:val="en-US"/>
        </w:rPr>
        <w:t></w:t>
      </w:r>
      <w:r w:rsidRPr="00A1709B">
        <w:rPr>
          <w:rFonts w:hint="eastAsia"/>
        </w:rPr>
        <w:t>і</w:t>
      </w:r>
      <w:r w:rsidRPr="00A1709B">
        <w:rPr>
          <w:lang w:val="en-US"/>
        </w:rPr>
        <w:t></w:t>
      </w:r>
      <w:r w:rsidRPr="00A1709B">
        <w:rPr>
          <w:rFonts w:hint="eastAsia"/>
        </w:rPr>
        <w:t>моделей</w:t>
      </w:r>
    </w:p>
    <w:p w:rsidR="00A1709B" w:rsidRPr="00A1709B" w:rsidRDefault="00A1709B" w:rsidP="00A1709B">
      <w:r w:rsidRPr="00A1709B">
        <w:rPr>
          <w:rFonts w:hint="eastAsia"/>
        </w:rPr>
        <w:t>регіонального</w:t>
      </w:r>
      <w:r w:rsidRPr="00A1709B">
        <w:rPr>
          <w:lang w:val="en-US"/>
        </w:rPr>
        <w:t></w:t>
      </w:r>
      <w:r w:rsidRPr="00A1709B">
        <w:rPr>
          <w:rFonts w:hint="eastAsia"/>
        </w:rPr>
        <w:t>економічного</w:t>
      </w:r>
      <w:r w:rsidRPr="00A1709B">
        <w:rPr>
          <w:lang w:val="en-US"/>
        </w:rPr>
        <w:t></w:t>
      </w:r>
      <w:r w:rsidRPr="00A1709B">
        <w:rPr>
          <w:rFonts w:hint="eastAsia"/>
        </w:rPr>
        <w:t>зростання</w:t>
      </w:r>
      <w:r w:rsidRPr="00A1709B">
        <w:rPr>
          <w:lang w:val="en-US"/>
        </w:rPr>
        <w:t></w:t>
      </w:r>
      <w:r w:rsidRPr="00A1709B">
        <w:rPr>
          <w:rFonts w:hint="eastAsia"/>
        </w:rPr>
        <w:t>та</w:t>
      </w:r>
      <w:r w:rsidRPr="00A1709B">
        <w:rPr>
          <w:lang w:val="en-US"/>
        </w:rPr>
        <w:t></w:t>
      </w:r>
      <w:r w:rsidRPr="00A1709B">
        <w:rPr>
          <w:rFonts w:hint="eastAsia"/>
        </w:rPr>
        <w:t>розвитку</w:t>
      </w:r>
      <w:r w:rsidRPr="00A1709B">
        <w:rPr>
          <w:lang w:val="en-US"/>
        </w:rPr>
        <w:t></w:t>
      </w:r>
      <w:r w:rsidRPr="00A1709B">
        <w:rPr>
          <w:rFonts w:hint="eastAsia"/>
        </w:rPr>
        <w:t>удосконалено</w:t>
      </w:r>
      <w:r w:rsidRPr="00A1709B">
        <w:rPr>
          <w:lang w:val="en-US"/>
        </w:rPr>
        <w:t></w:t>
      </w:r>
      <w:r w:rsidRPr="00A1709B">
        <w:rPr>
          <w:rFonts w:hint="eastAsia"/>
        </w:rPr>
        <w:t>науковокатегоріальний</w:t>
      </w:r>
      <w:r w:rsidRPr="00A1709B">
        <w:rPr>
          <w:lang w:val="en-US"/>
        </w:rPr>
        <w:t></w:t>
      </w:r>
      <w:r w:rsidRPr="00A1709B">
        <w:rPr>
          <w:rFonts w:hint="eastAsia"/>
        </w:rPr>
        <w:t>апарат</w:t>
      </w:r>
      <w:r w:rsidRPr="00A1709B">
        <w:rPr>
          <w:lang w:val="en-US"/>
        </w:rPr>
        <w:t></w:t>
      </w:r>
      <w:r w:rsidRPr="00A1709B">
        <w:rPr>
          <w:rFonts w:hint="eastAsia"/>
        </w:rPr>
        <w:t>економічної</w:t>
      </w:r>
      <w:r w:rsidRPr="00A1709B">
        <w:rPr>
          <w:lang w:val="en-US"/>
        </w:rPr>
        <w:t></w:t>
      </w:r>
      <w:r w:rsidRPr="00A1709B">
        <w:rPr>
          <w:rFonts w:hint="eastAsia"/>
        </w:rPr>
        <w:t>науки</w:t>
      </w:r>
      <w:r w:rsidRPr="00A1709B">
        <w:rPr>
          <w:lang w:val="en-US"/>
        </w:rPr>
        <w:t></w:t>
      </w:r>
      <w:r w:rsidRPr="00A1709B">
        <w:rPr>
          <w:rFonts w:hint="eastAsia"/>
        </w:rPr>
        <w:t>у</w:t>
      </w:r>
      <w:r w:rsidRPr="00A1709B">
        <w:rPr>
          <w:lang w:val="en-US"/>
        </w:rPr>
        <w:t></w:t>
      </w:r>
      <w:r w:rsidRPr="00A1709B">
        <w:rPr>
          <w:rFonts w:hint="eastAsia"/>
        </w:rPr>
        <w:t>частині</w:t>
      </w:r>
      <w:r w:rsidRPr="00A1709B">
        <w:rPr>
          <w:lang w:val="en-US"/>
        </w:rPr>
        <w:t></w:t>
      </w:r>
      <w:r w:rsidRPr="00A1709B">
        <w:rPr>
          <w:rFonts w:hint="eastAsia"/>
        </w:rPr>
        <w:t>трактування</w:t>
      </w:r>
      <w:r w:rsidRPr="00A1709B">
        <w:rPr>
          <w:lang w:val="en-US"/>
        </w:rPr>
        <w:t></w:t>
      </w:r>
      <w:r w:rsidRPr="00A1709B">
        <w:rPr>
          <w:rFonts w:hint="eastAsia"/>
        </w:rPr>
        <w:t>понять</w:t>
      </w:r>
    </w:p>
    <w:p w:rsidR="00A1709B" w:rsidRPr="00A1709B" w:rsidRDefault="00A1709B" w:rsidP="00A1709B">
      <w:r w:rsidRPr="00A1709B">
        <w:rPr>
          <w:lang w:val="en-US"/>
        </w:rPr>
        <w:t></w:t>
      </w:r>
      <w:r w:rsidRPr="00A1709B">
        <w:rPr>
          <w:rFonts w:hint="eastAsia"/>
        </w:rPr>
        <w:t>економічний</w:t>
      </w:r>
      <w:r w:rsidRPr="00A1709B">
        <w:rPr>
          <w:lang w:val="en-US"/>
        </w:rPr>
        <w:t></w:t>
      </w:r>
      <w:r w:rsidRPr="00A1709B">
        <w:rPr>
          <w:rFonts w:hint="eastAsia"/>
        </w:rPr>
        <w:t>розвиток</w:t>
      </w:r>
      <w:r w:rsidRPr="00A1709B">
        <w:rPr>
          <w:lang w:val="en-US"/>
        </w:rPr>
        <w:t></w:t>
      </w:r>
      <w:r w:rsidRPr="00A1709B">
        <w:rPr>
          <w:rFonts w:hint="eastAsia"/>
        </w:rPr>
        <w:t>регіонів</w:t>
      </w:r>
      <w:r w:rsidRPr="00A1709B">
        <w:rPr>
          <w:lang w:val="en-US"/>
        </w:rPr>
        <w:t></w:t>
      </w:r>
      <w:r w:rsidRPr="00A1709B">
        <w:rPr>
          <w:lang w:val="en-US"/>
        </w:rPr>
        <w:t></w:t>
      </w:r>
      <w:r w:rsidRPr="00A1709B">
        <w:rPr>
          <w:lang w:val="en-US"/>
        </w:rPr>
        <w:t></w:t>
      </w:r>
      <w:r w:rsidRPr="00A1709B">
        <w:rPr>
          <w:lang w:val="en-US"/>
        </w:rPr>
        <w:t></w:t>
      </w:r>
      <w:r w:rsidRPr="00A1709B">
        <w:rPr>
          <w:rFonts w:hint="eastAsia"/>
        </w:rPr>
        <w:t>спрямований</w:t>
      </w:r>
      <w:r w:rsidRPr="00A1709B">
        <w:rPr>
          <w:lang w:val="en-US"/>
        </w:rPr>
        <w:t></w:t>
      </w:r>
      <w:r w:rsidRPr="00A1709B">
        <w:rPr>
          <w:rFonts w:hint="eastAsia"/>
        </w:rPr>
        <w:t>економічний</w:t>
      </w:r>
      <w:r w:rsidRPr="00A1709B">
        <w:rPr>
          <w:lang w:val="en-US"/>
        </w:rPr>
        <w:t></w:t>
      </w:r>
      <w:r w:rsidRPr="00A1709B">
        <w:rPr>
          <w:rFonts w:hint="eastAsia"/>
        </w:rPr>
        <w:t>розвиток</w:t>
      </w:r>
    </w:p>
    <w:p w:rsidR="00A1709B" w:rsidRPr="00A1709B" w:rsidRDefault="00A1709B" w:rsidP="00A1709B">
      <w:r w:rsidRPr="00A1709B">
        <w:rPr>
          <w:rFonts w:hint="eastAsia"/>
        </w:rPr>
        <w:t>регіону</w:t>
      </w:r>
      <w:r w:rsidRPr="00A1709B">
        <w:rPr>
          <w:lang w:val="en-US"/>
        </w:rPr>
        <w:t></w:t>
      </w:r>
      <w:r w:rsidRPr="00A1709B">
        <w:rPr>
          <w:lang w:val="en-US"/>
        </w:rPr>
        <w:t></w:t>
      </w:r>
    </w:p>
    <w:p w:rsidR="00A1709B" w:rsidRPr="00A1709B" w:rsidRDefault="00A1709B" w:rsidP="00A1709B">
      <w:r w:rsidRPr="00A1709B">
        <w:rPr>
          <w:lang w:val="en-US"/>
        </w:rPr>
        <w:t></w:t>
      </w:r>
      <w:r w:rsidRPr="00A1709B">
        <w:rPr>
          <w:lang w:val="en-US"/>
        </w:rPr>
        <w:t></w:t>
      </w:r>
      <w:r w:rsidRPr="00A1709B">
        <w:rPr>
          <w:lang w:val="en-US"/>
        </w:rPr>
        <w:t></w:t>
      </w:r>
      <w:r w:rsidRPr="00A1709B">
        <w:rPr>
          <w:rFonts w:hint="eastAsia"/>
        </w:rPr>
        <w:t>Визначено</w:t>
      </w:r>
      <w:r w:rsidRPr="00A1709B">
        <w:rPr>
          <w:lang w:val="en-US"/>
        </w:rPr>
        <w:t></w:t>
      </w:r>
      <w:r w:rsidRPr="00A1709B">
        <w:rPr>
          <w:rFonts w:hint="eastAsia"/>
        </w:rPr>
        <w:t>роль</w:t>
      </w:r>
      <w:r w:rsidRPr="00A1709B">
        <w:rPr>
          <w:lang w:val="en-US"/>
        </w:rPr>
        <w:t></w:t>
      </w:r>
      <w:r w:rsidRPr="00A1709B">
        <w:rPr>
          <w:rFonts w:hint="eastAsia"/>
        </w:rPr>
        <w:t>держави</w:t>
      </w:r>
      <w:r w:rsidRPr="00A1709B">
        <w:rPr>
          <w:lang w:val="en-US"/>
        </w:rPr>
        <w:t></w:t>
      </w:r>
      <w:r w:rsidRPr="00A1709B">
        <w:rPr>
          <w:rFonts w:hint="eastAsia"/>
        </w:rPr>
        <w:t>у</w:t>
      </w:r>
      <w:r w:rsidRPr="00A1709B">
        <w:rPr>
          <w:lang w:val="en-US"/>
        </w:rPr>
        <w:t></w:t>
      </w:r>
      <w:r w:rsidRPr="00A1709B">
        <w:rPr>
          <w:rFonts w:hint="eastAsia"/>
        </w:rPr>
        <w:t>регулюванні</w:t>
      </w:r>
      <w:r w:rsidRPr="00A1709B">
        <w:rPr>
          <w:lang w:val="en-US"/>
        </w:rPr>
        <w:t></w:t>
      </w:r>
      <w:r w:rsidRPr="00A1709B">
        <w:rPr>
          <w:rFonts w:hint="eastAsia"/>
        </w:rPr>
        <w:t>економічного</w:t>
      </w:r>
      <w:r w:rsidRPr="00A1709B">
        <w:rPr>
          <w:lang w:val="en-US"/>
        </w:rPr>
        <w:t></w:t>
      </w:r>
      <w:r w:rsidRPr="00A1709B">
        <w:rPr>
          <w:rFonts w:hint="eastAsia"/>
        </w:rPr>
        <w:t>розвитку</w:t>
      </w:r>
    </w:p>
    <w:p w:rsidR="00A1709B" w:rsidRPr="00A1709B" w:rsidRDefault="00A1709B" w:rsidP="00A1709B">
      <w:r w:rsidRPr="00A1709B">
        <w:rPr>
          <w:rFonts w:hint="eastAsia"/>
        </w:rPr>
        <w:t>регіонів</w:t>
      </w:r>
      <w:r w:rsidRPr="00A1709B">
        <w:rPr>
          <w:lang w:val="en-US"/>
        </w:rPr>
        <w:t></w:t>
      </w:r>
      <w:r w:rsidRPr="00A1709B">
        <w:rPr>
          <w:lang w:val="en-US"/>
        </w:rPr>
        <w:t></w:t>
      </w:r>
      <w:r w:rsidRPr="00A1709B">
        <w:rPr>
          <w:rFonts w:hint="eastAsia"/>
        </w:rPr>
        <w:t>Зокрема</w:t>
      </w:r>
      <w:r w:rsidRPr="00A1709B">
        <w:rPr>
          <w:lang w:val="en-US"/>
        </w:rPr>
        <w:t></w:t>
      </w:r>
      <w:r w:rsidRPr="00A1709B">
        <w:rPr>
          <w:lang w:val="en-US"/>
        </w:rPr>
        <w:t></w:t>
      </w:r>
      <w:r w:rsidRPr="00A1709B">
        <w:rPr>
          <w:rFonts w:hint="eastAsia"/>
        </w:rPr>
        <w:t>історичний</w:t>
      </w:r>
      <w:r w:rsidRPr="00A1709B">
        <w:rPr>
          <w:lang w:val="en-US"/>
        </w:rPr>
        <w:t></w:t>
      </w:r>
      <w:r w:rsidRPr="00A1709B">
        <w:rPr>
          <w:rFonts w:hint="eastAsia"/>
        </w:rPr>
        <w:t>досвід</w:t>
      </w:r>
      <w:r w:rsidRPr="00A1709B">
        <w:rPr>
          <w:lang w:val="en-US"/>
        </w:rPr>
        <w:t></w:t>
      </w:r>
      <w:r w:rsidRPr="00A1709B">
        <w:rPr>
          <w:rFonts w:hint="eastAsia"/>
        </w:rPr>
        <w:t>розвитку</w:t>
      </w:r>
      <w:r w:rsidRPr="00A1709B">
        <w:rPr>
          <w:lang w:val="en-US"/>
        </w:rPr>
        <w:t></w:t>
      </w:r>
      <w:r w:rsidRPr="00A1709B">
        <w:rPr>
          <w:rFonts w:hint="eastAsia"/>
        </w:rPr>
        <w:t>показав</w:t>
      </w:r>
      <w:r w:rsidRPr="00A1709B">
        <w:rPr>
          <w:lang w:val="en-US"/>
        </w:rPr>
        <w:t></w:t>
      </w:r>
      <w:r w:rsidRPr="00A1709B">
        <w:rPr>
          <w:lang w:val="en-US"/>
        </w:rPr>
        <w:t></w:t>
      </w:r>
      <w:r w:rsidRPr="00A1709B">
        <w:rPr>
          <w:rFonts w:hint="eastAsia"/>
        </w:rPr>
        <w:t>що</w:t>
      </w:r>
      <w:r w:rsidRPr="00A1709B">
        <w:rPr>
          <w:lang w:val="en-US"/>
        </w:rPr>
        <w:t></w:t>
      </w:r>
      <w:r w:rsidRPr="00A1709B">
        <w:rPr>
          <w:rFonts w:hint="eastAsia"/>
        </w:rPr>
        <w:t>ринкова</w:t>
      </w:r>
      <w:r w:rsidRPr="00A1709B">
        <w:rPr>
          <w:lang w:val="en-US"/>
        </w:rPr>
        <w:t></w:t>
      </w:r>
      <w:r w:rsidRPr="00A1709B">
        <w:rPr>
          <w:rFonts w:hint="eastAsia"/>
        </w:rPr>
        <w:t>економіка</w:t>
      </w:r>
    </w:p>
    <w:p w:rsidR="00A1709B" w:rsidRPr="00A1709B" w:rsidRDefault="00A1709B" w:rsidP="00A1709B">
      <w:r w:rsidRPr="00A1709B">
        <w:rPr>
          <w:rFonts w:hint="eastAsia"/>
        </w:rPr>
        <w:t>не</w:t>
      </w:r>
      <w:r w:rsidRPr="00A1709B">
        <w:rPr>
          <w:lang w:val="en-US"/>
        </w:rPr>
        <w:t></w:t>
      </w:r>
      <w:r w:rsidRPr="00A1709B">
        <w:rPr>
          <w:rFonts w:hint="eastAsia"/>
        </w:rPr>
        <w:t>може</w:t>
      </w:r>
      <w:r w:rsidRPr="00A1709B">
        <w:rPr>
          <w:lang w:val="en-US"/>
        </w:rPr>
        <w:t></w:t>
      </w:r>
      <w:r w:rsidRPr="00A1709B">
        <w:rPr>
          <w:rFonts w:hint="eastAsia"/>
        </w:rPr>
        <w:t>ефективно</w:t>
      </w:r>
      <w:r w:rsidRPr="00A1709B">
        <w:rPr>
          <w:lang w:val="en-US"/>
        </w:rPr>
        <w:t></w:t>
      </w:r>
      <w:r w:rsidRPr="00A1709B">
        <w:rPr>
          <w:rFonts w:hint="eastAsia"/>
        </w:rPr>
        <w:t>функціонувати</w:t>
      </w:r>
      <w:r w:rsidRPr="00A1709B">
        <w:rPr>
          <w:lang w:val="en-US"/>
        </w:rPr>
        <w:t></w:t>
      </w:r>
      <w:r w:rsidRPr="00A1709B">
        <w:rPr>
          <w:rFonts w:hint="eastAsia"/>
        </w:rPr>
        <w:t>без</w:t>
      </w:r>
      <w:r w:rsidRPr="00A1709B">
        <w:rPr>
          <w:lang w:val="en-US"/>
        </w:rPr>
        <w:t></w:t>
      </w:r>
      <w:r w:rsidRPr="00A1709B">
        <w:rPr>
          <w:rFonts w:hint="eastAsia"/>
        </w:rPr>
        <w:t>державного</w:t>
      </w:r>
      <w:r w:rsidRPr="00A1709B">
        <w:rPr>
          <w:lang w:val="en-US"/>
        </w:rPr>
        <w:t></w:t>
      </w:r>
      <w:r w:rsidRPr="00A1709B">
        <w:rPr>
          <w:rFonts w:hint="eastAsia"/>
        </w:rPr>
        <w:t>регулювання</w:t>
      </w:r>
      <w:r w:rsidRPr="00A1709B">
        <w:rPr>
          <w:lang w:val="en-US"/>
        </w:rPr>
        <w:t></w:t>
      </w:r>
      <w:r w:rsidRPr="00A1709B">
        <w:rPr>
          <w:rFonts w:hint="eastAsia"/>
        </w:rPr>
        <w:t>оскільки</w:t>
      </w:r>
      <w:r w:rsidRPr="00A1709B">
        <w:rPr>
          <w:lang w:val="en-US"/>
        </w:rPr>
        <w:t></w:t>
      </w:r>
    </w:p>
    <w:p w:rsidR="00A1709B" w:rsidRPr="00A1709B" w:rsidRDefault="00A1709B" w:rsidP="00A1709B">
      <w:r w:rsidRPr="00A1709B">
        <w:rPr>
          <w:rFonts w:hint="eastAsia"/>
        </w:rPr>
        <w:t>механізм</w:t>
      </w:r>
      <w:r w:rsidRPr="00A1709B">
        <w:rPr>
          <w:lang w:val="en-US"/>
        </w:rPr>
        <w:t></w:t>
      </w:r>
      <w:r w:rsidRPr="00A1709B">
        <w:rPr>
          <w:rFonts w:hint="eastAsia"/>
        </w:rPr>
        <w:t>вільного</w:t>
      </w:r>
      <w:r w:rsidRPr="00A1709B">
        <w:rPr>
          <w:lang w:val="en-US"/>
        </w:rPr>
        <w:t></w:t>
      </w:r>
      <w:r w:rsidRPr="00A1709B">
        <w:rPr>
          <w:rFonts w:hint="eastAsia"/>
        </w:rPr>
        <w:t>ринку</w:t>
      </w:r>
      <w:r w:rsidRPr="00A1709B">
        <w:rPr>
          <w:lang w:val="en-US"/>
        </w:rPr>
        <w:t></w:t>
      </w:r>
      <w:r w:rsidRPr="00A1709B">
        <w:rPr>
          <w:rFonts w:hint="eastAsia"/>
        </w:rPr>
        <w:t>виявляється</w:t>
      </w:r>
      <w:r w:rsidRPr="00A1709B">
        <w:rPr>
          <w:lang w:val="en-US"/>
        </w:rPr>
        <w:t></w:t>
      </w:r>
      <w:r w:rsidRPr="00A1709B">
        <w:rPr>
          <w:rFonts w:hint="eastAsia"/>
        </w:rPr>
        <w:t>неспроможним</w:t>
      </w:r>
      <w:r w:rsidRPr="00A1709B">
        <w:rPr>
          <w:lang w:val="en-US"/>
        </w:rPr>
        <w:t></w:t>
      </w:r>
      <w:r w:rsidRPr="00A1709B">
        <w:rPr>
          <w:rFonts w:hint="eastAsia"/>
        </w:rPr>
        <w:t>з</w:t>
      </w:r>
      <w:r w:rsidRPr="00A1709B">
        <w:rPr>
          <w:lang w:val="en-US"/>
        </w:rPr>
        <w:t></w:t>
      </w:r>
      <w:r w:rsidRPr="00A1709B">
        <w:rPr>
          <w:rFonts w:hint="eastAsia"/>
        </w:rPr>
        <w:t>погляду</w:t>
      </w:r>
      <w:r w:rsidRPr="00A1709B">
        <w:rPr>
          <w:lang w:val="en-US"/>
        </w:rPr>
        <w:t></w:t>
      </w:r>
      <w:r w:rsidRPr="00A1709B">
        <w:rPr>
          <w:rFonts w:hint="eastAsia"/>
        </w:rPr>
        <w:t>забезпечення</w:t>
      </w:r>
    </w:p>
    <w:p w:rsidR="00A1709B" w:rsidRPr="00A1709B" w:rsidRDefault="00A1709B" w:rsidP="00A1709B">
      <w:r w:rsidRPr="00A1709B">
        <w:rPr>
          <w:rFonts w:hint="eastAsia"/>
        </w:rPr>
        <w:t>макроекономічної</w:t>
      </w:r>
      <w:r w:rsidRPr="00A1709B">
        <w:rPr>
          <w:lang w:val="en-US"/>
        </w:rPr>
        <w:t></w:t>
      </w:r>
      <w:r w:rsidRPr="00A1709B">
        <w:rPr>
          <w:rFonts w:hint="eastAsia"/>
        </w:rPr>
        <w:t>стійкості</w:t>
      </w:r>
      <w:r w:rsidRPr="00A1709B">
        <w:rPr>
          <w:lang w:val="en-US"/>
        </w:rPr>
        <w:t></w:t>
      </w:r>
      <w:r w:rsidRPr="00A1709B">
        <w:rPr>
          <w:lang w:val="en-US"/>
        </w:rPr>
        <w:t></w:t>
      </w:r>
      <w:r w:rsidRPr="00A1709B">
        <w:rPr>
          <w:rFonts w:hint="eastAsia"/>
        </w:rPr>
        <w:t>ринкові</w:t>
      </w:r>
      <w:r w:rsidRPr="00A1709B">
        <w:rPr>
          <w:lang w:val="en-US"/>
        </w:rPr>
        <w:t></w:t>
      </w:r>
      <w:r w:rsidRPr="00A1709B">
        <w:rPr>
          <w:rFonts w:hint="eastAsia"/>
        </w:rPr>
        <w:t>відносини</w:t>
      </w:r>
      <w:r w:rsidRPr="00A1709B">
        <w:rPr>
          <w:lang w:val="en-US"/>
        </w:rPr>
        <w:t></w:t>
      </w:r>
      <w:r w:rsidRPr="00A1709B">
        <w:rPr>
          <w:rFonts w:hint="eastAsia"/>
        </w:rPr>
        <w:t>не</w:t>
      </w:r>
      <w:r w:rsidRPr="00A1709B">
        <w:rPr>
          <w:lang w:val="en-US"/>
        </w:rPr>
        <w:t></w:t>
      </w:r>
      <w:r w:rsidRPr="00A1709B">
        <w:rPr>
          <w:rFonts w:hint="eastAsia"/>
        </w:rPr>
        <w:t>забезпечують</w:t>
      </w:r>
      <w:r w:rsidRPr="00A1709B">
        <w:rPr>
          <w:lang w:val="en-US"/>
        </w:rPr>
        <w:t></w:t>
      </w:r>
      <w:r w:rsidRPr="00A1709B">
        <w:rPr>
          <w:rFonts w:hint="eastAsia"/>
        </w:rPr>
        <w:t>соціальних</w:t>
      </w:r>
    </w:p>
    <w:p w:rsidR="00A1709B" w:rsidRPr="00A1709B" w:rsidRDefault="00A1709B" w:rsidP="00A1709B">
      <w:r w:rsidRPr="00A1709B">
        <w:rPr>
          <w:rFonts w:hint="eastAsia"/>
        </w:rPr>
        <w:t>гарантій</w:t>
      </w:r>
      <w:r w:rsidRPr="00A1709B">
        <w:rPr>
          <w:lang w:val="en-US"/>
        </w:rPr>
        <w:t></w:t>
      </w:r>
      <w:r w:rsidRPr="00A1709B">
        <w:rPr>
          <w:rFonts w:hint="eastAsia"/>
        </w:rPr>
        <w:t>населенню</w:t>
      </w:r>
      <w:r w:rsidRPr="00A1709B">
        <w:rPr>
          <w:lang w:val="en-US"/>
        </w:rPr>
        <w:t></w:t>
      </w:r>
      <w:r w:rsidRPr="00A1709B">
        <w:rPr>
          <w:lang w:val="en-US"/>
        </w:rPr>
        <w:t></w:t>
      </w:r>
      <w:r w:rsidRPr="00A1709B">
        <w:rPr>
          <w:rFonts w:hint="eastAsia"/>
        </w:rPr>
        <w:t>економічний</w:t>
      </w:r>
      <w:r w:rsidRPr="00A1709B">
        <w:rPr>
          <w:lang w:val="en-US"/>
        </w:rPr>
        <w:t></w:t>
      </w:r>
      <w:r w:rsidRPr="00A1709B">
        <w:rPr>
          <w:rFonts w:hint="eastAsia"/>
        </w:rPr>
        <w:t>механізм</w:t>
      </w:r>
      <w:r w:rsidRPr="00A1709B">
        <w:rPr>
          <w:lang w:val="en-US"/>
        </w:rPr>
        <w:t></w:t>
      </w:r>
      <w:r w:rsidRPr="00A1709B">
        <w:rPr>
          <w:rFonts w:hint="eastAsia"/>
        </w:rPr>
        <w:t>вільного</w:t>
      </w:r>
      <w:r w:rsidRPr="00A1709B">
        <w:rPr>
          <w:lang w:val="en-US"/>
        </w:rPr>
        <w:t></w:t>
      </w:r>
      <w:r w:rsidRPr="00A1709B">
        <w:rPr>
          <w:rFonts w:hint="eastAsia"/>
        </w:rPr>
        <w:t>ринку</w:t>
      </w:r>
      <w:r w:rsidRPr="00A1709B">
        <w:rPr>
          <w:lang w:val="en-US"/>
        </w:rPr>
        <w:t></w:t>
      </w:r>
      <w:r w:rsidRPr="00A1709B">
        <w:rPr>
          <w:rFonts w:hint="eastAsia"/>
        </w:rPr>
        <w:t>не</w:t>
      </w:r>
      <w:r w:rsidRPr="00A1709B">
        <w:rPr>
          <w:lang w:val="en-US"/>
        </w:rPr>
        <w:t></w:t>
      </w:r>
      <w:r w:rsidRPr="00A1709B">
        <w:rPr>
          <w:rFonts w:hint="eastAsia"/>
        </w:rPr>
        <w:t>визначає</w:t>
      </w:r>
    </w:p>
    <w:p w:rsidR="00A1709B" w:rsidRPr="00A1709B" w:rsidRDefault="00A1709B" w:rsidP="00A1709B">
      <w:r w:rsidRPr="00A1709B">
        <w:rPr>
          <w:rFonts w:hint="eastAsia"/>
        </w:rPr>
        <w:t>перспективи</w:t>
      </w:r>
      <w:r w:rsidRPr="00A1709B">
        <w:rPr>
          <w:lang w:val="en-US"/>
        </w:rPr>
        <w:t></w:t>
      </w:r>
      <w:r w:rsidRPr="00A1709B">
        <w:rPr>
          <w:rFonts w:hint="eastAsia"/>
        </w:rPr>
        <w:t>соціального</w:t>
      </w:r>
      <w:r w:rsidRPr="00A1709B">
        <w:rPr>
          <w:lang w:val="en-US"/>
        </w:rPr>
        <w:t></w:t>
      </w:r>
      <w:r w:rsidRPr="00A1709B">
        <w:rPr>
          <w:rFonts w:hint="eastAsia"/>
        </w:rPr>
        <w:t>розвитку</w:t>
      </w:r>
      <w:r w:rsidRPr="00A1709B">
        <w:rPr>
          <w:lang w:val="en-US"/>
        </w:rPr>
        <w:t></w:t>
      </w:r>
      <w:r w:rsidRPr="00A1709B">
        <w:rPr>
          <w:rFonts w:hint="eastAsia"/>
        </w:rPr>
        <w:t>і</w:t>
      </w:r>
      <w:r w:rsidRPr="00A1709B">
        <w:rPr>
          <w:lang w:val="en-US"/>
        </w:rPr>
        <w:t></w:t>
      </w:r>
      <w:r w:rsidRPr="00A1709B">
        <w:rPr>
          <w:rFonts w:hint="eastAsia"/>
        </w:rPr>
        <w:t>напрями</w:t>
      </w:r>
      <w:r w:rsidRPr="00A1709B">
        <w:rPr>
          <w:lang w:val="en-US"/>
        </w:rPr>
        <w:t></w:t>
      </w:r>
      <w:r w:rsidRPr="00A1709B">
        <w:rPr>
          <w:rFonts w:hint="eastAsia"/>
        </w:rPr>
        <w:t>науково</w:t>
      </w:r>
      <w:r w:rsidRPr="00A1709B">
        <w:rPr>
          <w:lang w:val="en-US"/>
        </w:rPr>
        <w:t></w:t>
      </w:r>
      <w:r w:rsidRPr="00A1709B">
        <w:rPr>
          <w:rFonts w:hint="eastAsia"/>
        </w:rPr>
        <w:t>технічного</w:t>
      </w:r>
      <w:r w:rsidRPr="00A1709B">
        <w:rPr>
          <w:lang w:val="en-US"/>
        </w:rPr>
        <w:t></w:t>
      </w:r>
      <w:r w:rsidRPr="00A1709B">
        <w:rPr>
          <w:rFonts w:hint="eastAsia"/>
        </w:rPr>
        <w:t>процесу</w:t>
      </w:r>
      <w:r w:rsidRPr="00A1709B">
        <w:rPr>
          <w:lang w:val="en-US"/>
        </w:rPr>
        <w:t></w:t>
      </w:r>
    </w:p>
    <w:p w:rsidR="00A1709B" w:rsidRPr="00A1709B" w:rsidRDefault="00A1709B" w:rsidP="00A1709B">
      <w:r w:rsidRPr="00A1709B">
        <w:rPr>
          <w:rFonts w:hint="eastAsia"/>
        </w:rPr>
        <w:t>ринок</w:t>
      </w:r>
      <w:r w:rsidRPr="00A1709B">
        <w:rPr>
          <w:lang w:val="en-US"/>
        </w:rPr>
        <w:t></w:t>
      </w:r>
      <w:r w:rsidRPr="00A1709B">
        <w:rPr>
          <w:rFonts w:hint="eastAsia"/>
        </w:rPr>
        <w:t>є</w:t>
      </w:r>
      <w:r w:rsidRPr="00A1709B">
        <w:rPr>
          <w:lang w:val="en-US"/>
        </w:rPr>
        <w:t></w:t>
      </w:r>
      <w:r w:rsidRPr="00A1709B">
        <w:rPr>
          <w:rFonts w:hint="eastAsia"/>
        </w:rPr>
        <w:t>нездатним</w:t>
      </w:r>
      <w:r w:rsidRPr="00A1709B">
        <w:rPr>
          <w:lang w:val="en-US"/>
        </w:rPr>
        <w:t></w:t>
      </w:r>
      <w:r w:rsidRPr="00A1709B">
        <w:rPr>
          <w:rFonts w:hint="eastAsia"/>
        </w:rPr>
        <w:t>вирішити</w:t>
      </w:r>
      <w:r w:rsidRPr="00A1709B">
        <w:rPr>
          <w:lang w:val="en-US"/>
        </w:rPr>
        <w:t></w:t>
      </w:r>
      <w:r w:rsidRPr="00A1709B">
        <w:rPr>
          <w:rFonts w:hint="eastAsia"/>
        </w:rPr>
        <w:t>проблему</w:t>
      </w:r>
      <w:r w:rsidRPr="00A1709B">
        <w:rPr>
          <w:lang w:val="en-US"/>
        </w:rPr>
        <w:t></w:t>
      </w:r>
      <w:r w:rsidRPr="00A1709B">
        <w:rPr>
          <w:rFonts w:hint="eastAsia"/>
        </w:rPr>
        <w:t>забезпечення</w:t>
      </w:r>
      <w:r w:rsidRPr="00A1709B">
        <w:rPr>
          <w:lang w:val="en-US"/>
        </w:rPr>
        <w:t></w:t>
      </w:r>
      <w:r w:rsidRPr="00A1709B">
        <w:rPr>
          <w:rFonts w:hint="eastAsia"/>
        </w:rPr>
        <w:t>економічної</w:t>
      </w:r>
      <w:r w:rsidRPr="00A1709B">
        <w:rPr>
          <w:lang w:val="en-US"/>
        </w:rPr>
        <w:t></w:t>
      </w:r>
      <w:r w:rsidRPr="00A1709B">
        <w:rPr>
          <w:rFonts w:hint="eastAsia"/>
        </w:rPr>
        <w:t>і</w:t>
      </w:r>
    </w:p>
    <w:p w:rsidR="00A1709B" w:rsidRPr="00A1709B" w:rsidRDefault="00A1709B" w:rsidP="00A1709B">
      <w:r w:rsidRPr="00A1709B">
        <w:rPr>
          <w:rFonts w:hint="eastAsia"/>
        </w:rPr>
        <w:t>національної</w:t>
      </w:r>
      <w:r w:rsidRPr="00A1709B">
        <w:rPr>
          <w:lang w:val="en-US"/>
        </w:rPr>
        <w:t></w:t>
      </w:r>
      <w:r w:rsidRPr="00A1709B">
        <w:rPr>
          <w:rFonts w:hint="eastAsia"/>
        </w:rPr>
        <w:t>безпеки</w:t>
      </w:r>
      <w:r w:rsidRPr="00A1709B">
        <w:rPr>
          <w:lang w:val="en-US"/>
        </w:rPr>
        <w:t></w:t>
      </w:r>
      <w:r w:rsidRPr="00A1709B">
        <w:rPr>
          <w:lang w:val="en-US"/>
        </w:rPr>
        <w:t></w:t>
      </w:r>
      <w:r w:rsidRPr="00A1709B">
        <w:rPr>
          <w:rFonts w:hint="eastAsia"/>
        </w:rPr>
        <w:t>Зміст</w:t>
      </w:r>
      <w:r w:rsidRPr="00A1709B">
        <w:rPr>
          <w:lang w:val="en-US"/>
        </w:rPr>
        <w:t></w:t>
      </w:r>
      <w:r w:rsidRPr="00A1709B">
        <w:rPr>
          <w:rFonts w:hint="eastAsia"/>
        </w:rPr>
        <w:t>державного</w:t>
      </w:r>
      <w:r w:rsidRPr="00A1709B">
        <w:rPr>
          <w:lang w:val="en-US"/>
        </w:rPr>
        <w:t></w:t>
      </w:r>
      <w:r w:rsidRPr="00A1709B">
        <w:rPr>
          <w:rFonts w:hint="eastAsia"/>
        </w:rPr>
        <w:t>регулювання</w:t>
      </w:r>
      <w:r w:rsidRPr="00A1709B">
        <w:rPr>
          <w:lang w:val="en-US"/>
        </w:rPr>
        <w:t></w:t>
      </w:r>
      <w:r w:rsidRPr="00A1709B">
        <w:rPr>
          <w:rFonts w:hint="eastAsia"/>
        </w:rPr>
        <w:t>економічного</w:t>
      </w:r>
      <w:r w:rsidRPr="00A1709B">
        <w:rPr>
          <w:lang w:val="en-US"/>
        </w:rPr>
        <w:t></w:t>
      </w:r>
      <w:r w:rsidRPr="00A1709B">
        <w:rPr>
          <w:rFonts w:hint="eastAsia"/>
        </w:rPr>
        <w:t>розвитку</w:t>
      </w:r>
    </w:p>
    <w:p w:rsidR="00A1709B" w:rsidRPr="00A1709B" w:rsidRDefault="00A1709B" w:rsidP="00A1709B">
      <w:r w:rsidRPr="00A1709B">
        <w:rPr>
          <w:rFonts w:hint="eastAsia"/>
        </w:rPr>
        <w:t>регіонів</w:t>
      </w:r>
      <w:r w:rsidRPr="00A1709B">
        <w:rPr>
          <w:lang w:val="en-US"/>
        </w:rPr>
        <w:t></w:t>
      </w:r>
      <w:r w:rsidRPr="00A1709B">
        <w:rPr>
          <w:rFonts w:hint="eastAsia"/>
        </w:rPr>
        <w:t>визначається</w:t>
      </w:r>
      <w:r w:rsidRPr="00A1709B">
        <w:rPr>
          <w:lang w:val="en-US"/>
        </w:rPr>
        <w:t></w:t>
      </w:r>
      <w:r w:rsidRPr="00A1709B">
        <w:rPr>
          <w:rFonts w:hint="eastAsia"/>
        </w:rPr>
        <w:t>цілями</w:t>
      </w:r>
      <w:r w:rsidRPr="00A1709B">
        <w:rPr>
          <w:lang w:val="en-US"/>
        </w:rPr>
        <w:t></w:t>
      </w:r>
      <w:r w:rsidRPr="00A1709B">
        <w:rPr>
          <w:lang w:val="en-US"/>
        </w:rPr>
        <w:t></w:t>
      </w:r>
      <w:r w:rsidRPr="00A1709B">
        <w:rPr>
          <w:rFonts w:hint="eastAsia"/>
        </w:rPr>
        <w:t>що</w:t>
      </w:r>
      <w:r w:rsidRPr="00A1709B">
        <w:rPr>
          <w:lang w:val="en-US"/>
        </w:rPr>
        <w:t></w:t>
      </w:r>
      <w:r w:rsidRPr="00A1709B">
        <w:rPr>
          <w:rFonts w:hint="eastAsia"/>
        </w:rPr>
        <w:t>стоять</w:t>
      </w:r>
      <w:r w:rsidRPr="00A1709B">
        <w:rPr>
          <w:lang w:val="en-US"/>
        </w:rPr>
        <w:t></w:t>
      </w:r>
      <w:r w:rsidRPr="00A1709B">
        <w:rPr>
          <w:rFonts w:hint="eastAsia"/>
        </w:rPr>
        <w:t>перед</w:t>
      </w:r>
      <w:r w:rsidRPr="00A1709B">
        <w:rPr>
          <w:lang w:val="en-US"/>
        </w:rPr>
        <w:t></w:t>
      </w:r>
      <w:r w:rsidRPr="00A1709B">
        <w:rPr>
          <w:rFonts w:hint="eastAsia"/>
        </w:rPr>
        <w:t>державними</w:t>
      </w:r>
      <w:r w:rsidRPr="00A1709B">
        <w:rPr>
          <w:lang w:val="en-US"/>
        </w:rPr>
        <w:t></w:t>
      </w:r>
      <w:r w:rsidRPr="00A1709B">
        <w:rPr>
          <w:rFonts w:hint="eastAsia"/>
        </w:rPr>
        <w:t>органами</w:t>
      </w:r>
      <w:r w:rsidRPr="00A1709B">
        <w:rPr>
          <w:lang w:val="en-US"/>
        </w:rPr>
        <w:t></w:t>
      </w:r>
      <w:r w:rsidRPr="00A1709B">
        <w:rPr>
          <w:lang w:val="en-US"/>
        </w:rPr>
        <w:t></w:t>
      </w:r>
      <w:r w:rsidRPr="00A1709B">
        <w:rPr>
          <w:rFonts w:hint="eastAsia"/>
        </w:rPr>
        <w:t>а</w:t>
      </w:r>
      <w:r w:rsidRPr="00A1709B">
        <w:rPr>
          <w:lang w:val="en-US"/>
        </w:rPr>
        <w:t></w:t>
      </w:r>
      <w:r w:rsidRPr="00A1709B">
        <w:rPr>
          <w:rFonts w:hint="eastAsia"/>
        </w:rPr>
        <w:t>також</w:t>
      </w:r>
    </w:p>
    <w:p w:rsidR="00A1709B" w:rsidRPr="00A1709B" w:rsidRDefault="00A1709B" w:rsidP="00A1709B">
      <w:r w:rsidRPr="00A1709B">
        <w:rPr>
          <w:rFonts w:hint="eastAsia"/>
        </w:rPr>
        <w:t>засобами</w:t>
      </w:r>
      <w:r w:rsidRPr="00A1709B">
        <w:rPr>
          <w:lang w:val="en-US"/>
        </w:rPr>
        <w:t></w:t>
      </w:r>
      <w:r w:rsidRPr="00A1709B">
        <w:rPr>
          <w:rFonts w:hint="eastAsia"/>
        </w:rPr>
        <w:t>й</w:t>
      </w:r>
      <w:r w:rsidRPr="00A1709B">
        <w:rPr>
          <w:lang w:val="en-US"/>
        </w:rPr>
        <w:t></w:t>
      </w:r>
      <w:r w:rsidRPr="00A1709B">
        <w:rPr>
          <w:rFonts w:hint="eastAsia"/>
        </w:rPr>
        <w:t>інструментами</w:t>
      </w:r>
      <w:r w:rsidRPr="00A1709B">
        <w:rPr>
          <w:lang w:val="en-US"/>
        </w:rPr>
        <w:t></w:t>
      </w:r>
      <w:r w:rsidRPr="00A1709B">
        <w:rPr>
          <w:lang w:val="en-US"/>
        </w:rPr>
        <w:t></w:t>
      </w:r>
      <w:r w:rsidRPr="00A1709B">
        <w:rPr>
          <w:rFonts w:hint="eastAsia"/>
        </w:rPr>
        <w:t>які</w:t>
      </w:r>
      <w:r w:rsidRPr="00A1709B">
        <w:rPr>
          <w:lang w:val="en-US"/>
        </w:rPr>
        <w:t></w:t>
      </w:r>
      <w:r w:rsidRPr="00A1709B">
        <w:rPr>
          <w:rFonts w:hint="eastAsia"/>
        </w:rPr>
        <w:t>має</w:t>
      </w:r>
      <w:r w:rsidRPr="00A1709B">
        <w:rPr>
          <w:lang w:val="en-US"/>
        </w:rPr>
        <w:t></w:t>
      </w:r>
      <w:r w:rsidRPr="00A1709B">
        <w:rPr>
          <w:rFonts w:hint="eastAsia"/>
        </w:rPr>
        <w:t>у</w:t>
      </w:r>
      <w:r w:rsidRPr="00A1709B">
        <w:rPr>
          <w:lang w:val="en-US"/>
        </w:rPr>
        <w:t></w:t>
      </w:r>
      <w:r w:rsidRPr="00A1709B">
        <w:rPr>
          <w:rFonts w:hint="eastAsia"/>
        </w:rPr>
        <w:t>своєму</w:t>
      </w:r>
      <w:r w:rsidRPr="00A1709B">
        <w:rPr>
          <w:lang w:val="en-US"/>
        </w:rPr>
        <w:t></w:t>
      </w:r>
      <w:r w:rsidRPr="00A1709B">
        <w:rPr>
          <w:rFonts w:hint="eastAsia"/>
        </w:rPr>
        <w:t>розпорядженні</w:t>
      </w:r>
      <w:r w:rsidRPr="00A1709B">
        <w:rPr>
          <w:lang w:val="en-US"/>
        </w:rPr>
        <w:t></w:t>
      </w:r>
      <w:r w:rsidRPr="00A1709B">
        <w:rPr>
          <w:rFonts w:hint="eastAsia"/>
        </w:rPr>
        <w:t>держава</w:t>
      </w:r>
      <w:r w:rsidRPr="00A1709B">
        <w:rPr>
          <w:lang w:val="en-US"/>
        </w:rPr>
        <w:t></w:t>
      </w:r>
      <w:r w:rsidRPr="00A1709B">
        <w:rPr>
          <w:rFonts w:hint="eastAsia"/>
        </w:rPr>
        <w:t>при</w:t>
      </w:r>
    </w:p>
    <w:p w:rsidR="00A1709B" w:rsidRPr="00A1709B" w:rsidRDefault="00A1709B" w:rsidP="00A1709B">
      <w:pPr>
        <w:rPr>
          <w:lang w:val="en-US"/>
        </w:rPr>
      </w:pPr>
      <w:r w:rsidRPr="00A1709B">
        <w:rPr>
          <w:rFonts w:hint="eastAsia"/>
          <w:lang w:val="en-US"/>
        </w:rPr>
        <w:t>проведенні</w:t>
      </w:r>
      <w:r w:rsidRPr="00A1709B">
        <w:rPr>
          <w:lang w:val="en-US"/>
        </w:rPr>
        <w:t></w:t>
      </w:r>
      <w:r w:rsidRPr="00A1709B">
        <w:rPr>
          <w:rFonts w:hint="eastAsia"/>
          <w:lang w:val="en-US"/>
        </w:rPr>
        <w:t>регіональної</w:t>
      </w:r>
      <w:r w:rsidRPr="00A1709B">
        <w:rPr>
          <w:lang w:val="en-US"/>
        </w:rPr>
        <w:t></w:t>
      </w:r>
      <w:r w:rsidRPr="00A1709B">
        <w:rPr>
          <w:rFonts w:hint="eastAsia"/>
          <w:lang w:val="en-US"/>
        </w:rPr>
        <w:t>економічної</w:t>
      </w:r>
      <w:r w:rsidRPr="00A1709B">
        <w:rPr>
          <w:lang w:val="en-US"/>
        </w:rPr>
        <w:t></w:t>
      </w:r>
      <w:r w:rsidRPr="00A1709B">
        <w:rPr>
          <w:rFonts w:hint="eastAsia"/>
          <w:lang w:val="en-US"/>
        </w:rPr>
        <w:t>політики</w:t>
      </w:r>
      <w:r w:rsidRPr="00A1709B">
        <w:rPr>
          <w:lang w:val="en-US"/>
        </w:rPr>
        <w:t></w:t>
      </w:r>
      <w:r w:rsidRPr="00A1709B">
        <w:rPr>
          <w:lang w:val="en-US"/>
        </w:rPr>
        <w:t></w:t>
      </w:r>
      <w:r w:rsidRPr="00A1709B">
        <w:rPr>
          <w:rFonts w:hint="eastAsia"/>
          <w:lang w:val="en-US"/>
        </w:rPr>
        <w:t>Головною</w:t>
      </w:r>
      <w:r w:rsidRPr="00A1709B">
        <w:rPr>
          <w:lang w:val="en-US"/>
        </w:rPr>
        <w:t></w:t>
      </w:r>
      <w:r w:rsidRPr="00A1709B">
        <w:rPr>
          <w:rFonts w:hint="eastAsia"/>
          <w:lang w:val="en-US"/>
        </w:rPr>
        <w:t>ціллю</w:t>
      </w:r>
      <w:r w:rsidRPr="00A1709B">
        <w:rPr>
          <w:lang w:val="en-US"/>
        </w:rPr>
        <w:t></w:t>
      </w:r>
      <w:r w:rsidRPr="00A1709B">
        <w:rPr>
          <w:rFonts w:hint="eastAsia"/>
          <w:lang w:val="en-US"/>
        </w:rPr>
        <w:t>державного</w:t>
      </w:r>
    </w:p>
    <w:p w:rsidR="00A1709B" w:rsidRPr="00A1709B" w:rsidRDefault="00A1709B" w:rsidP="00A1709B">
      <w:pPr>
        <w:rPr>
          <w:lang w:val="en-US"/>
        </w:rPr>
      </w:pPr>
      <w:r w:rsidRPr="00A1709B">
        <w:rPr>
          <w:rFonts w:hint="eastAsia"/>
          <w:lang w:val="en-US"/>
        </w:rPr>
        <w:t>регулювання</w:t>
      </w:r>
      <w:r w:rsidRPr="00A1709B">
        <w:rPr>
          <w:lang w:val="en-US"/>
        </w:rPr>
        <w:t></w:t>
      </w:r>
      <w:r w:rsidRPr="00A1709B">
        <w:rPr>
          <w:rFonts w:hint="eastAsia"/>
          <w:lang w:val="en-US"/>
        </w:rPr>
        <w:t>економічного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регіонів</w:t>
      </w:r>
      <w:r w:rsidRPr="00A1709B">
        <w:rPr>
          <w:lang w:val="en-US"/>
        </w:rPr>
        <w:t></w:t>
      </w:r>
      <w:r w:rsidRPr="00A1709B">
        <w:rPr>
          <w:rFonts w:hint="eastAsia"/>
          <w:lang w:val="en-US"/>
        </w:rPr>
        <w:t>визначено</w:t>
      </w:r>
      <w:r w:rsidRPr="00A1709B">
        <w:rPr>
          <w:lang w:val="en-US"/>
        </w:rPr>
        <w:t></w:t>
      </w:r>
      <w:r w:rsidRPr="00A1709B">
        <w:rPr>
          <w:rFonts w:hint="eastAsia"/>
          <w:lang w:val="en-US"/>
        </w:rPr>
        <w:t>як</w:t>
      </w:r>
      <w:r w:rsidRPr="00A1709B">
        <w:rPr>
          <w:lang w:val="en-US"/>
        </w:rPr>
        <w:t></w:t>
      </w:r>
      <w:r w:rsidRPr="00A1709B">
        <w:rPr>
          <w:rFonts w:hint="eastAsia"/>
          <w:lang w:val="en-US"/>
        </w:rPr>
        <w:t>забезпечення</w:t>
      </w:r>
    </w:p>
    <w:p w:rsidR="00A1709B" w:rsidRPr="00A1709B" w:rsidRDefault="00A1709B" w:rsidP="00A1709B">
      <w:pPr>
        <w:rPr>
          <w:lang w:val="en-US"/>
        </w:rPr>
      </w:pPr>
      <w:r w:rsidRPr="00A1709B">
        <w:rPr>
          <w:rFonts w:hint="eastAsia"/>
          <w:lang w:val="en-US"/>
        </w:rPr>
        <w:t>високого</w:t>
      </w:r>
      <w:r w:rsidRPr="00A1709B">
        <w:rPr>
          <w:lang w:val="en-US"/>
        </w:rPr>
        <w:t></w:t>
      </w:r>
      <w:r w:rsidRPr="00A1709B">
        <w:rPr>
          <w:rFonts w:hint="eastAsia"/>
          <w:lang w:val="en-US"/>
        </w:rPr>
        <w:t>рівня</w:t>
      </w:r>
      <w:r w:rsidRPr="00A1709B">
        <w:rPr>
          <w:lang w:val="en-US"/>
        </w:rPr>
        <w:t></w:t>
      </w:r>
      <w:r w:rsidRPr="00A1709B">
        <w:rPr>
          <w:rFonts w:hint="eastAsia"/>
          <w:lang w:val="en-US"/>
        </w:rPr>
        <w:t>суспільного</w:t>
      </w:r>
      <w:r w:rsidRPr="00A1709B">
        <w:rPr>
          <w:lang w:val="en-US"/>
        </w:rPr>
        <w:t></w:t>
      </w:r>
      <w:r w:rsidRPr="00A1709B">
        <w:rPr>
          <w:rFonts w:hint="eastAsia"/>
          <w:lang w:val="en-US"/>
        </w:rPr>
        <w:t>добробуту</w:t>
      </w:r>
      <w:r w:rsidRPr="00A1709B">
        <w:rPr>
          <w:lang w:val="en-US"/>
        </w:rPr>
        <w:t></w:t>
      </w:r>
      <w:r w:rsidRPr="00A1709B">
        <w:rPr>
          <w:rFonts w:hint="eastAsia"/>
          <w:lang w:val="en-US"/>
        </w:rPr>
        <w:t>у</w:t>
      </w:r>
      <w:r w:rsidRPr="00A1709B">
        <w:rPr>
          <w:lang w:val="en-US"/>
        </w:rPr>
        <w:t></w:t>
      </w:r>
      <w:r w:rsidRPr="00A1709B">
        <w:rPr>
          <w:rFonts w:hint="eastAsia"/>
          <w:lang w:val="en-US"/>
        </w:rPr>
        <w:t>регіонах</w:t>
      </w:r>
      <w:r w:rsidRPr="00A1709B">
        <w:rPr>
          <w:lang w:val="en-US"/>
        </w:rPr>
        <w:t></w:t>
      </w:r>
      <w:r w:rsidRPr="00A1709B">
        <w:rPr>
          <w:lang w:val="en-US"/>
        </w:rPr>
        <w:t></w:t>
      </w:r>
      <w:r w:rsidRPr="00A1709B">
        <w:rPr>
          <w:rFonts w:hint="eastAsia"/>
          <w:lang w:val="en-US"/>
        </w:rPr>
        <w:t>На</w:t>
      </w:r>
      <w:r w:rsidRPr="00A1709B">
        <w:rPr>
          <w:lang w:val="en-US"/>
        </w:rPr>
        <w:t></w:t>
      </w:r>
      <w:r w:rsidRPr="00A1709B">
        <w:rPr>
          <w:rFonts w:hint="eastAsia"/>
          <w:lang w:val="en-US"/>
        </w:rPr>
        <w:t>сьогодні</w:t>
      </w:r>
      <w:r w:rsidRPr="00A1709B">
        <w:rPr>
          <w:lang w:val="en-US"/>
        </w:rPr>
        <w:t></w:t>
      </w:r>
      <w:r w:rsidRPr="00A1709B">
        <w:rPr>
          <w:lang w:val="en-US"/>
        </w:rPr>
        <w:t></w:t>
      </w:r>
      <w:r w:rsidRPr="00A1709B">
        <w:rPr>
          <w:rFonts w:hint="eastAsia"/>
          <w:lang w:val="en-US"/>
        </w:rPr>
        <w:t>у</w:t>
      </w:r>
      <w:r w:rsidRPr="00A1709B">
        <w:rPr>
          <w:lang w:val="en-US"/>
        </w:rPr>
        <w:t></w:t>
      </w:r>
      <w:r w:rsidRPr="00A1709B">
        <w:rPr>
          <w:rFonts w:hint="eastAsia"/>
          <w:lang w:val="en-US"/>
        </w:rPr>
        <w:t>всіх</w:t>
      </w:r>
      <w:r w:rsidRPr="00A1709B">
        <w:rPr>
          <w:lang w:val="en-US"/>
        </w:rPr>
        <w:t></w:t>
      </w:r>
      <w:r w:rsidRPr="00A1709B">
        <w:rPr>
          <w:rFonts w:hint="eastAsia"/>
          <w:lang w:val="en-US"/>
        </w:rPr>
        <w:t>без</w:t>
      </w:r>
    </w:p>
    <w:p w:rsidR="00A1709B" w:rsidRPr="00A1709B" w:rsidRDefault="00A1709B" w:rsidP="00A1709B">
      <w:pPr>
        <w:rPr>
          <w:lang w:val="en-US"/>
        </w:rPr>
      </w:pPr>
      <w:r w:rsidRPr="00A1709B">
        <w:rPr>
          <w:rFonts w:hint="eastAsia"/>
          <w:lang w:val="en-US"/>
        </w:rPr>
        <w:t>винятку</w:t>
      </w:r>
      <w:r w:rsidRPr="00A1709B">
        <w:rPr>
          <w:lang w:val="en-US"/>
        </w:rPr>
        <w:t></w:t>
      </w:r>
      <w:r w:rsidRPr="00A1709B">
        <w:rPr>
          <w:rFonts w:hint="eastAsia"/>
          <w:lang w:val="en-US"/>
        </w:rPr>
        <w:t>розвинених</w:t>
      </w:r>
      <w:r w:rsidRPr="00A1709B">
        <w:rPr>
          <w:lang w:val="en-US"/>
        </w:rPr>
        <w:t></w:t>
      </w:r>
      <w:r w:rsidRPr="00A1709B">
        <w:rPr>
          <w:rFonts w:hint="eastAsia"/>
          <w:lang w:val="en-US"/>
        </w:rPr>
        <w:t>країнах</w:t>
      </w:r>
      <w:r w:rsidRPr="00A1709B">
        <w:rPr>
          <w:lang w:val="en-US"/>
        </w:rPr>
        <w:t></w:t>
      </w:r>
      <w:r w:rsidRPr="00A1709B">
        <w:rPr>
          <w:lang w:val="en-US"/>
        </w:rPr>
        <w:t></w:t>
      </w:r>
      <w:r w:rsidRPr="00A1709B">
        <w:rPr>
          <w:rFonts w:hint="eastAsia"/>
          <w:lang w:val="en-US"/>
        </w:rPr>
        <w:t>підсилюється</w:t>
      </w:r>
      <w:r w:rsidRPr="00A1709B">
        <w:rPr>
          <w:lang w:val="en-US"/>
        </w:rPr>
        <w:t></w:t>
      </w:r>
      <w:r w:rsidRPr="00A1709B">
        <w:rPr>
          <w:rFonts w:hint="eastAsia"/>
          <w:lang w:val="en-US"/>
        </w:rPr>
        <w:t>ступінь</w:t>
      </w:r>
      <w:r w:rsidRPr="00A1709B">
        <w:rPr>
          <w:lang w:val="en-US"/>
        </w:rPr>
        <w:t></w:t>
      </w:r>
      <w:r w:rsidRPr="00A1709B">
        <w:rPr>
          <w:rFonts w:hint="eastAsia"/>
          <w:lang w:val="en-US"/>
        </w:rPr>
        <w:t>державного</w:t>
      </w:r>
      <w:r w:rsidRPr="00A1709B">
        <w:rPr>
          <w:lang w:val="en-US"/>
        </w:rPr>
        <w:t></w:t>
      </w:r>
      <w:r w:rsidRPr="00A1709B">
        <w:rPr>
          <w:rFonts w:hint="eastAsia"/>
          <w:lang w:val="en-US"/>
        </w:rPr>
        <w:t>регулювання</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p>
    <w:p w:rsidR="00A1709B" w:rsidRPr="00A1709B" w:rsidRDefault="00A1709B" w:rsidP="00A1709B">
      <w:pPr>
        <w:rPr>
          <w:lang w:val="en-US"/>
        </w:rPr>
      </w:pPr>
      <w:r w:rsidRPr="00A1709B">
        <w:rPr>
          <w:rFonts w:hint="eastAsia"/>
          <w:lang w:val="en-US"/>
        </w:rPr>
        <w:t>економікою</w:t>
      </w:r>
      <w:r w:rsidRPr="00A1709B">
        <w:rPr>
          <w:lang w:val="en-US"/>
        </w:rPr>
        <w:t></w:t>
      </w:r>
      <w:r w:rsidRPr="00A1709B">
        <w:rPr>
          <w:lang w:val="en-US"/>
        </w:rPr>
        <w:t></w:t>
      </w:r>
      <w:r w:rsidRPr="00A1709B">
        <w:rPr>
          <w:rFonts w:hint="eastAsia"/>
          <w:lang w:val="en-US"/>
        </w:rPr>
        <w:t>Держава</w:t>
      </w:r>
      <w:r w:rsidRPr="00A1709B">
        <w:rPr>
          <w:lang w:val="en-US"/>
        </w:rPr>
        <w:t></w:t>
      </w:r>
      <w:r w:rsidRPr="00A1709B">
        <w:rPr>
          <w:rFonts w:hint="eastAsia"/>
          <w:lang w:val="en-US"/>
        </w:rPr>
        <w:t>бере</w:t>
      </w:r>
      <w:r w:rsidRPr="00A1709B">
        <w:rPr>
          <w:lang w:val="en-US"/>
        </w:rPr>
        <w:t></w:t>
      </w:r>
      <w:r w:rsidRPr="00A1709B">
        <w:rPr>
          <w:rFonts w:hint="eastAsia"/>
          <w:lang w:val="en-US"/>
        </w:rPr>
        <w:t>на</w:t>
      </w:r>
      <w:r w:rsidRPr="00A1709B">
        <w:rPr>
          <w:lang w:val="en-US"/>
        </w:rPr>
        <w:t></w:t>
      </w:r>
      <w:r w:rsidRPr="00A1709B">
        <w:rPr>
          <w:rFonts w:hint="eastAsia"/>
          <w:lang w:val="en-US"/>
        </w:rPr>
        <w:t>себе</w:t>
      </w:r>
      <w:r w:rsidRPr="00A1709B">
        <w:rPr>
          <w:lang w:val="en-US"/>
        </w:rPr>
        <w:t></w:t>
      </w:r>
      <w:r w:rsidRPr="00A1709B">
        <w:rPr>
          <w:rFonts w:hint="eastAsia"/>
          <w:lang w:val="en-US"/>
        </w:rPr>
        <w:t>пряму</w:t>
      </w:r>
      <w:r w:rsidRPr="00A1709B">
        <w:rPr>
          <w:lang w:val="en-US"/>
        </w:rPr>
        <w:t></w:t>
      </w:r>
      <w:r w:rsidRPr="00A1709B">
        <w:rPr>
          <w:rFonts w:hint="eastAsia"/>
          <w:lang w:val="en-US"/>
        </w:rPr>
        <w:t>відповідальність</w:t>
      </w:r>
      <w:r w:rsidRPr="00A1709B">
        <w:rPr>
          <w:lang w:val="en-US"/>
        </w:rPr>
        <w:t></w:t>
      </w:r>
      <w:r w:rsidRPr="00A1709B">
        <w:rPr>
          <w:rFonts w:hint="eastAsia"/>
          <w:lang w:val="en-US"/>
        </w:rPr>
        <w:t>за</w:t>
      </w:r>
      <w:r w:rsidRPr="00A1709B">
        <w:rPr>
          <w:lang w:val="en-US"/>
        </w:rPr>
        <w:t></w:t>
      </w:r>
      <w:r w:rsidRPr="00A1709B">
        <w:rPr>
          <w:rFonts w:hint="eastAsia"/>
          <w:lang w:val="en-US"/>
        </w:rPr>
        <w:t>найважливіші</w:t>
      </w:r>
    </w:p>
    <w:p w:rsidR="00A1709B" w:rsidRPr="00A1709B" w:rsidRDefault="00A1709B" w:rsidP="00A1709B">
      <w:pPr>
        <w:rPr>
          <w:lang w:val="en-US"/>
        </w:rPr>
      </w:pPr>
      <w:r w:rsidRPr="00A1709B">
        <w:rPr>
          <w:rFonts w:hint="eastAsia"/>
          <w:lang w:val="en-US"/>
        </w:rPr>
        <w:t>фінансово</w:t>
      </w:r>
      <w:r w:rsidRPr="00A1709B">
        <w:rPr>
          <w:lang w:val="en-US"/>
        </w:rPr>
        <w:t></w:t>
      </w:r>
      <w:r w:rsidRPr="00A1709B">
        <w:rPr>
          <w:rFonts w:hint="eastAsia"/>
          <w:lang w:val="en-US"/>
        </w:rPr>
        <w:t>економічні</w:t>
      </w:r>
      <w:r w:rsidRPr="00A1709B">
        <w:rPr>
          <w:lang w:val="en-US"/>
        </w:rPr>
        <w:t></w:t>
      </w:r>
      <w:r w:rsidRPr="00A1709B">
        <w:rPr>
          <w:rFonts w:hint="eastAsia"/>
          <w:lang w:val="en-US"/>
        </w:rPr>
        <w:t>параметри</w:t>
      </w:r>
      <w:r w:rsidRPr="00A1709B">
        <w:rPr>
          <w:lang w:val="en-US"/>
        </w:rPr>
        <w:t></w:t>
      </w:r>
      <w:r w:rsidRPr="00A1709B">
        <w:rPr>
          <w:rFonts w:hint="eastAsia"/>
          <w:lang w:val="en-US"/>
        </w:rPr>
        <w:t>громадського</w:t>
      </w:r>
      <w:r w:rsidRPr="00A1709B">
        <w:rPr>
          <w:lang w:val="en-US"/>
        </w:rPr>
        <w:t></w:t>
      </w:r>
      <w:r w:rsidRPr="00A1709B">
        <w:rPr>
          <w:rFonts w:hint="eastAsia"/>
          <w:lang w:val="en-US"/>
        </w:rPr>
        <w:t>життя</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rFonts w:hint="eastAsia"/>
          <w:lang w:val="en-US"/>
        </w:rPr>
        <w:t>Узагальнено</w:t>
      </w:r>
      <w:r w:rsidRPr="00A1709B">
        <w:rPr>
          <w:lang w:val="en-US"/>
        </w:rPr>
        <w:t></w:t>
      </w:r>
      <w:r w:rsidRPr="00A1709B">
        <w:rPr>
          <w:rFonts w:hint="eastAsia"/>
          <w:lang w:val="en-US"/>
        </w:rPr>
        <w:t>світовий</w:t>
      </w:r>
      <w:r w:rsidRPr="00A1709B">
        <w:rPr>
          <w:lang w:val="en-US"/>
        </w:rPr>
        <w:t></w:t>
      </w:r>
      <w:r w:rsidRPr="00A1709B">
        <w:rPr>
          <w:rFonts w:hint="eastAsia"/>
          <w:lang w:val="en-US"/>
        </w:rPr>
        <w:t>досвід</w:t>
      </w:r>
      <w:r w:rsidRPr="00A1709B">
        <w:rPr>
          <w:lang w:val="en-US"/>
        </w:rPr>
        <w:t></w:t>
      </w:r>
      <w:r w:rsidRPr="00A1709B">
        <w:rPr>
          <w:rFonts w:hint="eastAsia"/>
          <w:lang w:val="en-US"/>
        </w:rPr>
        <w:t>щодо</w:t>
      </w:r>
      <w:r w:rsidRPr="00A1709B">
        <w:rPr>
          <w:lang w:val="en-US"/>
        </w:rPr>
        <w:t></w:t>
      </w:r>
      <w:r w:rsidRPr="00A1709B">
        <w:rPr>
          <w:rFonts w:hint="eastAsia"/>
          <w:lang w:val="en-US"/>
        </w:rPr>
        <w:t>механізмів</w:t>
      </w:r>
      <w:r w:rsidRPr="00A1709B">
        <w:rPr>
          <w:lang w:val="en-US"/>
        </w:rPr>
        <w:t></w:t>
      </w:r>
      <w:r w:rsidRPr="00A1709B">
        <w:rPr>
          <w:rFonts w:hint="eastAsia"/>
          <w:lang w:val="en-US"/>
        </w:rPr>
        <w:t>державної</w:t>
      </w:r>
      <w:r w:rsidRPr="00A1709B">
        <w:rPr>
          <w:lang w:val="en-US"/>
        </w:rPr>
        <w:t></w:t>
      </w:r>
      <w:r w:rsidRPr="00A1709B">
        <w:rPr>
          <w:lang w:val="en-US"/>
        </w:rPr>
        <w:t></w:t>
      </w:r>
      <w:r w:rsidRPr="00A1709B">
        <w:rPr>
          <w:rFonts w:hint="eastAsia"/>
          <w:lang w:val="en-US"/>
        </w:rPr>
        <w:t>зокрема</w:t>
      </w:r>
      <w:r w:rsidRPr="00A1709B">
        <w:rPr>
          <w:lang w:val="en-US"/>
        </w:rPr>
        <w:t></w:t>
      </w:r>
    </w:p>
    <w:p w:rsidR="00A1709B" w:rsidRPr="00A1709B" w:rsidRDefault="00A1709B" w:rsidP="00A1709B">
      <w:pPr>
        <w:rPr>
          <w:lang w:val="en-US"/>
        </w:rPr>
      </w:pPr>
      <w:r w:rsidRPr="00A1709B">
        <w:rPr>
          <w:rFonts w:hint="eastAsia"/>
          <w:lang w:val="en-US"/>
        </w:rPr>
        <w:t>бюджетної</w:t>
      </w:r>
      <w:r w:rsidRPr="00A1709B">
        <w:rPr>
          <w:lang w:val="en-US"/>
        </w:rPr>
        <w:t></w:t>
      </w:r>
      <w:r w:rsidRPr="00A1709B">
        <w:rPr>
          <w:rFonts w:hint="eastAsia"/>
          <w:lang w:val="en-US"/>
        </w:rPr>
        <w:t>підтримки</w:t>
      </w:r>
      <w:r w:rsidRPr="00A1709B">
        <w:rPr>
          <w:lang w:val="en-US"/>
        </w:rPr>
        <w:t></w:t>
      </w:r>
      <w:r w:rsidRPr="00A1709B">
        <w:rPr>
          <w:rFonts w:hint="eastAsia"/>
          <w:lang w:val="en-US"/>
        </w:rPr>
        <w:t>та</w:t>
      </w:r>
      <w:r w:rsidRPr="00A1709B">
        <w:rPr>
          <w:lang w:val="en-US"/>
        </w:rPr>
        <w:t></w:t>
      </w:r>
      <w:r w:rsidRPr="00A1709B">
        <w:rPr>
          <w:rFonts w:hint="eastAsia"/>
          <w:lang w:val="en-US"/>
        </w:rPr>
        <w:t>стимулювання</w:t>
      </w:r>
      <w:r w:rsidRPr="00A1709B">
        <w:rPr>
          <w:lang w:val="en-US"/>
        </w:rPr>
        <w:t></w:t>
      </w:r>
      <w:r w:rsidRPr="00A1709B">
        <w:rPr>
          <w:rFonts w:hint="eastAsia"/>
          <w:lang w:val="en-US"/>
        </w:rPr>
        <w:t>економічного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регіонів</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можливостей</w:t>
      </w:r>
      <w:r w:rsidRPr="00A1709B">
        <w:rPr>
          <w:lang w:val="en-US"/>
        </w:rPr>
        <w:t></w:t>
      </w:r>
      <w:r w:rsidRPr="00A1709B">
        <w:rPr>
          <w:rFonts w:hint="eastAsia"/>
          <w:lang w:val="en-US"/>
        </w:rPr>
        <w:t>впровадження</w:t>
      </w:r>
      <w:r w:rsidRPr="00A1709B">
        <w:rPr>
          <w:lang w:val="en-US"/>
        </w:rPr>
        <w:t></w:t>
      </w:r>
      <w:r w:rsidRPr="00A1709B">
        <w:rPr>
          <w:rFonts w:hint="eastAsia"/>
          <w:lang w:val="en-US"/>
        </w:rPr>
        <w:t>певних</w:t>
      </w:r>
      <w:r w:rsidRPr="00A1709B">
        <w:rPr>
          <w:lang w:val="en-US"/>
        </w:rPr>
        <w:t></w:t>
      </w:r>
      <w:r w:rsidRPr="00A1709B">
        <w:rPr>
          <w:rFonts w:hint="eastAsia"/>
          <w:lang w:val="en-US"/>
        </w:rPr>
        <w:t>інструментів</w:t>
      </w:r>
      <w:r w:rsidRPr="00A1709B">
        <w:rPr>
          <w:lang w:val="en-US"/>
        </w:rPr>
        <w:t></w:t>
      </w:r>
      <w:r w:rsidRPr="00A1709B">
        <w:rPr>
          <w:rFonts w:hint="eastAsia"/>
          <w:lang w:val="en-US"/>
        </w:rPr>
        <w:t>державної</w:t>
      </w:r>
      <w:r w:rsidRPr="00A1709B">
        <w:rPr>
          <w:lang w:val="en-US"/>
        </w:rPr>
        <w:t></w:t>
      </w:r>
      <w:r w:rsidRPr="00A1709B">
        <w:rPr>
          <w:rFonts w:hint="eastAsia"/>
          <w:lang w:val="en-US"/>
        </w:rPr>
        <w:t>регіональної</w:t>
      </w:r>
    </w:p>
    <w:p w:rsidR="00A1709B" w:rsidRPr="00A1709B" w:rsidRDefault="00A1709B" w:rsidP="00A1709B">
      <w:pPr>
        <w:rPr>
          <w:lang w:val="en-US"/>
        </w:rPr>
      </w:pPr>
      <w:r w:rsidRPr="00A1709B">
        <w:rPr>
          <w:rFonts w:hint="eastAsia"/>
          <w:lang w:val="en-US"/>
        </w:rPr>
        <w:t>фінансової</w:t>
      </w:r>
      <w:r w:rsidRPr="00A1709B">
        <w:rPr>
          <w:lang w:val="en-US"/>
        </w:rPr>
        <w:t></w:t>
      </w:r>
      <w:r w:rsidRPr="00A1709B">
        <w:rPr>
          <w:rFonts w:hint="eastAsia"/>
          <w:lang w:val="en-US"/>
        </w:rPr>
        <w:t>політики</w:t>
      </w:r>
      <w:r w:rsidRPr="00A1709B">
        <w:rPr>
          <w:lang w:val="en-US"/>
        </w:rPr>
        <w:t></w:t>
      </w:r>
      <w:r w:rsidRPr="00A1709B">
        <w:rPr>
          <w:rFonts w:hint="eastAsia"/>
          <w:lang w:val="en-US"/>
        </w:rPr>
        <w:t>в</w:t>
      </w:r>
      <w:r w:rsidRPr="00A1709B">
        <w:rPr>
          <w:lang w:val="en-US"/>
        </w:rPr>
        <w:t></w:t>
      </w:r>
      <w:r w:rsidRPr="00A1709B">
        <w:rPr>
          <w:rFonts w:hint="eastAsia"/>
          <w:lang w:val="en-US"/>
        </w:rPr>
        <w:t>Україні</w:t>
      </w:r>
      <w:r w:rsidRPr="00A1709B">
        <w:rPr>
          <w:lang w:val="en-US"/>
        </w:rPr>
        <w:t></w:t>
      </w:r>
      <w:r w:rsidRPr="00A1709B">
        <w:rPr>
          <w:lang w:val="en-US"/>
        </w:rPr>
        <w:t></w:t>
      </w:r>
      <w:r w:rsidRPr="00A1709B">
        <w:rPr>
          <w:rFonts w:hint="eastAsia"/>
          <w:lang w:val="en-US"/>
        </w:rPr>
        <w:t>Світовий</w:t>
      </w:r>
      <w:r w:rsidRPr="00A1709B">
        <w:rPr>
          <w:lang w:val="en-US"/>
        </w:rPr>
        <w:t></w:t>
      </w:r>
      <w:r w:rsidRPr="00A1709B">
        <w:rPr>
          <w:rFonts w:hint="eastAsia"/>
          <w:lang w:val="en-US"/>
        </w:rPr>
        <w:t>досвід</w:t>
      </w:r>
      <w:r w:rsidRPr="00A1709B">
        <w:rPr>
          <w:lang w:val="en-US"/>
        </w:rPr>
        <w:t></w:t>
      </w:r>
      <w:r w:rsidRPr="00A1709B">
        <w:rPr>
          <w:rFonts w:hint="eastAsia"/>
          <w:lang w:val="en-US"/>
        </w:rPr>
        <w:t>бюджетної</w:t>
      </w:r>
      <w:r w:rsidRPr="00A1709B">
        <w:rPr>
          <w:lang w:val="en-US"/>
        </w:rPr>
        <w:t></w:t>
      </w:r>
      <w:r w:rsidRPr="00A1709B">
        <w:rPr>
          <w:rFonts w:hint="eastAsia"/>
          <w:lang w:val="en-US"/>
        </w:rPr>
        <w:t>підтримки</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стимулювання</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свідчить</w:t>
      </w:r>
      <w:r w:rsidRPr="00A1709B">
        <w:rPr>
          <w:lang w:val="en-US"/>
        </w:rPr>
        <w:t></w:t>
      </w:r>
      <w:r w:rsidRPr="00A1709B">
        <w:rPr>
          <w:lang w:val="en-US"/>
        </w:rPr>
        <w:t></w:t>
      </w:r>
      <w:r w:rsidRPr="00A1709B">
        <w:rPr>
          <w:rFonts w:hint="eastAsia"/>
          <w:lang w:val="en-US"/>
        </w:rPr>
        <w:t>що</w:t>
      </w:r>
      <w:r w:rsidRPr="00A1709B">
        <w:rPr>
          <w:lang w:val="en-US"/>
        </w:rPr>
        <w:t></w:t>
      </w:r>
      <w:r w:rsidRPr="00A1709B">
        <w:rPr>
          <w:rFonts w:hint="eastAsia"/>
          <w:lang w:val="en-US"/>
        </w:rPr>
        <w:t>найбільш</w:t>
      </w:r>
      <w:r w:rsidRPr="00A1709B">
        <w:rPr>
          <w:lang w:val="en-US"/>
        </w:rPr>
        <w:t></w:t>
      </w:r>
      <w:r w:rsidRPr="00A1709B">
        <w:rPr>
          <w:rFonts w:hint="eastAsia"/>
          <w:lang w:val="en-US"/>
        </w:rPr>
        <w:t>поширеною</w:t>
      </w:r>
    </w:p>
    <w:p w:rsidR="00A1709B" w:rsidRPr="00A1709B" w:rsidRDefault="00A1709B" w:rsidP="00A1709B">
      <w:pPr>
        <w:rPr>
          <w:lang w:val="en-US"/>
        </w:rPr>
      </w:pPr>
      <w:r w:rsidRPr="00A1709B">
        <w:rPr>
          <w:rFonts w:hint="eastAsia"/>
          <w:lang w:val="en-US"/>
        </w:rPr>
        <w:t>формою</w:t>
      </w:r>
      <w:r w:rsidRPr="00A1709B">
        <w:rPr>
          <w:lang w:val="en-US"/>
        </w:rPr>
        <w:t></w:t>
      </w:r>
      <w:r w:rsidRPr="00A1709B">
        <w:rPr>
          <w:rFonts w:hint="eastAsia"/>
          <w:lang w:val="en-US"/>
        </w:rPr>
        <w:t>підтримки</w:t>
      </w:r>
      <w:r w:rsidRPr="00A1709B">
        <w:rPr>
          <w:lang w:val="en-US"/>
        </w:rPr>
        <w:t></w:t>
      </w:r>
      <w:r w:rsidRPr="00A1709B">
        <w:rPr>
          <w:rFonts w:hint="eastAsia"/>
          <w:lang w:val="en-US"/>
        </w:rPr>
        <w:t>є</w:t>
      </w:r>
      <w:r w:rsidRPr="00A1709B">
        <w:rPr>
          <w:lang w:val="en-US"/>
        </w:rPr>
        <w:t></w:t>
      </w:r>
      <w:r w:rsidRPr="00A1709B">
        <w:rPr>
          <w:rFonts w:hint="eastAsia"/>
          <w:lang w:val="en-US"/>
        </w:rPr>
        <w:t>інвестиційні</w:t>
      </w:r>
      <w:r w:rsidRPr="00A1709B">
        <w:rPr>
          <w:lang w:val="en-US"/>
        </w:rPr>
        <w:t></w:t>
      </w:r>
      <w:r w:rsidRPr="00A1709B">
        <w:rPr>
          <w:rFonts w:hint="eastAsia"/>
          <w:lang w:val="en-US"/>
        </w:rPr>
        <w:t>трансферти</w:t>
      </w:r>
      <w:r w:rsidRPr="00A1709B">
        <w:rPr>
          <w:lang w:val="en-US"/>
        </w:rPr>
        <w:t></w:t>
      </w:r>
      <w:r w:rsidRPr="00A1709B">
        <w:rPr>
          <w:lang w:val="en-US"/>
        </w:rPr>
        <w:t></w:t>
      </w:r>
      <w:r w:rsidRPr="00A1709B">
        <w:rPr>
          <w:rFonts w:hint="eastAsia"/>
          <w:lang w:val="en-US"/>
        </w:rPr>
        <w:t>цільові</w:t>
      </w:r>
      <w:r w:rsidRPr="00A1709B">
        <w:rPr>
          <w:lang w:val="en-US"/>
        </w:rPr>
        <w:t></w:t>
      </w:r>
      <w:r w:rsidRPr="00A1709B">
        <w:rPr>
          <w:rFonts w:hint="eastAsia"/>
          <w:lang w:val="en-US"/>
        </w:rPr>
        <w:t>гранти</w:t>
      </w:r>
      <w:r w:rsidRPr="00A1709B">
        <w:rPr>
          <w:lang w:val="en-US"/>
        </w:rPr>
        <w:t></w:t>
      </w:r>
      <w:r w:rsidRPr="00A1709B">
        <w:rPr>
          <w:lang w:val="en-US"/>
        </w:rPr>
        <w:t></w:t>
      </w:r>
      <w:r w:rsidRPr="00A1709B">
        <w:rPr>
          <w:rFonts w:hint="eastAsia"/>
          <w:lang w:val="en-US"/>
        </w:rPr>
        <w:t>які</w:t>
      </w:r>
      <w:r w:rsidRPr="00A1709B">
        <w:rPr>
          <w:lang w:val="en-US"/>
        </w:rPr>
        <w:t></w:t>
      </w:r>
      <w:r w:rsidRPr="00A1709B">
        <w:rPr>
          <w:rFonts w:hint="eastAsia"/>
          <w:lang w:val="en-US"/>
        </w:rPr>
        <w:t>надаються</w:t>
      </w:r>
    </w:p>
    <w:p w:rsidR="00A1709B" w:rsidRPr="00A1709B" w:rsidRDefault="00A1709B" w:rsidP="00A1709B">
      <w:pPr>
        <w:rPr>
          <w:lang w:val="en-US"/>
        </w:rPr>
      </w:pPr>
      <w:r w:rsidRPr="00A1709B">
        <w:rPr>
          <w:rFonts w:hint="eastAsia"/>
          <w:lang w:val="en-US"/>
        </w:rPr>
        <w:t>на</w:t>
      </w:r>
      <w:r w:rsidRPr="00A1709B">
        <w:rPr>
          <w:lang w:val="en-US"/>
        </w:rPr>
        <w:t></w:t>
      </w:r>
      <w:r w:rsidRPr="00A1709B">
        <w:rPr>
          <w:rFonts w:hint="eastAsia"/>
          <w:lang w:val="en-US"/>
        </w:rPr>
        <w:t>умовах</w:t>
      </w:r>
      <w:r w:rsidRPr="00A1709B">
        <w:rPr>
          <w:lang w:val="en-US"/>
        </w:rPr>
        <w:t></w:t>
      </w:r>
      <w:r w:rsidRPr="00A1709B">
        <w:rPr>
          <w:rFonts w:hint="eastAsia"/>
          <w:lang w:val="en-US"/>
        </w:rPr>
        <w:t>обмеженого</w:t>
      </w:r>
      <w:r w:rsidRPr="00A1709B">
        <w:rPr>
          <w:lang w:val="en-US"/>
        </w:rPr>
        <w:t></w:t>
      </w:r>
      <w:r w:rsidRPr="00A1709B">
        <w:rPr>
          <w:rFonts w:hint="eastAsia"/>
          <w:lang w:val="en-US"/>
        </w:rPr>
        <w:t>співфінансування</w:t>
      </w:r>
      <w:r w:rsidRPr="00A1709B">
        <w:rPr>
          <w:lang w:val="en-US"/>
        </w:rPr>
        <w:t></w:t>
      </w:r>
      <w:r w:rsidRPr="00A1709B">
        <w:rPr>
          <w:rFonts w:hint="eastAsia"/>
          <w:lang w:val="en-US"/>
        </w:rPr>
        <w:t>капітальних</w:t>
      </w:r>
      <w:r w:rsidRPr="00A1709B">
        <w:rPr>
          <w:lang w:val="en-US"/>
        </w:rPr>
        <w:t></w:t>
      </w:r>
      <w:r w:rsidRPr="00A1709B">
        <w:rPr>
          <w:rFonts w:hint="eastAsia"/>
          <w:lang w:val="en-US"/>
        </w:rPr>
        <w:t>витрат</w:t>
      </w:r>
      <w:r w:rsidRPr="00A1709B">
        <w:rPr>
          <w:lang w:val="en-US"/>
        </w:rPr>
        <w:t></w:t>
      </w:r>
      <w:r w:rsidRPr="00A1709B">
        <w:rPr>
          <w:lang w:val="en-US"/>
        </w:rPr>
        <w:t></w:t>
      </w:r>
      <w:r w:rsidRPr="00A1709B">
        <w:rPr>
          <w:lang w:val="en-US"/>
        </w:rPr>
        <w:t></w:t>
      </w:r>
      <w:r w:rsidRPr="00A1709B">
        <w:rPr>
          <w:rFonts w:hint="eastAsia"/>
          <w:lang w:val="en-US"/>
        </w:rPr>
        <w:t>стимулюючі</w:t>
      </w:r>
    </w:p>
    <w:p w:rsidR="00A1709B" w:rsidRPr="00A1709B" w:rsidRDefault="00A1709B" w:rsidP="00A1709B">
      <w:pPr>
        <w:rPr>
          <w:lang w:val="en-US"/>
        </w:rPr>
      </w:pPr>
      <w:r w:rsidRPr="00A1709B">
        <w:rPr>
          <w:rFonts w:hint="eastAsia"/>
          <w:lang w:val="en-US"/>
        </w:rPr>
        <w:t>податкові</w:t>
      </w:r>
      <w:r w:rsidRPr="00A1709B">
        <w:rPr>
          <w:lang w:val="en-US"/>
        </w:rPr>
        <w:t></w:t>
      </w:r>
      <w:r w:rsidRPr="00A1709B">
        <w:rPr>
          <w:rFonts w:hint="eastAsia"/>
          <w:lang w:val="en-US"/>
        </w:rPr>
        <w:t>пільги</w:t>
      </w:r>
      <w:r w:rsidRPr="00A1709B">
        <w:rPr>
          <w:lang w:val="en-US"/>
        </w:rPr>
        <w:t></w:t>
      </w:r>
      <w:r w:rsidRPr="00A1709B">
        <w:rPr>
          <w:rFonts w:hint="eastAsia"/>
          <w:lang w:val="en-US"/>
        </w:rPr>
        <w:t>та</w:t>
      </w:r>
      <w:r w:rsidRPr="00A1709B">
        <w:rPr>
          <w:lang w:val="en-US"/>
        </w:rPr>
        <w:t></w:t>
      </w:r>
      <w:r w:rsidRPr="00A1709B">
        <w:rPr>
          <w:rFonts w:hint="eastAsia"/>
          <w:lang w:val="en-US"/>
        </w:rPr>
        <w:t>бюджетні</w:t>
      </w:r>
      <w:r w:rsidRPr="00A1709B">
        <w:rPr>
          <w:lang w:val="en-US"/>
        </w:rPr>
        <w:t></w:t>
      </w:r>
      <w:r w:rsidRPr="00A1709B">
        <w:rPr>
          <w:rFonts w:hint="eastAsia"/>
          <w:lang w:val="en-US"/>
        </w:rPr>
        <w:t>кредити</w:t>
      </w:r>
      <w:r w:rsidRPr="00A1709B">
        <w:rPr>
          <w:lang w:val="en-US"/>
        </w:rPr>
        <w:t></w:t>
      </w:r>
      <w:r w:rsidRPr="00A1709B">
        <w:rPr>
          <w:rFonts w:hint="eastAsia"/>
          <w:lang w:val="en-US"/>
        </w:rPr>
        <w:t>на</w:t>
      </w:r>
      <w:r w:rsidRPr="00A1709B">
        <w:rPr>
          <w:lang w:val="en-US"/>
        </w:rPr>
        <w:t></w:t>
      </w:r>
      <w:r w:rsidRPr="00A1709B">
        <w:rPr>
          <w:rFonts w:hint="eastAsia"/>
          <w:lang w:val="en-US"/>
        </w:rPr>
        <w:t>фінансування</w:t>
      </w:r>
      <w:r w:rsidRPr="00A1709B">
        <w:rPr>
          <w:lang w:val="en-US"/>
        </w:rPr>
        <w:t></w:t>
      </w:r>
      <w:r w:rsidRPr="00A1709B">
        <w:rPr>
          <w:rFonts w:hint="eastAsia"/>
          <w:lang w:val="en-US"/>
        </w:rPr>
        <w:t>капітальних</w:t>
      </w:r>
      <w:r w:rsidRPr="00A1709B">
        <w:rPr>
          <w:lang w:val="en-US"/>
        </w:rPr>
        <w:t></w:t>
      </w:r>
      <w:r w:rsidRPr="00A1709B">
        <w:rPr>
          <w:rFonts w:hint="eastAsia"/>
          <w:lang w:val="en-US"/>
        </w:rPr>
        <w:t>витрат</w:t>
      </w:r>
      <w:r w:rsidRPr="00A1709B">
        <w:rPr>
          <w:lang w:val="en-US"/>
        </w:rPr>
        <w:t></w:t>
      </w:r>
    </w:p>
    <w:p w:rsidR="00A1709B" w:rsidRPr="00A1709B" w:rsidRDefault="00A1709B" w:rsidP="00A1709B">
      <w:pPr>
        <w:rPr>
          <w:lang w:val="en-US"/>
        </w:rPr>
      </w:pPr>
      <w:r w:rsidRPr="00A1709B">
        <w:rPr>
          <w:rFonts w:hint="eastAsia"/>
          <w:lang w:val="en-US"/>
        </w:rPr>
        <w:t>Головна</w:t>
      </w:r>
      <w:r w:rsidRPr="00A1709B">
        <w:rPr>
          <w:lang w:val="en-US"/>
        </w:rPr>
        <w:t></w:t>
      </w:r>
      <w:r w:rsidRPr="00A1709B">
        <w:rPr>
          <w:rFonts w:hint="eastAsia"/>
          <w:lang w:val="en-US"/>
        </w:rPr>
        <w:t>мета</w:t>
      </w:r>
      <w:r w:rsidRPr="00A1709B">
        <w:rPr>
          <w:lang w:val="en-US"/>
        </w:rPr>
        <w:t></w:t>
      </w:r>
      <w:r w:rsidRPr="00A1709B">
        <w:rPr>
          <w:rFonts w:hint="eastAsia"/>
          <w:lang w:val="en-US"/>
        </w:rPr>
        <w:t>цієї</w:t>
      </w:r>
      <w:r w:rsidRPr="00A1709B">
        <w:rPr>
          <w:lang w:val="en-US"/>
        </w:rPr>
        <w:t></w:t>
      </w:r>
      <w:r w:rsidRPr="00A1709B">
        <w:rPr>
          <w:rFonts w:hint="eastAsia"/>
          <w:lang w:val="en-US"/>
        </w:rPr>
        <w:t>підтримки</w:t>
      </w:r>
      <w:r w:rsidRPr="00A1709B">
        <w:rPr>
          <w:lang w:val="en-US"/>
        </w:rPr>
        <w:t></w:t>
      </w:r>
      <w:r w:rsidRPr="00A1709B">
        <w:rPr>
          <w:rFonts w:hint="eastAsia"/>
          <w:lang w:val="en-US"/>
        </w:rPr>
        <w:t>–</w:t>
      </w:r>
      <w:r w:rsidRPr="00A1709B">
        <w:rPr>
          <w:lang w:val="en-US"/>
        </w:rPr>
        <w:t></w:t>
      </w:r>
      <w:r w:rsidRPr="00A1709B">
        <w:rPr>
          <w:rFonts w:hint="eastAsia"/>
          <w:lang w:val="en-US"/>
        </w:rPr>
        <w:t>створення</w:t>
      </w:r>
      <w:r w:rsidRPr="00A1709B">
        <w:rPr>
          <w:lang w:val="en-US"/>
        </w:rPr>
        <w:t></w:t>
      </w:r>
      <w:r w:rsidRPr="00A1709B">
        <w:rPr>
          <w:rFonts w:hint="eastAsia"/>
          <w:lang w:val="en-US"/>
        </w:rPr>
        <w:t>умов</w:t>
      </w:r>
      <w:r w:rsidRPr="00A1709B">
        <w:rPr>
          <w:lang w:val="en-US"/>
        </w:rPr>
        <w:t></w:t>
      </w:r>
      <w:r w:rsidRPr="00A1709B">
        <w:rPr>
          <w:rFonts w:hint="eastAsia"/>
          <w:lang w:val="en-US"/>
        </w:rPr>
        <w:t>у</w:t>
      </w:r>
      <w:r w:rsidRPr="00A1709B">
        <w:rPr>
          <w:lang w:val="en-US"/>
        </w:rPr>
        <w:t></w:t>
      </w:r>
      <w:r w:rsidRPr="00A1709B">
        <w:rPr>
          <w:rFonts w:hint="eastAsia"/>
          <w:lang w:val="en-US"/>
        </w:rPr>
        <w:t>слабких</w:t>
      </w:r>
      <w:r w:rsidRPr="00A1709B">
        <w:rPr>
          <w:lang w:val="en-US"/>
        </w:rPr>
        <w:t></w:t>
      </w:r>
      <w:r w:rsidRPr="00A1709B">
        <w:rPr>
          <w:rFonts w:hint="eastAsia"/>
          <w:lang w:val="en-US"/>
        </w:rPr>
        <w:t>регіонах</w:t>
      </w:r>
      <w:r w:rsidRPr="00A1709B">
        <w:rPr>
          <w:lang w:val="en-US"/>
        </w:rPr>
        <w:t></w:t>
      </w:r>
      <w:r w:rsidRPr="00A1709B">
        <w:rPr>
          <w:rFonts w:hint="eastAsia"/>
          <w:lang w:val="en-US"/>
        </w:rPr>
        <w:t>для</w:t>
      </w:r>
      <w:r w:rsidRPr="00A1709B">
        <w:rPr>
          <w:lang w:val="en-US"/>
        </w:rPr>
        <w:t></w:t>
      </w:r>
      <w:r w:rsidRPr="00A1709B">
        <w:rPr>
          <w:rFonts w:hint="eastAsia"/>
          <w:lang w:val="en-US"/>
        </w:rPr>
        <w:t>їх</w:t>
      </w:r>
    </w:p>
    <w:p w:rsidR="00A1709B" w:rsidRPr="00A1709B" w:rsidRDefault="00A1709B" w:rsidP="00A1709B">
      <w:pPr>
        <w:rPr>
          <w:lang w:val="en-US"/>
        </w:rPr>
      </w:pPr>
      <w:r w:rsidRPr="00A1709B">
        <w:rPr>
          <w:rFonts w:hint="eastAsia"/>
          <w:lang w:val="en-US"/>
        </w:rPr>
        <w:t>саморозвитку</w:t>
      </w:r>
      <w:r w:rsidRPr="00A1709B">
        <w:rPr>
          <w:lang w:val="en-US"/>
        </w:rPr>
        <w:t></w:t>
      </w:r>
      <w:r w:rsidRPr="00A1709B">
        <w:rPr>
          <w:rFonts w:hint="eastAsia"/>
          <w:lang w:val="en-US"/>
        </w:rPr>
        <w:t>через</w:t>
      </w:r>
      <w:r w:rsidRPr="00A1709B">
        <w:rPr>
          <w:lang w:val="en-US"/>
        </w:rPr>
        <w:t></w:t>
      </w:r>
      <w:r w:rsidRPr="00A1709B">
        <w:rPr>
          <w:rFonts w:hint="eastAsia"/>
          <w:lang w:val="en-US"/>
        </w:rPr>
        <w:t>пришвидшення</w:t>
      </w:r>
      <w:r w:rsidRPr="00A1709B">
        <w:rPr>
          <w:lang w:val="en-US"/>
        </w:rPr>
        <w:t></w:t>
      </w:r>
      <w:r w:rsidRPr="00A1709B">
        <w:rPr>
          <w:rFonts w:hint="eastAsia"/>
          <w:lang w:val="en-US"/>
        </w:rPr>
        <w:t>інвестиційної</w:t>
      </w:r>
      <w:r w:rsidRPr="00A1709B">
        <w:rPr>
          <w:lang w:val="en-US"/>
        </w:rPr>
        <w:t></w:t>
      </w:r>
      <w:r w:rsidRPr="00A1709B">
        <w:rPr>
          <w:rFonts w:hint="eastAsia"/>
          <w:lang w:val="en-US"/>
        </w:rPr>
        <w:t>діяльності</w:t>
      </w:r>
      <w:r w:rsidRPr="00A1709B">
        <w:rPr>
          <w:lang w:val="en-US"/>
        </w:rPr>
        <w:t></w:t>
      </w:r>
      <w:r w:rsidRPr="00A1709B">
        <w:rPr>
          <w:rFonts w:hint="eastAsia"/>
          <w:lang w:val="en-US"/>
        </w:rPr>
        <w:t>та</w:t>
      </w:r>
      <w:r w:rsidRPr="00A1709B">
        <w:rPr>
          <w:lang w:val="en-US"/>
        </w:rPr>
        <w:t></w:t>
      </w:r>
      <w:r w:rsidRPr="00A1709B">
        <w:rPr>
          <w:rFonts w:hint="eastAsia"/>
          <w:lang w:val="en-US"/>
        </w:rPr>
        <w:t>створення</w:t>
      </w:r>
    </w:p>
    <w:p w:rsidR="00A1709B" w:rsidRPr="00A1709B" w:rsidRDefault="00A1709B" w:rsidP="00A1709B">
      <w:pPr>
        <w:rPr>
          <w:lang w:val="en-US"/>
        </w:rPr>
      </w:pPr>
      <w:r w:rsidRPr="00A1709B">
        <w:rPr>
          <w:rFonts w:hint="eastAsia"/>
          <w:lang w:val="en-US"/>
        </w:rPr>
        <w:t>висококонкурентних</w:t>
      </w:r>
      <w:r w:rsidRPr="00A1709B">
        <w:rPr>
          <w:lang w:val="en-US"/>
        </w:rPr>
        <w:t></w:t>
      </w:r>
      <w:r w:rsidRPr="00A1709B">
        <w:rPr>
          <w:rFonts w:hint="eastAsia"/>
          <w:lang w:val="en-US"/>
        </w:rPr>
        <w:t>підприємств</w:t>
      </w:r>
      <w:r w:rsidRPr="00A1709B">
        <w:rPr>
          <w:lang w:val="en-US"/>
        </w:rPr>
        <w:t></w:t>
      </w:r>
      <w:r w:rsidRPr="00A1709B">
        <w:rPr>
          <w:lang w:val="en-US"/>
        </w:rPr>
        <w:t></w:t>
      </w:r>
      <w:r w:rsidRPr="00A1709B">
        <w:rPr>
          <w:rFonts w:hint="eastAsia"/>
          <w:lang w:val="en-US"/>
        </w:rPr>
        <w:t>Враховуючи</w:t>
      </w:r>
      <w:r w:rsidRPr="00A1709B">
        <w:rPr>
          <w:lang w:val="en-US"/>
        </w:rPr>
        <w:t></w:t>
      </w:r>
      <w:r w:rsidRPr="00A1709B">
        <w:rPr>
          <w:rFonts w:hint="eastAsia"/>
          <w:lang w:val="en-US"/>
        </w:rPr>
        <w:t>світовий</w:t>
      </w:r>
      <w:r w:rsidRPr="00A1709B">
        <w:rPr>
          <w:lang w:val="en-US"/>
        </w:rPr>
        <w:t></w:t>
      </w:r>
      <w:r w:rsidRPr="00A1709B">
        <w:rPr>
          <w:rFonts w:hint="eastAsia"/>
          <w:lang w:val="en-US"/>
        </w:rPr>
        <w:t>досвід</w:t>
      </w:r>
      <w:r w:rsidRPr="00A1709B">
        <w:rPr>
          <w:lang w:val="en-US"/>
        </w:rPr>
        <w:t></w:t>
      </w:r>
      <w:r w:rsidRPr="00A1709B">
        <w:rPr>
          <w:lang w:val="en-US"/>
        </w:rPr>
        <w:t></w:t>
      </w:r>
      <w:r w:rsidRPr="00A1709B">
        <w:rPr>
          <w:rFonts w:hint="eastAsia"/>
          <w:lang w:val="en-US"/>
        </w:rPr>
        <w:t>в</w:t>
      </w:r>
      <w:r w:rsidRPr="00A1709B">
        <w:rPr>
          <w:lang w:val="en-US"/>
        </w:rPr>
        <w:t></w:t>
      </w:r>
      <w:r w:rsidRPr="00A1709B">
        <w:rPr>
          <w:rFonts w:hint="eastAsia"/>
          <w:lang w:val="en-US"/>
        </w:rPr>
        <w:t>Україні</w:t>
      </w:r>
      <w:r w:rsidRPr="00A1709B">
        <w:rPr>
          <w:lang w:val="en-US"/>
        </w:rPr>
        <w:t></w:t>
      </w:r>
    </w:p>
    <w:p w:rsidR="00A1709B" w:rsidRPr="00A1709B" w:rsidRDefault="00A1709B" w:rsidP="00A1709B">
      <w:pPr>
        <w:rPr>
          <w:lang w:val="en-US"/>
        </w:rPr>
      </w:pPr>
      <w:r w:rsidRPr="00A1709B">
        <w:rPr>
          <w:rFonts w:hint="eastAsia"/>
          <w:lang w:val="en-US"/>
        </w:rPr>
        <w:t>при</w:t>
      </w:r>
      <w:r w:rsidRPr="00A1709B">
        <w:rPr>
          <w:lang w:val="en-US"/>
        </w:rPr>
        <w:t></w:t>
      </w:r>
      <w:r w:rsidRPr="00A1709B">
        <w:rPr>
          <w:rFonts w:hint="eastAsia"/>
          <w:lang w:val="en-US"/>
        </w:rPr>
        <w:t>виборі</w:t>
      </w:r>
      <w:r w:rsidRPr="00A1709B">
        <w:rPr>
          <w:lang w:val="en-US"/>
        </w:rPr>
        <w:t></w:t>
      </w:r>
      <w:r w:rsidRPr="00A1709B">
        <w:rPr>
          <w:rFonts w:hint="eastAsia"/>
          <w:lang w:val="en-US"/>
        </w:rPr>
        <w:t>бюджетних</w:t>
      </w:r>
      <w:r w:rsidRPr="00A1709B">
        <w:rPr>
          <w:lang w:val="en-US"/>
        </w:rPr>
        <w:t></w:t>
      </w:r>
      <w:r w:rsidRPr="00A1709B">
        <w:rPr>
          <w:rFonts w:hint="eastAsia"/>
          <w:lang w:val="en-US"/>
        </w:rPr>
        <w:t>інструментів</w:t>
      </w:r>
      <w:r w:rsidRPr="00A1709B">
        <w:rPr>
          <w:lang w:val="en-US"/>
        </w:rPr>
        <w:t></w:t>
      </w:r>
      <w:r w:rsidRPr="00A1709B">
        <w:rPr>
          <w:rFonts w:hint="eastAsia"/>
          <w:lang w:val="en-US"/>
        </w:rPr>
        <w:t>підтримки</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слід</w:t>
      </w:r>
    </w:p>
    <w:p w:rsidR="00A1709B" w:rsidRPr="00A1709B" w:rsidRDefault="00A1709B" w:rsidP="00A1709B">
      <w:pPr>
        <w:rPr>
          <w:lang w:val="en-US"/>
        </w:rPr>
      </w:pPr>
      <w:r w:rsidRPr="00A1709B">
        <w:rPr>
          <w:rFonts w:hint="eastAsia"/>
          <w:lang w:val="en-US"/>
        </w:rPr>
        <w:t>переорієнтувати</w:t>
      </w:r>
      <w:r w:rsidRPr="00A1709B">
        <w:rPr>
          <w:lang w:val="en-US"/>
        </w:rPr>
        <w:t></w:t>
      </w:r>
      <w:r w:rsidRPr="00A1709B">
        <w:rPr>
          <w:rFonts w:hint="eastAsia"/>
          <w:lang w:val="en-US"/>
        </w:rPr>
        <w:t>політику</w:t>
      </w:r>
      <w:r w:rsidRPr="00A1709B">
        <w:rPr>
          <w:lang w:val="en-US"/>
        </w:rPr>
        <w:t></w:t>
      </w:r>
      <w:r w:rsidRPr="00A1709B">
        <w:rPr>
          <w:rFonts w:hint="eastAsia"/>
          <w:lang w:val="en-US"/>
        </w:rPr>
        <w:t>підтримки</w:t>
      </w:r>
      <w:r w:rsidRPr="00A1709B">
        <w:rPr>
          <w:lang w:val="en-US"/>
        </w:rPr>
        <w:t></w:t>
      </w:r>
      <w:r w:rsidRPr="00A1709B">
        <w:rPr>
          <w:rFonts w:hint="eastAsia"/>
          <w:lang w:val="en-US"/>
        </w:rPr>
        <w:t>від</w:t>
      </w:r>
      <w:r w:rsidRPr="00A1709B">
        <w:rPr>
          <w:lang w:val="en-US"/>
        </w:rPr>
        <w:t></w:t>
      </w:r>
      <w:r w:rsidRPr="00A1709B">
        <w:rPr>
          <w:rFonts w:hint="eastAsia"/>
          <w:lang w:val="en-US"/>
        </w:rPr>
        <w:t>пропозиції</w:t>
      </w:r>
      <w:r w:rsidRPr="00A1709B">
        <w:rPr>
          <w:lang w:val="en-US"/>
        </w:rPr>
        <w:t></w:t>
      </w:r>
      <w:r w:rsidRPr="00A1709B">
        <w:rPr>
          <w:rFonts w:hint="eastAsia"/>
          <w:lang w:val="en-US"/>
        </w:rPr>
        <w:t>пільг</w:t>
      </w:r>
      <w:r w:rsidRPr="00A1709B">
        <w:rPr>
          <w:lang w:val="en-US"/>
        </w:rPr>
        <w:t></w:t>
      </w:r>
      <w:r w:rsidRPr="00A1709B">
        <w:rPr>
          <w:rFonts w:hint="eastAsia"/>
          <w:lang w:val="en-US"/>
        </w:rPr>
        <w:t>до</w:t>
      </w:r>
    </w:p>
    <w:p w:rsidR="00A1709B" w:rsidRPr="00A1709B" w:rsidRDefault="00A1709B" w:rsidP="00A1709B">
      <w:pPr>
        <w:rPr>
          <w:lang w:val="en-US"/>
        </w:rPr>
      </w:pPr>
      <w:r w:rsidRPr="00A1709B">
        <w:rPr>
          <w:rFonts w:hint="eastAsia"/>
          <w:lang w:val="en-US"/>
        </w:rPr>
        <w:t>цілеспрямованого</w:t>
      </w:r>
      <w:r w:rsidRPr="00A1709B">
        <w:rPr>
          <w:lang w:val="en-US"/>
        </w:rPr>
        <w:t></w:t>
      </w:r>
      <w:r w:rsidRPr="00A1709B">
        <w:rPr>
          <w:rFonts w:hint="eastAsia"/>
          <w:lang w:val="en-US"/>
        </w:rPr>
        <w:t>бюджетного</w:t>
      </w:r>
      <w:r w:rsidRPr="00A1709B">
        <w:rPr>
          <w:lang w:val="en-US"/>
        </w:rPr>
        <w:t></w:t>
      </w:r>
      <w:r w:rsidRPr="00A1709B">
        <w:rPr>
          <w:rFonts w:hint="eastAsia"/>
          <w:lang w:val="en-US"/>
        </w:rPr>
        <w:t>інвестування</w:t>
      </w:r>
      <w:r w:rsidRPr="00A1709B">
        <w:rPr>
          <w:lang w:val="en-US"/>
        </w:rPr>
        <w:t></w:t>
      </w:r>
      <w:r w:rsidRPr="00A1709B">
        <w:rPr>
          <w:rFonts w:hint="eastAsia"/>
          <w:lang w:val="en-US"/>
        </w:rPr>
        <w:t>програм</w:t>
      </w:r>
      <w:r w:rsidRPr="00A1709B">
        <w:rPr>
          <w:lang w:val="en-US"/>
        </w:rPr>
        <w:t></w:t>
      </w:r>
      <w:r w:rsidRPr="00A1709B">
        <w:rPr>
          <w:rFonts w:hint="eastAsia"/>
          <w:lang w:val="en-US"/>
        </w:rPr>
        <w:t>проектів</w:t>
      </w:r>
      <w:r w:rsidRPr="00A1709B">
        <w:rPr>
          <w:lang w:val="en-US"/>
        </w:rPr>
        <w:t></w:t>
      </w:r>
      <w:r w:rsidRPr="00A1709B">
        <w:rPr>
          <w:lang w:val="en-US"/>
        </w:rPr>
        <w:t></w:t>
      </w:r>
      <w:r w:rsidRPr="00A1709B">
        <w:rPr>
          <w:rFonts w:hint="eastAsia"/>
          <w:lang w:val="en-US"/>
        </w:rPr>
        <w:t>на</w:t>
      </w:r>
      <w:r w:rsidRPr="00A1709B">
        <w:rPr>
          <w:lang w:val="en-US"/>
        </w:rPr>
        <w:t></w:t>
      </w:r>
      <w:r w:rsidRPr="00A1709B">
        <w:rPr>
          <w:rFonts w:hint="eastAsia"/>
          <w:lang w:val="en-US"/>
        </w:rPr>
        <w:t>умовах</w:t>
      </w:r>
    </w:p>
    <w:p w:rsidR="00A1709B" w:rsidRPr="00A1709B" w:rsidRDefault="00A1709B" w:rsidP="00A1709B">
      <w:pPr>
        <w:rPr>
          <w:lang w:val="en-US"/>
        </w:rPr>
      </w:pPr>
      <w:r w:rsidRPr="00A1709B">
        <w:rPr>
          <w:rFonts w:hint="eastAsia"/>
          <w:lang w:val="en-US"/>
        </w:rPr>
        <w:t>співфінансування</w:t>
      </w:r>
      <w:r w:rsidRPr="00A1709B">
        <w:rPr>
          <w:lang w:val="en-US"/>
        </w:rPr>
        <w:t></w:t>
      </w:r>
      <w:r w:rsidRPr="00A1709B">
        <w:rPr>
          <w:lang w:val="en-US"/>
        </w:rPr>
        <w:t></w:t>
      </w:r>
      <w:r w:rsidRPr="00A1709B">
        <w:rPr>
          <w:rFonts w:hint="eastAsia"/>
          <w:lang w:val="en-US"/>
        </w:rPr>
        <w:t>та</w:t>
      </w:r>
      <w:r w:rsidRPr="00A1709B">
        <w:rPr>
          <w:lang w:val="en-US"/>
        </w:rPr>
        <w:t></w:t>
      </w:r>
      <w:r w:rsidRPr="00A1709B">
        <w:rPr>
          <w:rFonts w:hint="eastAsia"/>
          <w:lang w:val="en-US"/>
        </w:rPr>
        <w:t>надання</w:t>
      </w:r>
      <w:r w:rsidRPr="00A1709B">
        <w:rPr>
          <w:lang w:val="en-US"/>
        </w:rPr>
        <w:t></w:t>
      </w:r>
      <w:r w:rsidRPr="00A1709B">
        <w:rPr>
          <w:rFonts w:hint="eastAsia"/>
          <w:lang w:val="en-US"/>
        </w:rPr>
        <w:t>бюджетних</w:t>
      </w:r>
      <w:r w:rsidRPr="00A1709B">
        <w:rPr>
          <w:lang w:val="en-US"/>
        </w:rPr>
        <w:t></w:t>
      </w:r>
      <w:r w:rsidRPr="00A1709B">
        <w:rPr>
          <w:rFonts w:hint="eastAsia"/>
          <w:lang w:val="en-US"/>
        </w:rPr>
        <w:t>кредитів</w:t>
      </w:r>
      <w:r w:rsidRPr="00A1709B">
        <w:rPr>
          <w:lang w:val="en-US"/>
        </w:rPr>
        <w:t></w:t>
      </w:r>
      <w:r w:rsidRPr="00A1709B">
        <w:rPr>
          <w:rFonts w:hint="eastAsia"/>
          <w:lang w:val="en-US"/>
        </w:rPr>
        <w:t>на</w:t>
      </w:r>
      <w:r w:rsidRPr="00A1709B">
        <w:rPr>
          <w:lang w:val="en-US"/>
        </w:rPr>
        <w:t></w:t>
      </w:r>
      <w:r w:rsidRPr="00A1709B">
        <w:rPr>
          <w:rFonts w:hint="eastAsia"/>
          <w:lang w:val="en-US"/>
        </w:rPr>
        <w:t>фінансування</w:t>
      </w:r>
    </w:p>
    <w:p w:rsidR="00A1709B" w:rsidRPr="00A1709B" w:rsidRDefault="00A1709B" w:rsidP="00A1709B">
      <w:pPr>
        <w:rPr>
          <w:lang w:val="en-US"/>
        </w:rPr>
      </w:pPr>
      <w:r w:rsidRPr="00A1709B">
        <w:rPr>
          <w:rFonts w:hint="eastAsia"/>
          <w:lang w:val="en-US"/>
        </w:rPr>
        <w:t>капітальних</w:t>
      </w:r>
      <w:r w:rsidRPr="00A1709B">
        <w:rPr>
          <w:lang w:val="en-US"/>
        </w:rPr>
        <w:t></w:t>
      </w:r>
      <w:r w:rsidRPr="00A1709B">
        <w:rPr>
          <w:rFonts w:hint="eastAsia"/>
          <w:lang w:val="en-US"/>
        </w:rPr>
        <w:t>витрат</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rFonts w:hint="eastAsia"/>
          <w:lang w:val="en-US"/>
        </w:rPr>
        <w:t>Проведено</w:t>
      </w:r>
      <w:r w:rsidRPr="00A1709B">
        <w:rPr>
          <w:lang w:val="en-US"/>
        </w:rPr>
        <w:t></w:t>
      </w:r>
      <w:r w:rsidRPr="00A1709B">
        <w:rPr>
          <w:rFonts w:hint="eastAsia"/>
          <w:lang w:val="en-US"/>
        </w:rPr>
        <w:t>аналіз</w:t>
      </w:r>
      <w:r w:rsidRPr="00A1709B">
        <w:rPr>
          <w:lang w:val="en-US"/>
        </w:rPr>
        <w:t></w:t>
      </w:r>
      <w:r w:rsidRPr="00A1709B">
        <w:rPr>
          <w:rFonts w:hint="eastAsia"/>
          <w:lang w:val="en-US"/>
        </w:rPr>
        <w:t>бюджетних</w:t>
      </w:r>
      <w:r w:rsidRPr="00A1709B">
        <w:rPr>
          <w:lang w:val="en-US"/>
        </w:rPr>
        <w:t></w:t>
      </w:r>
      <w:r w:rsidRPr="00A1709B">
        <w:rPr>
          <w:rFonts w:hint="eastAsia"/>
          <w:lang w:val="en-US"/>
        </w:rPr>
        <w:t>інструментів</w:t>
      </w:r>
      <w:r w:rsidRPr="00A1709B">
        <w:rPr>
          <w:lang w:val="en-US"/>
        </w:rPr>
        <w:t></w:t>
      </w:r>
      <w:r w:rsidRPr="00A1709B">
        <w:rPr>
          <w:rFonts w:hint="eastAsia"/>
          <w:lang w:val="en-US"/>
        </w:rPr>
        <w:t>підтримки</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стимулювання</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в</w:t>
      </w:r>
      <w:r w:rsidRPr="00A1709B">
        <w:rPr>
          <w:lang w:val="en-US"/>
        </w:rPr>
        <w:t></w:t>
      </w:r>
      <w:r w:rsidRPr="00A1709B">
        <w:rPr>
          <w:rFonts w:hint="eastAsia"/>
          <w:lang w:val="en-US"/>
        </w:rPr>
        <w:t>Україні</w:t>
      </w:r>
      <w:r w:rsidRPr="00A1709B">
        <w:rPr>
          <w:lang w:val="en-US"/>
        </w:rPr>
        <w:t></w:t>
      </w:r>
      <w:r w:rsidRPr="00A1709B">
        <w:rPr>
          <w:rFonts w:hint="eastAsia"/>
          <w:lang w:val="en-US"/>
        </w:rPr>
        <w:t>та</w:t>
      </w:r>
      <w:r w:rsidRPr="00A1709B">
        <w:rPr>
          <w:lang w:val="en-US"/>
        </w:rPr>
        <w:t></w:t>
      </w:r>
      <w:r w:rsidRPr="00A1709B">
        <w:rPr>
          <w:rFonts w:hint="eastAsia"/>
          <w:lang w:val="en-US"/>
        </w:rPr>
        <w:t>на</w:t>
      </w:r>
      <w:r w:rsidRPr="00A1709B">
        <w:rPr>
          <w:lang w:val="en-US"/>
        </w:rPr>
        <w:t></w:t>
      </w:r>
      <w:r w:rsidRPr="00A1709B">
        <w:rPr>
          <w:rFonts w:hint="eastAsia"/>
          <w:lang w:val="en-US"/>
        </w:rPr>
        <w:t>його</w:t>
      </w:r>
      <w:r w:rsidRPr="00A1709B">
        <w:rPr>
          <w:lang w:val="en-US"/>
        </w:rPr>
        <w:t></w:t>
      </w:r>
      <w:r w:rsidRPr="00A1709B">
        <w:rPr>
          <w:rFonts w:hint="eastAsia"/>
          <w:lang w:val="en-US"/>
        </w:rPr>
        <w:t>основі</w:t>
      </w:r>
    </w:p>
    <w:p w:rsidR="00A1709B" w:rsidRPr="00A1709B" w:rsidRDefault="00A1709B" w:rsidP="00A1709B">
      <w:pPr>
        <w:rPr>
          <w:lang w:val="en-US"/>
        </w:rPr>
      </w:pPr>
      <w:r w:rsidRPr="00A1709B">
        <w:rPr>
          <w:rFonts w:hint="eastAsia"/>
          <w:lang w:val="en-US"/>
        </w:rPr>
        <w:t>представлено</w:t>
      </w:r>
      <w:r w:rsidRPr="00A1709B">
        <w:rPr>
          <w:lang w:val="en-US"/>
        </w:rPr>
        <w:t></w:t>
      </w:r>
      <w:r w:rsidRPr="00A1709B">
        <w:rPr>
          <w:rFonts w:hint="eastAsia"/>
          <w:lang w:val="en-US"/>
        </w:rPr>
        <w:t>структурно</w:t>
      </w:r>
      <w:r w:rsidRPr="00A1709B">
        <w:rPr>
          <w:lang w:val="en-US"/>
        </w:rPr>
        <w:t></w:t>
      </w:r>
      <w:r w:rsidRPr="00A1709B">
        <w:rPr>
          <w:rFonts w:hint="eastAsia"/>
          <w:lang w:val="en-US"/>
        </w:rPr>
        <w:t>логічну</w:t>
      </w:r>
      <w:r w:rsidRPr="00A1709B">
        <w:rPr>
          <w:lang w:val="en-US"/>
        </w:rPr>
        <w:t></w:t>
      </w:r>
      <w:r w:rsidRPr="00A1709B">
        <w:rPr>
          <w:rFonts w:hint="eastAsia"/>
          <w:lang w:val="en-US"/>
        </w:rPr>
        <w:t>модель</w:t>
      </w:r>
      <w:r w:rsidRPr="00A1709B">
        <w:rPr>
          <w:lang w:val="en-US"/>
        </w:rPr>
        <w:t></w:t>
      </w:r>
      <w:r w:rsidRPr="00A1709B">
        <w:rPr>
          <w:rFonts w:hint="eastAsia"/>
          <w:lang w:val="en-US"/>
        </w:rPr>
        <w:t>фінансування</w:t>
      </w:r>
      <w:r w:rsidRPr="00A1709B">
        <w:rPr>
          <w:lang w:val="en-US"/>
        </w:rPr>
        <w:t></w:t>
      </w:r>
      <w:r w:rsidRPr="00A1709B">
        <w:rPr>
          <w:rFonts w:hint="eastAsia"/>
          <w:lang w:val="en-US"/>
        </w:rPr>
        <w:t>програм</w:t>
      </w:r>
      <w:r w:rsidRPr="00A1709B">
        <w:rPr>
          <w:lang w:val="en-US"/>
        </w:rPr>
        <w:t></w:t>
      </w:r>
      <w:r w:rsidRPr="00A1709B">
        <w:rPr>
          <w:rFonts w:hint="eastAsia"/>
          <w:lang w:val="en-US"/>
        </w:rPr>
        <w:t>і</w:t>
      </w:r>
      <w:r w:rsidRPr="00A1709B">
        <w:rPr>
          <w:lang w:val="en-US"/>
        </w:rPr>
        <w:t></w:t>
      </w:r>
      <w:r w:rsidRPr="00A1709B">
        <w:rPr>
          <w:rFonts w:hint="eastAsia"/>
          <w:lang w:val="en-US"/>
        </w:rPr>
        <w:t>проектів</w:t>
      </w:r>
    </w:p>
    <w:p w:rsidR="00A1709B" w:rsidRPr="00A1709B" w:rsidRDefault="00A1709B" w:rsidP="00A1709B">
      <w:pPr>
        <w:rPr>
          <w:lang w:val="en-US"/>
        </w:rPr>
      </w:pP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з</w:t>
      </w:r>
      <w:r w:rsidRPr="00A1709B">
        <w:rPr>
          <w:lang w:val="en-US"/>
        </w:rPr>
        <w:t></w:t>
      </w:r>
      <w:r w:rsidRPr="00A1709B">
        <w:rPr>
          <w:rFonts w:hint="eastAsia"/>
          <w:lang w:val="en-US"/>
        </w:rPr>
        <w:t>державних</w:t>
      </w:r>
      <w:r w:rsidRPr="00A1709B">
        <w:rPr>
          <w:lang w:val="en-US"/>
        </w:rPr>
        <w:t></w:t>
      </w:r>
      <w:r w:rsidRPr="00A1709B">
        <w:rPr>
          <w:rFonts w:hint="eastAsia"/>
          <w:lang w:val="en-US"/>
        </w:rPr>
        <w:t>та</w:t>
      </w:r>
      <w:r w:rsidRPr="00A1709B">
        <w:rPr>
          <w:lang w:val="en-US"/>
        </w:rPr>
        <w:t></w:t>
      </w:r>
      <w:r w:rsidRPr="00A1709B">
        <w:rPr>
          <w:rFonts w:hint="eastAsia"/>
          <w:lang w:val="en-US"/>
        </w:rPr>
        <w:t>місцевих</w:t>
      </w:r>
      <w:r w:rsidRPr="00A1709B">
        <w:rPr>
          <w:lang w:val="en-US"/>
        </w:rPr>
        <w:t></w:t>
      </w:r>
      <w:r w:rsidRPr="00A1709B">
        <w:rPr>
          <w:rFonts w:hint="eastAsia"/>
          <w:lang w:val="en-US"/>
        </w:rPr>
        <w:t>бюджетів</w:t>
      </w:r>
      <w:r w:rsidRPr="00A1709B">
        <w:rPr>
          <w:lang w:val="en-US"/>
        </w:rPr>
        <w:t></w:t>
      </w:r>
      <w:r w:rsidRPr="00A1709B">
        <w:rPr>
          <w:rFonts w:hint="eastAsia"/>
          <w:lang w:val="en-US"/>
        </w:rPr>
        <w:t>за</w:t>
      </w:r>
      <w:r w:rsidRPr="00A1709B">
        <w:rPr>
          <w:lang w:val="en-US"/>
        </w:rPr>
        <w:t></w:t>
      </w:r>
      <w:r w:rsidRPr="00A1709B">
        <w:rPr>
          <w:rFonts w:hint="eastAsia"/>
          <w:lang w:val="en-US"/>
        </w:rPr>
        <w:t>допомогою</w:t>
      </w:r>
    </w:p>
    <w:p w:rsidR="00A1709B" w:rsidRPr="00A1709B" w:rsidRDefault="00A1709B" w:rsidP="00A1709B">
      <w:pPr>
        <w:rPr>
          <w:lang w:val="en-US"/>
        </w:rPr>
      </w:pPr>
      <w:r w:rsidRPr="00A1709B">
        <w:rPr>
          <w:rFonts w:hint="eastAsia"/>
          <w:lang w:val="en-US"/>
        </w:rPr>
        <w:t>зазначених</w:t>
      </w:r>
      <w:r w:rsidRPr="00A1709B">
        <w:rPr>
          <w:lang w:val="en-US"/>
        </w:rPr>
        <w:t></w:t>
      </w:r>
      <w:r w:rsidRPr="00A1709B">
        <w:rPr>
          <w:rFonts w:hint="eastAsia"/>
          <w:lang w:val="en-US"/>
        </w:rPr>
        <w:t>інструментів</w:t>
      </w:r>
      <w:r w:rsidRPr="00A1709B">
        <w:rPr>
          <w:lang w:val="en-US"/>
        </w:rPr>
        <w:t></w:t>
      </w:r>
      <w:r w:rsidRPr="00A1709B">
        <w:rPr>
          <w:lang w:val="en-US"/>
        </w:rPr>
        <w:t></w:t>
      </w:r>
      <w:r w:rsidRPr="00A1709B">
        <w:rPr>
          <w:rFonts w:hint="eastAsia"/>
          <w:lang w:val="en-US"/>
        </w:rPr>
        <w:t>Виділено</w:t>
      </w:r>
      <w:r w:rsidRPr="00A1709B">
        <w:rPr>
          <w:lang w:val="en-US"/>
        </w:rPr>
        <w:t></w:t>
      </w:r>
      <w:r w:rsidRPr="00A1709B">
        <w:rPr>
          <w:rFonts w:hint="eastAsia"/>
          <w:lang w:val="en-US"/>
        </w:rPr>
        <w:t>основні</w:t>
      </w:r>
      <w:r w:rsidRPr="00A1709B">
        <w:rPr>
          <w:lang w:val="en-US"/>
        </w:rPr>
        <w:t></w:t>
      </w:r>
      <w:r w:rsidRPr="00A1709B">
        <w:rPr>
          <w:rFonts w:hint="eastAsia"/>
          <w:lang w:val="en-US"/>
        </w:rPr>
        <w:t>бюджетні</w:t>
      </w:r>
      <w:r w:rsidRPr="00A1709B">
        <w:rPr>
          <w:lang w:val="en-US"/>
        </w:rPr>
        <w:t></w:t>
      </w:r>
      <w:r w:rsidRPr="00A1709B">
        <w:rPr>
          <w:rFonts w:hint="eastAsia"/>
          <w:lang w:val="en-US"/>
        </w:rPr>
        <w:t>інструменти</w:t>
      </w:r>
      <w:r w:rsidRPr="00A1709B">
        <w:rPr>
          <w:lang w:val="en-US"/>
        </w:rPr>
        <w:t></w:t>
      </w:r>
      <w:r w:rsidRPr="00A1709B">
        <w:rPr>
          <w:rFonts w:hint="eastAsia"/>
          <w:lang w:val="en-US"/>
        </w:rPr>
        <w:t>підтримки</w:t>
      </w:r>
    </w:p>
    <w:p w:rsidR="00A1709B" w:rsidRPr="00A1709B" w:rsidRDefault="00A1709B" w:rsidP="00A1709B">
      <w:pPr>
        <w:rPr>
          <w:lang w:val="en-US"/>
        </w:rPr>
      </w:pPr>
      <w:r w:rsidRPr="00A1709B">
        <w:rPr>
          <w:rFonts w:hint="eastAsia"/>
          <w:lang w:val="en-US"/>
        </w:rPr>
        <w:t>та</w:t>
      </w:r>
      <w:r w:rsidRPr="00A1709B">
        <w:rPr>
          <w:lang w:val="en-US"/>
        </w:rPr>
        <w:t></w:t>
      </w:r>
      <w:r w:rsidRPr="00A1709B">
        <w:rPr>
          <w:rFonts w:hint="eastAsia"/>
          <w:lang w:val="en-US"/>
        </w:rPr>
        <w:t>стимулювання</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lang w:val="en-US"/>
        </w:rPr>
        <w:t></w:t>
      </w:r>
      <w:r w:rsidRPr="00A1709B">
        <w:rPr>
          <w:rFonts w:hint="eastAsia"/>
          <w:lang w:val="en-US"/>
        </w:rPr>
        <w:t>серед</w:t>
      </w:r>
      <w:r w:rsidRPr="00A1709B">
        <w:rPr>
          <w:lang w:val="en-US"/>
        </w:rPr>
        <w:t></w:t>
      </w:r>
      <w:r w:rsidRPr="00A1709B">
        <w:rPr>
          <w:rFonts w:hint="eastAsia"/>
          <w:lang w:val="en-US"/>
        </w:rPr>
        <w:t>яких</w:t>
      </w:r>
      <w:r w:rsidRPr="00A1709B">
        <w:rPr>
          <w:lang w:val="en-US"/>
        </w:rPr>
        <w:t></w:t>
      </w:r>
      <w:r w:rsidRPr="00A1709B">
        <w:rPr>
          <w:rFonts w:hint="eastAsia"/>
          <w:lang w:val="en-US"/>
        </w:rPr>
        <w:t>Державний</w:t>
      </w:r>
      <w:r w:rsidRPr="00A1709B">
        <w:rPr>
          <w:lang w:val="en-US"/>
        </w:rPr>
        <w:t></w:t>
      </w:r>
      <w:r w:rsidRPr="00A1709B">
        <w:rPr>
          <w:rFonts w:hint="eastAsia"/>
          <w:lang w:val="en-US"/>
        </w:rPr>
        <w:t>фонд</w:t>
      </w:r>
    </w:p>
    <w:p w:rsidR="00A1709B" w:rsidRPr="00A1709B" w:rsidRDefault="00A1709B" w:rsidP="00A1709B">
      <w:pPr>
        <w:rPr>
          <w:lang w:val="en-US"/>
        </w:rPr>
      </w:pP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lang w:val="en-US"/>
        </w:rPr>
        <w:t></w:t>
      </w:r>
      <w:r w:rsidRPr="00A1709B">
        <w:rPr>
          <w:rFonts w:hint="eastAsia"/>
          <w:lang w:val="en-US"/>
        </w:rPr>
        <w:t>бюджет</w:t>
      </w:r>
      <w:r w:rsidRPr="00A1709B">
        <w:rPr>
          <w:lang w:val="en-US"/>
        </w:rPr>
        <w:t></w:t>
      </w:r>
      <w:r w:rsidRPr="00A1709B">
        <w:rPr>
          <w:rFonts w:hint="eastAsia"/>
          <w:lang w:val="en-US"/>
        </w:rPr>
        <w:t>розвитку</w:t>
      </w:r>
      <w:r w:rsidRPr="00A1709B">
        <w:rPr>
          <w:lang w:val="en-US"/>
        </w:rPr>
        <w:t></w:t>
      </w:r>
      <w:r w:rsidRPr="00A1709B">
        <w:rPr>
          <w:rFonts w:hint="eastAsia"/>
          <w:lang w:val="en-US"/>
        </w:rPr>
        <w:t>місцевих</w:t>
      </w:r>
      <w:r w:rsidRPr="00A1709B">
        <w:rPr>
          <w:lang w:val="en-US"/>
        </w:rPr>
        <w:t></w:t>
      </w:r>
      <w:r w:rsidRPr="00A1709B">
        <w:rPr>
          <w:rFonts w:hint="eastAsia"/>
          <w:lang w:val="en-US"/>
        </w:rPr>
        <w:t>бюджетів</w:t>
      </w:r>
      <w:r w:rsidRPr="00A1709B">
        <w:rPr>
          <w:lang w:val="en-US"/>
        </w:rPr>
        <w:t></w:t>
      </w:r>
      <w:r w:rsidRPr="00A1709B">
        <w:rPr>
          <w:lang w:val="en-US"/>
        </w:rPr>
        <w:t></w:t>
      </w:r>
      <w:r w:rsidRPr="00A1709B">
        <w:rPr>
          <w:rFonts w:hint="eastAsia"/>
          <w:lang w:val="en-US"/>
        </w:rPr>
        <w:t>субвенції</w:t>
      </w:r>
      <w:r w:rsidRPr="00A1709B">
        <w:rPr>
          <w:lang w:val="en-US"/>
        </w:rPr>
        <w:t></w:t>
      </w:r>
      <w:r w:rsidRPr="00A1709B">
        <w:rPr>
          <w:rFonts w:hint="eastAsia"/>
          <w:lang w:val="en-US"/>
        </w:rPr>
        <w:t>на</w:t>
      </w:r>
    </w:p>
    <w:p w:rsidR="00A1709B" w:rsidRPr="00A1709B" w:rsidRDefault="00A1709B" w:rsidP="00A1709B">
      <w:pPr>
        <w:rPr>
          <w:lang w:val="en-US"/>
        </w:rPr>
      </w:pPr>
      <w:r w:rsidRPr="00A1709B">
        <w:rPr>
          <w:rFonts w:hint="eastAsia"/>
          <w:lang w:val="en-US"/>
        </w:rPr>
        <w:t>виконання</w:t>
      </w:r>
      <w:r w:rsidRPr="00A1709B">
        <w:rPr>
          <w:lang w:val="en-US"/>
        </w:rPr>
        <w:t></w:t>
      </w:r>
      <w:r w:rsidRPr="00A1709B">
        <w:rPr>
          <w:rFonts w:hint="eastAsia"/>
          <w:lang w:val="en-US"/>
        </w:rPr>
        <w:t>інвестиційних</w:t>
      </w:r>
      <w:r w:rsidRPr="00A1709B">
        <w:rPr>
          <w:lang w:val="en-US"/>
        </w:rPr>
        <w:t></w:t>
      </w:r>
      <w:r w:rsidRPr="00A1709B">
        <w:rPr>
          <w:rFonts w:hint="eastAsia"/>
          <w:lang w:val="en-US"/>
        </w:rPr>
        <w:t>проектів</w:t>
      </w:r>
      <w:r w:rsidRPr="00A1709B">
        <w:rPr>
          <w:lang w:val="en-US"/>
        </w:rPr>
        <w:t></w:t>
      </w:r>
      <w:r w:rsidRPr="00A1709B">
        <w:rPr>
          <w:lang w:val="en-US"/>
        </w:rPr>
        <w:t></w:t>
      </w:r>
      <w:r w:rsidRPr="00A1709B">
        <w:rPr>
          <w:rFonts w:hint="eastAsia"/>
          <w:lang w:val="en-US"/>
        </w:rPr>
        <w:t>субвенції</w:t>
      </w:r>
      <w:r w:rsidRPr="00A1709B">
        <w:rPr>
          <w:lang w:val="en-US"/>
        </w:rPr>
        <w:t></w:t>
      </w:r>
      <w:r w:rsidRPr="00A1709B">
        <w:rPr>
          <w:rFonts w:hint="eastAsia"/>
          <w:lang w:val="en-US"/>
        </w:rPr>
        <w:t>на</w:t>
      </w:r>
      <w:r w:rsidRPr="00A1709B">
        <w:rPr>
          <w:lang w:val="en-US"/>
        </w:rPr>
        <w:t></w:t>
      </w:r>
      <w:r w:rsidRPr="00A1709B">
        <w:rPr>
          <w:rFonts w:hint="eastAsia"/>
          <w:lang w:val="en-US"/>
        </w:rPr>
        <w:t>здійснення</w:t>
      </w:r>
      <w:r w:rsidRPr="00A1709B">
        <w:rPr>
          <w:lang w:val="en-US"/>
        </w:rPr>
        <w:t></w:t>
      </w:r>
      <w:r w:rsidRPr="00A1709B">
        <w:rPr>
          <w:rFonts w:hint="eastAsia"/>
          <w:lang w:val="en-US"/>
        </w:rPr>
        <w:t>заходів</w:t>
      </w:r>
      <w:r w:rsidRPr="00A1709B">
        <w:rPr>
          <w:lang w:val="en-US"/>
        </w:rPr>
        <w:t></w:t>
      </w:r>
      <w:r w:rsidRPr="00A1709B">
        <w:rPr>
          <w:rFonts w:hint="eastAsia"/>
          <w:lang w:val="en-US"/>
        </w:rPr>
        <w:t>щодо</w:t>
      </w:r>
    </w:p>
    <w:p w:rsidR="00A1709B" w:rsidRPr="00A1709B" w:rsidRDefault="00A1709B" w:rsidP="00A1709B">
      <w:pPr>
        <w:rPr>
          <w:lang w:val="en-US"/>
        </w:rPr>
      </w:pPr>
      <w:r w:rsidRPr="00A1709B">
        <w:rPr>
          <w:rFonts w:hint="eastAsia"/>
          <w:lang w:val="en-US"/>
        </w:rPr>
        <w:t>соціально</w:t>
      </w:r>
      <w:r w:rsidRPr="00A1709B">
        <w:rPr>
          <w:lang w:val="en-US"/>
        </w:rPr>
        <w:t></w:t>
      </w:r>
      <w:r w:rsidRPr="00A1709B">
        <w:rPr>
          <w:rFonts w:hint="eastAsia"/>
          <w:lang w:val="en-US"/>
        </w:rPr>
        <w:t>економічного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окремих</w:t>
      </w:r>
      <w:r w:rsidRPr="00A1709B">
        <w:rPr>
          <w:lang w:val="en-US"/>
        </w:rPr>
        <w:t></w:t>
      </w:r>
      <w:r w:rsidRPr="00A1709B">
        <w:rPr>
          <w:rFonts w:hint="eastAsia"/>
          <w:lang w:val="en-US"/>
        </w:rPr>
        <w:t>територій</w:t>
      </w:r>
      <w:r w:rsidRPr="00A1709B">
        <w:rPr>
          <w:lang w:val="en-US"/>
        </w:rPr>
        <w:t></w:t>
      </w:r>
      <w:r w:rsidRPr="00A1709B">
        <w:rPr>
          <w:lang w:val="en-US"/>
        </w:rPr>
        <w:t></w:t>
      </w:r>
      <w:r w:rsidRPr="00A1709B">
        <w:rPr>
          <w:rFonts w:hint="eastAsia"/>
          <w:lang w:val="en-US"/>
        </w:rPr>
        <w:t>субвенції</w:t>
      </w:r>
      <w:r w:rsidRPr="00A1709B">
        <w:rPr>
          <w:lang w:val="en-US"/>
        </w:rPr>
        <w:t></w:t>
      </w:r>
      <w:r w:rsidRPr="00A1709B">
        <w:rPr>
          <w:rFonts w:hint="eastAsia"/>
          <w:lang w:val="en-US"/>
        </w:rPr>
        <w:t>на</w:t>
      </w:r>
    </w:p>
    <w:p w:rsidR="00A1709B" w:rsidRPr="00A1709B" w:rsidRDefault="00A1709B" w:rsidP="00A1709B">
      <w:pPr>
        <w:rPr>
          <w:lang w:val="en-US"/>
        </w:rPr>
      </w:pPr>
      <w:r w:rsidRPr="00A1709B">
        <w:rPr>
          <w:rFonts w:hint="eastAsia"/>
          <w:lang w:val="en-US"/>
        </w:rPr>
        <w:t>формування</w:t>
      </w:r>
      <w:r w:rsidRPr="00A1709B">
        <w:rPr>
          <w:lang w:val="en-US"/>
        </w:rPr>
        <w:t></w:t>
      </w:r>
      <w:r w:rsidRPr="00A1709B">
        <w:rPr>
          <w:rFonts w:hint="eastAsia"/>
          <w:lang w:val="en-US"/>
        </w:rPr>
        <w:t>інфраструктури</w:t>
      </w:r>
      <w:r w:rsidRPr="00A1709B">
        <w:rPr>
          <w:lang w:val="en-US"/>
        </w:rPr>
        <w:t></w:t>
      </w:r>
      <w:r w:rsidRPr="00A1709B">
        <w:rPr>
          <w:rFonts w:hint="eastAsia"/>
          <w:lang w:val="en-US"/>
        </w:rPr>
        <w:t>об’єднаних</w:t>
      </w:r>
      <w:r w:rsidRPr="00A1709B">
        <w:rPr>
          <w:lang w:val="en-US"/>
        </w:rPr>
        <w:t></w:t>
      </w:r>
      <w:r w:rsidRPr="00A1709B">
        <w:rPr>
          <w:rFonts w:hint="eastAsia"/>
          <w:lang w:val="en-US"/>
        </w:rPr>
        <w:t>територіальних</w:t>
      </w:r>
      <w:r w:rsidRPr="00A1709B">
        <w:rPr>
          <w:lang w:val="en-US"/>
        </w:rPr>
        <w:t></w:t>
      </w:r>
      <w:r w:rsidRPr="00A1709B">
        <w:rPr>
          <w:rFonts w:hint="eastAsia"/>
          <w:lang w:val="en-US"/>
        </w:rPr>
        <w:t>громад</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rFonts w:hint="eastAsia"/>
          <w:lang w:val="en-US"/>
        </w:rPr>
        <w:t>Проаналізовано</w:t>
      </w:r>
      <w:r w:rsidRPr="00A1709B">
        <w:rPr>
          <w:lang w:val="en-US"/>
        </w:rPr>
        <w:t></w:t>
      </w:r>
      <w:r w:rsidRPr="00A1709B">
        <w:rPr>
          <w:rFonts w:hint="eastAsia"/>
          <w:lang w:val="en-US"/>
        </w:rPr>
        <w:t>методики</w:t>
      </w:r>
      <w:r w:rsidRPr="00A1709B">
        <w:rPr>
          <w:lang w:val="en-US"/>
        </w:rPr>
        <w:t></w:t>
      </w:r>
      <w:r w:rsidRPr="00A1709B">
        <w:rPr>
          <w:rFonts w:hint="eastAsia"/>
          <w:lang w:val="en-US"/>
        </w:rPr>
        <w:t>проведення</w:t>
      </w:r>
      <w:r w:rsidRPr="00A1709B">
        <w:rPr>
          <w:lang w:val="en-US"/>
        </w:rPr>
        <w:t></w:t>
      </w:r>
      <w:r w:rsidRPr="00A1709B">
        <w:rPr>
          <w:rFonts w:hint="eastAsia"/>
          <w:lang w:val="en-US"/>
        </w:rPr>
        <w:t>моніторингу</w:t>
      </w:r>
      <w:r w:rsidRPr="00A1709B">
        <w:rPr>
          <w:lang w:val="en-US"/>
        </w:rPr>
        <w:t></w:t>
      </w:r>
      <w:r w:rsidRPr="00A1709B">
        <w:rPr>
          <w:rFonts w:hint="eastAsia"/>
          <w:lang w:val="en-US"/>
        </w:rPr>
        <w:t>соціальноекономічного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регіонів</w:t>
      </w:r>
      <w:r w:rsidRPr="00A1709B">
        <w:rPr>
          <w:lang w:val="en-US"/>
        </w:rPr>
        <w:t></w:t>
      </w:r>
      <w:r w:rsidRPr="00A1709B">
        <w:rPr>
          <w:lang w:val="en-US"/>
        </w:rPr>
        <w:t></w:t>
      </w:r>
      <w:r w:rsidRPr="00A1709B">
        <w:rPr>
          <w:rFonts w:hint="eastAsia"/>
          <w:lang w:val="en-US"/>
        </w:rPr>
        <w:t>Найбільш</w:t>
      </w:r>
      <w:r w:rsidRPr="00A1709B">
        <w:rPr>
          <w:lang w:val="en-US"/>
        </w:rPr>
        <w:t></w:t>
      </w:r>
      <w:r w:rsidRPr="00A1709B">
        <w:rPr>
          <w:rFonts w:hint="eastAsia"/>
          <w:lang w:val="en-US"/>
        </w:rPr>
        <w:t>ґрунтовною</w:t>
      </w:r>
      <w:r w:rsidRPr="00A1709B">
        <w:rPr>
          <w:lang w:val="en-US"/>
        </w:rPr>
        <w:t></w:t>
      </w:r>
      <w:r w:rsidRPr="00A1709B">
        <w:rPr>
          <w:rFonts w:hint="eastAsia"/>
          <w:lang w:val="en-US"/>
        </w:rPr>
        <w:t>є</w:t>
      </w:r>
      <w:r w:rsidRPr="00A1709B">
        <w:rPr>
          <w:lang w:val="en-US"/>
        </w:rPr>
        <w:t></w:t>
      </w:r>
      <w:r w:rsidRPr="00A1709B">
        <w:rPr>
          <w:rFonts w:hint="eastAsia"/>
          <w:lang w:val="en-US"/>
        </w:rPr>
        <w:t>оцінка</w:t>
      </w:r>
      <w:r w:rsidRPr="00A1709B">
        <w:rPr>
          <w:lang w:val="en-US"/>
        </w:rPr>
        <w:t></w:t>
      </w:r>
      <w:r w:rsidRPr="00A1709B">
        <w:rPr>
          <w:rFonts w:hint="eastAsia"/>
          <w:lang w:val="en-US"/>
        </w:rPr>
        <w:t>стану</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p>
    <w:p w:rsidR="00A1709B" w:rsidRPr="00A1709B" w:rsidRDefault="00A1709B" w:rsidP="00A1709B">
      <w:pPr>
        <w:rPr>
          <w:lang w:val="en-US"/>
        </w:rPr>
      </w:pPr>
      <w:r w:rsidRPr="00A1709B">
        <w:rPr>
          <w:rFonts w:hint="eastAsia"/>
          <w:lang w:val="en-US"/>
        </w:rPr>
        <w:t>розвитку</w:t>
      </w:r>
      <w:r w:rsidRPr="00A1709B">
        <w:rPr>
          <w:lang w:val="en-US"/>
        </w:rPr>
        <w:t></w:t>
      </w:r>
      <w:r w:rsidRPr="00A1709B">
        <w:rPr>
          <w:rFonts w:hint="eastAsia"/>
          <w:lang w:val="en-US"/>
        </w:rPr>
        <w:t>регіонів</w:t>
      </w:r>
      <w:r w:rsidRPr="00A1709B">
        <w:rPr>
          <w:lang w:val="en-US"/>
        </w:rPr>
        <w:t></w:t>
      </w:r>
      <w:r w:rsidRPr="00A1709B">
        <w:rPr>
          <w:lang w:val="en-US"/>
        </w:rPr>
        <w:t></w:t>
      </w:r>
      <w:r w:rsidRPr="00A1709B">
        <w:rPr>
          <w:rFonts w:hint="eastAsia"/>
          <w:lang w:val="en-US"/>
        </w:rPr>
        <w:t>яка</w:t>
      </w:r>
      <w:r w:rsidRPr="00A1709B">
        <w:rPr>
          <w:lang w:val="en-US"/>
        </w:rPr>
        <w:t></w:t>
      </w:r>
      <w:r w:rsidRPr="00A1709B">
        <w:rPr>
          <w:rFonts w:hint="eastAsia"/>
          <w:lang w:val="en-US"/>
        </w:rPr>
        <w:t>здійснюється</w:t>
      </w:r>
      <w:r w:rsidRPr="00A1709B">
        <w:rPr>
          <w:lang w:val="en-US"/>
        </w:rPr>
        <w:t></w:t>
      </w:r>
      <w:r w:rsidRPr="00A1709B">
        <w:rPr>
          <w:rFonts w:hint="eastAsia"/>
          <w:lang w:val="en-US"/>
        </w:rPr>
        <w:t>при</w:t>
      </w:r>
      <w:r w:rsidRPr="00A1709B">
        <w:rPr>
          <w:lang w:val="en-US"/>
        </w:rPr>
        <w:t></w:t>
      </w:r>
      <w:r w:rsidRPr="00A1709B">
        <w:rPr>
          <w:rFonts w:hint="eastAsia"/>
          <w:lang w:val="en-US"/>
        </w:rPr>
        <w:t>проведені</w:t>
      </w:r>
      <w:r w:rsidRPr="00A1709B">
        <w:rPr>
          <w:lang w:val="en-US"/>
        </w:rPr>
        <w:t></w:t>
      </w:r>
      <w:r w:rsidRPr="00A1709B">
        <w:rPr>
          <w:rFonts w:hint="eastAsia"/>
          <w:lang w:val="en-US"/>
        </w:rPr>
        <w:t>аналізу</w:t>
      </w:r>
      <w:r w:rsidRPr="00A1709B">
        <w:rPr>
          <w:lang w:val="en-US"/>
        </w:rPr>
        <w:t></w:t>
      </w:r>
      <w:r w:rsidRPr="00A1709B">
        <w:rPr>
          <w:rFonts w:hint="eastAsia"/>
          <w:lang w:val="en-US"/>
        </w:rPr>
        <w:t>соціальноекономічного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регіонів</w:t>
      </w:r>
      <w:r w:rsidRPr="00A1709B">
        <w:rPr>
          <w:lang w:val="en-US"/>
        </w:rPr>
        <w:t></w:t>
      </w:r>
      <w:r w:rsidRPr="00A1709B">
        <w:rPr>
          <w:rFonts w:hint="eastAsia"/>
          <w:lang w:val="en-US"/>
        </w:rPr>
        <w:t>для</w:t>
      </w:r>
      <w:r w:rsidRPr="00A1709B">
        <w:rPr>
          <w:lang w:val="en-US"/>
        </w:rPr>
        <w:t></w:t>
      </w:r>
      <w:r w:rsidRPr="00A1709B">
        <w:rPr>
          <w:rFonts w:hint="eastAsia"/>
          <w:lang w:val="en-US"/>
        </w:rPr>
        <w:t>моніторингу</w:t>
      </w:r>
      <w:r w:rsidRPr="00A1709B">
        <w:rPr>
          <w:lang w:val="en-US"/>
        </w:rPr>
        <w:t></w:t>
      </w:r>
      <w:r w:rsidRPr="00A1709B">
        <w:rPr>
          <w:rFonts w:hint="eastAsia"/>
          <w:lang w:val="en-US"/>
        </w:rPr>
        <w:t>реалізації</w:t>
      </w:r>
      <w:r w:rsidRPr="00A1709B">
        <w:rPr>
          <w:lang w:val="en-US"/>
        </w:rPr>
        <w:t></w:t>
      </w:r>
      <w:r w:rsidRPr="00A1709B">
        <w:rPr>
          <w:rFonts w:hint="eastAsia"/>
          <w:lang w:val="en-US"/>
        </w:rPr>
        <w:t>державної</w:t>
      </w:r>
    </w:p>
    <w:p w:rsidR="00A1709B" w:rsidRPr="00A1709B" w:rsidRDefault="00A1709B" w:rsidP="00A1709B">
      <w:pPr>
        <w:rPr>
          <w:lang w:val="en-US"/>
        </w:rPr>
      </w:pPr>
      <w:r w:rsidRPr="00A1709B">
        <w:rPr>
          <w:rFonts w:hint="eastAsia"/>
          <w:lang w:val="en-US"/>
        </w:rPr>
        <w:t>регіональної</w:t>
      </w:r>
      <w:r w:rsidRPr="00A1709B">
        <w:rPr>
          <w:lang w:val="en-US"/>
        </w:rPr>
        <w:t></w:t>
      </w:r>
      <w:r w:rsidRPr="00A1709B">
        <w:rPr>
          <w:rFonts w:hint="eastAsia"/>
          <w:lang w:val="en-US"/>
        </w:rPr>
        <w:t>політики</w:t>
      </w:r>
      <w:r w:rsidRPr="00A1709B">
        <w:rPr>
          <w:lang w:val="en-US"/>
        </w:rPr>
        <w:t></w:t>
      </w:r>
      <w:r w:rsidRPr="00A1709B">
        <w:rPr>
          <w:lang w:val="en-US"/>
        </w:rPr>
        <w:t></w:t>
      </w:r>
      <w:r w:rsidRPr="00A1709B">
        <w:rPr>
          <w:rFonts w:hint="eastAsia"/>
          <w:lang w:val="en-US"/>
        </w:rPr>
        <w:t>яку</w:t>
      </w:r>
      <w:r w:rsidRPr="00A1709B">
        <w:rPr>
          <w:lang w:val="en-US"/>
        </w:rPr>
        <w:t></w:t>
      </w:r>
      <w:r w:rsidRPr="00A1709B">
        <w:rPr>
          <w:rFonts w:hint="eastAsia"/>
          <w:lang w:val="en-US"/>
        </w:rPr>
        <w:t>проводить</w:t>
      </w:r>
      <w:r w:rsidRPr="00A1709B">
        <w:rPr>
          <w:lang w:val="en-US"/>
        </w:rPr>
        <w:t></w:t>
      </w:r>
      <w:r w:rsidRPr="00A1709B">
        <w:rPr>
          <w:rFonts w:hint="eastAsia"/>
          <w:lang w:val="en-US"/>
        </w:rPr>
        <w:t>Міністерство</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p>
    <w:p w:rsidR="00A1709B" w:rsidRPr="00A1709B" w:rsidRDefault="00A1709B" w:rsidP="00A1709B">
      <w:pPr>
        <w:rPr>
          <w:lang w:val="en-US"/>
        </w:rPr>
      </w:pPr>
      <w:r w:rsidRPr="00A1709B">
        <w:rPr>
          <w:rFonts w:hint="eastAsia"/>
          <w:lang w:val="en-US"/>
        </w:rPr>
        <w:t>будівництва</w:t>
      </w:r>
      <w:r w:rsidRPr="00A1709B">
        <w:rPr>
          <w:lang w:val="en-US"/>
        </w:rPr>
        <w:t></w:t>
      </w:r>
      <w:r w:rsidRPr="00A1709B">
        <w:rPr>
          <w:rFonts w:hint="eastAsia"/>
          <w:lang w:val="en-US"/>
        </w:rPr>
        <w:t>та</w:t>
      </w:r>
      <w:r w:rsidRPr="00A1709B">
        <w:rPr>
          <w:lang w:val="en-US"/>
        </w:rPr>
        <w:t></w:t>
      </w:r>
      <w:r w:rsidRPr="00A1709B">
        <w:rPr>
          <w:rFonts w:hint="eastAsia"/>
          <w:lang w:val="en-US"/>
        </w:rPr>
        <w:t>житлово</w:t>
      </w:r>
      <w:r w:rsidRPr="00A1709B">
        <w:rPr>
          <w:lang w:val="en-US"/>
        </w:rPr>
        <w:t></w:t>
      </w:r>
      <w:r w:rsidRPr="00A1709B">
        <w:rPr>
          <w:rFonts w:hint="eastAsia"/>
          <w:lang w:val="en-US"/>
        </w:rPr>
        <w:t>комунального</w:t>
      </w:r>
      <w:r w:rsidRPr="00A1709B">
        <w:rPr>
          <w:lang w:val="en-US"/>
        </w:rPr>
        <w:t></w:t>
      </w:r>
      <w:r w:rsidRPr="00A1709B">
        <w:rPr>
          <w:rFonts w:hint="eastAsia"/>
          <w:lang w:val="en-US"/>
        </w:rPr>
        <w:t>господарства</w:t>
      </w:r>
      <w:r w:rsidRPr="00A1709B">
        <w:rPr>
          <w:lang w:val="en-US"/>
        </w:rPr>
        <w:t></w:t>
      </w:r>
      <w:r w:rsidRPr="00A1709B">
        <w:rPr>
          <w:rFonts w:hint="eastAsia"/>
          <w:lang w:val="en-US"/>
        </w:rPr>
        <w:t>України</w:t>
      </w:r>
      <w:r w:rsidRPr="00A1709B">
        <w:rPr>
          <w:lang w:val="en-US"/>
        </w:rPr>
        <w:t></w:t>
      </w:r>
      <w:r w:rsidRPr="00A1709B">
        <w:rPr>
          <w:lang w:val="en-US"/>
        </w:rPr>
        <w:t></w:t>
      </w:r>
      <w:r w:rsidRPr="00A1709B">
        <w:rPr>
          <w:rFonts w:hint="eastAsia"/>
          <w:lang w:val="en-US"/>
        </w:rPr>
        <w:t>Визначено</w:t>
      </w:r>
      <w:r w:rsidRPr="00A1709B">
        <w:rPr>
          <w:lang w:val="en-US"/>
        </w:rPr>
        <w:t></w:t>
      </w:r>
      <w:r w:rsidRPr="00A1709B">
        <w:rPr>
          <w:lang w:val="en-US"/>
        </w:rPr>
        <w:t></w:t>
      </w:r>
      <w:r w:rsidRPr="00A1709B">
        <w:rPr>
          <w:rFonts w:hint="eastAsia"/>
          <w:lang w:val="en-US"/>
        </w:rPr>
        <w:t>що</w:t>
      </w:r>
    </w:p>
    <w:p w:rsidR="00A1709B" w:rsidRPr="00A1709B" w:rsidRDefault="00A1709B" w:rsidP="00A1709B">
      <w:pPr>
        <w:rPr>
          <w:lang w:val="en-US"/>
        </w:rPr>
      </w:pPr>
      <w:r w:rsidRPr="00A1709B">
        <w:rPr>
          <w:rFonts w:hint="eastAsia"/>
          <w:lang w:val="en-US"/>
        </w:rPr>
        <w:t>зазначена</w:t>
      </w:r>
      <w:r w:rsidRPr="00A1709B">
        <w:rPr>
          <w:lang w:val="en-US"/>
        </w:rPr>
        <w:t></w:t>
      </w:r>
      <w:r w:rsidRPr="00A1709B">
        <w:rPr>
          <w:rFonts w:hint="eastAsia"/>
          <w:lang w:val="en-US"/>
        </w:rPr>
        <w:t>методика</w:t>
      </w:r>
      <w:r w:rsidRPr="00A1709B">
        <w:rPr>
          <w:lang w:val="en-US"/>
        </w:rPr>
        <w:t></w:t>
      </w:r>
      <w:r w:rsidRPr="00A1709B">
        <w:rPr>
          <w:rFonts w:hint="eastAsia"/>
          <w:lang w:val="en-US"/>
        </w:rPr>
        <w:t>має</w:t>
      </w:r>
      <w:r w:rsidRPr="00A1709B">
        <w:rPr>
          <w:lang w:val="en-US"/>
        </w:rPr>
        <w:t></w:t>
      </w:r>
      <w:r w:rsidRPr="00A1709B">
        <w:rPr>
          <w:rFonts w:hint="eastAsia"/>
          <w:lang w:val="en-US"/>
        </w:rPr>
        <w:t>ряд</w:t>
      </w:r>
      <w:r w:rsidRPr="00A1709B">
        <w:rPr>
          <w:lang w:val="en-US"/>
        </w:rPr>
        <w:t></w:t>
      </w:r>
      <w:r w:rsidRPr="00A1709B">
        <w:rPr>
          <w:rFonts w:hint="eastAsia"/>
          <w:lang w:val="en-US"/>
        </w:rPr>
        <w:t>недоліків</w:t>
      </w:r>
      <w:r w:rsidRPr="00A1709B">
        <w:rPr>
          <w:lang w:val="en-US"/>
        </w:rPr>
        <w:t></w:t>
      </w:r>
      <w:r w:rsidRPr="00A1709B">
        <w:rPr>
          <w:rFonts w:hint="eastAsia"/>
          <w:lang w:val="en-US"/>
        </w:rPr>
        <w:t>та</w:t>
      </w:r>
      <w:r w:rsidRPr="00A1709B">
        <w:rPr>
          <w:lang w:val="en-US"/>
        </w:rPr>
        <w:t></w:t>
      </w:r>
      <w:r w:rsidRPr="00A1709B">
        <w:rPr>
          <w:rFonts w:hint="eastAsia"/>
          <w:lang w:val="en-US"/>
        </w:rPr>
        <w:t>потребує</w:t>
      </w:r>
      <w:r w:rsidRPr="00A1709B">
        <w:rPr>
          <w:lang w:val="en-US"/>
        </w:rPr>
        <w:t></w:t>
      </w:r>
      <w:r w:rsidRPr="00A1709B">
        <w:rPr>
          <w:rFonts w:hint="eastAsia"/>
          <w:lang w:val="en-US"/>
        </w:rPr>
        <w:t>вдосконалення</w:t>
      </w:r>
      <w:r w:rsidRPr="00A1709B">
        <w:rPr>
          <w:lang w:val="en-US"/>
        </w:rPr>
        <w:t></w:t>
      </w:r>
      <w:r w:rsidRPr="00A1709B">
        <w:rPr>
          <w:lang w:val="en-US"/>
        </w:rPr>
        <w:t></w:t>
      </w:r>
      <w:r w:rsidRPr="00A1709B">
        <w:rPr>
          <w:rFonts w:hint="eastAsia"/>
          <w:lang w:val="en-US"/>
        </w:rPr>
        <w:t>шляхом</w:t>
      </w:r>
    </w:p>
    <w:p w:rsidR="00A1709B" w:rsidRPr="00A1709B" w:rsidRDefault="00A1709B" w:rsidP="00A1709B">
      <w:pPr>
        <w:rPr>
          <w:lang w:val="en-US"/>
        </w:rPr>
      </w:pPr>
      <w:r w:rsidRPr="00A1709B">
        <w:rPr>
          <w:rFonts w:hint="eastAsia"/>
          <w:lang w:val="en-US"/>
        </w:rPr>
        <w:t>використання</w:t>
      </w:r>
      <w:r w:rsidRPr="00A1709B">
        <w:rPr>
          <w:lang w:val="en-US"/>
        </w:rPr>
        <w:t></w:t>
      </w:r>
      <w:r w:rsidRPr="00A1709B">
        <w:rPr>
          <w:rFonts w:hint="eastAsia"/>
          <w:lang w:val="en-US"/>
        </w:rPr>
        <w:t>при</w:t>
      </w:r>
      <w:r w:rsidRPr="00A1709B">
        <w:rPr>
          <w:lang w:val="en-US"/>
        </w:rPr>
        <w:t></w:t>
      </w:r>
      <w:r w:rsidRPr="00A1709B">
        <w:rPr>
          <w:rFonts w:hint="eastAsia"/>
          <w:lang w:val="en-US"/>
        </w:rPr>
        <w:t>здійсненні</w:t>
      </w:r>
      <w:r w:rsidRPr="00A1709B">
        <w:rPr>
          <w:lang w:val="en-US"/>
        </w:rPr>
        <w:t></w:t>
      </w:r>
      <w:r w:rsidRPr="00A1709B">
        <w:rPr>
          <w:rFonts w:hint="eastAsia"/>
          <w:lang w:val="en-US"/>
        </w:rPr>
        <w:t>рейтингової</w:t>
      </w:r>
      <w:r w:rsidRPr="00A1709B">
        <w:rPr>
          <w:lang w:val="en-US"/>
        </w:rPr>
        <w:t></w:t>
      </w:r>
      <w:r w:rsidRPr="00A1709B">
        <w:rPr>
          <w:rFonts w:hint="eastAsia"/>
          <w:lang w:val="en-US"/>
        </w:rPr>
        <w:t>оцінки</w:t>
      </w:r>
      <w:r w:rsidRPr="00A1709B">
        <w:rPr>
          <w:lang w:val="en-US"/>
        </w:rPr>
        <w:t></w:t>
      </w:r>
      <w:r w:rsidRPr="00A1709B">
        <w:rPr>
          <w:rFonts w:hint="eastAsia"/>
          <w:lang w:val="en-US"/>
        </w:rPr>
        <w:t>усереднених</w:t>
      </w:r>
      <w:r w:rsidRPr="00A1709B">
        <w:rPr>
          <w:lang w:val="en-US"/>
        </w:rPr>
        <w:t></w:t>
      </w:r>
      <w:r w:rsidRPr="00A1709B">
        <w:rPr>
          <w:rFonts w:hint="eastAsia"/>
          <w:lang w:val="en-US"/>
        </w:rPr>
        <w:t>за</w:t>
      </w:r>
      <w:r w:rsidRPr="00A1709B">
        <w:rPr>
          <w:lang w:val="en-US"/>
        </w:rPr>
        <w:t></w:t>
      </w:r>
      <w:r w:rsidRPr="00A1709B">
        <w:rPr>
          <w:rFonts w:hint="eastAsia"/>
          <w:lang w:val="en-US"/>
        </w:rPr>
        <w:t>останні</w:t>
      </w:r>
      <w:r w:rsidRPr="00A1709B">
        <w:rPr>
          <w:lang w:val="en-US"/>
        </w:rPr>
        <w:t></w:t>
      </w:r>
      <w:r w:rsidRPr="00A1709B">
        <w:rPr>
          <w:lang w:val="en-US"/>
        </w:rPr>
        <w:t></w:t>
      </w:r>
    </w:p>
    <w:p w:rsidR="00A1709B" w:rsidRPr="00A1709B" w:rsidRDefault="00A1709B" w:rsidP="00A1709B">
      <w:pPr>
        <w:rPr>
          <w:lang w:val="en-US"/>
        </w:rPr>
      </w:pPr>
      <w:r w:rsidRPr="00A1709B">
        <w:rPr>
          <w:rFonts w:hint="eastAsia"/>
          <w:lang w:val="en-US"/>
        </w:rPr>
        <w:t>роки</w:t>
      </w:r>
      <w:r w:rsidRPr="00A1709B">
        <w:rPr>
          <w:lang w:val="en-US"/>
        </w:rPr>
        <w:t></w:t>
      </w:r>
      <w:r w:rsidRPr="00A1709B">
        <w:rPr>
          <w:rFonts w:hint="eastAsia"/>
          <w:lang w:val="en-US"/>
        </w:rPr>
        <w:t>значень</w:t>
      </w:r>
      <w:r w:rsidRPr="00A1709B">
        <w:rPr>
          <w:lang w:val="en-US"/>
        </w:rPr>
        <w:t></w:t>
      </w:r>
      <w:r w:rsidRPr="00A1709B">
        <w:rPr>
          <w:rFonts w:hint="eastAsia"/>
          <w:lang w:val="en-US"/>
        </w:rPr>
        <w:t>показників</w:t>
      </w:r>
      <w:r w:rsidRPr="00A1709B">
        <w:rPr>
          <w:lang w:val="en-US"/>
        </w:rPr>
        <w:t></w:t>
      </w:r>
      <w:r w:rsidRPr="00A1709B">
        <w:rPr>
          <w:rFonts w:hint="eastAsia"/>
          <w:lang w:val="en-US"/>
        </w:rPr>
        <w:t>та</w:t>
      </w:r>
      <w:r w:rsidRPr="00A1709B">
        <w:rPr>
          <w:lang w:val="en-US"/>
        </w:rPr>
        <w:t></w:t>
      </w:r>
      <w:r w:rsidRPr="00A1709B">
        <w:rPr>
          <w:rFonts w:hint="eastAsia"/>
          <w:lang w:val="en-US"/>
        </w:rPr>
        <w:t>впровадження</w:t>
      </w:r>
      <w:r w:rsidRPr="00A1709B">
        <w:rPr>
          <w:lang w:val="en-US"/>
        </w:rPr>
        <w:t></w:t>
      </w:r>
      <w:r w:rsidRPr="00A1709B">
        <w:rPr>
          <w:rFonts w:hint="eastAsia"/>
          <w:lang w:val="en-US"/>
        </w:rPr>
        <w:t>вагових</w:t>
      </w:r>
      <w:r w:rsidRPr="00A1709B">
        <w:rPr>
          <w:lang w:val="en-US"/>
        </w:rPr>
        <w:t></w:t>
      </w:r>
      <w:r w:rsidRPr="00A1709B">
        <w:rPr>
          <w:rFonts w:hint="eastAsia"/>
          <w:lang w:val="en-US"/>
        </w:rPr>
        <w:t>коефіцієнтів</w:t>
      </w:r>
      <w:r w:rsidRPr="00A1709B">
        <w:rPr>
          <w:lang w:val="en-US"/>
        </w:rPr>
        <w:t></w:t>
      </w:r>
      <w:r w:rsidRPr="00A1709B">
        <w:rPr>
          <w:rFonts w:hint="eastAsia"/>
          <w:lang w:val="en-US"/>
        </w:rPr>
        <w:t>за</w:t>
      </w:r>
      <w:r w:rsidRPr="00A1709B">
        <w:rPr>
          <w:lang w:val="en-US"/>
        </w:rPr>
        <w:t></w:t>
      </w:r>
      <w:r w:rsidRPr="00A1709B">
        <w:rPr>
          <w:rFonts w:hint="eastAsia"/>
          <w:lang w:val="en-US"/>
        </w:rPr>
        <w:t>кожним</w:t>
      </w:r>
    </w:p>
    <w:p w:rsidR="00A1709B" w:rsidRPr="00A1709B" w:rsidRDefault="00A1709B" w:rsidP="00A1709B">
      <w:pPr>
        <w:rPr>
          <w:lang w:val="en-US"/>
        </w:rPr>
      </w:pPr>
      <w:r w:rsidRPr="00A1709B">
        <w:rPr>
          <w:rFonts w:hint="eastAsia"/>
          <w:lang w:val="en-US"/>
        </w:rPr>
        <w:t>показником</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за</w:t>
      </w:r>
      <w:r w:rsidRPr="00A1709B">
        <w:rPr>
          <w:lang w:val="en-US"/>
        </w:rPr>
        <w:t></w:t>
      </w:r>
      <w:r w:rsidRPr="00A1709B">
        <w:rPr>
          <w:rFonts w:hint="eastAsia"/>
          <w:lang w:val="en-US"/>
        </w:rPr>
        <w:t>певним</w:t>
      </w:r>
      <w:r w:rsidRPr="00A1709B">
        <w:rPr>
          <w:lang w:val="en-US"/>
        </w:rPr>
        <w:t></w:t>
      </w:r>
      <w:r w:rsidRPr="00A1709B">
        <w:rPr>
          <w:rFonts w:hint="eastAsia"/>
          <w:lang w:val="en-US"/>
        </w:rPr>
        <w:t>напрямом</w:t>
      </w:r>
      <w:r w:rsidRPr="00A1709B">
        <w:rPr>
          <w:lang w:val="en-US"/>
        </w:rPr>
        <w:t></w:t>
      </w:r>
      <w:r w:rsidRPr="00A1709B">
        <w:rPr>
          <w:rFonts w:hint="eastAsia"/>
          <w:lang w:val="en-US"/>
        </w:rPr>
        <w:t>діяльності</w:t>
      </w:r>
      <w:r w:rsidRPr="00A1709B">
        <w:rPr>
          <w:lang w:val="en-US"/>
        </w:rPr>
        <w:t></w:t>
      </w:r>
      <w:r w:rsidRPr="00A1709B">
        <w:rPr>
          <w:lang w:val="en-US"/>
        </w:rPr>
        <w:t></w:t>
      </w:r>
      <w:r w:rsidRPr="00A1709B">
        <w:rPr>
          <w:rFonts w:hint="eastAsia"/>
          <w:lang w:val="en-US"/>
        </w:rPr>
        <w:t>Рейтинг</w:t>
      </w:r>
      <w:r w:rsidRPr="00A1709B">
        <w:rPr>
          <w:lang w:val="en-US"/>
        </w:rPr>
        <w:t></w:t>
      </w:r>
    </w:p>
    <w:p w:rsidR="00A1709B" w:rsidRPr="00A1709B" w:rsidRDefault="00A1709B" w:rsidP="00A1709B">
      <w:pPr>
        <w:rPr>
          <w:lang w:val="en-US"/>
        </w:rPr>
      </w:pPr>
      <w:r w:rsidRPr="00A1709B">
        <w:rPr>
          <w:rFonts w:hint="eastAsia"/>
          <w:lang w:val="en-US"/>
        </w:rPr>
        <w:t>побудований</w:t>
      </w:r>
      <w:r w:rsidRPr="00A1709B">
        <w:rPr>
          <w:lang w:val="en-US"/>
        </w:rPr>
        <w:t></w:t>
      </w:r>
      <w:r w:rsidRPr="00A1709B">
        <w:rPr>
          <w:rFonts w:hint="eastAsia"/>
          <w:lang w:val="en-US"/>
        </w:rPr>
        <w:t>на</w:t>
      </w:r>
      <w:r w:rsidRPr="00A1709B">
        <w:rPr>
          <w:lang w:val="en-US"/>
        </w:rPr>
        <w:t></w:t>
      </w:r>
      <w:r w:rsidRPr="00A1709B">
        <w:rPr>
          <w:rFonts w:hint="eastAsia"/>
          <w:lang w:val="en-US"/>
        </w:rPr>
        <w:t>таких</w:t>
      </w:r>
      <w:r w:rsidRPr="00A1709B">
        <w:rPr>
          <w:lang w:val="en-US"/>
        </w:rPr>
        <w:t></w:t>
      </w:r>
      <w:r w:rsidRPr="00A1709B">
        <w:rPr>
          <w:rFonts w:hint="eastAsia"/>
          <w:lang w:val="en-US"/>
        </w:rPr>
        <w:t>підходах</w:t>
      </w:r>
      <w:r w:rsidRPr="00A1709B">
        <w:rPr>
          <w:lang w:val="en-US"/>
        </w:rPr>
        <w:t></w:t>
      </w:r>
      <w:r w:rsidRPr="00A1709B">
        <w:rPr>
          <w:lang w:val="en-US"/>
        </w:rPr>
        <w:t></w:t>
      </w:r>
      <w:r w:rsidRPr="00A1709B">
        <w:rPr>
          <w:rFonts w:hint="eastAsia"/>
          <w:lang w:val="en-US"/>
        </w:rPr>
        <w:t>буде</w:t>
      </w:r>
      <w:r w:rsidRPr="00A1709B">
        <w:rPr>
          <w:lang w:val="en-US"/>
        </w:rPr>
        <w:t></w:t>
      </w:r>
      <w:r w:rsidRPr="00A1709B">
        <w:rPr>
          <w:rFonts w:hint="eastAsia"/>
          <w:lang w:val="en-US"/>
        </w:rPr>
        <w:t>показувати</w:t>
      </w:r>
      <w:r w:rsidRPr="00A1709B">
        <w:rPr>
          <w:lang w:val="en-US"/>
        </w:rPr>
        <w:t></w:t>
      </w:r>
      <w:r w:rsidRPr="00A1709B">
        <w:rPr>
          <w:rFonts w:hint="eastAsia"/>
          <w:lang w:val="en-US"/>
        </w:rPr>
        <w:t>більш</w:t>
      </w:r>
      <w:r w:rsidRPr="00A1709B">
        <w:rPr>
          <w:lang w:val="en-US"/>
        </w:rPr>
        <w:t></w:t>
      </w:r>
      <w:r w:rsidRPr="00A1709B">
        <w:rPr>
          <w:rFonts w:hint="eastAsia"/>
          <w:lang w:val="en-US"/>
        </w:rPr>
        <w:t>реалістичний</w:t>
      </w:r>
    </w:p>
    <w:p w:rsidR="00A1709B" w:rsidRPr="00A1709B" w:rsidRDefault="00A1709B" w:rsidP="00A1709B">
      <w:pPr>
        <w:rPr>
          <w:lang w:val="en-US"/>
        </w:rPr>
      </w:pPr>
      <w:r w:rsidRPr="00A1709B">
        <w:rPr>
          <w:rFonts w:hint="eastAsia"/>
          <w:lang w:val="en-US"/>
        </w:rPr>
        <w:t>розподіл</w:t>
      </w:r>
      <w:r w:rsidRPr="00A1709B">
        <w:rPr>
          <w:lang w:val="en-US"/>
        </w:rPr>
        <w:t></w:t>
      </w:r>
      <w:r w:rsidRPr="00A1709B">
        <w:rPr>
          <w:rFonts w:hint="eastAsia"/>
          <w:lang w:val="en-US"/>
        </w:rPr>
        <w:t>регіонів</w:t>
      </w:r>
      <w:r w:rsidRPr="00A1709B">
        <w:rPr>
          <w:lang w:val="en-US"/>
        </w:rPr>
        <w:t></w:t>
      </w:r>
      <w:r w:rsidRPr="00A1709B">
        <w:rPr>
          <w:rFonts w:hint="eastAsia"/>
          <w:lang w:val="en-US"/>
        </w:rPr>
        <w:t>за</w:t>
      </w:r>
      <w:r w:rsidRPr="00A1709B">
        <w:rPr>
          <w:lang w:val="en-US"/>
        </w:rPr>
        <w:t></w:t>
      </w:r>
      <w:r w:rsidRPr="00A1709B">
        <w:rPr>
          <w:rFonts w:hint="eastAsia"/>
          <w:lang w:val="en-US"/>
        </w:rPr>
        <w:t>їх</w:t>
      </w:r>
      <w:r w:rsidRPr="00A1709B">
        <w:rPr>
          <w:lang w:val="en-US"/>
        </w:rPr>
        <w:t></w:t>
      </w:r>
      <w:r w:rsidRPr="00A1709B">
        <w:rPr>
          <w:rFonts w:hint="eastAsia"/>
          <w:lang w:val="en-US"/>
        </w:rPr>
        <w:t>соціально</w:t>
      </w:r>
      <w:r w:rsidRPr="00A1709B">
        <w:rPr>
          <w:lang w:val="en-US"/>
        </w:rPr>
        <w:t></w:t>
      </w:r>
      <w:r w:rsidRPr="00A1709B">
        <w:rPr>
          <w:rFonts w:hint="eastAsia"/>
          <w:lang w:val="en-US"/>
        </w:rPr>
        <w:t>економічним</w:t>
      </w:r>
      <w:r w:rsidRPr="00A1709B">
        <w:rPr>
          <w:lang w:val="en-US"/>
        </w:rPr>
        <w:t></w:t>
      </w:r>
      <w:r w:rsidRPr="00A1709B">
        <w:rPr>
          <w:rFonts w:hint="eastAsia"/>
          <w:lang w:val="en-US"/>
        </w:rPr>
        <w:t>станом</w:t>
      </w:r>
      <w:r w:rsidRPr="00A1709B">
        <w:rPr>
          <w:lang w:val="en-US"/>
        </w:rPr>
        <w:t></w:t>
      </w:r>
      <w:r w:rsidRPr="00A1709B">
        <w:rPr>
          <w:rFonts w:hint="eastAsia"/>
          <w:lang w:val="en-US"/>
        </w:rPr>
        <w:t>у</w:t>
      </w:r>
      <w:r w:rsidRPr="00A1709B">
        <w:rPr>
          <w:lang w:val="en-US"/>
        </w:rPr>
        <w:t></w:t>
      </w:r>
      <w:r w:rsidRPr="00A1709B">
        <w:rPr>
          <w:rFonts w:hint="eastAsia"/>
          <w:lang w:val="en-US"/>
        </w:rPr>
        <w:t>динаміці</w:t>
      </w:r>
      <w:r w:rsidRPr="00A1709B">
        <w:rPr>
          <w:lang w:val="en-US"/>
        </w:rPr>
        <w:t></w:t>
      </w:r>
    </w:p>
    <w:p w:rsidR="00A1709B" w:rsidRPr="00A1709B" w:rsidRDefault="00A1709B" w:rsidP="00A1709B">
      <w:pPr>
        <w:rPr>
          <w:lang w:val="en-US"/>
        </w:rPr>
      </w:pPr>
      <w:r w:rsidRPr="00A1709B">
        <w:rPr>
          <w:rFonts w:hint="eastAsia"/>
          <w:lang w:val="en-US"/>
        </w:rPr>
        <w:t>позбавлений</w:t>
      </w:r>
      <w:r w:rsidRPr="00A1709B">
        <w:rPr>
          <w:lang w:val="en-US"/>
        </w:rPr>
        <w:t></w:t>
      </w:r>
      <w:r w:rsidRPr="00A1709B">
        <w:rPr>
          <w:rFonts w:hint="eastAsia"/>
          <w:lang w:val="en-US"/>
        </w:rPr>
        <w:t>різких</w:t>
      </w:r>
      <w:r w:rsidRPr="00A1709B">
        <w:rPr>
          <w:lang w:val="en-US"/>
        </w:rPr>
        <w:t></w:t>
      </w:r>
      <w:r w:rsidRPr="00A1709B">
        <w:rPr>
          <w:rFonts w:hint="eastAsia"/>
          <w:lang w:val="en-US"/>
        </w:rPr>
        <w:t>змін</w:t>
      </w:r>
      <w:r w:rsidRPr="00A1709B">
        <w:rPr>
          <w:lang w:val="en-US"/>
        </w:rPr>
        <w:t></w:t>
      </w:r>
      <w:r w:rsidRPr="00A1709B">
        <w:rPr>
          <w:rFonts w:hint="eastAsia"/>
          <w:lang w:val="en-US"/>
        </w:rPr>
        <w:t>позицій</w:t>
      </w:r>
      <w:r w:rsidRPr="00A1709B">
        <w:rPr>
          <w:lang w:val="en-US"/>
        </w:rPr>
        <w:t></w:t>
      </w:r>
      <w:r w:rsidRPr="00A1709B">
        <w:rPr>
          <w:rFonts w:hint="eastAsia"/>
          <w:lang w:val="en-US"/>
        </w:rPr>
        <w:t>у</w:t>
      </w:r>
      <w:r w:rsidRPr="00A1709B">
        <w:rPr>
          <w:lang w:val="en-US"/>
        </w:rPr>
        <w:t></w:t>
      </w:r>
      <w:r w:rsidRPr="00A1709B">
        <w:rPr>
          <w:rFonts w:hint="eastAsia"/>
          <w:lang w:val="en-US"/>
        </w:rPr>
        <w:t>рейтингу</w:t>
      </w:r>
      <w:r w:rsidRPr="00A1709B">
        <w:rPr>
          <w:lang w:val="en-US"/>
        </w:rPr>
        <w:t></w:t>
      </w:r>
      <w:r w:rsidRPr="00A1709B">
        <w:rPr>
          <w:lang w:val="en-US"/>
        </w:rPr>
        <w:t></w:t>
      </w:r>
      <w:r w:rsidRPr="00A1709B">
        <w:rPr>
          <w:rFonts w:hint="eastAsia"/>
          <w:lang w:val="en-US"/>
        </w:rPr>
        <w:t>як</w:t>
      </w:r>
      <w:r w:rsidRPr="00A1709B">
        <w:rPr>
          <w:lang w:val="en-US"/>
        </w:rPr>
        <w:t></w:t>
      </w:r>
      <w:r w:rsidRPr="00A1709B">
        <w:rPr>
          <w:rFonts w:hint="eastAsia"/>
          <w:lang w:val="en-US"/>
        </w:rPr>
        <w:t>це</w:t>
      </w:r>
      <w:r w:rsidRPr="00A1709B">
        <w:rPr>
          <w:lang w:val="en-US"/>
        </w:rPr>
        <w:t></w:t>
      </w:r>
      <w:r w:rsidRPr="00A1709B">
        <w:rPr>
          <w:rFonts w:hint="eastAsia"/>
          <w:lang w:val="en-US"/>
        </w:rPr>
        <w:t>можливо</w:t>
      </w:r>
      <w:r w:rsidRPr="00A1709B">
        <w:rPr>
          <w:lang w:val="en-US"/>
        </w:rPr>
        <w:t></w:t>
      </w:r>
      <w:r w:rsidRPr="00A1709B">
        <w:rPr>
          <w:rFonts w:hint="eastAsia"/>
          <w:lang w:val="en-US"/>
        </w:rPr>
        <w:t>при</w:t>
      </w:r>
      <w:r w:rsidRPr="00A1709B">
        <w:rPr>
          <w:lang w:val="en-US"/>
        </w:rPr>
        <w:t></w:t>
      </w:r>
      <w:r w:rsidRPr="00A1709B">
        <w:rPr>
          <w:rFonts w:hint="eastAsia"/>
          <w:lang w:val="en-US"/>
        </w:rPr>
        <w:t>застосуванні</w:t>
      </w:r>
    </w:p>
    <w:p w:rsidR="00A1709B" w:rsidRPr="00A1709B" w:rsidRDefault="00A1709B" w:rsidP="00A1709B">
      <w:pPr>
        <w:rPr>
          <w:lang w:val="en-US"/>
        </w:rPr>
      </w:pPr>
      <w:r w:rsidRPr="00A1709B">
        <w:rPr>
          <w:rFonts w:hint="eastAsia"/>
          <w:lang w:val="en-US"/>
        </w:rPr>
        <w:t>річного</w:t>
      </w:r>
      <w:r w:rsidRPr="00A1709B">
        <w:rPr>
          <w:lang w:val="en-US"/>
        </w:rPr>
        <w:t></w:t>
      </w:r>
      <w:r w:rsidRPr="00A1709B">
        <w:rPr>
          <w:rFonts w:hint="eastAsia"/>
          <w:lang w:val="en-US"/>
        </w:rPr>
        <w:t>підходу</w:t>
      </w:r>
      <w:r w:rsidRPr="00A1709B">
        <w:rPr>
          <w:lang w:val="en-US"/>
        </w:rPr>
        <w:t></w:t>
      </w:r>
      <w:r w:rsidRPr="00A1709B">
        <w:rPr>
          <w:rFonts w:hint="eastAsia"/>
          <w:lang w:val="en-US"/>
        </w:rPr>
        <w:t>з</w:t>
      </w:r>
      <w:r w:rsidRPr="00A1709B">
        <w:rPr>
          <w:lang w:val="en-US"/>
        </w:rPr>
        <w:t></w:t>
      </w:r>
      <w:r w:rsidRPr="00A1709B">
        <w:rPr>
          <w:rFonts w:hint="eastAsia"/>
          <w:lang w:val="en-US"/>
        </w:rPr>
        <w:t>використанням</w:t>
      </w:r>
      <w:r w:rsidRPr="00A1709B">
        <w:rPr>
          <w:lang w:val="en-US"/>
        </w:rPr>
        <w:t></w:t>
      </w:r>
      <w:r w:rsidRPr="00A1709B">
        <w:rPr>
          <w:rFonts w:hint="eastAsia"/>
          <w:lang w:val="en-US"/>
        </w:rPr>
        <w:t>даних</w:t>
      </w:r>
      <w:r w:rsidRPr="00A1709B">
        <w:rPr>
          <w:lang w:val="en-US"/>
        </w:rPr>
        <w:t></w:t>
      </w:r>
      <w:r w:rsidRPr="00A1709B">
        <w:rPr>
          <w:rFonts w:hint="eastAsia"/>
          <w:lang w:val="en-US"/>
        </w:rPr>
        <w:t>за</w:t>
      </w:r>
      <w:r w:rsidRPr="00A1709B">
        <w:rPr>
          <w:lang w:val="en-US"/>
        </w:rPr>
        <w:t></w:t>
      </w:r>
      <w:r w:rsidRPr="00A1709B">
        <w:rPr>
          <w:rFonts w:hint="eastAsia"/>
          <w:lang w:val="en-US"/>
        </w:rPr>
        <w:t>останній</w:t>
      </w:r>
      <w:r w:rsidRPr="00A1709B">
        <w:rPr>
          <w:lang w:val="en-US"/>
        </w:rPr>
        <w:t></w:t>
      </w:r>
      <w:r w:rsidRPr="00A1709B">
        <w:rPr>
          <w:rFonts w:hint="eastAsia"/>
          <w:lang w:val="en-US"/>
        </w:rPr>
        <w:t>період</w:t>
      </w:r>
      <w:r w:rsidRPr="00A1709B">
        <w:rPr>
          <w:lang w:val="en-US"/>
        </w:rPr>
        <w:t></w:t>
      </w:r>
      <w:r w:rsidRPr="00A1709B">
        <w:rPr>
          <w:lang w:val="en-US"/>
        </w:rPr>
        <w:t></w:t>
      </w:r>
      <w:r w:rsidRPr="00A1709B">
        <w:rPr>
          <w:rFonts w:hint="eastAsia"/>
          <w:lang w:val="en-US"/>
        </w:rPr>
        <w:t>та</w:t>
      </w:r>
      <w:r w:rsidRPr="00A1709B">
        <w:rPr>
          <w:lang w:val="en-US"/>
        </w:rPr>
        <w:t></w:t>
      </w:r>
      <w:r w:rsidRPr="00A1709B">
        <w:rPr>
          <w:rFonts w:hint="eastAsia"/>
          <w:lang w:val="en-US"/>
        </w:rPr>
        <w:t>дасть</w:t>
      </w:r>
      <w:r w:rsidRPr="00A1709B">
        <w:rPr>
          <w:lang w:val="en-US"/>
        </w:rPr>
        <w:t></w:t>
      </w:r>
      <w:r w:rsidRPr="00A1709B">
        <w:rPr>
          <w:rFonts w:hint="eastAsia"/>
          <w:lang w:val="en-US"/>
        </w:rPr>
        <w:t>змогу</w:t>
      </w:r>
    </w:p>
    <w:p w:rsidR="00A1709B" w:rsidRPr="00A1709B" w:rsidRDefault="00A1709B" w:rsidP="00A1709B">
      <w:pPr>
        <w:rPr>
          <w:lang w:val="en-US"/>
        </w:rPr>
      </w:pPr>
      <w:r w:rsidRPr="00A1709B">
        <w:rPr>
          <w:rFonts w:hint="eastAsia"/>
          <w:lang w:val="en-US"/>
        </w:rPr>
        <w:t>зменшити</w:t>
      </w:r>
      <w:r w:rsidRPr="00A1709B">
        <w:rPr>
          <w:lang w:val="en-US"/>
        </w:rPr>
        <w:t></w:t>
      </w:r>
      <w:r w:rsidRPr="00A1709B">
        <w:rPr>
          <w:rFonts w:hint="eastAsia"/>
          <w:lang w:val="en-US"/>
        </w:rPr>
        <w:t>вплив</w:t>
      </w:r>
      <w:r w:rsidRPr="00A1709B">
        <w:rPr>
          <w:lang w:val="en-US"/>
        </w:rPr>
        <w:t></w:t>
      </w:r>
      <w:r w:rsidRPr="00A1709B">
        <w:rPr>
          <w:rFonts w:hint="eastAsia"/>
          <w:lang w:val="en-US"/>
        </w:rPr>
        <w:t>другорядних</w:t>
      </w:r>
      <w:r w:rsidRPr="00A1709B">
        <w:rPr>
          <w:lang w:val="en-US"/>
        </w:rPr>
        <w:t></w:t>
      </w:r>
      <w:r w:rsidRPr="00A1709B">
        <w:rPr>
          <w:rFonts w:hint="eastAsia"/>
          <w:lang w:val="en-US"/>
        </w:rPr>
        <w:t>показників</w:t>
      </w:r>
      <w:r w:rsidRPr="00A1709B">
        <w:rPr>
          <w:lang w:val="en-US"/>
        </w:rPr>
        <w:t></w:t>
      </w:r>
      <w:r w:rsidRPr="00A1709B">
        <w:rPr>
          <w:rFonts w:hint="eastAsia"/>
          <w:lang w:val="en-US"/>
        </w:rPr>
        <w:t>на</w:t>
      </w:r>
      <w:r w:rsidRPr="00A1709B">
        <w:rPr>
          <w:lang w:val="en-US"/>
        </w:rPr>
        <w:t></w:t>
      </w:r>
      <w:r w:rsidRPr="00A1709B">
        <w:rPr>
          <w:rFonts w:hint="eastAsia"/>
          <w:lang w:val="en-US"/>
        </w:rPr>
        <w:t>результати</w:t>
      </w:r>
      <w:r w:rsidRPr="00A1709B">
        <w:rPr>
          <w:lang w:val="en-US"/>
        </w:rPr>
        <w:t></w:t>
      </w:r>
      <w:r w:rsidRPr="00A1709B">
        <w:rPr>
          <w:rFonts w:hint="eastAsia"/>
          <w:lang w:val="en-US"/>
        </w:rPr>
        <w:t>ранжування</w:t>
      </w:r>
      <w:r w:rsidRPr="00A1709B">
        <w:rPr>
          <w:lang w:val="en-US"/>
        </w:rPr>
        <w:t></w:t>
      </w:r>
      <w:r w:rsidRPr="00A1709B">
        <w:rPr>
          <w:rFonts w:hint="eastAsia"/>
          <w:lang w:val="en-US"/>
        </w:rPr>
        <w:t>за</w:t>
      </w:r>
    </w:p>
    <w:p w:rsidR="00A1709B" w:rsidRPr="00A1709B" w:rsidRDefault="00A1709B" w:rsidP="00A1709B">
      <w:pPr>
        <w:rPr>
          <w:lang w:val="en-US"/>
        </w:rPr>
      </w:pPr>
      <w:r w:rsidRPr="00A1709B">
        <w:rPr>
          <w:rFonts w:hint="eastAsia"/>
          <w:lang w:val="en-US"/>
        </w:rPr>
        <w:t>кожним</w:t>
      </w:r>
      <w:r w:rsidRPr="00A1709B">
        <w:rPr>
          <w:lang w:val="en-US"/>
        </w:rPr>
        <w:t></w:t>
      </w:r>
      <w:r w:rsidRPr="00A1709B">
        <w:rPr>
          <w:rFonts w:hint="eastAsia"/>
          <w:lang w:val="en-US"/>
        </w:rPr>
        <w:t>напрямом</w:t>
      </w:r>
      <w:r w:rsidRPr="00A1709B">
        <w:rPr>
          <w:lang w:val="en-US"/>
        </w:rPr>
        <w:t></w:t>
      </w:r>
      <w:r w:rsidRPr="00A1709B">
        <w:rPr>
          <w:rFonts w:hint="eastAsia"/>
          <w:lang w:val="en-US"/>
        </w:rPr>
        <w:t>діяльності</w:t>
      </w:r>
      <w:r w:rsidRPr="00A1709B">
        <w:rPr>
          <w:lang w:val="en-US"/>
        </w:rPr>
        <w:t></w:t>
      </w:r>
      <w:r w:rsidRPr="00A1709B">
        <w:rPr>
          <w:lang w:val="en-US"/>
        </w:rPr>
        <w:t></w:t>
      </w:r>
      <w:r w:rsidRPr="00A1709B">
        <w:rPr>
          <w:rFonts w:hint="eastAsia"/>
          <w:lang w:val="en-US"/>
        </w:rPr>
        <w:t>Удосконалена</w:t>
      </w:r>
      <w:r w:rsidRPr="00A1709B">
        <w:rPr>
          <w:lang w:val="en-US"/>
        </w:rPr>
        <w:t></w:t>
      </w:r>
      <w:r w:rsidRPr="00A1709B">
        <w:rPr>
          <w:rFonts w:hint="eastAsia"/>
          <w:lang w:val="en-US"/>
        </w:rPr>
        <w:t>методика</w:t>
      </w:r>
      <w:r w:rsidRPr="00A1709B">
        <w:rPr>
          <w:lang w:val="en-US"/>
        </w:rPr>
        <w:t></w:t>
      </w:r>
      <w:r w:rsidRPr="00A1709B">
        <w:rPr>
          <w:rFonts w:hint="eastAsia"/>
          <w:lang w:val="en-US"/>
        </w:rPr>
        <w:t>дозволить</w:t>
      </w:r>
      <w:r w:rsidRPr="00A1709B">
        <w:rPr>
          <w:lang w:val="en-US"/>
        </w:rPr>
        <w:t></w:t>
      </w:r>
      <w:r w:rsidRPr="00A1709B">
        <w:rPr>
          <w:rFonts w:hint="eastAsia"/>
          <w:lang w:val="en-US"/>
        </w:rPr>
        <w:t>отримати</w:t>
      </w:r>
    </w:p>
    <w:p w:rsidR="00A1709B" w:rsidRPr="00A1709B" w:rsidRDefault="00A1709B" w:rsidP="00A1709B">
      <w:pPr>
        <w:rPr>
          <w:lang w:val="en-US"/>
        </w:rPr>
      </w:pPr>
      <w:r w:rsidRPr="00A1709B">
        <w:rPr>
          <w:rFonts w:hint="eastAsia"/>
          <w:lang w:val="en-US"/>
        </w:rPr>
        <w:t>більш</w:t>
      </w:r>
      <w:r w:rsidRPr="00A1709B">
        <w:rPr>
          <w:lang w:val="en-US"/>
        </w:rPr>
        <w:t></w:t>
      </w:r>
      <w:r w:rsidRPr="00A1709B">
        <w:rPr>
          <w:rFonts w:hint="eastAsia"/>
          <w:lang w:val="en-US"/>
        </w:rPr>
        <w:t>об’єктивну</w:t>
      </w:r>
      <w:r w:rsidRPr="00A1709B">
        <w:rPr>
          <w:lang w:val="en-US"/>
        </w:rPr>
        <w:t></w:t>
      </w:r>
      <w:r w:rsidRPr="00A1709B">
        <w:rPr>
          <w:rFonts w:hint="eastAsia"/>
          <w:lang w:val="en-US"/>
        </w:rPr>
        <w:t>та</w:t>
      </w:r>
      <w:r w:rsidRPr="00A1709B">
        <w:rPr>
          <w:lang w:val="en-US"/>
        </w:rPr>
        <w:t></w:t>
      </w:r>
      <w:r w:rsidRPr="00A1709B">
        <w:rPr>
          <w:rFonts w:hint="eastAsia"/>
          <w:lang w:val="en-US"/>
        </w:rPr>
        <w:t>обґрунтовану</w:t>
      </w:r>
      <w:r w:rsidRPr="00A1709B">
        <w:rPr>
          <w:lang w:val="en-US"/>
        </w:rPr>
        <w:t></w:t>
      </w:r>
      <w:r w:rsidRPr="00A1709B">
        <w:rPr>
          <w:rFonts w:hint="eastAsia"/>
          <w:lang w:val="en-US"/>
        </w:rPr>
        <w:t>оцінку</w:t>
      </w:r>
      <w:r w:rsidRPr="00A1709B">
        <w:rPr>
          <w:lang w:val="en-US"/>
        </w:rPr>
        <w:t></w:t>
      </w:r>
      <w:r w:rsidRPr="00A1709B">
        <w:rPr>
          <w:rFonts w:hint="eastAsia"/>
          <w:lang w:val="en-US"/>
        </w:rPr>
        <w:t>стану</w:t>
      </w:r>
      <w:r w:rsidRPr="00A1709B">
        <w:rPr>
          <w:lang w:val="en-US"/>
        </w:rPr>
        <w:t></w:t>
      </w:r>
      <w:r w:rsidRPr="00A1709B">
        <w:rPr>
          <w:rFonts w:hint="eastAsia"/>
          <w:lang w:val="en-US"/>
        </w:rPr>
        <w:t>розвитку</w:t>
      </w:r>
      <w:r w:rsidRPr="00A1709B">
        <w:rPr>
          <w:lang w:val="en-US"/>
        </w:rPr>
        <w:t></w:t>
      </w:r>
      <w:r w:rsidRPr="00A1709B">
        <w:rPr>
          <w:rFonts w:hint="eastAsia"/>
          <w:lang w:val="en-US"/>
        </w:rPr>
        <w:t>регіонів</w:t>
      </w:r>
      <w:r w:rsidRPr="00A1709B">
        <w:rPr>
          <w:lang w:val="en-US"/>
        </w:rPr>
        <w:t></w:t>
      </w:r>
      <w:r w:rsidRPr="00A1709B">
        <w:rPr>
          <w:lang w:val="en-US"/>
        </w:rPr>
        <w:t></w:t>
      </w:r>
      <w:r w:rsidRPr="00A1709B">
        <w:rPr>
          <w:rFonts w:hint="eastAsia"/>
          <w:lang w:val="en-US"/>
        </w:rPr>
        <w:t>що</w:t>
      </w:r>
    </w:p>
    <w:p w:rsidR="00A1709B" w:rsidRPr="00A1709B" w:rsidRDefault="00A1709B" w:rsidP="00A1709B">
      <w:pPr>
        <w:rPr>
          <w:lang w:val="en-US"/>
        </w:rPr>
      </w:pPr>
      <w:r w:rsidRPr="00A1709B">
        <w:rPr>
          <w:rFonts w:hint="eastAsia"/>
          <w:lang w:val="en-US"/>
        </w:rPr>
        <w:t>забезпечить</w:t>
      </w:r>
      <w:r w:rsidRPr="00A1709B">
        <w:rPr>
          <w:lang w:val="en-US"/>
        </w:rPr>
        <w:t></w:t>
      </w:r>
      <w:r w:rsidRPr="00A1709B">
        <w:rPr>
          <w:rFonts w:hint="eastAsia"/>
          <w:lang w:val="en-US"/>
        </w:rPr>
        <w:t>органи</w:t>
      </w:r>
      <w:r w:rsidRPr="00A1709B">
        <w:rPr>
          <w:lang w:val="en-US"/>
        </w:rPr>
        <w:t></w:t>
      </w:r>
      <w:r w:rsidRPr="00A1709B">
        <w:rPr>
          <w:rFonts w:hint="eastAsia"/>
          <w:lang w:val="en-US"/>
        </w:rPr>
        <w:t>державної</w:t>
      </w:r>
      <w:r w:rsidRPr="00A1709B">
        <w:rPr>
          <w:lang w:val="en-US"/>
        </w:rPr>
        <w:t></w:t>
      </w:r>
      <w:r w:rsidRPr="00A1709B">
        <w:rPr>
          <w:rFonts w:hint="eastAsia"/>
          <w:lang w:val="en-US"/>
        </w:rPr>
        <w:t>влади</w:t>
      </w:r>
      <w:r w:rsidRPr="00A1709B">
        <w:rPr>
          <w:lang w:val="en-US"/>
        </w:rPr>
        <w:t></w:t>
      </w:r>
      <w:r w:rsidRPr="00A1709B">
        <w:rPr>
          <w:rFonts w:hint="eastAsia"/>
          <w:lang w:val="en-US"/>
        </w:rPr>
        <w:t>і</w:t>
      </w:r>
      <w:r w:rsidRPr="00A1709B">
        <w:rPr>
          <w:lang w:val="en-US"/>
        </w:rPr>
        <w:t></w:t>
      </w:r>
      <w:r w:rsidRPr="00A1709B">
        <w:rPr>
          <w:rFonts w:hint="eastAsia"/>
          <w:lang w:val="en-US"/>
        </w:rPr>
        <w:t>управління</w:t>
      </w:r>
      <w:r w:rsidRPr="00A1709B">
        <w:rPr>
          <w:lang w:val="en-US"/>
        </w:rPr>
        <w:t></w:t>
      </w:r>
      <w:r w:rsidRPr="00A1709B">
        <w:rPr>
          <w:rFonts w:hint="eastAsia"/>
          <w:lang w:val="en-US"/>
        </w:rPr>
        <w:t>достовірною</w:t>
      </w:r>
      <w:r w:rsidRPr="00A1709B">
        <w:rPr>
          <w:lang w:val="en-US"/>
        </w:rPr>
        <w:t></w:t>
      </w:r>
      <w:r w:rsidRPr="00A1709B">
        <w:rPr>
          <w:rFonts w:hint="eastAsia"/>
          <w:lang w:val="en-US"/>
        </w:rPr>
        <w:t>інформацією</w:t>
      </w:r>
    </w:p>
    <w:p w:rsidR="00A1709B" w:rsidRPr="00A1709B" w:rsidRDefault="00A1709B" w:rsidP="00A1709B">
      <w:pPr>
        <w:rPr>
          <w:lang w:val="en-US"/>
        </w:rPr>
      </w:pPr>
      <w:r w:rsidRPr="00A1709B">
        <w:rPr>
          <w:rFonts w:hint="eastAsia"/>
          <w:lang w:val="en-US"/>
        </w:rPr>
        <w:t>про</w:t>
      </w:r>
      <w:r w:rsidRPr="00A1709B">
        <w:rPr>
          <w:lang w:val="en-US"/>
        </w:rPr>
        <w:t></w:t>
      </w:r>
      <w:r w:rsidRPr="00A1709B">
        <w:rPr>
          <w:rFonts w:hint="eastAsia"/>
          <w:lang w:val="en-US"/>
        </w:rPr>
        <w:t>тенденції</w:t>
      </w:r>
      <w:r w:rsidRPr="00A1709B">
        <w:rPr>
          <w:lang w:val="en-US"/>
        </w:rPr>
        <w:t></w:t>
      </w:r>
      <w:r w:rsidRPr="00A1709B">
        <w:rPr>
          <w:rFonts w:hint="eastAsia"/>
          <w:lang w:val="en-US"/>
        </w:rPr>
        <w:t>розвитку</w:t>
      </w:r>
      <w:r w:rsidRPr="00A1709B">
        <w:rPr>
          <w:lang w:val="en-US"/>
        </w:rPr>
        <w:t></w:t>
      </w:r>
      <w:r w:rsidRPr="00A1709B">
        <w:rPr>
          <w:rFonts w:hint="eastAsia"/>
          <w:lang w:val="en-US"/>
        </w:rPr>
        <w:t>регіонів</w:t>
      </w:r>
      <w:r w:rsidRPr="00A1709B">
        <w:rPr>
          <w:lang w:val="en-US"/>
        </w:rPr>
        <w:t></w:t>
      </w:r>
      <w:r w:rsidRPr="00A1709B">
        <w:rPr>
          <w:rFonts w:hint="eastAsia"/>
          <w:lang w:val="en-US"/>
        </w:rPr>
        <w:t>та</w:t>
      </w:r>
      <w:r w:rsidRPr="00A1709B">
        <w:rPr>
          <w:lang w:val="en-US"/>
        </w:rPr>
        <w:t></w:t>
      </w:r>
      <w:r w:rsidRPr="00A1709B">
        <w:rPr>
          <w:rFonts w:hint="eastAsia"/>
          <w:lang w:val="en-US"/>
        </w:rPr>
        <w:t>дозволить</w:t>
      </w:r>
      <w:r w:rsidRPr="00A1709B">
        <w:rPr>
          <w:lang w:val="en-US"/>
        </w:rPr>
        <w:t></w:t>
      </w:r>
      <w:r w:rsidRPr="00A1709B">
        <w:rPr>
          <w:rFonts w:hint="eastAsia"/>
          <w:lang w:val="en-US"/>
        </w:rPr>
        <w:t>приймати</w:t>
      </w:r>
      <w:r w:rsidRPr="00A1709B">
        <w:rPr>
          <w:lang w:val="en-US"/>
        </w:rPr>
        <w:t></w:t>
      </w:r>
      <w:r w:rsidRPr="00A1709B">
        <w:rPr>
          <w:rFonts w:hint="eastAsia"/>
          <w:lang w:val="en-US"/>
        </w:rPr>
        <w:t>більш</w:t>
      </w:r>
      <w:r w:rsidRPr="00A1709B">
        <w:rPr>
          <w:lang w:val="en-US"/>
        </w:rPr>
        <w:t></w:t>
      </w:r>
      <w:r w:rsidRPr="00A1709B">
        <w:rPr>
          <w:rFonts w:hint="eastAsia"/>
          <w:lang w:val="en-US"/>
        </w:rPr>
        <w:t>ефективні</w:t>
      </w:r>
    </w:p>
    <w:p w:rsidR="00A1709B" w:rsidRPr="00A1709B" w:rsidRDefault="00A1709B" w:rsidP="00A1709B">
      <w:pPr>
        <w:rPr>
          <w:lang w:val="en-US"/>
        </w:rPr>
      </w:pPr>
      <w:r w:rsidRPr="00A1709B">
        <w:rPr>
          <w:rFonts w:hint="eastAsia"/>
          <w:lang w:val="en-US"/>
        </w:rPr>
        <w:t>управлінські</w:t>
      </w:r>
      <w:r w:rsidRPr="00A1709B">
        <w:rPr>
          <w:lang w:val="en-US"/>
        </w:rPr>
        <w:t></w:t>
      </w:r>
      <w:r w:rsidRPr="00A1709B">
        <w:rPr>
          <w:rFonts w:hint="eastAsia"/>
          <w:lang w:val="en-US"/>
        </w:rPr>
        <w:t>рішення</w:t>
      </w:r>
      <w:r w:rsidRPr="00A1709B">
        <w:rPr>
          <w:lang w:val="en-US"/>
        </w:rPr>
        <w:t></w:t>
      </w:r>
      <w:r w:rsidRPr="00A1709B">
        <w:rPr>
          <w:rFonts w:hint="eastAsia"/>
          <w:lang w:val="en-US"/>
        </w:rPr>
        <w:t>при</w:t>
      </w:r>
      <w:r w:rsidRPr="00A1709B">
        <w:rPr>
          <w:lang w:val="en-US"/>
        </w:rPr>
        <w:t></w:t>
      </w:r>
      <w:r w:rsidRPr="00A1709B">
        <w:rPr>
          <w:rFonts w:hint="eastAsia"/>
          <w:lang w:val="en-US"/>
        </w:rPr>
        <w:t>здійсненні</w:t>
      </w:r>
      <w:r w:rsidRPr="00A1709B">
        <w:rPr>
          <w:lang w:val="en-US"/>
        </w:rPr>
        <w:t></w:t>
      </w:r>
      <w:r w:rsidRPr="00A1709B">
        <w:rPr>
          <w:rFonts w:hint="eastAsia"/>
          <w:lang w:val="en-US"/>
        </w:rPr>
        <w:t>державної</w:t>
      </w:r>
      <w:r w:rsidRPr="00A1709B">
        <w:rPr>
          <w:lang w:val="en-US"/>
        </w:rPr>
        <w:t></w:t>
      </w:r>
      <w:r w:rsidRPr="00A1709B">
        <w:rPr>
          <w:rFonts w:hint="eastAsia"/>
          <w:lang w:val="en-US"/>
        </w:rPr>
        <w:t>підтримки</w:t>
      </w:r>
      <w:r w:rsidRPr="00A1709B">
        <w:rPr>
          <w:lang w:val="en-US"/>
        </w:rPr>
        <w:t></w:t>
      </w:r>
      <w:r w:rsidRPr="00A1709B">
        <w:rPr>
          <w:rFonts w:hint="eastAsia"/>
          <w:lang w:val="en-US"/>
        </w:rPr>
        <w:t>та</w:t>
      </w:r>
      <w:r w:rsidRPr="00A1709B">
        <w:rPr>
          <w:lang w:val="en-US"/>
        </w:rPr>
        <w:t></w:t>
      </w:r>
      <w:r w:rsidRPr="00A1709B">
        <w:rPr>
          <w:rFonts w:hint="eastAsia"/>
          <w:lang w:val="en-US"/>
        </w:rPr>
        <w:t>стимулюванні</w:t>
      </w:r>
    </w:p>
    <w:p w:rsidR="00A1709B" w:rsidRPr="00A1709B" w:rsidRDefault="00A1709B" w:rsidP="00A1709B">
      <w:pPr>
        <w:rPr>
          <w:lang w:val="en-US"/>
        </w:rPr>
      </w:pP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rFonts w:hint="eastAsia"/>
          <w:lang w:val="en-US"/>
        </w:rPr>
        <w:t>Проведено</w:t>
      </w:r>
      <w:r w:rsidRPr="00A1709B">
        <w:rPr>
          <w:lang w:val="en-US"/>
        </w:rPr>
        <w:t></w:t>
      </w:r>
      <w:r w:rsidRPr="00A1709B">
        <w:rPr>
          <w:rFonts w:hint="eastAsia"/>
          <w:lang w:val="en-US"/>
        </w:rPr>
        <w:t>дослідження</w:t>
      </w:r>
      <w:r w:rsidRPr="00A1709B">
        <w:rPr>
          <w:lang w:val="en-US"/>
        </w:rPr>
        <w:t></w:t>
      </w:r>
      <w:r w:rsidRPr="00A1709B">
        <w:rPr>
          <w:rFonts w:hint="eastAsia"/>
          <w:lang w:val="en-US"/>
        </w:rPr>
        <w:t>впливу</w:t>
      </w:r>
      <w:r w:rsidRPr="00A1709B">
        <w:rPr>
          <w:lang w:val="en-US"/>
        </w:rPr>
        <w:t></w:t>
      </w:r>
      <w:r w:rsidRPr="00A1709B">
        <w:rPr>
          <w:rFonts w:hint="eastAsia"/>
          <w:lang w:val="en-US"/>
        </w:rPr>
        <w:t>капітальних</w:t>
      </w:r>
      <w:r w:rsidRPr="00A1709B">
        <w:rPr>
          <w:lang w:val="en-US"/>
        </w:rPr>
        <w:t></w:t>
      </w:r>
      <w:r w:rsidRPr="00A1709B">
        <w:rPr>
          <w:rFonts w:hint="eastAsia"/>
          <w:lang w:val="en-US"/>
        </w:rPr>
        <w:t>інвестицій</w:t>
      </w:r>
      <w:r w:rsidRPr="00A1709B">
        <w:rPr>
          <w:lang w:val="en-US"/>
        </w:rPr>
        <w:t></w:t>
      </w:r>
      <w:r w:rsidRPr="00A1709B">
        <w:rPr>
          <w:rFonts w:hint="eastAsia"/>
          <w:lang w:val="en-US"/>
        </w:rPr>
        <w:t>з</w:t>
      </w:r>
      <w:r w:rsidRPr="00A1709B">
        <w:rPr>
          <w:lang w:val="en-US"/>
        </w:rPr>
        <w:t></w:t>
      </w:r>
      <w:r w:rsidRPr="00A1709B">
        <w:rPr>
          <w:rFonts w:hint="eastAsia"/>
          <w:lang w:val="en-US"/>
        </w:rPr>
        <w:t>державного</w:t>
      </w:r>
    </w:p>
    <w:p w:rsidR="00A1709B" w:rsidRPr="00A1709B" w:rsidRDefault="00A1709B" w:rsidP="00A1709B">
      <w:pPr>
        <w:rPr>
          <w:lang w:val="en-US"/>
        </w:rPr>
      </w:pPr>
      <w:r w:rsidRPr="00A1709B">
        <w:rPr>
          <w:rFonts w:hint="eastAsia"/>
          <w:lang w:val="en-US"/>
        </w:rPr>
        <w:t>та</w:t>
      </w:r>
      <w:r w:rsidRPr="00A1709B">
        <w:rPr>
          <w:lang w:val="en-US"/>
        </w:rPr>
        <w:t></w:t>
      </w:r>
      <w:r w:rsidRPr="00A1709B">
        <w:rPr>
          <w:rFonts w:hint="eastAsia"/>
          <w:lang w:val="en-US"/>
        </w:rPr>
        <w:t>місцевих</w:t>
      </w:r>
      <w:r w:rsidRPr="00A1709B">
        <w:rPr>
          <w:lang w:val="en-US"/>
        </w:rPr>
        <w:t></w:t>
      </w:r>
      <w:r w:rsidRPr="00A1709B">
        <w:rPr>
          <w:rFonts w:hint="eastAsia"/>
          <w:lang w:val="en-US"/>
        </w:rPr>
        <w:t>бюджетів</w:t>
      </w:r>
      <w:r w:rsidRPr="00A1709B">
        <w:rPr>
          <w:lang w:val="en-US"/>
        </w:rPr>
        <w:t></w:t>
      </w:r>
      <w:r w:rsidRPr="00A1709B">
        <w:rPr>
          <w:rFonts w:hint="eastAsia"/>
          <w:lang w:val="en-US"/>
        </w:rPr>
        <w:t>на</w:t>
      </w:r>
      <w:r w:rsidRPr="00A1709B">
        <w:rPr>
          <w:lang w:val="en-US"/>
        </w:rPr>
        <w:t></w:t>
      </w:r>
      <w:r w:rsidRPr="00A1709B">
        <w:rPr>
          <w:rFonts w:hint="eastAsia"/>
          <w:lang w:val="en-US"/>
        </w:rPr>
        <w:t>основні</w:t>
      </w:r>
      <w:r w:rsidRPr="00A1709B">
        <w:rPr>
          <w:lang w:val="en-US"/>
        </w:rPr>
        <w:t></w:t>
      </w:r>
      <w:r w:rsidRPr="00A1709B">
        <w:rPr>
          <w:rFonts w:hint="eastAsia"/>
          <w:lang w:val="en-US"/>
        </w:rPr>
        <w:t>показники</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lang w:val="en-US"/>
        </w:rPr>
        <w:t></w:t>
      </w:r>
      <w:r w:rsidRPr="00A1709B">
        <w:rPr>
          <w:rFonts w:hint="eastAsia"/>
          <w:lang w:val="en-US"/>
        </w:rPr>
        <w:t>За</w:t>
      </w:r>
    </w:p>
    <w:p w:rsidR="00A1709B" w:rsidRPr="00A1709B" w:rsidRDefault="00A1709B" w:rsidP="00A1709B">
      <w:pPr>
        <w:rPr>
          <w:lang w:val="en-US"/>
        </w:rPr>
      </w:pPr>
      <w:r w:rsidRPr="00A1709B">
        <w:rPr>
          <w:rFonts w:hint="eastAsia"/>
          <w:lang w:val="en-US"/>
        </w:rPr>
        <w:t>допомогою</w:t>
      </w:r>
      <w:r w:rsidRPr="00A1709B">
        <w:rPr>
          <w:lang w:val="en-US"/>
        </w:rPr>
        <w:t></w:t>
      </w:r>
      <w:r w:rsidRPr="00A1709B">
        <w:rPr>
          <w:rFonts w:hint="eastAsia"/>
          <w:lang w:val="en-US"/>
        </w:rPr>
        <w:t>економіко</w:t>
      </w:r>
      <w:r w:rsidRPr="00A1709B">
        <w:rPr>
          <w:lang w:val="en-US"/>
        </w:rPr>
        <w:t></w:t>
      </w:r>
      <w:r w:rsidRPr="00A1709B">
        <w:rPr>
          <w:rFonts w:hint="eastAsia"/>
          <w:lang w:val="en-US"/>
        </w:rPr>
        <w:t>математичного</w:t>
      </w:r>
      <w:r w:rsidRPr="00A1709B">
        <w:rPr>
          <w:lang w:val="en-US"/>
        </w:rPr>
        <w:t></w:t>
      </w:r>
      <w:r w:rsidRPr="00A1709B">
        <w:rPr>
          <w:rFonts w:hint="eastAsia"/>
          <w:lang w:val="en-US"/>
        </w:rPr>
        <w:t>моделювання</w:t>
      </w:r>
      <w:r w:rsidRPr="00A1709B">
        <w:rPr>
          <w:lang w:val="en-US"/>
        </w:rPr>
        <w:t></w:t>
      </w:r>
      <w:r w:rsidRPr="00A1709B">
        <w:rPr>
          <w:rFonts w:hint="eastAsia"/>
          <w:lang w:val="en-US"/>
        </w:rPr>
        <w:t>доведено</w:t>
      </w:r>
      <w:r w:rsidRPr="00A1709B">
        <w:rPr>
          <w:lang w:val="en-US"/>
        </w:rPr>
        <w:t></w:t>
      </w:r>
      <w:r w:rsidRPr="00A1709B">
        <w:rPr>
          <w:rFonts w:hint="eastAsia"/>
          <w:lang w:val="en-US"/>
        </w:rPr>
        <w:t>незначний</w:t>
      </w:r>
    </w:p>
    <w:p w:rsidR="00A1709B" w:rsidRPr="00A1709B" w:rsidRDefault="00A1709B" w:rsidP="00A1709B">
      <w:pPr>
        <w:rPr>
          <w:lang w:val="en-US"/>
        </w:rPr>
      </w:pPr>
      <w:r w:rsidRPr="00A1709B">
        <w:rPr>
          <w:rFonts w:hint="eastAsia"/>
          <w:lang w:val="en-US"/>
        </w:rPr>
        <w:t>вплив</w:t>
      </w:r>
      <w:r w:rsidRPr="00A1709B">
        <w:rPr>
          <w:lang w:val="en-US"/>
        </w:rPr>
        <w:t></w:t>
      </w:r>
      <w:r w:rsidRPr="00A1709B">
        <w:rPr>
          <w:rFonts w:hint="eastAsia"/>
          <w:lang w:val="en-US"/>
        </w:rPr>
        <w:t>капітальних</w:t>
      </w:r>
      <w:r w:rsidRPr="00A1709B">
        <w:rPr>
          <w:lang w:val="en-US"/>
        </w:rPr>
        <w:t></w:t>
      </w:r>
      <w:r w:rsidRPr="00A1709B">
        <w:rPr>
          <w:rFonts w:hint="eastAsia"/>
          <w:lang w:val="en-US"/>
        </w:rPr>
        <w:t>інвестицій</w:t>
      </w:r>
      <w:r w:rsidRPr="00A1709B">
        <w:rPr>
          <w:lang w:val="en-US"/>
        </w:rPr>
        <w:t></w:t>
      </w:r>
      <w:r w:rsidRPr="00A1709B">
        <w:rPr>
          <w:rFonts w:hint="eastAsia"/>
          <w:lang w:val="en-US"/>
        </w:rPr>
        <w:t>з</w:t>
      </w:r>
      <w:r w:rsidRPr="00A1709B">
        <w:rPr>
          <w:lang w:val="en-US"/>
        </w:rPr>
        <w:t></w:t>
      </w:r>
      <w:r w:rsidRPr="00A1709B">
        <w:rPr>
          <w:rFonts w:hint="eastAsia"/>
          <w:lang w:val="en-US"/>
        </w:rPr>
        <w:t>державного</w:t>
      </w:r>
      <w:r w:rsidRPr="00A1709B">
        <w:rPr>
          <w:lang w:val="en-US"/>
        </w:rPr>
        <w:t></w:t>
      </w:r>
      <w:r w:rsidRPr="00A1709B">
        <w:rPr>
          <w:rFonts w:hint="eastAsia"/>
          <w:lang w:val="en-US"/>
        </w:rPr>
        <w:t>та</w:t>
      </w:r>
      <w:r w:rsidRPr="00A1709B">
        <w:rPr>
          <w:lang w:val="en-US"/>
        </w:rPr>
        <w:t></w:t>
      </w:r>
      <w:r w:rsidRPr="00A1709B">
        <w:rPr>
          <w:rFonts w:hint="eastAsia"/>
          <w:lang w:val="en-US"/>
        </w:rPr>
        <w:t>місцевих</w:t>
      </w:r>
      <w:r w:rsidRPr="00A1709B">
        <w:rPr>
          <w:lang w:val="en-US"/>
        </w:rPr>
        <w:t></w:t>
      </w:r>
      <w:r w:rsidRPr="00A1709B">
        <w:rPr>
          <w:rFonts w:hint="eastAsia"/>
          <w:lang w:val="en-US"/>
        </w:rPr>
        <w:t>бюджетів</w:t>
      </w:r>
      <w:r w:rsidRPr="00A1709B">
        <w:rPr>
          <w:lang w:val="en-US"/>
        </w:rPr>
        <w:t></w:t>
      </w:r>
      <w:r w:rsidRPr="00A1709B">
        <w:rPr>
          <w:rFonts w:hint="eastAsia"/>
          <w:lang w:val="en-US"/>
        </w:rPr>
        <w:t>на</w:t>
      </w:r>
    </w:p>
    <w:p w:rsidR="00A1709B" w:rsidRPr="00A1709B" w:rsidRDefault="00A1709B" w:rsidP="00A1709B">
      <w:pPr>
        <w:rPr>
          <w:lang w:val="en-US"/>
        </w:rPr>
      </w:pPr>
      <w:r w:rsidRPr="00A1709B">
        <w:rPr>
          <w:rFonts w:hint="eastAsia"/>
          <w:lang w:val="en-US"/>
        </w:rPr>
        <w:t>розвиток</w:t>
      </w:r>
      <w:r w:rsidRPr="00A1709B">
        <w:rPr>
          <w:lang w:val="en-US"/>
        </w:rPr>
        <w:t></w:t>
      </w:r>
      <w:r w:rsidRPr="00A1709B">
        <w:rPr>
          <w:rFonts w:hint="eastAsia"/>
          <w:lang w:val="en-US"/>
        </w:rPr>
        <w:t>регіонів</w:t>
      </w:r>
      <w:r w:rsidRPr="00A1709B">
        <w:rPr>
          <w:lang w:val="en-US"/>
        </w:rPr>
        <w:t></w:t>
      </w:r>
      <w:r w:rsidRPr="00A1709B">
        <w:rPr>
          <w:rFonts w:hint="eastAsia"/>
          <w:lang w:val="en-US"/>
        </w:rPr>
        <w:t>в</w:t>
      </w:r>
      <w:r w:rsidRPr="00A1709B">
        <w:rPr>
          <w:lang w:val="en-US"/>
        </w:rPr>
        <w:t></w:t>
      </w:r>
      <w:r w:rsidRPr="00A1709B">
        <w:rPr>
          <w:rFonts w:hint="eastAsia"/>
          <w:lang w:val="en-US"/>
        </w:rPr>
        <w:t>Україні</w:t>
      </w:r>
      <w:r w:rsidRPr="00A1709B">
        <w:rPr>
          <w:lang w:val="en-US"/>
        </w:rPr>
        <w:t></w:t>
      </w:r>
      <w:r w:rsidRPr="00A1709B">
        <w:rPr>
          <w:lang w:val="en-US"/>
        </w:rPr>
        <w:t></w:t>
      </w:r>
      <w:r w:rsidRPr="00A1709B">
        <w:rPr>
          <w:rFonts w:hint="eastAsia"/>
          <w:lang w:val="en-US"/>
        </w:rPr>
        <w:t>про</w:t>
      </w:r>
      <w:r w:rsidRPr="00A1709B">
        <w:rPr>
          <w:lang w:val="en-US"/>
        </w:rPr>
        <w:t></w:t>
      </w:r>
      <w:r w:rsidRPr="00A1709B">
        <w:rPr>
          <w:rFonts w:hint="eastAsia"/>
          <w:lang w:val="en-US"/>
        </w:rPr>
        <w:t>що</w:t>
      </w:r>
      <w:r w:rsidRPr="00A1709B">
        <w:rPr>
          <w:lang w:val="en-US"/>
        </w:rPr>
        <w:t></w:t>
      </w:r>
      <w:r w:rsidRPr="00A1709B">
        <w:rPr>
          <w:rFonts w:hint="eastAsia"/>
          <w:lang w:val="en-US"/>
        </w:rPr>
        <w:t>свідчать</w:t>
      </w:r>
      <w:r w:rsidRPr="00A1709B">
        <w:rPr>
          <w:lang w:val="en-US"/>
        </w:rPr>
        <w:t></w:t>
      </w:r>
      <w:r w:rsidRPr="00A1709B">
        <w:rPr>
          <w:rFonts w:hint="eastAsia"/>
          <w:lang w:val="en-US"/>
        </w:rPr>
        <w:t>невисокі</w:t>
      </w:r>
      <w:r w:rsidRPr="00A1709B">
        <w:rPr>
          <w:lang w:val="en-US"/>
        </w:rPr>
        <w:t></w:t>
      </w:r>
      <w:r w:rsidRPr="00A1709B">
        <w:rPr>
          <w:rFonts w:hint="eastAsia"/>
          <w:lang w:val="en-US"/>
        </w:rPr>
        <w:t>значення</w:t>
      </w:r>
      <w:r w:rsidRPr="00A1709B">
        <w:rPr>
          <w:lang w:val="en-US"/>
        </w:rPr>
        <w:t></w:t>
      </w:r>
      <w:r w:rsidRPr="00A1709B">
        <w:rPr>
          <w:rFonts w:hint="eastAsia"/>
          <w:lang w:val="en-US"/>
        </w:rPr>
        <w:t>коефіцієнтів</w:t>
      </w:r>
    </w:p>
    <w:p w:rsidR="00A1709B" w:rsidRPr="00A1709B" w:rsidRDefault="00A1709B" w:rsidP="00A1709B">
      <w:pPr>
        <w:rPr>
          <w:lang w:val="en-US"/>
        </w:rPr>
      </w:pPr>
      <w:r w:rsidRPr="00A1709B">
        <w:rPr>
          <w:rFonts w:hint="eastAsia"/>
          <w:lang w:val="en-US"/>
        </w:rPr>
        <w:t>детермінації</w:t>
      </w:r>
      <w:r w:rsidRPr="00A1709B">
        <w:rPr>
          <w:lang w:val="en-US"/>
        </w:rPr>
        <w:t></w:t>
      </w:r>
      <w:r w:rsidRPr="00A1709B">
        <w:rPr>
          <w:rFonts w:hint="eastAsia"/>
          <w:lang w:val="en-US"/>
        </w:rPr>
        <w:t>в</w:t>
      </w:r>
      <w:r w:rsidRPr="00A1709B">
        <w:rPr>
          <w:lang w:val="en-US"/>
        </w:rPr>
        <w:t></w:t>
      </w:r>
      <w:r w:rsidRPr="00A1709B">
        <w:rPr>
          <w:rFonts w:hint="eastAsia"/>
          <w:lang w:val="en-US"/>
        </w:rPr>
        <w:t>моделях</w:t>
      </w:r>
      <w:r w:rsidRPr="00A1709B">
        <w:rPr>
          <w:lang w:val="en-US"/>
        </w:rPr>
        <w:t></w:t>
      </w:r>
      <w:r w:rsidRPr="00A1709B">
        <w:rPr>
          <w:lang w:val="en-US"/>
        </w:rPr>
        <w:t></w:t>
      </w:r>
      <w:r w:rsidRPr="00A1709B">
        <w:rPr>
          <w:rFonts w:hint="eastAsia"/>
          <w:lang w:val="en-US"/>
        </w:rPr>
        <w:t>Основний</w:t>
      </w:r>
      <w:r w:rsidRPr="00A1709B">
        <w:rPr>
          <w:lang w:val="en-US"/>
        </w:rPr>
        <w:t></w:t>
      </w:r>
      <w:r w:rsidRPr="00A1709B">
        <w:rPr>
          <w:rFonts w:hint="eastAsia"/>
          <w:lang w:val="en-US"/>
        </w:rPr>
        <w:t>вплив</w:t>
      </w:r>
      <w:r w:rsidRPr="00A1709B">
        <w:rPr>
          <w:lang w:val="en-US"/>
        </w:rPr>
        <w:t></w:t>
      </w:r>
      <w:r w:rsidRPr="00A1709B">
        <w:rPr>
          <w:rFonts w:hint="eastAsia"/>
          <w:lang w:val="en-US"/>
        </w:rPr>
        <w:t>на</w:t>
      </w:r>
      <w:r w:rsidRPr="00A1709B">
        <w:rPr>
          <w:lang w:val="en-US"/>
        </w:rPr>
        <w:t></w:t>
      </w:r>
      <w:r w:rsidRPr="00A1709B">
        <w:rPr>
          <w:rFonts w:hint="eastAsia"/>
          <w:lang w:val="en-US"/>
        </w:rPr>
        <w:t>досліджувані</w:t>
      </w:r>
      <w:r w:rsidRPr="00A1709B">
        <w:rPr>
          <w:lang w:val="en-US"/>
        </w:rPr>
        <w:t></w:t>
      </w:r>
      <w:r w:rsidRPr="00A1709B">
        <w:rPr>
          <w:rFonts w:hint="eastAsia"/>
          <w:lang w:val="en-US"/>
        </w:rPr>
        <w:t>показники</w:t>
      </w:r>
    </w:p>
    <w:p w:rsidR="00A1709B" w:rsidRPr="00A1709B" w:rsidRDefault="00A1709B" w:rsidP="00A1709B">
      <w:pPr>
        <w:rPr>
          <w:lang w:val="en-US"/>
        </w:rPr>
      </w:pP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справляють</w:t>
      </w:r>
      <w:r w:rsidRPr="00A1709B">
        <w:rPr>
          <w:lang w:val="en-US"/>
        </w:rPr>
        <w:t></w:t>
      </w:r>
      <w:r w:rsidRPr="00A1709B">
        <w:rPr>
          <w:rFonts w:hint="eastAsia"/>
          <w:lang w:val="en-US"/>
        </w:rPr>
        <w:t>саме</w:t>
      </w:r>
      <w:r w:rsidRPr="00A1709B">
        <w:rPr>
          <w:lang w:val="en-US"/>
        </w:rPr>
        <w:t></w:t>
      </w:r>
      <w:r w:rsidRPr="00A1709B">
        <w:rPr>
          <w:rFonts w:hint="eastAsia"/>
          <w:lang w:val="en-US"/>
        </w:rPr>
        <w:t>капітальні</w:t>
      </w:r>
      <w:r w:rsidRPr="00A1709B">
        <w:rPr>
          <w:lang w:val="en-US"/>
        </w:rPr>
        <w:t></w:t>
      </w:r>
      <w:r w:rsidRPr="00A1709B">
        <w:rPr>
          <w:rFonts w:hint="eastAsia"/>
          <w:lang w:val="en-US"/>
        </w:rPr>
        <w:t>інвестиції</w:t>
      </w:r>
      <w:r w:rsidRPr="00A1709B">
        <w:rPr>
          <w:lang w:val="en-US"/>
        </w:rPr>
        <w:t></w:t>
      </w:r>
      <w:r w:rsidRPr="00A1709B">
        <w:rPr>
          <w:rFonts w:hint="eastAsia"/>
          <w:lang w:val="en-US"/>
        </w:rPr>
        <w:t>за</w:t>
      </w:r>
      <w:r w:rsidRPr="00A1709B">
        <w:rPr>
          <w:lang w:val="en-US"/>
        </w:rPr>
        <w:t></w:t>
      </w:r>
      <w:r w:rsidRPr="00A1709B">
        <w:rPr>
          <w:rFonts w:hint="eastAsia"/>
          <w:lang w:val="en-US"/>
        </w:rPr>
        <w:t>рахунок</w:t>
      </w:r>
    </w:p>
    <w:p w:rsidR="00A1709B" w:rsidRPr="00A1709B" w:rsidRDefault="00A1709B" w:rsidP="00A1709B">
      <w:pPr>
        <w:rPr>
          <w:lang w:val="en-US"/>
        </w:rPr>
      </w:pPr>
      <w:r w:rsidRPr="00A1709B">
        <w:rPr>
          <w:rFonts w:hint="eastAsia"/>
          <w:lang w:val="en-US"/>
        </w:rPr>
        <w:t>коштів</w:t>
      </w:r>
      <w:r w:rsidRPr="00A1709B">
        <w:rPr>
          <w:lang w:val="en-US"/>
        </w:rPr>
        <w:t></w:t>
      </w:r>
      <w:r w:rsidRPr="00A1709B">
        <w:rPr>
          <w:rFonts w:hint="eastAsia"/>
          <w:lang w:val="en-US"/>
        </w:rPr>
        <w:t>державного</w:t>
      </w:r>
      <w:r w:rsidRPr="00A1709B">
        <w:rPr>
          <w:lang w:val="en-US"/>
        </w:rPr>
        <w:t></w:t>
      </w:r>
      <w:r w:rsidRPr="00A1709B">
        <w:rPr>
          <w:rFonts w:hint="eastAsia"/>
          <w:lang w:val="en-US"/>
        </w:rPr>
        <w:t>бюджету</w:t>
      </w:r>
      <w:r w:rsidRPr="00A1709B">
        <w:rPr>
          <w:lang w:val="en-US"/>
        </w:rPr>
        <w:t></w:t>
      </w:r>
      <w:r w:rsidRPr="00A1709B">
        <w:rPr>
          <w:lang w:val="en-US"/>
        </w:rPr>
        <w:t></w:t>
      </w:r>
      <w:r w:rsidRPr="00A1709B">
        <w:rPr>
          <w:rFonts w:hint="eastAsia"/>
          <w:lang w:val="en-US"/>
        </w:rPr>
        <w:t>зокрема</w:t>
      </w:r>
      <w:r w:rsidRPr="00A1709B">
        <w:rPr>
          <w:lang w:val="en-US"/>
        </w:rPr>
        <w:t></w:t>
      </w:r>
      <w:r w:rsidRPr="00A1709B">
        <w:rPr>
          <w:rFonts w:hint="eastAsia"/>
          <w:lang w:val="en-US"/>
        </w:rPr>
        <w:t>на</w:t>
      </w:r>
      <w:r w:rsidRPr="00A1709B">
        <w:rPr>
          <w:lang w:val="en-US"/>
        </w:rPr>
        <w:t></w:t>
      </w:r>
      <w:r w:rsidRPr="00A1709B">
        <w:rPr>
          <w:rFonts w:hint="eastAsia"/>
          <w:lang w:val="en-US"/>
        </w:rPr>
        <w:t>збільшення</w:t>
      </w:r>
      <w:r w:rsidRPr="00A1709B">
        <w:rPr>
          <w:lang w:val="en-US"/>
        </w:rPr>
        <w:t></w:t>
      </w:r>
      <w:r w:rsidRPr="00A1709B">
        <w:rPr>
          <w:rFonts w:hint="eastAsia"/>
          <w:lang w:val="en-US"/>
        </w:rPr>
        <w:t>обсягу</w:t>
      </w:r>
      <w:r w:rsidRPr="00A1709B">
        <w:rPr>
          <w:lang w:val="en-US"/>
        </w:rPr>
        <w:t></w:t>
      </w:r>
      <w:r w:rsidRPr="00A1709B">
        <w:rPr>
          <w:rFonts w:hint="eastAsia"/>
          <w:lang w:val="en-US"/>
        </w:rPr>
        <w:t>будівельних</w:t>
      </w:r>
    </w:p>
    <w:p w:rsidR="00A1709B" w:rsidRPr="00A1709B" w:rsidRDefault="00A1709B" w:rsidP="00A1709B">
      <w:pPr>
        <w:rPr>
          <w:lang w:val="en-US"/>
        </w:rPr>
      </w:pPr>
      <w:r w:rsidRPr="00A1709B">
        <w:rPr>
          <w:rFonts w:hint="eastAsia"/>
          <w:lang w:val="en-US"/>
        </w:rPr>
        <w:t>робіт</w:t>
      </w:r>
      <w:r w:rsidRPr="00A1709B">
        <w:rPr>
          <w:lang w:val="en-US"/>
        </w:rPr>
        <w:t></w:t>
      </w:r>
      <w:r w:rsidRPr="00A1709B">
        <w:rPr>
          <w:lang w:val="en-US"/>
        </w:rPr>
        <w:t></w:t>
      </w:r>
      <w:r w:rsidRPr="00A1709B">
        <w:rPr>
          <w:rFonts w:hint="eastAsia"/>
          <w:lang w:val="en-US"/>
        </w:rPr>
        <w:t>обсягу</w:t>
      </w:r>
      <w:r w:rsidRPr="00A1709B">
        <w:rPr>
          <w:lang w:val="en-US"/>
        </w:rPr>
        <w:t></w:t>
      </w:r>
      <w:r w:rsidRPr="00A1709B">
        <w:rPr>
          <w:rFonts w:hint="eastAsia"/>
          <w:lang w:val="en-US"/>
        </w:rPr>
        <w:t>реалізованої</w:t>
      </w:r>
      <w:r w:rsidRPr="00A1709B">
        <w:rPr>
          <w:lang w:val="en-US"/>
        </w:rPr>
        <w:t></w:t>
      </w:r>
      <w:r w:rsidRPr="00A1709B">
        <w:rPr>
          <w:rFonts w:hint="eastAsia"/>
          <w:lang w:val="en-US"/>
        </w:rPr>
        <w:t>промислової</w:t>
      </w:r>
      <w:r w:rsidRPr="00A1709B">
        <w:rPr>
          <w:lang w:val="en-US"/>
        </w:rPr>
        <w:t></w:t>
      </w:r>
      <w:r w:rsidRPr="00A1709B">
        <w:rPr>
          <w:rFonts w:hint="eastAsia"/>
          <w:lang w:val="en-US"/>
        </w:rPr>
        <w:t>продукції</w:t>
      </w:r>
      <w:r w:rsidRPr="00A1709B">
        <w:rPr>
          <w:lang w:val="en-US"/>
        </w:rPr>
        <w:t></w:t>
      </w:r>
      <w:r w:rsidRPr="00A1709B">
        <w:rPr>
          <w:rFonts w:hint="eastAsia"/>
          <w:lang w:val="en-US"/>
        </w:rPr>
        <w:t>та</w:t>
      </w:r>
      <w:r w:rsidRPr="00A1709B">
        <w:rPr>
          <w:lang w:val="en-US"/>
        </w:rPr>
        <w:t></w:t>
      </w:r>
      <w:r w:rsidRPr="00A1709B">
        <w:rPr>
          <w:rFonts w:hint="eastAsia"/>
          <w:lang w:val="en-US"/>
        </w:rPr>
        <w:t>обсягу</w:t>
      </w:r>
      <w:r w:rsidRPr="00A1709B">
        <w:rPr>
          <w:lang w:val="en-US"/>
        </w:rPr>
        <w:t></w:t>
      </w:r>
      <w:r w:rsidRPr="00A1709B">
        <w:rPr>
          <w:rFonts w:hint="eastAsia"/>
          <w:lang w:val="en-US"/>
        </w:rPr>
        <w:t>капітальних</w:t>
      </w:r>
    </w:p>
    <w:p w:rsidR="00A1709B" w:rsidRPr="00A1709B" w:rsidRDefault="00A1709B" w:rsidP="00A1709B">
      <w:pPr>
        <w:rPr>
          <w:lang w:val="en-US"/>
        </w:rPr>
      </w:pPr>
      <w:r w:rsidRPr="00A1709B">
        <w:rPr>
          <w:rFonts w:hint="eastAsia"/>
          <w:lang w:val="en-US"/>
        </w:rPr>
        <w:t>інвестицій</w:t>
      </w:r>
      <w:r w:rsidRPr="00A1709B">
        <w:rPr>
          <w:lang w:val="en-US"/>
        </w:rPr>
        <w:t></w:t>
      </w:r>
      <w:r w:rsidRPr="00A1709B">
        <w:rPr>
          <w:rFonts w:hint="eastAsia"/>
          <w:lang w:val="en-US"/>
        </w:rPr>
        <w:t>за</w:t>
      </w:r>
      <w:r w:rsidRPr="00A1709B">
        <w:rPr>
          <w:lang w:val="en-US"/>
        </w:rPr>
        <w:t></w:t>
      </w:r>
      <w:r w:rsidRPr="00A1709B">
        <w:rPr>
          <w:rFonts w:hint="eastAsia"/>
          <w:lang w:val="en-US"/>
        </w:rPr>
        <w:t>рахунок</w:t>
      </w:r>
      <w:r w:rsidRPr="00A1709B">
        <w:rPr>
          <w:lang w:val="en-US"/>
        </w:rPr>
        <w:t></w:t>
      </w:r>
      <w:r w:rsidRPr="00A1709B">
        <w:rPr>
          <w:rFonts w:hint="eastAsia"/>
          <w:lang w:val="en-US"/>
        </w:rPr>
        <w:t>власних</w:t>
      </w:r>
      <w:r w:rsidRPr="00A1709B">
        <w:rPr>
          <w:lang w:val="en-US"/>
        </w:rPr>
        <w:t></w:t>
      </w:r>
      <w:r w:rsidRPr="00A1709B">
        <w:rPr>
          <w:rFonts w:hint="eastAsia"/>
          <w:lang w:val="en-US"/>
        </w:rPr>
        <w:t>коштів</w:t>
      </w:r>
      <w:r w:rsidRPr="00A1709B">
        <w:rPr>
          <w:lang w:val="en-US"/>
        </w:rPr>
        <w:t></w:t>
      </w:r>
      <w:r w:rsidRPr="00A1709B">
        <w:rPr>
          <w:rFonts w:hint="eastAsia"/>
          <w:lang w:val="en-US"/>
        </w:rPr>
        <w:t>підприємств</w:t>
      </w:r>
      <w:r w:rsidRPr="00A1709B">
        <w:rPr>
          <w:lang w:val="en-US"/>
        </w:rPr>
        <w:t></w:t>
      </w:r>
      <w:r w:rsidRPr="00A1709B">
        <w:rPr>
          <w:rFonts w:hint="eastAsia"/>
          <w:lang w:val="en-US"/>
        </w:rPr>
        <w:t>та</w:t>
      </w:r>
      <w:r w:rsidRPr="00A1709B">
        <w:rPr>
          <w:lang w:val="en-US"/>
        </w:rPr>
        <w:t></w:t>
      </w:r>
      <w:r w:rsidRPr="00A1709B">
        <w:rPr>
          <w:rFonts w:hint="eastAsia"/>
          <w:lang w:val="en-US"/>
        </w:rPr>
        <w:t>організацій</w:t>
      </w:r>
      <w:r w:rsidRPr="00A1709B">
        <w:rPr>
          <w:lang w:val="en-US"/>
        </w:rPr>
        <w:t></w:t>
      </w:r>
      <w:r w:rsidRPr="00A1709B">
        <w:rPr>
          <w:lang w:val="en-US"/>
        </w:rPr>
        <w:t></w:t>
      </w:r>
      <w:r w:rsidRPr="00A1709B">
        <w:rPr>
          <w:rFonts w:hint="eastAsia"/>
          <w:lang w:val="en-US"/>
        </w:rPr>
        <w:t>що</w:t>
      </w:r>
    </w:p>
    <w:p w:rsidR="00A1709B" w:rsidRPr="00A1709B" w:rsidRDefault="00A1709B" w:rsidP="00A1709B">
      <w:pPr>
        <w:rPr>
          <w:lang w:val="en-US"/>
        </w:rPr>
      </w:pPr>
      <w:r w:rsidRPr="00A1709B">
        <w:rPr>
          <w:rFonts w:hint="eastAsia"/>
          <w:lang w:val="en-US"/>
        </w:rPr>
        <w:t>пов’язано</w:t>
      </w:r>
      <w:r w:rsidRPr="00A1709B">
        <w:rPr>
          <w:lang w:val="en-US"/>
        </w:rPr>
        <w:t></w:t>
      </w:r>
      <w:r w:rsidRPr="00A1709B">
        <w:rPr>
          <w:rFonts w:hint="eastAsia"/>
          <w:lang w:val="en-US"/>
        </w:rPr>
        <w:t>з</w:t>
      </w:r>
      <w:r w:rsidRPr="00A1709B">
        <w:rPr>
          <w:lang w:val="en-US"/>
        </w:rPr>
        <w:t></w:t>
      </w:r>
      <w:r w:rsidRPr="00A1709B">
        <w:rPr>
          <w:rFonts w:hint="eastAsia"/>
          <w:lang w:val="en-US"/>
        </w:rPr>
        <w:t>напрямком</w:t>
      </w:r>
      <w:r w:rsidRPr="00A1709B">
        <w:rPr>
          <w:lang w:val="en-US"/>
        </w:rPr>
        <w:t></w:t>
      </w:r>
      <w:r w:rsidRPr="00A1709B">
        <w:rPr>
          <w:rFonts w:hint="eastAsia"/>
          <w:lang w:val="en-US"/>
        </w:rPr>
        <w:t>спрямування</w:t>
      </w:r>
      <w:r w:rsidRPr="00A1709B">
        <w:rPr>
          <w:lang w:val="en-US"/>
        </w:rPr>
        <w:t></w:t>
      </w:r>
      <w:r w:rsidRPr="00A1709B">
        <w:rPr>
          <w:rFonts w:hint="eastAsia"/>
          <w:lang w:val="en-US"/>
        </w:rPr>
        <w:t>таких</w:t>
      </w:r>
      <w:r w:rsidRPr="00A1709B">
        <w:rPr>
          <w:lang w:val="en-US"/>
        </w:rPr>
        <w:t></w:t>
      </w:r>
      <w:r w:rsidRPr="00A1709B">
        <w:rPr>
          <w:rFonts w:hint="eastAsia"/>
          <w:lang w:val="en-US"/>
        </w:rPr>
        <w:t>державних</w:t>
      </w:r>
      <w:r w:rsidRPr="00A1709B">
        <w:rPr>
          <w:lang w:val="en-US"/>
        </w:rPr>
        <w:t></w:t>
      </w:r>
      <w:r w:rsidRPr="00A1709B">
        <w:rPr>
          <w:rFonts w:hint="eastAsia"/>
          <w:lang w:val="en-US"/>
        </w:rPr>
        <w:t>інвестицій</w:t>
      </w:r>
      <w:r w:rsidRPr="00A1709B">
        <w:rPr>
          <w:lang w:val="en-US"/>
        </w:rPr>
        <w:t></w:t>
      </w:r>
      <w:r w:rsidRPr="00A1709B">
        <w:rPr>
          <w:lang w:val="en-US"/>
        </w:rPr>
        <w:t></w:t>
      </w:r>
      <w:r w:rsidRPr="00A1709B">
        <w:rPr>
          <w:rFonts w:hint="eastAsia"/>
          <w:lang w:val="en-US"/>
        </w:rPr>
        <w:t>а</w:t>
      </w:r>
      <w:r w:rsidRPr="00A1709B">
        <w:rPr>
          <w:lang w:val="en-US"/>
        </w:rPr>
        <w:t></w:t>
      </w:r>
      <w:r w:rsidRPr="00A1709B">
        <w:rPr>
          <w:rFonts w:hint="eastAsia"/>
          <w:lang w:val="en-US"/>
        </w:rPr>
        <w:t>саме</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p>
    <w:p w:rsidR="00A1709B" w:rsidRPr="00A1709B" w:rsidRDefault="00A1709B" w:rsidP="00A1709B">
      <w:pPr>
        <w:rPr>
          <w:lang w:val="en-US"/>
        </w:rPr>
      </w:pPr>
      <w:r w:rsidRPr="00A1709B">
        <w:rPr>
          <w:rFonts w:hint="eastAsia"/>
          <w:lang w:val="en-US"/>
        </w:rPr>
        <w:t>інфраструктурні</w:t>
      </w:r>
      <w:r w:rsidRPr="00A1709B">
        <w:rPr>
          <w:lang w:val="en-US"/>
        </w:rPr>
        <w:t></w:t>
      </w:r>
      <w:r w:rsidRPr="00A1709B">
        <w:rPr>
          <w:rFonts w:hint="eastAsia"/>
          <w:lang w:val="en-US"/>
        </w:rPr>
        <w:t>проекти</w:t>
      </w:r>
      <w:r w:rsidRPr="00A1709B">
        <w:rPr>
          <w:lang w:val="en-US"/>
        </w:rPr>
        <w:t></w:t>
      </w:r>
      <w:r w:rsidRPr="00A1709B">
        <w:rPr>
          <w:lang w:val="en-US"/>
        </w:rPr>
        <w:t></w:t>
      </w:r>
      <w:r w:rsidRPr="00A1709B">
        <w:rPr>
          <w:rFonts w:hint="eastAsia"/>
          <w:lang w:val="en-US"/>
        </w:rPr>
        <w:t>Натомість</w:t>
      </w:r>
      <w:r w:rsidRPr="00A1709B">
        <w:rPr>
          <w:lang w:val="en-US"/>
        </w:rPr>
        <w:t></w:t>
      </w:r>
      <w:r w:rsidRPr="00A1709B">
        <w:rPr>
          <w:rFonts w:hint="eastAsia"/>
          <w:lang w:val="en-US"/>
        </w:rPr>
        <w:t>капітальні</w:t>
      </w:r>
      <w:r w:rsidRPr="00A1709B">
        <w:rPr>
          <w:lang w:val="en-US"/>
        </w:rPr>
        <w:t></w:t>
      </w:r>
      <w:r w:rsidRPr="00A1709B">
        <w:rPr>
          <w:rFonts w:hint="eastAsia"/>
          <w:lang w:val="en-US"/>
        </w:rPr>
        <w:t>інвестиції</w:t>
      </w:r>
      <w:r w:rsidRPr="00A1709B">
        <w:rPr>
          <w:lang w:val="en-US"/>
        </w:rPr>
        <w:t></w:t>
      </w:r>
      <w:r w:rsidRPr="00A1709B">
        <w:rPr>
          <w:rFonts w:hint="eastAsia"/>
          <w:lang w:val="en-US"/>
        </w:rPr>
        <w:t>за</w:t>
      </w:r>
      <w:r w:rsidRPr="00A1709B">
        <w:rPr>
          <w:lang w:val="en-US"/>
        </w:rPr>
        <w:t></w:t>
      </w:r>
      <w:r w:rsidRPr="00A1709B">
        <w:rPr>
          <w:rFonts w:hint="eastAsia"/>
          <w:lang w:val="en-US"/>
        </w:rPr>
        <w:t>рахунок</w:t>
      </w:r>
      <w:r w:rsidRPr="00A1709B">
        <w:rPr>
          <w:lang w:val="en-US"/>
        </w:rPr>
        <w:t></w:t>
      </w:r>
      <w:r w:rsidRPr="00A1709B">
        <w:rPr>
          <w:rFonts w:hint="eastAsia"/>
          <w:lang w:val="en-US"/>
        </w:rPr>
        <w:t>коштів</w:t>
      </w:r>
    </w:p>
    <w:p w:rsidR="00A1709B" w:rsidRPr="00A1709B" w:rsidRDefault="00A1709B" w:rsidP="00A1709B">
      <w:pPr>
        <w:rPr>
          <w:lang w:val="en-US"/>
        </w:rPr>
      </w:pPr>
      <w:r w:rsidRPr="00A1709B">
        <w:rPr>
          <w:rFonts w:hint="eastAsia"/>
          <w:lang w:val="en-US"/>
        </w:rPr>
        <w:t>місцевих</w:t>
      </w:r>
      <w:r w:rsidRPr="00A1709B">
        <w:rPr>
          <w:lang w:val="en-US"/>
        </w:rPr>
        <w:t></w:t>
      </w:r>
      <w:r w:rsidRPr="00A1709B">
        <w:rPr>
          <w:rFonts w:hint="eastAsia"/>
          <w:lang w:val="en-US"/>
        </w:rPr>
        <w:t>бюджетів</w:t>
      </w:r>
      <w:r w:rsidRPr="00A1709B">
        <w:rPr>
          <w:lang w:val="en-US"/>
        </w:rPr>
        <w:t></w:t>
      </w:r>
      <w:r w:rsidRPr="00A1709B">
        <w:rPr>
          <w:rFonts w:hint="eastAsia"/>
          <w:lang w:val="en-US"/>
        </w:rPr>
        <w:t>мають</w:t>
      </w:r>
      <w:r w:rsidRPr="00A1709B">
        <w:rPr>
          <w:lang w:val="en-US"/>
        </w:rPr>
        <w:t></w:t>
      </w:r>
      <w:r w:rsidRPr="00A1709B">
        <w:rPr>
          <w:rFonts w:hint="eastAsia"/>
          <w:lang w:val="en-US"/>
        </w:rPr>
        <w:t>лише</w:t>
      </w:r>
      <w:r w:rsidRPr="00A1709B">
        <w:rPr>
          <w:lang w:val="en-US"/>
        </w:rPr>
        <w:t></w:t>
      </w:r>
      <w:r w:rsidRPr="00A1709B">
        <w:rPr>
          <w:rFonts w:hint="eastAsia"/>
          <w:lang w:val="en-US"/>
        </w:rPr>
        <w:t>незначний</w:t>
      </w:r>
      <w:r w:rsidRPr="00A1709B">
        <w:rPr>
          <w:lang w:val="en-US"/>
        </w:rPr>
        <w:t></w:t>
      </w:r>
      <w:r w:rsidRPr="00A1709B">
        <w:rPr>
          <w:rFonts w:hint="eastAsia"/>
          <w:lang w:val="en-US"/>
        </w:rPr>
        <w:t>вплив</w:t>
      </w:r>
      <w:r w:rsidRPr="00A1709B">
        <w:rPr>
          <w:lang w:val="en-US"/>
        </w:rPr>
        <w:t></w:t>
      </w:r>
      <w:r w:rsidRPr="00A1709B">
        <w:rPr>
          <w:rFonts w:hint="eastAsia"/>
          <w:lang w:val="en-US"/>
        </w:rPr>
        <w:t>на</w:t>
      </w:r>
      <w:r w:rsidRPr="00A1709B">
        <w:rPr>
          <w:lang w:val="en-US"/>
        </w:rPr>
        <w:t></w:t>
      </w:r>
      <w:r w:rsidRPr="00A1709B">
        <w:rPr>
          <w:rFonts w:hint="eastAsia"/>
          <w:lang w:val="en-US"/>
        </w:rPr>
        <w:t>зростання</w:t>
      </w:r>
      <w:r w:rsidRPr="00A1709B">
        <w:rPr>
          <w:lang w:val="en-US"/>
        </w:rPr>
        <w:t></w:t>
      </w:r>
      <w:r w:rsidRPr="00A1709B">
        <w:rPr>
          <w:rFonts w:hint="eastAsia"/>
          <w:lang w:val="en-US"/>
        </w:rPr>
        <w:t>обсягу</w:t>
      </w:r>
    </w:p>
    <w:p w:rsidR="00A1709B" w:rsidRPr="00A1709B" w:rsidRDefault="00A1709B" w:rsidP="00A1709B">
      <w:pPr>
        <w:rPr>
          <w:lang w:val="en-US"/>
        </w:rPr>
      </w:pPr>
      <w:r w:rsidRPr="00A1709B">
        <w:rPr>
          <w:rFonts w:hint="eastAsia"/>
          <w:lang w:val="en-US"/>
        </w:rPr>
        <w:t>капітальних</w:t>
      </w:r>
      <w:r w:rsidRPr="00A1709B">
        <w:rPr>
          <w:lang w:val="en-US"/>
        </w:rPr>
        <w:t></w:t>
      </w:r>
      <w:r w:rsidRPr="00A1709B">
        <w:rPr>
          <w:rFonts w:hint="eastAsia"/>
          <w:lang w:val="en-US"/>
        </w:rPr>
        <w:t>інвестицій</w:t>
      </w:r>
      <w:r w:rsidRPr="00A1709B">
        <w:rPr>
          <w:lang w:val="en-US"/>
        </w:rPr>
        <w:t></w:t>
      </w:r>
      <w:r w:rsidRPr="00A1709B">
        <w:rPr>
          <w:rFonts w:hint="eastAsia"/>
          <w:lang w:val="en-US"/>
        </w:rPr>
        <w:t>за</w:t>
      </w:r>
      <w:r w:rsidRPr="00A1709B">
        <w:rPr>
          <w:lang w:val="en-US"/>
        </w:rPr>
        <w:t></w:t>
      </w:r>
      <w:r w:rsidRPr="00A1709B">
        <w:rPr>
          <w:rFonts w:hint="eastAsia"/>
          <w:lang w:val="en-US"/>
        </w:rPr>
        <w:t>рахунок</w:t>
      </w:r>
      <w:r w:rsidRPr="00A1709B">
        <w:rPr>
          <w:lang w:val="en-US"/>
        </w:rPr>
        <w:t></w:t>
      </w:r>
      <w:r w:rsidRPr="00A1709B">
        <w:rPr>
          <w:rFonts w:hint="eastAsia"/>
          <w:lang w:val="en-US"/>
        </w:rPr>
        <w:t>власних</w:t>
      </w:r>
      <w:r w:rsidRPr="00A1709B">
        <w:rPr>
          <w:lang w:val="en-US"/>
        </w:rPr>
        <w:t></w:t>
      </w:r>
      <w:r w:rsidRPr="00A1709B">
        <w:rPr>
          <w:rFonts w:hint="eastAsia"/>
          <w:lang w:val="en-US"/>
        </w:rPr>
        <w:t>коштів</w:t>
      </w:r>
      <w:r w:rsidRPr="00A1709B">
        <w:rPr>
          <w:lang w:val="en-US"/>
        </w:rPr>
        <w:t></w:t>
      </w:r>
      <w:r w:rsidRPr="00A1709B">
        <w:rPr>
          <w:rFonts w:hint="eastAsia"/>
          <w:lang w:val="en-US"/>
        </w:rPr>
        <w:t>підприємств</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організацій</w:t>
      </w:r>
      <w:r w:rsidRPr="00A1709B">
        <w:rPr>
          <w:lang w:val="en-US"/>
        </w:rPr>
        <w:t></w:t>
      </w:r>
      <w:r w:rsidRPr="00A1709B">
        <w:rPr>
          <w:lang w:val="en-US"/>
        </w:rPr>
        <w:t></w:t>
      </w:r>
      <w:r w:rsidRPr="00A1709B">
        <w:rPr>
          <w:rFonts w:hint="eastAsia"/>
          <w:lang w:val="en-US"/>
        </w:rPr>
        <w:t>Капітальні</w:t>
      </w:r>
      <w:r w:rsidRPr="00A1709B">
        <w:rPr>
          <w:lang w:val="en-US"/>
        </w:rPr>
        <w:t></w:t>
      </w:r>
      <w:r w:rsidRPr="00A1709B">
        <w:rPr>
          <w:rFonts w:hint="eastAsia"/>
          <w:lang w:val="en-US"/>
        </w:rPr>
        <w:t>інвестиції</w:t>
      </w:r>
      <w:r w:rsidRPr="00A1709B">
        <w:rPr>
          <w:lang w:val="en-US"/>
        </w:rPr>
        <w:t></w:t>
      </w:r>
      <w:r w:rsidRPr="00A1709B">
        <w:rPr>
          <w:rFonts w:hint="eastAsia"/>
          <w:lang w:val="en-US"/>
        </w:rPr>
        <w:t>за</w:t>
      </w:r>
      <w:r w:rsidRPr="00A1709B">
        <w:rPr>
          <w:lang w:val="en-US"/>
        </w:rPr>
        <w:t></w:t>
      </w:r>
      <w:r w:rsidRPr="00A1709B">
        <w:rPr>
          <w:rFonts w:hint="eastAsia"/>
          <w:lang w:val="en-US"/>
        </w:rPr>
        <w:t>рахунок</w:t>
      </w:r>
      <w:r w:rsidRPr="00A1709B">
        <w:rPr>
          <w:lang w:val="en-US"/>
        </w:rPr>
        <w:t></w:t>
      </w:r>
      <w:r w:rsidRPr="00A1709B">
        <w:rPr>
          <w:rFonts w:hint="eastAsia"/>
          <w:lang w:val="en-US"/>
        </w:rPr>
        <w:t>коштів</w:t>
      </w:r>
      <w:r w:rsidRPr="00A1709B">
        <w:rPr>
          <w:lang w:val="en-US"/>
        </w:rPr>
        <w:t></w:t>
      </w:r>
      <w:r w:rsidRPr="00A1709B">
        <w:rPr>
          <w:rFonts w:hint="eastAsia"/>
          <w:lang w:val="en-US"/>
        </w:rPr>
        <w:t>як</w:t>
      </w:r>
      <w:r w:rsidRPr="00A1709B">
        <w:rPr>
          <w:lang w:val="en-US"/>
        </w:rPr>
        <w:t></w:t>
      </w:r>
      <w:r w:rsidRPr="00A1709B">
        <w:rPr>
          <w:rFonts w:hint="eastAsia"/>
          <w:lang w:val="en-US"/>
        </w:rPr>
        <w:t>з</w:t>
      </w:r>
      <w:r w:rsidRPr="00A1709B">
        <w:rPr>
          <w:lang w:val="en-US"/>
        </w:rPr>
        <w:t></w:t>
      </w:r>
      <w:r w:rsidRPr="00A1709B">
        <w:rPr>
          <w:rFonts w:hint="eastAsia"/>
          <w:lang w:val="en-US"/>
        </w:rPr>
        <w:t>державного</w:t>
      </w:r>
      <w:r w:rsidRPr="00A1709B">
        <w:rPr>
          <w:lang w:val="en-US"/>
        </w:rPr>
        <w:t></w:t>
      </w:r>
      <w:r w:rsidRPr="00A1709B">
        <w:rPr>
          <w:rFonts w:hint="eastAsia"/>
          <w:lang w:val="en-US"/>
        </w:rPr>
        <w:t>так</w:t>
      </w:r>
      <w:r w:rsidRPr="00A1709B">
        <w:rPr>
          <w:lang w:val="en-US"/>
        </w:rPr>
        <w:t></w:t>
      </w:r>
      <w:r w:rsidRPr="00A1709B">
        <w:rPr>
          <w:rFonts w:hint="eastAsia"/>
          <w:lang w:val="en-US"/>
        </w:rPr>
        <w:t>і</w:t>
      </w:r>
    </w:p>
    <w:p w:rsidR="00A1709B" w:rsidRPr="00A1709B" w:rsidRDefault="00A1709B" w:rsidP="00A1709B">
      <w:pPr>
        <w:rPr>
          <w:lang w:val="en-US"/>
        </w:rPr>
      </w:pPr>
      <w:r w:rsidRPr="00A1709B">
        <w:rPr>
          <w:rFonts w:hint="eastAsia"/>
          <w:lang w:val="en-US"/>
        </w:rPr>
        <w:t>місцевих</w:t>
      </w:r>
      <w:r w:rsidRPr="00A1709B">
        <w:rPr>
          <w:lang w:val="en-US"/>
        </w:rPr>
        <w:t></w:t>
      </w:r>
      <w:r w:rsidRPr="00A1709B">
        <w:rPr>
          <w:rFonts w:hint="eastAsia"/>
          <w:lang w:val="en-US"/>
        </w:rPr>
        <w:t>бюджетів</w:t>
      </w:r>
      <w:r w:rsidRPr="00A1709B">
        <w:rPr>
          <w:lang w:val="en-US"/>
        </w:rPr>
        <w:t></w:t>
      </w:r>
      <w:r w:rsidRPr="00A1709B">
        <w:rPr>
          <w:rFonts w:hint="eastAsia"/>
          <w:lang w:val="en-US"/>
        </w:rPr>
        <w:t>не</w:t>
      </w:r>
      <w:r w:rsidRPr="00A1709B">
        <w:rPr>
          <w:lang w:val="en-US"/>
        </w:rPr>
        <w:t></w:t>
      </w:r>
      <w:r w:rsidRPr="00A1709B">
        <w:rPr>
          <w:rFonts w:hint="eastAsia"/>
          <w:lang w:val="en-US"/>
        </w:rPr>
        <w:t>справляють</w:t>
      </w:r>
      <w:r w:rsidRPr="00A1709B">
        <w:rPr>
          <w:lang w:val="en-US"/>
        </w:rPr>
        <w:t></w:t>
      </w:r>
      <w:r w:rsidRPr="00A1709B">
        <w:rPr>
          <w:rFonts w:hint="eastAsia"/>
          <w:lang w:val="en-US"/>
        </w:rPr>
        <w:t>вплив</w:t>
      </w:r>
      <w:r w:rsidRPr="00A1709B">
        <w:rPr>
          <w:lang w:val="en-US"/>
        </w:rPr>
        <w:t></w:t>
      </w:r>
      <w:r w:rsidRPr="00A1709B">
        <w:rPr>
          <w:rFonts w:hint="eastAsia"/>
          <w:lang w:val="en-US"/>
        </w:rPr>
        <w:t>на</w:t>
      </w:r>
      <w:r w:rsidRPr="00A1709B">
        <w:rPr>
          <w:lang w:val="en-US"/>
        </w:rPr>
        <w:t></w:t>
      </w:r>
      <w:r w:rsidRPr="00A1709B">
        <w:rPr>
          <w:rFonts w:hint="eastAsia"/>
          <w:lang w:val="en-US"/>
        </w:rPr>
        <w:t>рівень</w:t>
      </w:r>
      <w:r w:rsidRPr="00A1709B">
        <w:rPr>
          <w:lang w:val="en-US"/>
        </w:rPr>
        <w:t></w:t>
      </w:r>
      <w:r w:rsidRPr="00A1709B">
        <w:rPr>
          <w:rFonts w:hint="eastAsia"/>
          <w:lang w:val="en-US"/>
        </w:rPr>
        <w:t>безробіття</w:t>
      </w:r>
      <w:r w:rsidRPr="00A1709B">
        <w:rPr>
          <w:lang w:val="en-US"/>
        </w:rPr>
        <w:t></w:t>
      </w:r>
      <w:r w:rsidRPr="00A1709B">
        <w:rPr>
          <w:lang w:val="en-US"/>
        </w:rPr>
        <w:t></w:t>
      </w:r>
      <w:r w:rsidRPr="00A1709B">
        <w:rPr>
          <w:rFonts w:hint="eastAsia"/>
          <w:lang w:val="en-US"/>
        </w:rPr>
        <w:t>тобто</w:t>
      </w:r>
      <w:r w:rsidRPr="00A1709B">
        <w:rPr>
          <w:lang w:val="en-US"/>
        </w:rPr>
        <w:t></w:t>
      </w:r>
      <w:r w:rsidRPr="00A1709B">
        <w:rPr>
          <w:rFonts w:hint="eastAsia"/>
          <w:lang w:val="en-US"/>
        </w:rPr>
        <w:t>на</w:t>
      </w:r>
    </w:p>
    <w:p w:rsidR="00A1709B" w:rsidRPr="00A1709B" w:rsidRDefault="00A1709B" w:rsidP="00A1709B">
      <w:pPr>
        <w:rPr>
          <w:lang w:val="en-US"/>
        </w:rPr>
      </w:pPr>
      <w:r w:rsidRPr="00A1709B">
        <w:rPr>
          <w:rFonts w:hint="eastAsia"/>
          <w:lang w:val="en-US"/>
        </w:rPr>
        <w:t>створення</w:t>
      </w:r>
      <w:r w:rsidRPr="00A1709B">
        <w:rPr>
          <w:lang w:val="en-US"/>
        </w:rPr>
        <w:t></w:t>
      </w:r>
      <w:r w:rsidRPr="00A1709B">
        <w:rPr>
          <w:rFonts w:hint="eastAsia"/>
          <w:lang w:val="en-US"/>
        </w:rPr>
        <w:t>нових</w:t>
      </w:r>
      <w:r w:rsidRPr="00A1709B">
        <w:rPr>
          <w:lang w:val="en-US"/>
        </w:rPr>
        <w:t></w:t>
      </w:r>
      <w:r w:rsidRPr="00A1709B">
        <w:rPr>
          <w:rFonts w:hint="eastAsia"/>
          <w:lang w:val="en-US"/>
        </w:rPr>
        <w:t>робочих</w:t>
      </w:r>
      <w:r w:rsidRPr="00A1709B">
        <w:rPr>
          <w:lang w:val="en-US"/>
        </w:rPr>
        <w:t></w:t>
      </w:r>
      <w:r w:rsidRPr="00A1709B">
        <w:rPr>
          <w:rFonts w:hint="eastAsia"/>
          <w:lang w:val="en-US"/>
        </w:rPr>
        <w:t>місць</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rFonts w:hint="eastAsia"/>
          <w:lang w:val="en-US"/>
        </w:rPr>
        <w:t>Виявлені</w:t>
      </w:r>
      <w:r w:rsidRPr="00A1709B">
        <w:rPr>
          <w:lang w:val="en-US"/>
        </w:rPr>
        <w:t></w:t>
      </w:r>
      <w:r w:rsidRPr="00A1709B">
        <w:rPr>
          <w:rFonts w:hint="eastAsia"/>
          <w:lang w:val="en-US"/>
        </w:rPr>
        <w:t>основні</w:t>
      </w:r>
      <w:r w:rsidRPr="00A1709B">
        <w:rPr>
          <w:lang w:val="en-US"/>
        </w:rPr>
        <w:t></w:t>
      </w:r>
      <w:r w:rsidRPr="00A1709B">
        <w:rPr>
          <w:rFonts w:hint="eastAsia"/>
          <w:lang w:val="en-US"/>
        </w:rPr>
        <w:t>проблеми</w:t>
      </w:r>
      <w:r w:rsidRPr="00A1709B">
        <w:rPr>
          <w:lang w:val="en-US"/>
        </w:rPr>
        <w:t></w:t>
      </w:r>
      <w:r w:rsidRPr="00A1709B">
        <w:rPr>
          <w:rFonts w:hint="eastAsia"/>
          <w:lang w:val="en-US"/>
        </w:rPr>
        <w:t>застосування</w:t>
      </w:r>
      <w:r w:rsidRPr="00A1709B">
        <w:rPr>
          <w:lang w:val="en-US"/>
        </w:rPr>
        <w:t></w:t>
      </w:r>
      <w:r w:rsidRPr="00A1709B">
        <w:rPr>
          <w:rFonts w:hint="eastAsia"/>
          <w:lang w:val="en-US"/>
        </w:rPr>
        <w:t>бюджетних</w:t>
      </w:r>
      <w:r w:rsidRPr="00A1709B">
        <w:rPr>
          <w:lang w:val="en-US"/>
        </w:rPr>
        <w:t></w:t>
      </w:r>
      <w:r w:rsidRPr="00A1709B">
        <w:rPr>
          <w:rFonts w:hint="eastAsia"/>
          <w:lang w:val="en-US"/>
        </w:rPr>
        <w:t>інструментів</w:t>
      </w:r>
    </w:p>
    <w:p w:rsidR="00A1709B" w:rsidRPr="00A1709B" w:rsidRDefault="00A1709B" w:rsidP="00A1709B">
      <w:pPr>
        <w:rPr>
          <w:lang w:val="en-US"/>
        </w:rPr>
      </w:pPr>
      <w:r w:rsidRPr="00A1709B">
        <w:rPr>
          <w:rFonts w:hint="eastAsia"/>
          <w:lang w:val="en-US"/>
        </w:rPr>
        <w:t>підтримки</w:t>
      </w:r>
      <w:r w:rsidRPr="00A1709B">
        <w:rPr>
          <w:lang w:val="en-US"/>
        </w:rPr>
        <w:t></w:t>
      </w:r>
      <w:r w:rsidRPr="00A1709B">
        <w:rPr>
          <w:rFonts w:hint="eastAsia"/>
          <w:lang w:val="en-US"/>
        </w:rPr>
        <w:t>та</w:t>
      </w:r>
      <w:r w:rsidRPr="00A1709B">
        <w:rPr>
          <w:lang w:val="en-US"/>
        </w:rPr>
        <w:t></w:t>
      </w:r>
      <w:r w:rsidRPr="00A1709B">
        <w:rPr>
          <w:rFonts w:hint="eastAsia"/>
          <w:lang w:val="en-US"/>
        </w:rPr>
        <w:t>стимулювання</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в</w:t>
      </w:r>
      <w:r w:rsidRPr="00A1709B">
        <w:rPr>
          <w:lang w:val="en-US"/>
        </w:rPr>
        <w:t></w:t>
      </w:r>
      <w:r w:rsidRPr="00A1709B">
        <w:rPr>
          <w:rFonts w:hint="eastAsia"/>
          <w:lang w:val="en-US"/>
        </w:rPr>
        <w:t>Україні</w:t>
      </w:r>
      <w:r w:rsidRPr="00A1709B">
        <w:rPr>
          <w:lang w:val="en-US"/>
        </w:rPr>
        <w:t></w:t>
      </w:r>
      <w:r w:rsidRPr="00A1709B">
        <w:rPr>
          <w:lang w:val="en-US"/>
        </w:rPr>
        <w:t></w:t>
      </w:r>
      <w:r w:rsidRPr="00A1709B">
        <w:rPr>
          <w:rFonts w:hint="eastAsia"/>
          <w:lang w:val="en-US"/>
        </w:rPr>
        <w:t>серед</w:t>
      </w:r>
      <w:r w:rsidRPr="00A1709B">
        <w:rPr>
          <w:lang w:val="en-US"/>
        </w:rPr>
        <w:t></w:t>
      </w:r>
      <w:r w:rsidRPr="00A1709B">
        <w:rPr>
          <w:rFonts w:hint="eastAsia"/>
          <w:lang w:val="en-US"/>
        </w:rPr>
        <w:t>яких</w:t>
      </w:r>
      <w:r w:rsidRPr="00A1709B">
        <w:rPr>
          <w:lang w:val="en-US"/>
        </w:rPr>
        <w:t></w:t>
      </w:r>
    </w:p>
    <w:p w:rsidR="00A1709B" w:rsidRPr="00A1709B" w:rsidRDefault="00A1709B" w:rsidP="00A1709B">
      <w:pPr>
        <w:rPr>
          <w:lang w:val="en-US"/>
        </w:rPr>
      </w:pPr>
      <w:r w:rsidRPr="00A1709B">
        <w:rPr>
          <w:rFonts w:hint="eastAsia"/>
          <w:lang w:val="en-US"/>
        </w:rPr>
        <w:t>відсутність</w:t>
      </w:r>
      <w:r w:rsidRPr="00A1709B">
        <w:rPr>
          <w:lang w:val="en-US"/>
        </w:rPr>
        <w:t></w:t>
      </w:r>
      <w:r w:rsidRPr="00A1709B">
        <w:rPr>
          <w:rFonts w:hint="eastAsia"/>
          <w:lang w:val="en-US"/>
        </w:rPr>
        <w:t>універсальних</w:t>
      </w:r>
      <w:r w:rsidRPr="00A1709B">
        <w:rPr>
          <w:lang w:val="en-US"/>
        </w:rPr>
        <w:t></w:t>
      </w:r>
      <w:r w:rsidRPr="00A1709B">
        <w:rPr>
          <w:rFonts w:hint="eastAsia"/>
          <w:lang w:val="en-US"/>
        </w:rPr>
        <w:t>критеріїв</w:t>
      </w:r>
      <w:r w:rsidRPr="00A1709B">
        <w:rPr>
          <w:lang w:val="en-US"/>
        </w:rPr>
        <w:t></w:t>
      </w:r>
      <w:r w:rsidRPr="00A1709B">
        <w:rPr>
          <w:rFonts w:hint="eastAsia"/>
          <w:lang w:val="en-US"/>
        </w:rPr>
        <w:t>відбору</w:t>
      </w:r>
      <w:r w:rsidRPr="00A1709B">
        <w:rPr>
          <w:lang w:val="en-US"/>
        </w:rPr>
        <w:t></w:t>
      </w:r>
      <w:r w:rsidRPr="00A1709B">
        <w:rPr>
          <w:rFonts w:hint="eastAsia"/>
          <w:lang w:val="en-US"/>
        </w:rPr>
        <w:t>інвестиційних</w:t>
      </w:r>
      <w:r w:rsidRPr="00A1709B">
        <w:rPr>
          <w:lang w:val="en-US"/>
        </w:rPr>
        <w:t></w:t>
      </w:r>
      <w:r w:rsidRPr="00A1709B">
        <w:rPr>
          <w:rFonts w:hint="eastAsia"/>
          <w:lang w:val="en-US"/>
        </w:rPr>
        <w:t>проектів</w:t>
      </w:r>
      <w:r w:rsidRPr="00A1709B">
        <w:rPr>
          <w:lang w:val="en-US"/>
        </w:rPr>
        <w:t></w:t>
      </w:r>
      <w:r w:rsidRPr="00A1709B">
        <w:rPr>
          <w:rFonts w:hint="eastAsia"/>
          <w:lang w:val="en-US"/>
        </w:rPr>
        <w:t>за</w:t>
      </w:r>
    </w:p>
    <w:p w:rsidR="00A1709B" w:rsidRPr="00A1709B" w:rsidRDefault="00A1709B" w:rsidP="00A1709B">
      <w:pPr>
        <w:rPr>
          <w:lang w:val="en-US"/>
        </w:rPr>
      </w:pPr>
      <w:r w:rsidRPr="00A1709B">
        <w:rPr>
          <w:rFonts w:hint="eastAsia"/>
          <w:lang w:val="en-US"/>
        </w:rPr>
        <w:t>різними</w:t>
      </w:r>
      <w:r w:rsidRPr="00A1709B">
        <w:rPr>
          <w:lang w:val="en-US"/>
        </w:rPr>
        <w:t></w:t>
      </w:r>
      <w:r w:rsidRPr="00A1709B">
        <w:rPr>
          <w:rFonts w:hint="eastAsia"/>
          <w:lang w:val="en-US"/>
        </w:rPr>
        <w:t>бюджетними</w:t>
      </w:r>
      <w:r w:rsidRPr="00A1709B">
        <w:rPr>
          <w:lang w:val="en-US"/>
        </w:rPr>
        <w:t></w:t>
      </w:r>
      <w:r w:rsidRPr="00A1709B">
        <w:rPr>
          <w:rFonts w:hint="eastAsia"/>
          <w:lang w:val="en-US"/>
        </w:rPr>
        <w:t>інструментами</w:t>
      </w:r>
      <w:r w:rsidRPr="00A1709B">
        <w:rPr>
          <w:lang w:val="en-US"/>
        </w:rPr>
        <w:t></w:t>
      </w:r>
      <w:r w:rsidRPr="00A1709B">
        <w:rPr>
          <w:rFonts w:hint="eastAsia"/>
          <w:lang w:val="en-US"/>
        </w:rPr>
        <w:t>та</w:t>
      </w:r>
      <w:r w:rsidRPr="00A1709B">
        <w:rPr>
          <w:lang w:val="en-US"/>
        </w:rPr>
        <w:t></w:t>
      </w:r>
      <w:r w:rsidRPr="00A1709B">
        <w:rPr>
          <w:rFonts w:hint="eastAsia"/>
          <w:lang w:val="en-US"/>
        </w:rPr>
        <w:t>розподілу</w:t>
      </w:r>
      <w:r w:rsidRPr="00A1709B">
        <w:rPr>
          <w:lang w:val="en-US"/>
        </w:rPr>
        <w:t></w:t>
      </w:r>
      <w:r w:rsidRPr="00A1709B">
        <w:rPr>
          <w:rFonts w:hint="eastAsia"/>
          <w:lang w:val="en-US"/>
        </w:rPr>
        <w:t>коштів</w:t>
      </w:r>
      <w:r w:rsidRPr="00A1709B">
        <w:rPr>
          <w:lang w:val="en-US"/>
        </w:rPr>
        <w:t></w:t>
      </w:r>
      <w:r w:rsidRPr="00A1709B">
        <w:rPr>
          <w:rFonts w:hint="eastAsia"/>
          <w:lang w:val="en-US"/>
        </w:rPr>
        <w:t>за</w:t>
      </w:r>
      <w:r w:rsidRPr="00A1709B">
        <w:rPr>
          <w:lang w:val="en-US"/>
        </w:rPr>
        <w:t></w:t>
      </w:r>
      <w:r w:rsidRPr="00A1709B">
        <w:rPr>
          <w:rFonts w:hint="eastAsia"/>
          <w:lang w:val="en-US"/>
        </w:rPr>
        <w:t>ними</w:t>
      </w:r>
      <w:r w:rsidRPr="00A1709B">
        <w:rPr>
          <w:lang w:val="en-US"/>
        </w:rPr>
        <w:t></w:t>
      </w:r>
    </w:p>
    <w:p w:rsidR="00A1709B" w:rsidRPr="00A1709B" w:rsidRDefault="00A1709B" w:rsidP="00A1709B">
      <w:pPr>
        <w:rPr>
          <w:lang w:val="en-US"/>
        </w:rPr>
      </w:pPr>
      <w:r w:rsidRPr="00A1709B">
        <w:rPr>
          <w:rFonts w:hint="eastAsia"/>
          <w:lang w:val="en-US"/>
        </w:rPr>
        <w:t>неузгодженість</w:t>
      </w:r>
      <w:r w:rsidRPr="00A1709B">
        <w:rPr>
          <w:lang w:val="en-US"/>
        </w:rPr>
        <w:t></w:t>
      </w:r>
      <w:r w:rsidRPr="00A1709B">
        <w:rPr>
          <w:rFonts w:hint="eastAsia"/>
          <w:lang w:val="en-US"/>
        </w:rPr>
        <w:t>при</w:t>
      </w:r>
      <w:r w:rsidRPr="00A1709B">
        <w:rPr>
          <w:lang w:val="en-US"/>
        </w:rPr>
        <w:t></w:t>
      </w:r>
      <w:r w:rsidRPr="00A1709B">
        <w:rPr>
          <w:rFonts w:hint="eastAsia"/>
          <w:lang w:val="en-US"/>
        </w:rPr>
        <w:t>фінансуванні</w:t>
      </w:r>
      <w:r w:rsidRPr="00A1709B">
        <w:rPr>
          <w:lang w:val="en-US"/>
        </w:rPr>
        <w:t></w:t>
      </w:r>
      <w:r w:rsidRPr="00A1709B">
        <w:rPr>
          <w:rFonts w:hint="eastAsia"/>
          <w:lang w:val="en-US"/>
        </w:rPr>
        <w:t>проектів</w:t>
      </w:r>
      <w:r w:rsidRPr="00A1709B">
        <w:rPr>
          <w:lang w:val="en-US"/>
        </w:rPr>
        <w:t></w:t>
      </w:r>
      <w:r w:rsidRPr="00A1709B">
        <w:rPr>
          <w:rFonts w:hint="eastAsia"/>
          <w:lang w:val="en-US"/>
        </w:rPr>
        <w:t>за</w:t>
      </w:r>
      <w:r w:rsidRPr="00A1709B">
        <w:rPr>
          <w:lang w:val="en-US"/>
        </w:rPr>
        <w:t></w:t>
      </w:r>
      <w:r w:rsidRPr="00A1709B">
        <w:rPr>
          <w:rFonts w:hint="eastAsia"/>
          <w:lang w:val="en-US"/>
        </w:rPr>
        <w:t>різними</w:t>
      </w:r>
      <w:r w:rsidRPr="00A1709B">
        <w:rPr>
          <w:lang w:val="en-US"/>
        </w:rPr>
        <w:t></w:t>
      </w:r>
      <w:r w:rsidRPr="00A1709B">
        <w:rPr>
          <w:rFonts w:hint="eastAsia"/>
          <w:lang w:val="en-US"/>
        </w:rPr>
        <w:t>інструментами</w:t>
      </w:r>
      <w:r w:rsidRPr="00A1709B">
        <w:rPr>
          <w:lang w:val="en-US"/>
        </w:rPr>
        <w:t></w:t>
      </w:r>
      <w:r w:rsidRPr="00A1709B">
        <w:rPr>
          <w:lang w:val="en-US"/>
        </w:rPr>
        <w:t></w:t>
      </w:r>
      <w:r w:rsidRPr="00A1709B">
        <w:rPr>
          <w:rFonts w:hint="eastAsia"/>
          <w:lang w:val="en-US"/>
        </w:rPr>
        <w:t>низька</w:t>
      </w:r>
    </w:p>
    <w:p w:rsidR="00A1709B" w:rsidRPr="00A1709B" w:rsidRDefault="00A1709B" w:rsidP="00A1709B">
      <w:pPr>
        <w:rPr>
          <w:lang w:val="en-US"/>
        </w:rPr>
      </w:pPr>
      <w:r w:rsidRPr="00A1709B">
        <w:rPr>
          <w:rFonts w:hint="eastAsia"/>
          <w:lang w:val="en-US"/>
        </w:rPr>
        <w:t>якість</w:t>
      </w:r>
      <w:r w:rsidRPr="00A1709B">
        <w:rPr>
          <w:lang w:val="en-US"/>
        </w:rPr>
        <w:t></w:t>
      </w:r>
      <w:r w:rsidRPr="00A1709B">
        <w:rPr>
          <w:rFonts w:hint="eastAsia"/>
          <w:lang w:val="en-US"/>
        </w:rPr>
        <w:t>стратегічного</w:t>
      </w:r>
      <w:r w:rsidRPr="00A1709B">
        <w:rPr>
          <w:lang w:val="en-US"/>
        </w:rPr>
        <w:t></w:t>
      </w:r>
      <w:r w:rsidRPr="00A1709B">
        <w:rPr>
          <w:rFonts w:hint="eastAsia"/>
          <w:lang w:val="en-US"/>
        </w:rPr>
        <w:t>планування</w:t>
      </w:r>
      <w:r w:rsidRPr="00A1709B">
        <w:rPr>
          <w:lang w:val="en-US"/>
        </w:rPr>
        <w:t></w:t>
      </w:r>
      <w:r w:rsidRPr="00A1709B">
        <w:rPr>
          <w:rFonts w:hint="eastAsia"/>
          <w:lang w:val="en-US"/>
        </w:rPr>
        <w:t>та</w:t>
      </w:r>
      <w:r w:rsidRPr="00A1709B">
        <w:rPr>
          <w:lang w:val="en-US"/>
        </w:rPr>
        <w:t></w:t>
      </w:r>
      <w:r w:rsidRPr="00A1709B">
        <w:rPr>
          <w:rFonts w:hint="eastAsia"/>
          <w:lang w:val="en-US"/>
        </w:rPr>
        <w:t>визначення</w:t>
      </w:r>
      <w:r w:rsidRPr="00A1709B">
        <w:rPr>
          <w:lang w:val="en-US"/>
        </w:rPr>
        <w:t></w:t>
      </w:r>
      <w:r w:rsidRPr="00A1709B">
        <w:rPr>
          <w:rFonts w:hint="eastAsia"/>
          <w:lang w:val="en-US"/>
        </w:rPr>
        <w:t>пріоритетів</w:t>
      </w:r>
      <w:r w:rsidRPr="00A1709B">
        <w:rPr>
          <w:lang w:val="en-US"/>
        </w:rPr>
        <w:t></w:t>
      </w:r>
      <w:r w:rsidRPr="00A1709B">
        <w:rPr>
          <w:rFonts w:hint="eastAsia"/>
          <w:lang w:val="en-US"/>
        </w:rPr>
        <w:t>щодо</w:t>
      </w:r>
    </w:p>
    <w:p w:rsidR="00A1709B" w:rsidRPr="00A1709B" w:rsidRDefault="00A1709B" w:rsidP="00A1709B">
      <w:pPr>
        <w:rPr>
          <w:lang w:val="en-US"/>
        </w:rPr>
      </w:pPr>
      <w:r w:rsidRPr="00A1709B">
        <w:rPr>
          <w:rFonts w:hint="eastAsia"/>
          <w:lang w:val="en-US"/>
        </w:rPr>
        <w:t>інвестиційних</w:t>
      </w:r>
      <w:r w:rsidRPr="00A1709B">
        <w:rPr>
          <w:lang w:val="en-US"/>
        </w:rPr>
        <w:t></w:t>
      </w:r>
      <w:r w:rsidRPr="00A1709B">
        <w:rPr>
          <w:rFonts w:hint="eastAsia"/>
          <w:lang w:val="en-US"/>
        </w:rPr>
        <w:t>проектів</w:t>
      </w:r>
      <w:r w:rsidRPr="00A1709B">
        <w:rPr>
          <w:lang w:val="en-US"/>
        </w:rPr>
        <w:t></w:t>
      </w:r>
      <w:r w:rsidRPr="00A1709B">
        <w:rPr>
          <w:rFonts w:hint="eastAsia"/>
          <w:lang w:val="en-US"/>
        </w:rPr>
        <w:t>на</w:t>
      </w:r>
      <w:r w:rsidRPr="00A1709B">
        <w:rPr>
          <w:lang w:val="en-US"/>
        </w:rPr>
        <w:t></w:t>
      </w:r>
      <w:r w:rsidRPr="00A1709B">
        <w:rPr>
          <w:rFonts w:hint="eastAsia"/>
          <w:lang w:val="en-US"/>
        </w:rPr>
        <w:t>місцевому</w:t>
      </w:r>
      <w:r w:rsidRPr="00A1709B">
        <w:rPr>
          <w:lang w:val="en-US"/>
        </w:rPr>
        <w:t></w:t>
      </w:r>
      <w:r w:rsidRPr="00A1709B">
        <w:rPr>
          <w:rFonts w:hint="eastAsia"/>
          <w:lang w:val="en-US"/>
        </w:rPr>
        <w:t>рівні</w:t>
      </w:r>
      <w:r w:rsidRPr="00A1709B">
        <w:rPr>
          <w:lang w:val="en-US"/>
        </w:rPr>
        <w:t></w:t>
      </w:r>
      <w:r w:rsidRPr="00A1709B">
        <w:rPr>
          <w:lang w:val="en-US"/>
        </w:rPr>
        <w:t></w:t>
      </w:r>
      <w:r w:rsidRPr="00A1709B">
        <w:rPr>
          <w:rFonts w:hint="eastAsia"/>
          <w:lang w:val="en-US"/>
        </w:rPr>
        <w:t>моніторинг</w:t>
      </w:r>
      <w:r w:rsidRPr="00A1709B">
        <w:rPr>
          <w:lang w:val="en-US"/>
        </w:rPr>
        <w:t></w:t>
      </w:r>
      <w:r w:rsidRPr="00A1709B">
        <w:rPr>
          <w:rFonts w:hint="eastAsia"/>
          <w:lang w:val="en-US"/>
        </w:rPr>
        <w:t>впровадження</w:t>
      </w:r>
    </w:p>
    <w:p w:rsidR="00A1709B" w:rsidRPr="00A1709B" w:rsidRDefault="00A1709B" w:rsidP="00A1709B">
      <w:pPr>
        <w:rPr>
          <w:lang w:val="en-US"/>
        </w:rPr>
      </w:pPr>
      <w:r w:rsidRPr="00A1709B">
        <w:rPr>
          <w:rFonts w:hint="eastAsia"/>
          <w:lang w:val="en-US"/>
        </w:rPr>
        <w:t>державних</w:t>
      </w:r>
      <w:r w:rsidRPr="00A1709B">
        <w:rPr>
          <w:lang w:val="en-US"/>
        </w:rPr>
        <w:t></w:t>
      </w:r>
      <w:r w:rsidRPr="00A1709B">
        <w:rPr>
          <w:rFonts w:hint="eastAsia"/>
          <w:lang w:val="en-US"/>
        </w:rPr>
        <w:t>інвестиційних</w:t>
      </w:r>
      <w:r w:rsidRPr="00A1709B">
        <w:rPr>
          <w:lang w:val="en-US"/>
        </w:rPr>
        <w:t></w:t>
      </w:r>
      <w:r w:rsidRPr="00A1709B">
        <w:rPr>
          <w:rFonts w:hint="eastAsia"/>
          <w:lang w:val="en-US"/>
        </w:rPr>
        <w:t>проектів</w:t>
      </w:r>
      <w:r w:rsidRPr="00A1709B">
        <w:rPr>
          <w:lang w:val="en-US"/>
        </w:rPr>
        <w:t></w:t>
      </w:r>
      <w:r w:rsidRPr="00A1709B">
        <w:rPr>
          <w:rFonts w:hint="eastAsia"/>
          <w:lang w:val="en-US"/>
        </w:rPr>
        <w:t>та</w:t>
      </w:r>
      <w:r w:rsidRPr="00A1709B">
        <w:rPr>
          <w:lang w:val="en-US"/>
        </w:rPr>
        <w:t></w:t>
      </w:r>
      <w:r w:rsidRPr="00A1709B">
        <w:rPr>
          <w:rFonts w:hint="eastAsia"/>
          <w:lang w:val="en-US"/>
        </w:rPr>
        <w:t>незалежний</w:t>
      </w:r>
      <w:r w:rsidRPr="00A1709B">
        <w:rPr>
          <w:lang w:val="en-US"/>
        </w:rPr>
        <w:t></w:t>
      </w:r>
      <w:r w:rsidRPr="00A1709B">
        <w:rPr>
          <w:rFonts w:hint="eastAsia"/>
          <w:lang w:val="en-US"/>
        </w:rPr>
        <w:t>аудит</w:t>
      </w:r>
      <w:r w:rsidRPr="00A1709B">
        <w:rPr>
          <w:lang w:val="en-US"/>
        </w:rPr>
        <w:t></w:t>
      </w:r>
      <w:r w:rsidRPr="00A1709B">
        <w:rPr>
          <w:rFonts w:hint="eastAsia"/>
          <w:lang w:val="en-US"/>
        </w:rPr>
        <w:t>результатів</w:t>
      </w:r>
      <w:r w:rsidRPr="00A1709B">
        <w:rPr>
          <w:lang w:val="en-US"/>
        </w:rPr>
        <w:t></w:t>
      </w:r>
      <w:r w:rsidRPr="00A1709B">
        <w:rPr>
          <w:rFonts w:hint="eastAsia"/>
          <w:lang w:val="en-US"/>
        </w:rPr>
        <w:t>їх</w:t>
      </w:r>
    </w:p>
    <w:p w:rsidR="00A1709B" w:rsidRPr="00A1709B" w:rsidRDefault="00A1709B" w:rsidP="00A1709B">
      <w:pPr>
        <w:rPr>
          <w:lang w:val="en-US"/>
        </w:rPr>
      </w:pPr>
      <w:r w:rsidRPr="00A1709B">
        <w:rPr>
          <w:rFonts w:hint="eastAsia"/>
          <w:lang w:val="en-US"/>
        </w:rPr>
        <w:t>реалізації</w:t>
      </w:r>
      <w:r w:rsidRPr="00A1709B">
        <w:rPr>
          <w:lang w:val="en-US"/>
        </w:rPr>
        <w:t></w:t>
      </w:r>
      <w:r w:rsidRPr="00A1709B">
        <w:rPr>
          <w:rFonts w:hint="eastAsia"/>
          <w:lang w:val="en-US"/>
        </w:rPr>
        <w:t>не</w:t>
      </w:r>
      <w:r w:rsidRPr="00A1709B">
        <w:rPr>
          <w:lang w:val="en-US"/>
        </w:rPr>
        <w:t></w:t>
      </w:r>
      <w:r w:rsidRPr="00A1709B">
        <w:rPr>
          <w:rFonts w:hint="eastAsia"/>
          <w:lang w:val="en-US"/>
        </w:rPr>
        <w:t>впроваджені</w:t>
      </w:r>
      <w:r w:rsidRPr="00A1709B">
        <w:rPr>
          <w:lang w:val="en-US"/>
        </w:rPr>
        <w:t></w:t>
      </w:r>
      <w:r w:rsidRPr="00A1709B">
        <w:rPr>
          <w:lang w:val="en-US"/>
        </w:rPr>
        <w:t></w:t>
      </w:r>
      <w:r w:rsidRPr="00A1709B">
        <w:rPr>
          <w:rFonts w:hint="eastAsia"/>
          <w:lang w:val="en-US"/>
        </w:rPr>
        <w:t>Для</w:t>
      </w:r>
      <w:r w:rsidRPr="00A1709B">
        <w:rPr>
          <w:lang w:val="en-US"/>
        </w:rPr>
        <w:t></w:t>
      </w:r>
      <w:r w:rsidRPr="00A1709B">
        <w:rPr>
          <w:rFonts w:hint="eastAsia"/>
          <w:lang w:val="en-US"/>
        </w:rPr>
        <w:t>вирішення</w:t>
      </w:r>
      <w:r w:rsidRPr="00A1709B">
        <w:rPr>
          <w:lang w:val="en-US"/>
        </w:rPr>
        <w:t></w:t>
      </w:r>
      <w:r w:rsidRPr="00A1709B">
        <w:rPr>
          <w:rFonts w:hint="eastAsia"/>
          <w:lang w:val="en-US"/>
        </w:rPr>
        <w:t>вищезазначених</w:t>
      </w:r>
      <w:r w:rsidRPr="00A1709B">
        <w:rPr>
          <w:lang w:val="en-US"/>
        </w:rPr>
        <w:t></w:t>
      </w:r>
      <w:r w:rsidRPr="00A1709B">
        <w:rPr>
          <w:rFonts w:hint="eastAsia"/>
          <w:lang w:val="en-US"/>
        </w:rPr>
        <w:t>проблем</w:t>
      </w:r>
    </w:p>
    <w:p w:rsidR="00A1709B" w:rsidRPr="00A1709B" w:rsidRDefault="00A1709B" w:rsidP="00A1709B">
      <w:pPr>
        <w:rPr>
          <w:lang w:val="en-US"/>
        </w:rPr>
      </w:pPr>
      <w:r w:rsidRPr="00A1709B">
        <w:rPr>
          <w:rFonts w:hint="eastAsia"/>
          <w:lang w:val="en-US"/>
        </w:rPr>
        <w:t>запропоновано</w:t>
      </w:r>
      <w:r w:rsidRPr="00A1709B">
        <w:rPr>
          <w:lang w:val="en-US"/>
        </w:rPr>
        <w:t></w:t>
      </w:r>
      <w:r w:rsidRPr="00A1709B">
        <w:rPr>
          <w:rFonts w:hint="eastAsia"/>
          <w:lang w:val="en-US"/>
        </w:rPr>
        <w:t>наступні</w:t>
      </w:r>
      <w:r w:rsidRPr="00A1709B">
        <w:rPr>
          <w:lang w:val="en-US"/>
        </w:rPr>
        <w:t></w:t>
      </w:r>
      <w:r w:rsidRPr="00A1709B">
        <w:rPr>
          <w:rFonts w:hint="eastAsia"/>
          <w:lang w:val="en-US"/>
        </w:rPr>
        <w:t>кроки</w:t>
      </w:r>
      <w:r w:rsidRPr="00A1709B">
        <w:rPr>
          <w:lang w:val="en-US"/>
        </w:rPr>
        <w:t></w:t>
      </w:r>
      <w:r w:rsidRPr="00A1709B">
        <w:rPr>
          <w:lang w:val="en-US"/>
        </w:rPr>
        <w:t></w:t>
      </w:r>
      <w:r w:rsidRPr="00A1709B">
        <w:rPr>
          <w:rFonts w:hint="eastAsia"/>
          <w:lang w:val="en-US"/>
        </w:rPr>
        <w:t>запровадити</w:t>
      </w:r>
      <w:r w:rsidRPr="00A1709B">
        <w:rPr>
          <w:lang w:val="en-US"/>
        </w:rPr>
        <w:t></w:t>
      </w:r>
      <w:r w:rsidRPr="00A1709B">
        <w:rPr>
          <w:rFonts w:hint="eastAsia"/>
          <w:lang w:val="en-US"/>
        </w:rPr>
        <w:t>стратегічне</w:t>
      </w:r>
      <w:r w:rsidRPr="00A1709B">
        <w:rPr>
          <w:lang w:val="en-US"/>
        </w:rPr>
        <w:t></w:t>
      </w:r>
      <w:r w:rsidRPr="00A1709B">
        <w:rPr>
          <w:rFonts w:hint="eastAsia"/>
          <w:lang w:val="en-US"/>
        </w:rPr>
        <w:t>планування</w:t>
      </w:r>
    </w:p>
    <w:p w:rsidR="00A1709B" w:rsidRPr="00A1709B" w:rsidRDefault="00A1709B" w:rsidP="00A1709B">
      <w:pPr>
        <w:rPr>
          <w:lang w:val="en-US"/>
        </w:rPr>
      </w:pPr>
      <w:r w:rsidRPr="00A1709B">
        <w:rPr>
          <w:rFonts w:hint="eastAsia"/>
          <w:lang w:val="en-US"/>
        </w:rPr>
        <w:t>інвестиційних</w:t>
      </w:r>
      <w:r w:rsidRPr="00A1709B">
        <w:rPr>
          <w:lang w:val="en-US"/>
        </w:rPr>
        <w:t></w:t>
      </w:r>
      <w:r w:rsidRPr="00A1709B">
        <w:rPr>
          <w:rFonts w:hint="eastAsia"/>
          <w:lang w:val="en-US"/>
        </w:rPr>
        <w:t>проектів</w:t>
      </w:r>
      <w:r w:rsidRPr="00A1709B">
        <w:rPr>
          <w:lang w:val="en-US"/>
        </w:rPr>
        <w:t></w:t>
      </w:r>
      <w:r w:rsidRPr="00A1709B">
        <w:rPr>
          <w:lang w:val="en-US"/>
        </w:rPr>
        <w:t></w:t>
      </w:r>
      <w:r w:rsidRPr="00A1709B">
        <w:rPr>
          <w:rFonts w:hint="eastAsia"/>
          <w:lang w:val="en-US"/>
        </w:rPr>
        <w:t>які</w:t>
      </w:r>
      <w:r w:rsidRPr="00A1709B">
        <w:rPr>
          <w:lang w:val="en-US"/>
        </w:rPr>
        <w:t></w:t>
      </w:r>
      <w:r w:rsidRPr="00A1709B">
        <w:rPr>
          <w:rFonts w:hint="eastAsia"/>
          <w:lang w:val="en-US"/>
        </w:rPr>
        <w:t>фінансуються</w:t>
      </w:r>
      <w:r w:rsidRPr="00A1709B">
        <w:rPr>
          <w:lang w:val="en-US"/>
        </w:rPr>
        <w:t></w:t>
      </w:r>
      <w:r w:rsidRPr="00A1709B">
        <w:rPr>
          <w:rFonts w:hint="eastAsia"/>
          <w:lang w:val="en-US"/>
        </w:rPr>
        <w:t>як</w:t>
      </w:r>
      <w:r w:rsidRPr="00A1709B">
        <w:rPr>
          <w:lang w:val="en-US"/>
        </w:rPr>
        <w:t></w:t>
      </w:r>
      <w:r w:rsidRPr="00A1709B">
        <w:rPr>
          <w:rFonts w:hint="eastAsia"/>
          <w:lang w:val="en-US"/>
        </w:rPr>
        <w:t>з</w:t>
      </w:r>
      <w:r w:rsidRPr="00A1709B">
        <w:rPr>
          <w:lang w:val="en-US"/>
        </w:rPr>
        <w:t></w:t>
      </w:r>
      <w:r w:rsidRPr="00A1709B">
        <w:rPr>
          <w:rFonts w:hint="eastAsia"/>
          <w:lang w:val="en-US"/>
        </w:rPr>
        <w:t>державного</w:t>
      </w:r>
      <w:r w:rsidRPr="00A1709B">
        <w:rPr>
          <w:lang w:val="en-US"/>
        </w:rPr>
        <w:t></w:t>
      </w:r>
      <w:r w:rsidRPr="00A1709B">
        <w:rPr>
          <w:rFonts w:hint="eastAsia"/>
          <w:lang w:val="en-US"/>
        </w:rPr>
        <w:t>так</w:t>
      </w:r>
      <w:r w:rsidRPr="00A1709B">
        <w:rPr>
          <w:lang w:val="en-US"/>
        </w:rPr>
        <w:t></w:t>
      </w:r>
      <w:r w:rsidRPr="00A1709B">
        <w:rPr>
          <w:rFonts w:hint="eastAsia"/>
          <w:lang w:val="en-US"/>
        </w:rPr>
        <w:t>і</w:t>
      </w:r>
      <w:r w:rsidRPr="00A1709B">
        <w:rPr>
          <w:lang w:val="en-US"/>
        </w:rPr>
        <w:t></w:t>
      </w:r>
      <w:r w:rsidRPr="00A1709B">
        <w:rPr>
          <w:rFonts w:hint="eastAsia"/>
          <w:lang w:val="en-US"/>
        </w:rPr>
        <w:t>місцевих</w:t>
      </w:r>
    </w:p>
    <w:p w:rsidR="00A1709B" w:rsidRPr="00A1709B" w:rsidRDefault="00A1709B" w:rsidP="00A1709B">
      <w:pPr>
        <w:rPr>
          <w:lang w:val="en-US"/>
        </w:rPr>
      </w:pPr>
      <w:r w:rsidRPr="00A1709B">
        <w:rPr>
          <w:rFonts w:hint="eastAsia"/>
          <w:lang w:val="en-US"/>
        </w:rPr>
        <w:t>бюджетів</w:t>
      </w:r>
      <w:r w:rsidRPr="00A1709B">
        <w:rPr>
          <w:lang w:val="en-US"/>
        </w:rPr>
        <w:t></w:t>
      </w:r>
      <w:r w:rsidRPr="00A1709B">
        <w:rPr>
          <w:lang w:val="en-US"/>
        </w:rPr>
        <w:t></w:t>
      </w:r>
      <w:r w:rsidRPr="00A1709B">
        <w:rPr>
          <w:rFonts w:hint="eastAsia"/>
          <w:lang w:val="en-US"/>
        </w:rPr>
        <w:t>здійснити</w:t>
      </w:r>
      <w:r w:rsidRPr="00A1709B">
        <w:rPr>
          <w:lang w:val="en-US"/>
        </w:rPr>
        <w:t></w:t>
      </w:r>
      <w:r w:rsidRPr="00A1709B">
        <w:rPr>
          <w:rFonts w:hint="eastAsia"/>
          <w:lang w:val="en-US"/>
        </w:rPr>
        <w:t>складання</w:t>
      </w:r>
      <w:r w:rsidRPr="00A1709B">
        <w:rPr>
          <w:lang w:val="en-US"/>
        </w:rPr>
        <w:t></w:t>
      </w:r>
      <w:r w:rsidRPr="00A1709B">
        <w:rPr>
          <w:rFonts w:hint="eastAsia"/>
          <w:lang w:val="en-US"/>
        </w:rPr>
        <w:t>переліку</w:t>
      </w:r>
      <w:r w:rsidRPr="00A1709B">
        <w:rPr>
          <w:lang w:val="en-US"/>
        </w:rPr>
        <w:t></w:t>
      </w:r>
      <w:r w:rsidRPr="00A1709B">
        <w:rPr>
          <w:rFonts w:hint="eastAsia"/>
          <w:lang w:val="en-US"/>
        </w:rPr>
        <w:t>пріоритетних</w:t>
      </w:r>
      <w:r w:rsidRPr="00A1709B">
        <w:rPr>
          <w:lang w:val="en-US"/>
        </w:rPr>
        <w:t></w:t>
      </w:r>
      <w:r w:rsidRPr="00A1709B">
        <w:rPr>
          <w:rFonts w:hint="eastAsia"/>
          <w:lang w:val="en-US"/>
        </w:rPr>
        <w:t>проектів</w:t>
      </w:r>
      <w:r w:rsidRPr="00A1709B">
        <w:rPr>
          <w:lang w:val="en-US"/>
        </w:rPr>
        <w:t></w:t>
      </w:r>
      <w:r w:rsidRPr="00A1709B">
        <w:rPr>
          <w:rFonts w:hint="eastAsia"/>
          <w:lang w:val="en-US"/>
        </w:rPr>
        <w:t>з</w:t>
      </w:r>
    </w:p>
    <w:p w:rsidR="00A1709B" w:rsidRPr="00A1709B" w:rsidRDefault="00A1709B" w:rsidP="00A1709B">
      <w:pPr>
        <w:rPr>
          <w:lang w:val="en-US"/>
        </w:rPr>
      </w:pPr>
      <w:r w:rsidRPr="00A1709B">
        <w:rPr>
          <w:rFonts w:hint="eastAsia"/>
          <w:lang w:val="en-US"/>
        </w:rPr>
        <w:t>урахуванням</w:t>
      </w:r>
      <w:r w:rsidRPr="00A1709B">
        <w:rPr>
          <w:lang w:val="en-US"/>
        </w:rPr>
        <w:t></w:t>
      </w:r>
      <w:r w:rsidRPr="00A1709B">
        <w:rPr>
          <w:rFonts w:hint="eastAsia"/>
          <w:lang w:val="en-US"/>
        </w:rPr>
        <w:t>середньострокової</w:t>
      </w:r>
      <w:r w:rsidRPr="00A1709B">
        <w:rPr>
          <w:lang w:val="en-US"/>
        </w:rPr>
        <w:t></w:t>
      </w:r>
      <w:r w:rsidRPr="00A1709B">
        <w:rPr>
          <w:rFonts w:hint="eastAsia"/>
          <w:lang w:val="en-US"/>
        </w:rPr>
        <w:t>бюджетної</w:t>
      </w:r>
      <w:r w:rsidRPr="00A1709B">
        <w:rPr>
          <w:lang w:val="en-US"/>
        </w:rPr>
        <w:t></w:t>
      </w:r>
      <w:r w:rsidRPr="00A1709B">
        <w:rPr>
          <w:rFonts w:hint="eastAsia"/>
          <w:lang w:val="en-US"/>
        </w:rPr>
        <w:t>перспективи</w:t>
      </w:r>
      <w:r w:rsidRPr="00A1709B">
        <w:rPr>
          <w:lang w:val="en-US"/>
        </w:rPr>
        <w:t></w:t>
      </w:r>
      <w:r w:rsidRPr="00A1709B">
        <w:rPr>
          <w:lang w:val="en-US"/>
        </w:rPr>
        <w:t></w:t>
      </w:r>
      <w:r w:rsidRPr="00A1709B">
        <w:rPr>
          <w:rFonts w:hint="eastAsia"/>
          <w:lang w:val="en-US"/>
        </w:rPr>
        <w:t>так</w:t>
      </w:r>
      <w:r w:rsidRPr="00A1709B">
        <w:rPr>
          <w:lang w:val="en-US"/>
        </w:rPr>
        <w:t></w:t>
      </w:r>
      <w:r w:rsidRPr="00A1709B">
        <w:rPr>
          <w:rFonts w:hint="eastAsia"/>
          <w:lang w:val="en-US"/>
        </w:rPr>
        <w:t>званий</w:t>
      </w:r>
      <w:r w:rsidRPr="00A1709B">
        <w:rPr>
          <w:lang w:val="en-US"/>
        </w:rPr>
        <w:t></w:t>
      </w:r>
      <w:r w:rsidRPr="00A1709B">
        <w:rPr>
          <w:rFonts w:hint="eastAsia"/>
          <w:lang w:val="en-US"/>
        </w:rPr>
        <w:t>план</w:t>
      </w:r>
      <w:r w:rsidRPr="00A1709B">
        <w:rPr>
          <w:lang w:val="en-US"/>
        </w:rPr>
        <w:t></w:t>
      </w:r>
      <w:r w:rsidRPr="00A1709B">
        <w:rPr>
          <w:rFonts w:hint="eastAsia"/>
          <w:lang w:val="en-US"/>
        </w:rPr>
        <w:t>або</w:t>
      </w:r>
    </w:p>
    <w:p w:rsidR="00A1709B" w:rsidRPr="00A1709B" w:rsidRDefault="00A1709B" w:rsidP="00A1709B">
      <w:pPr>
        <w:rPr>
          <w:lang w:val="en-US"/>
        </w:rPr>
      </w:pPr>
      <w:r w:rsidRPr="00A1709B">
        <w:rPr>
          <w:rFonts w:hint="eastAsia"/>
          <w:lang w:val="en-US"/>
        </w:rPr>
        <w:t>програма</w:t>
      </w:r>
      <w:r w:rsidRPr="00A1709B">
        <w:rPr>
          <w:lang w:val="en-US"/>
        </w:rPr>
        <w:t></w:t>
      </w:r>
      <w:r w:rsidRPr="00A1709B">
        <w:rPr>
          <w:rFonts w:hint="eastAsia"/>
          <w:lang w:val="en-US"/>
        </w:rPr>
        <w:t>державних</w:t>
      </w:r>
      <w:r w:rsidRPr="00A1709B">
        <w:rPr>
          <w:lang w:val="en-US"/>
        </w:rPr>
        <w:t></w:t>
      </w:r>
      <w:r w:rsidRPr="00A1709B">
        <w:rPr>
          <w:rFonts w:hint="eastAsia"/>
          <w:lang w:val="en-US"/>
        </w:rPr>
        <w:t>інвестицій</w:t>
      </w:r>
      <w:r w:rsidRPr="00A1709B">
        <w:rPr>
          <w:lang w:val="en-US"/>
        </w:rPr>
        <w:t></w:t>
      </w:r>
      <w:r w:rsidRPr="00A1709B">
        <w:rPr>
          <w:lang w:val="en-US"/>
        </w:rPr>
        <w:t></w:t>
      </w:r>
      <w:r w:rsidRPr="00A1709B">
        <w:rPr>
          <w:lang w:val="en-US"/>
        </w:rPr>
        <w:t></w:t>
      </w:r>
      <w:r w:rsidRPr="00A1709B">
        <w:rPr>
          <w:lang w:val="en-US"/>
        </w:rPr>
        <w:t></w:t>
      </w:r>
      <w:r w:rsidRPr="00A1709B">
        <w:rPr>
          <w:rFonts w:hint="eastAsia"/>
          <w:lang w:val="en-US"/>
        </w:rPr>
        <w:t>здійснити</w:t>
      </w:r>
      <w:r w:rsidRPr="00A1709B">
        <w:rPr>
          <w:lang w:val="en-US"/>
        </w:rPr>
        <w:t></w:t>
      </w:r>
      <w:r w:rsidRPr="00A1709B">
        <w:rPr>
          <w:rFonts w:hint="eastAsia"/>
          <w:lang w:val="en-US"/>
        </w:rPr>
        <w:t>уніфікацію</w:t>
      </w:r>
      <w:r w:rsidRPr="00A1709B">
        <w:rPr>
          <w:lang w:val="en-US"/>
        </w:rPr>
        <w:t></w:t>
      </w:r>
      <w:r w:rsidRPr="00A1709B">
        <w:rPr>
          <w:rFonts w:hint="eastAsia"/>
          <w:lang w:val="en-US"/>
        </w:rPr>
        <w:t>методики</w:t>
      </w:r>
      <w:r w:rsidRPr="00A1709B">
        <w:rPr>
          <w:lang w:val="en-US"/>
        </w:rPr>
        <w:t></w:t>
      </w:r>
      <w:r w:rsidRPr="00A1709B">
        <w:rPr>
          <w:rFonts w:hint="eastAsia"/>
          <w:lang w:val="en-US"/>
        </w:rPr>
        <w:t>оцінки</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підходів</w:t>
      </w:r>
      <w:r w:rsidRPr="00A1709B">
        <w:rPr>
          <w:lang w:val="en-US"/>
        </w:rPr>
        <w:t></w:t>
      </w:r>
      <w:r w:rsidRPr="00A1709B">
        <w:rPr>
          <w:rFonts w:hint="eastAsia"/>
          <w:lang w:val="en-US"/>
        </w:rPr>
        <w:t>до</w:t>
      </w:r>
      <w:r w:rsidRPr="00A1709B">
        <w:rPr>
          <w:lang w:val="en-US"/>
        </w:rPr>
        <w:t></w:t>
      </w:r>
      <w:r w:rsidRPr="00A1709B">
        <w:rPr>
          <w:rFonts w:hint="eastAsia"/>
          <w:lang w:val="en-US"/>
        </w:rPr>
        <w:t>прийняття</w:t>
      </w:r>
      <w:r w:rsidRPr="00A1709B">
        <w:rPr>
          <w:lang w:val="en-US"/>
        </w:rPr>
        <w:t></w:t>
      </w:r>
      <w:r w:rsidRPr="00A1709B">
        <w:rPr>
          <w:rFonts w:hint="eastAsia"/>
          <w:lang w:val="en-US"/>
        </w:rPr>
        <w:t>рішень</w:t>
      </w:r>
      <w:r w:rsidRPr="00A1709B">
        <w:rPr>
          <w:lang w:val="en-US"/>
        </w:rPr>
        <w:t></w:t>
      </w:r>
      <w:r w:rsidRPr="00A1709B">
        <w:rPr>
          <w:rFonts w:hint="eastAsia"/>
          <w:lang w:val="en-US"/>
        </w:rPr>
        <w:t>щодо</w:t>
      </w:r>
      <w:r w:rsidRPr="00A1709B">
        <w:rPr>
          <w:lang w:val="en-US"/>
        </w:rPr>
        <w:t></w:t>
      </w:r>
      <w:r w:rsidRPr="00A1709B">
        <w:rPr>
          <w:rFonts w:hint="eastAsia"/>
          <w:lang w:val="en-US"/>
        </w:rPr>
        <w:t>інвестиційних</w:t>
      </w:r>
      <w:r w:rsidRPr="00A1709B">
        <w:rPr>
          <w:lang w:val="en-US"/>
        </w:rPr>
        <w:t></w:t>
      </w:r>
      <w:r w:rsidRPr="00A1709B">
        <w:rPr>
          <w:rFonts w:hint="eastAsia"/>
          <w:lang w:val="en-US"/>
        </w:rPr>
        <w:t>проектів</w:t>
      </w:r>
      <w:r w:rsidRPr="00A1709B">
        <w:rPr>
          <w:lang w:val="en-US"/>
        </w:rPr>
        <w:t></w:t>
      </w:r>
      <w:r w:rsidRPr="00A1709B">
        <w:rPr>
          <w:lang w:val="en-US"/>
        </w:rPr>
        <w:t></w:t>
      </w:r>
      <w:r w:rsidRPr="00A1709B">
        <w:rPr>
          <w:rFonts w:hint="eastAsia"/>
          <w:lang w:val="en-US"/>
        </w:rPr>
        <w:t>які</w:t>
      </w:r>
      <w:r w:rsidRPr="00A1709B">
        <w:rPr>
          <w:lang w:val="en-US"/>
        </w:rPr>
        <w:t></w:t>
      </w:r>
      <w:r w:rsidRPr="00A1709B">
        <w:rPr>
          <w:rFonts w:hint="eastAsia"/>
          <w:lang w:val="en-US"/>
        </w:rPr>
        <w:t>фінансуються</w:t>
      </w:r>
    </w:p>
    <w:p w:rsidR="00A1709B" w:rsidRPr="00A1709B" w:rsidRDefault="00A1709B" w:rsidP="00A1709B">
      <w:pPr>
        <w:rPr>
          <w:lang w:val="en-US"/>
        </w:rPr>
      </w:pPr>
      <w:r w:rsidRPr="00A1709B">
        <w:rPr>
          <w:rFonts w:hint="eastAsia"/>
          <w:lang w:val="en-US"/>
        </w:rPr>
        <w:t>як</w:t>
      </w:r>
      <w:r w:rsidRPr="00A1709B">
        <w:rPr>
          <w:lang w:val="en-US"/>
        </w:rPr>
        <w:t></w:t>
      </w:r>
      <w:r w:rsidRPr="00A1709B">
        <w:rPr>
          <w:rFonts w:hint="eastAsia"/>
          <w:lang w:val="en-US"/>
        </w:rPr>
        <w:t>з</w:t>
      </w:r>
      <w:r w:rsidRPr="00A1709B">
        <w:rPr>
          <w:lang w:val="en-US"/>
        </w:rPr>
        <w:t></w:t>
      </w:r>
      <w:r w:rsidRPr="00A1709B">
        <w:rPr>
          <w:rFonts w:hint="eastAsia"/>
          <w:lang w:val="en-US"/>
        </w:rPr>
        <w:t>державного</w:t>
      </w:r>
      <w:r w:rsidRPr="00A1709B">
        <w:rPr>
          <w:lang w:val="en-US"/>
        </w:rPr>
        <w:t></w:t>
      </w:r>
      <w:r w:rsidRPr="00A1709B">
        <w:rPr>
          <w:rFonts w:hint="eastAsia"/>
          <w:lang w:val="en-US"/>
        </w:rPr>
        <w:t>так</w:t>
      </w:r>
      <w:r w:rsidRPr="00A1709B">
        <w:rPr>
          <w:lang w:val="en-US"/>
        </w:rPr>
        <w:t></w:t>
      </w:r>
      <w:r w:rsidRPr="00A1709B">
        <w:rPr>
          <w:rFonts w:hint="eastAsia"/>
          <w:lang w:val="en-US"/>
        </w:rPr>
        <w:t>і</w:t>
      </w:r>
      <w:r w:rsidRPr="00A1709B">
        <w:rPr>
          <w:lang w:val="en-US"/>
        </w:rPr>
        <w:t></w:t>
      </w:r>
      <w:r w:rsidRPr="00A1709B">
        <w:rPr>
          <w:rFonts w:hint="eastAsia"/>
          <w:lang w:val="en-US"/>
        </w:rPr>
        <w:t>місцевих</w:t>
      </w:r>
      <w:r w:rsidRPr="00A1709B">
        <w:rPr>
          <w:lang w:val="en-US"/>
        </w:rPr>
        <w:t></w:t>
      </w:r>
      <w:r w:rsidRPr="00A1709B">
        <w:rPr>
          <w:rFonts w:hint="eastAsia"/>
          <w:lang w:val="en-US"/>
        </w:rPr>
        <w:t>бюджетів</w:t>
      </w:r>
      <w:r w:rsidRPr="00A1709B">
        <w:rPr>
          <w:lang w:val="en-US"/>
        </w:rPr>
        <w:t></w:t>
      </w:r>
      <w:r w:rsidRPr="00A1709B">
        <w:rPr>
          <w:lang w:val="en-US"/>
        </w:rPr>
        <w:t></w:t>
      </w:r>
      <w:r w:rsidRPr="00A1709B">
        <w:rPr>
          <w:rFonts w:hint="eastAsia"/>
          <w:lang w:val="en-US"/>
        </w:rPr>
        <w:t>удосконалити</w:t>
      </w:r>
      <w:r w:rsidRPr="00A1709B">
        <w:rPr>
          <w:lang w:val="en-US"/>
        </w:rPr>
        <w:t></w:t>
      </w:r>
      <w:r w:rsidRPr="00A1709B">
        <w:rPr>
          <w:rFonts w:hint="eastAsia"/>
          <w:lang w:val="en-US"/>
        </w:rPr>
        <w:t>систему</w:t>
      </w:r>
      <w:r w:rsidRPr="00A1709B">
        <w:rPr>
          <w:lang w:val="en-US"/>
        </w:rPr>
        <w:t></w:t>
      </w:r>
      <w:r w:rsidRPr="00A1709B">
        <w:rPr>
          <w:rFonts w:hint="eastAsia"/>
          <w:lang w:val="en-US"/>
        </w:rPr>
        <w:t>управління</w:t>
      </w:r>
    </w:p>
    <w:p w:rsidR="00A1709B" w:rsidRPr="00A1709B" w:rsidRDefault="00A1709B" w:rsidP="00A1709B">
      <w:pPr>
        <w:rPr>
          <w:lang w:val="en-US"/>
        </w:rPr>
      </w:pPr>
      <w:r w:rsidRPr="00A1709B">
        <w:rPr>
          <w:rFonts w:hint="eastAsia"/>
          <w:lang w:val="en-US"/>
        </w:rPr>
        <w:t>інвестиційними</w:t>
      </w:r>
      <w:r w:rsidRPr="00A1709B">
        <w:rPr>
          <w:lang w:val="en-US"/>
        </w:rPr>
        <w:t></w:t>
      </w:r>
      <w:r w:rsidRPr="00A1709B">
        <w:rPr>
          <w:rFonts w:hint="eastAsia"/>
          <w:lang w:val="en-US"/>
        </w:rPr>
        <w:t>проектами</w:t>
      </w:r>
      <w:r w:rsidRPr="00A1709B">
        <w:rPr>
          <w:lang w:val="en-US"/>
        </w:rPr>
        <w:t></w:t>
      </w:r>
      <w:r w:rsidRPr="00A1709B">
        <w:rPr>
          <w:rFonts w:hint="eastAsia"/>
          <w:lang w:val="en-US"/>
        </w:rPr>
        <w:t>в</w:t>
      </w:r>
      <w:r w:rsidRPr="00A1709B">
        <w:rPr>
          <w:lang w:val="en-US"/>
        </w:rPr>
        <w:t></w:t>
      </w:r>
      <w:r w:rsidRPr="00A1709B">
        <w:rPr>
          <w:rFonts w:hint="eastAsia"/>
          <w:lang w:val="en-US"/>
        </w:rPr>
        <w:t>частині</w:t>
      </w:r>
      <w:r w:rsidRPr="00A1709B">
        <w:rPr>
          <w:lang w:val="en-US"/>
        </w:rPr>
        <w:t></w:t>
      </w:r>
      <w:r w:rsidRPr="00A1709B">
        <w:rPr>
          <w:rFonts w:hint="eastAsia"/>
          <w:lang w:val="en-US"/>
        </w:rPr>
        <w:t>застосування</w:t>
      </w:r>
      <w:r w:rsidRPr="00A1709B">
        <w:rPr>
          <w:lang w:val="en-US"/>
        </w:rPr>
        <w:t></w:t>
      </w:r>
      <w:r w:rsidRPr="00A1709B">
        <w:rPr>
          <w:rFonts w:hint="eastAsia"/>
          <w:lang w:val="en-US"/>
        </w:rPr>
        <w:t>аналізу</w:t>
      </w:r>
      <w:r w:rsidRPr="00A1709B">
        <w:rPr>
          <w:lang w:val="en-US"/>
        </w:rPr>
        <w:t></w:t>
      </w:r>
      <w:r w:rsidRPr="00A1709B">
        <w:rPr>
          <w:rFonts w:hint="eastAsia"/>
          <w:lang w:val="en-US"/>
        </w:rPr>
        <w:t>вигод</w:t>
      </w:r>
      <w:r w:rsidRPr="00A1709B">
        <w:rPr>
          <w:lang w:val="en-US"/>
        </w:rPr>
        <w:t></w:t>
      </w:r>
      <w:r w:rsidRPr="00A1709B">
        <w:rPr>
          <w:rFonts w:hint="eastAsia"/>
          <w:lang w:val="en-US"/>
        </w:rPr>
        <w:t>і</w:t>
      </w:r>
      <w:r w:rsidRPr="00A1709B">
        <w:rPr>
          <w:lang w:val="en-US"/>
        </w:rPr>
        <w:t></w:t>
      </w:r>
      <w:r w:rsidRPr="00A1709B">
        <w:rPr>
          <w:rFonts w:hint="eastAsia"/>
          <w:lang w:val="en-US"/>
        </w:rPr>
        <w:t>витрат</w:t>
      </w:r>
      <w:r w:rsidRPr="00A1709B">
        <w:rPr>
          <w:lang w:val="en-US"/>
        </w:rPr>
        <w:t></w:t>
      </w:r>
      <w:r w:rsidRPr="00A1709B">
        <w:rPr>
          <w:rFonts w:hint="eastAsia"/>
          <w:lang w:val="en-US"/>
        </w:rPr>
        <w:t>при</w:t>
      </w:r>
    </w:p>
    <w:p w:rsidR="00A1709B" w:rsidRPr="00A1709B" w:rsidRDefault="00A1709B" w:rsidP="00A1709B">
      <w:pPr>
        <w:rPr>
          <w:lang w:val="en-US"/>
        </w:rPr>
      </w:pPr>
      <w:r w:rsidRPr="00A1709B">
        <w:rPr>
          <w:rFonts w:hint="eastAsia"/>
          <w:lang w:val="en-US"/>
        </w:rPr>
        <w:t>підготовці</w:t>
      </w:r>
      <w:r w:rsidRPr="00A1709B">
        <w:rPr>
          <w:lang w:val="en-US"/>
        </w:rPr>
        <w:t></w:t>
      </w:r>
      <w:r w:rsidRPr="00A1709B">
        <w:rPr>
          <w:rFonts w:hint="eastAsia"/>
          <w:lang w:val="en-US"/>
        </w:rPr>
        <w:t>проектів</w:t>
      </w:r>
      <w:r w:rsidRPr="00A1709B">
        <w:rPr>
          <w:lang w:val="en-US"/>
        </w:rPr>
        <w:t></w:t>
      </w:r>
      <w:r w:rsidRPr="00A1709B">
        <w:rPr>
          <w:rFonts w:hint="eastAsia"/>
          <w:lang w:val="en-US"/>
        </w:rPr>
        <w:t>та</w:t>
      </w:r>
      <w:r w:rsidRPr="00A1709B">
        <w:rPr>
          <w:lang w:val="en-US"/>
        </w:rPr>
        <w:t></w:t>
      </w:r>
      <w:r w:rsidRPr="00A1709B">
        <w:rPr>
          <w:rFonts w:hint="eastAsia"/>
          <w:lang w:val="en-US"/>
        </w:rPr>
        <w:t>їх</w:t>
      </w:r>
      <w:r w:rsidRPr="00A1709B">
        <w:rPr>
          <w:lang w:val="en-US"/>
        </w:rPr>
        <w:t></w:t>
      </w:r>
      <w:r w:rsidRPr="00A1709B">
        <w:rPr>
          <w:rFonts w:hint="eastAsia"/>
          <w:lang w:val="en-US"/>
        </w:rPr>
        <w:t>відборі</w:t>
      </w:r>
      <w:r w:rsidRPr="00A1709B">
        <w:rPr>
          <w:lang w:val="en-US"/>
        </w:rPr>
        <w:t></w:t>
      </w:r>
      <w:r w:rsidRPr="00A1709B">
        <w:rPr>
          <w:lang w:val="en-US"/>
        </w:rPr>
        <w:t></w:t>
      </w:r>
      <w:r w:rsidRPr="00A1709B">
        <w:rPr>
          <w:lang w:val="en-US"/>
        </w:rPr>
        <w:t></w:t>
      </w:r>
      <w:r w:rsidRPr="00A1709B">
        <w:rPr>
          <w:rFonts w:hint="eastAsia"/>
          <w:lang w:val="en-US"/>
        </w:rPr>
        <w:t>удосконалити</w:t>
      </w:r>
      <w:r w:rsidRPr="00A1709B">
        <w:rPr>
          <w:lang w:val="en-US"/>
        </w:rPr>
        <w:t></w:t>
      </w:r>
      <w:r w:rsidRPr="00A1709B">
        <w:rPr>
          <w:rFonts w:hint="eastAsia"/>
          <w:lang w:val="en-US"/>
        </w:rPr>
        <w:t>організаційні</w:t>
      </w:r>
      <w:r w:rsidRPr="00A1709B">
        <w:rPr>
          <w:lang w:val="en-US"/>
        </w:rPr>
        <w:t></w:t>
      </w:r>
      <w:r w:rsidRPr="00A1709B">
        <w:rPr>
          <w:rFonts w:hint="eastAsia"/>
          <w:lang w:val="en-US"/>
        </w:rPr>
        <w:t>аспекти</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підвищити</w:t>
      </w:r>
      <w:r w:rsidRPr="00A1709B">
        <w:rPr>
          <w:lang w:val="en-US"/>
        </w:rPr>
        <w:t></w:t>
      </w:r>
      <w:r w:rsidRPr="00A1709B">
        <w:rPr>
          <w:rFonts w:hint="eastAsia"/>
          <w:lang w:val="en-US"/>
        </w:rPr>
        <w:t>прозорість</w:t>
      </w:r>
      <w:r w:rsidRPr="00A1709B">
        <w:rPr>
          <w:lang w:val="en-US"/>
        </w:rPr>
        <w:t></w:t>
      </w:r>
      <w:r w:rsidRPr="00A1709B">
        <w:rPr>
          <w:rFonts w:hint="eastAsia"/>
          <w:lang w:val="en-US"/>
        </w:rPr>
        <w:t>реалізації</w:t>
      </w:r>
      <w:r w:rsidRPr="00A1709B">
        <w:rPr>
          <w:lang w:val="en-US"/>
        </w:rPr>
        <w:t></w:t>
      </w:r>
      <w:r w:rsidRPr="00A1709B">
        <w:rPr>
          <w:rFonts w:hint="eastAsia"/>
          <w:lang w:val="en-US"/>
        </w:rPr>
        <w:t>проектів</w:t>
      </w:r>
      <w:r w:rsidRPr="00A1709B">
        <w:rPr>
          <w:lang w:val="en-US"/>
        </w:rPr>
        <w:t></w:t>
      </w:r>
      <w:r w:rsidRPr="00A1709B">
        <w:rPr>
          <w:lang w:val="en-US"/>
        </w:rPr>
        <w:t></w:t>
      </w:r>
      <w:r w:rsidRPr="00A1709B">
        <w:rPr>
          <w:rFonts w:hint="eastAsia"/>
          <w:lang w:val="en-US"/>
        </w:rPr>
        <w:t>створити</w:t>
      </w:r>
      <w:r w:rsidRPr="00A1709B">
        <w:rPr>
          <w:lang w:val="en-US"/>
        </w:rPr>
        <w:t></w:t>
      </w:r>
      <w:r w:rsidRPr="00A1709B">
        <w:rPr>
          <w:rFonts w:hint="eastAsia"/>
          <w:lang w:val="en-US"/>
        </w:rPr>
        <w:t>централізовану</w:t>
      </w:r>
      <w:r w:rsidRPr="00A1709B">
        <w:rPr>
          <w:lang w:val="en-US"/>
        </w:rPr>
        <w:t></w:t>
      </w:r>
      <w:r w:rsidRPr="00A1709B">
        <w:rPr>
          <w:rFonts w:hint="eastAsia"/>
          <w:lang w:val="en-US"/>
        </w:rPr>
        <w:t>систему</w:t>
      </w:r>
    </w:p>
    <w:p w:rsidR="00A1709B" w:rsidRPr="00A1709B" w:rsidRDefault="00A1709B" w:rsidP="00A1709B">
      <w:pPr>
        <w:rPr>
          <w:lang w:val="en-US"/>
        </w:rPr>
      </w:pPr>
      <w:r w:rsidRPr="00A1709B">
        <w:rPr>
          <w:rFonts w:hint="eastAsia"/>
          <w:lang w:val="en-US"/>
        </w:rPr>
        <w:t>моніторингу</w:t>
      </w:r>
      <w:r w:rsidRPr="00A1709B">
        <w:rPr>
          <w:lang w:val="en-US"/>
        </w:rPr>
        <w:t></w:t>
      </w:r>
      <w:r w:rsidRPr="00A1709B">
        <w:rPr>
          <w:rFonts w:hint="eastAsia"/>
          <w:lang w:val="en-US"/>
        </w:rPr>
        <w:t>для</w:t>
      </w:r>
      <w:r w:rsidRPr="00A1709B">
        <w:rPr>
          <w:lang w:val="en-US"/>
        </w:rPr>
        <w:t></w:t>
      </w:r>
      <w:r w:rsidRPr="00A1709B">
        <w:rPr>
          <w:rFonts w:hint="eastAsia"/>
          <w:lang w:val="en-US"/>
        </w:rPr>
        <w:t>виявлення</w:t>
      </w:r>
      <w:r w:rsidRPr="00A1709B">
        <w:rPr>
          <w:lang w:val="en-US"/>
        </w:rPr>
        <w:t></w:t>
      </w:r>
      <w:r w:rsidRPr="00A1709B">
        <w:rPr>
          <w:rFonts w:hint="eastAsia"/>
          <w:lang w:val="en-US"/>
        </w:rPr>
        <w:t>проектів</w:t>
      </w:r>
      <w:r w:rsidRPr="00A1709B">
        <w:rPr>
          <w:lang w:val="en-US"/>
        </w:rPr>
        <w:t></w:t>
      </w:r>
      <w:r w:rsidRPr="00A1709B">
        <w:rPr>
          <w:rFonts w:hint="eastAsia"/>
          <w:lang w:val="en-US"/>
        </w:rPr>
        <w:t>з</w:t>
      </w:r>
      <w:r w:rsidRPr="00A1709B">
        <w:rPr>
          <w:lang w:val="en-US"/>
        </w:rPr>
        <w:t></w:t>
      </w:r>
      <w:r w:rsidRPr="00A1709B">
        <w:rPr>
          <w:rFonts w:hint="eastAsia"/>
          <w:lang w:val="en-US"/>
        </w:rPr>
        <w:t>високим</w:t>
      </w:r>
      <w:r w:rsidRPr="00A1709B">
        <w:rPr>
          <w:lang w:val="en-US"/>
        </w:rPr>
        <w:t></w:t>
      </w:r>
      <w:r w:rsidRPr="00A1709B">
        <w:rPr>
          <w:rFonts w:hint="eastAsia"/>
          <w:lang w:val="en-US"/>
        </w:rPr>
        <w:t>ризиком</w:t>
      </w:r>
      <w:r w:rsidRPr="00A1709B">
        <w:rPr>
          <w:lang w:val="en-US"/>
        </w:rPr>
        <w:t></w:t>
      </w:r>
      <w:r w:rsidRPr="00A1709B">
        <w:rPr>
          <w:rFonts w:hint="eastAsia"/>
          <w:lang w:val="en-US"/>
        </w:rPr>
        <w:t>невиконання</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своєчасне</w:t>
      </w:r>
      <w:r w:rsidRPr="00A1709B">
        <w:rPr>
          <w:lang w:val="en-US"/>
        </w:rPr>
        <w:t></w:t>
      </w:r>
      <w:r w:rsidRPr="00A1709B">
        <w:rPr>
          <w:rFonts w:hint="eastAsia"/>
          <w:lang w:val="en-US"/>
        </w:rPr>
        <w:t>інформування</w:t>
      </w:r>
      <w:r w:rsidRPr="00A1709B">
        <w:rPr>
          <w:lang w:val="en-US"/>
        </w:rPr>
        <w:t></w:t>
      </w:r>
      <w:r w:rsidRPr="00A1709B">
        <w:rPr>
          <w:rFonts w:hint="eastAsia"/>
          <w:lang w:val="en-US"/>
        </w:rPr>
        <w:t>керівництва</w:t>
      </w:r>
      <w:r w:rsidRPr="00A1709B">
        <w:rPr>
          <w:lang w:val="en-US"/>
        </w:rPr>
        <w:t></w:t>
      </w:r>
      <w:r w:rsidRPr="00A1709B">
        <w:rPr>
          <w:lang w:val="en-US"/>
        </w:rPr>
        <w:t></w:t>
      </w:r>
      <w:r w:rsidRPr="00A1709B">
        <w:rPr>
          <w:rFonts w:hint="eastAsia"/>
          <w:lang w:val="en-US"/>
        </w:rPr>
        <w:t>запровадити</w:t>
      </w:r>
      <w:r w:rsidRPr="00A1709B">
        <w:rPr>
          <w:lang w:val="en-US"/>
        </w:rPr>
        <w:t></w:t>
      </w:r>
      <w:r w:rsidRPr="00A1709B">
        <w:rPr>
          <w:rFonts w:hint="eastAsia"/>
          <w:lang w:val="en-US"/>
        </w:rPr>
        <w:t>аудит</w:t>
      </w:r>
      <w:r w:rsidRPr="00A1709B">
        <w:rPr>
          <w:lang w:val="en-US"/>
        </w:rPr>
        <w:t></w:t>
      </w:r>
      <w:r w:rsidRPr="00A1709B">
        <w:rPr>
          <w:rFonts w:hint="eastAsia"/>
          <w:lang w:val="en-US"/>
        </w:rPr>
        <w:t>великих</w:t>
      </w:r>
      <w:r w:rsidRPr="00A1709B">
        <w:rPr>
          <w:lang w:val="en-US"/>
        </w:rPr>
        <w:t></w:t>
      </w:r>
      <w:r w:rsidRPr="00A1709B">
        <w:rPr>
          <w:rFonts w:hint="eastAsia"/>
          <w:lang w:val="en-US"/>
        </w:rPr>
        <w:t>за</w:t>
      </w:r>
      <w:r w:rsidRPr="00A1709B">
        <w:rPr>
          <w:lang w:val="en-US"/>
        </w:rPr>
        <w:t></w:t>
      </w:r>
      <w:r w:rsidRPr="00A1709B">
        <w:rPr>
          <w:rFonts w:hint="eastAsia"/>
          <w:lang w:val="en-US"/>
        </w:rPr>
        <w:t>обсягом</w:t>
      </w:r>
    </w:p>
    <w:p w:rsidR="00A1709B" w:rsidRPr="00A1709B" w:rsidRDefault="00A1709B" w:rsidP="00A1709B">
      <w:pPr>
        <w:rPr>
          <w:lang w:val="en-US"/>
        </w:rPr>
      </w:pPr>
      <w:r w:rsidRPr="00A1709B">
        <w:rPr>
          <w:rFonts w:hint="eastAsia"/>
          <w:lang w:val="en-US"/>
        </w:rPr>
        <w:t>фінансування</w:t>
      </w:r>
      <w:r w:rsidRPr="00A1709B">
        <w:rPr>
          <w:lang w:val="en-US"/>
        </w:rPr>
        <w:t></w:t>
      </w:r>
      <w:r w:rsidRPr="00A1709B">
        <w:rPr>
          <w:rFonts w:hint="eastAsia"/>
          <w:lang w:val="en-US"/>
        </w:rPr>
        <w:t>інвестиційних</w:t>
      </w:r>
      <w:r w:rsidRPr="00A1709B">
        <w:rPr>
          <w:lang w:val="en-US"/>
        </w:rPr>
        <w:t></w:t>
      </w:r>
      <w:r w:rsidRPr="00A1709B">
        <w:rPr>
          <w:rFonts w:hint="eastAsia"/>
          <w:lang w:val="en-US"/>
        </w:rPr>
        <w:t>проектів</w:t>
      </w:r>
      <w:r w:rsidRPr="00A1709B">
        <w:rPr>
          <w:lang w:val="en-US"/>
        </w:rPr>
        <w:t></w:t>
      </w:r>
      <w:r w:rsidRPr="00A1709B">
        <w:rPr>
          <w:rFonts w:hint="eastAsia"/>
          <w:lang w:val="en-US"/>
        </w:rPr>
        <w:t>після</w:t>
      </w:r>
      <w:r w:rsidRPr="00A1709B">
        <w:rPr>
          <w:lang w:val="en-US"/>
        </w:rPr>
        <w:t></w:t>
      </w:r>
      <w:r w:rsidRPr="00A1709B">
        <w:rPr>
          <w:rFonts w:hint="eastAsia"/>
          <w:lang w:val="en-US"/>
        </w:rPr>
        <w:t>завершення</w:t>
      </w:r>
      <w:r w:rsidRPr="00A1709B">
        <w:rPr>
          <w:lang w:val="en-US"/>
        </w:rPr>
        <w:t></w:t>
      </w:r>
      <w:r w:rsidRPr="00A1709B">
        <w:rPr>
          <w:rFonts w:hint="eastAsia"/>
          <w:lang w:val="en-US"/>
        </w:rPr>
        <w:t>їх</w:t>
      </w:r>
      <w:r w:rsidRPr="00A1709B">
        <w:rPr>
          <w:lang w:val="en-US"/>
        </w:rPr>
        <w:t></w:t>
      </w:r>
      <w:r w:rsidRPr="00A1709B">
        <w:rPr>
          <w:rFonts w:hint="eastAsia"/>
          <w:lang w:val="en-US"/>
        </w:rPr>
        <w:t>інвестиційної</w:t>
      </w:r>
      <w:r w:rsidRPr="00A1709B">
        <w:rPr>
          <w:lang w:val="en-US"/>
        </w:rPr>
        <w:t></w:t>
      </w:r>
      <w:r w:rsidRPr="00A1709B">
        <w:rPr>
          <w:rFonts w:hint="eastAsia"/>
          <w:lang w:val="en-US"/>
        </w:rPr>
        <w:t>фази</w:t>
      </w:r>
      <w:r w:rsidRPr="00A1709B">
        <w:rPr>
          <w:lang w:val="en-US"/>
        </w:rPr>
        <w:t></w:t>
      </w:r>
    </w:p>
    <w:p w:rsidR="00A1709B" w:rsidRPr="00A1709B" w:rsidRDefault="00A1709B" w:rsidP="00A1709B">
      <w:pPr>
        <w:rPr>
          <w:lang w:val="en-US"/>
        </w:rPr>
      </w:pPr>
      <w:r w:rsidRPr="00A1709B">
        <w:rPr>
          <w:rFonts w:hint="eastAsia"/>
          <w:lang w:val="en-US"/>
        </w:rPr>
        <w:t>поліпшити</w:t>
      </w:r>
      <w:r w:rsidRPr="00A1709B">
        <w:rPr>
          <w:lang w:val="en-US"/>
        </w:rPr>
        <w:t></w:t>
      </w:r>
      <w:r w:rsidRPr="00A1709B">
        <w:rPr>
          <w:rFonts w:hint="eastAsia"/>
          <w:lang w:val="en-US"/>
        </w:rPr>
        <w:t>доступ</w:t>
      </w:r>
      <w:r w:rsidRPr="00A1709B">
        <w:rPr>
          <w:lang w:val="en-US"/>
        </w:rPr>
        <w:t></w:t>
      </w:r>
      <w:r w:rsidRPr="00A1709B">
        <w:rPr>
          <w:rFonts w:hint="eastAsia"/>
          <w:lang w:val="en-US"/>
        </w:rPr>
        <w:t>громадськості</w:t>
      </w:r>
      <w:r w:rsidRPr="00A1709B">
        <w:rPr>
          <w:lang w:val="en-US"/>
        </w:rPr>
        <w:t></w:t>
      </w:r>
      <w:r w:rsidRPr="00A1709B">
        <w:rPr>
          <w:rFonts w:hint="eastAsia"/>
          <w:lang w:val="en-US"/>
        </w:rPr>
        <w:t>до</w:t>
      </w:r>
      <w:r w:rsidRPr="00A1709B">
        <w:rPr>
          <w:lang w:val="en-US"/>
        </w:rPr>
        <w:t></w:t>
      </w:r>
      <w:r w:rsidRPr="00A1709B">
        <w:rPr>
          <w:rFonts w:hint="eastAsia"/>
          <w:lang w:val="en-US"/>
        </w:rPr>
        <w:t>інформації</w:t>
      </w:r>
      <w:r w:rsidRPr="00A1709B">
        <w:rPr>
          <w:lang w:val="en-US"/>
        </w:rPr>
        <w:t></w:t>
      </w:r>
      <w:r w:rsidRPr="00A1709B">
        <w:rPr>
          <w:rFonts w:hint="eastAsia"/>
          <w:lang w:val="en-US"/>
        </w:rPr>
        <w:t>про</w:t>
      </w:r>
      <w:r w:rsidRPr="00A1709B">
        <w:rPr>
          <w:lang w:val="en-US"/>
        </w:rPr>
        <w:t></w:t>
      </w:r>
      <w:r w:rsidRPr="00A1709B">
        <w:rPr>
          <w:rFonts w:hint="eastAsia"/>
          <w:lang w:val="en-US"/>
        </w:rPr>
        <w:t>хід</w:t>
      </w:r>
      <w:r w:rsidRPr="00A1709B">
        <w:rPr>
          <w:lang w:val="en-US"/>
        </w:rPr>
        <w:t></w:t>
      </w:r>
      <w:r w:rsidRPr="00A1709B">
        <w:rPr>
          <w:rFonts w:hint="eastAsia"/>
          <w:lang w:val="en-US"/>
        </w:rPr>
        <w:t>реалізації</w:t>
      </w:r>
      <w:r w:rsidRPr="00A1709B">
        <w:rPr>
          <w:lang w:val="en-US"/>
        </w:rPr>
        <w:t></w:t>
      </w:r>
      <w:r w:rsidRPr="00A1709B">
        <w:rPr>
          <w:rFonts w:hint="eastAsia"/>
          <w:lang w:val="en-US"/>
        </w:rPr>
        <w:t>проектів</w:t>
      </w:r>
      <w:r w:rsidRPr="00A1709B">
        <w:rPr>
          <w:lang w:val="en-US"/>
        </w:rPr>
        <w:t></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rFonts w:hint="eastAsia"/>
          <w:lang w:val="en-US"/>
        </w:rPr>
        <w:t>Визначено</w:t>
      </w:r>
      <w:r w:rsidRPr="00A1709B">
        <w:rPr>
          <w:lang w:val="en-US"/>
        </w:rPr>
        <w:t></w:t>
      </w:r>
      <w:r w:rsidRPr="00A1709B">
        <w:rPr>
          <w:rFonts w:hint="eastAsia"/>
          <w:lang w:val="en-US"/>
        </w:rPr>
        <w:t>основні</w:t>
      </w:r>
      <w:r w:rsidRPr="00A1709B">
        <w:rPr>
          <w:lang w:val="en-US"/>
        </w:rPr>
        <w:t></w:t>
      </w:r>
      <w:r w:rsidRPr="00A1709B">
        <w:rPr>
          <w:rFonts w:hint="eastAsia"/>
          <w:lang w:val="en-US"/>
        </w:rPr>
        <w:t>напрями</w:t>
      </w:r>
      <w:r w:rsidRPr="00A1709B">
        <w:rPr>
          <w:lang w:val="en-US"/>
        </w:rPr>
        <w:t></w:t>
      </w:r>
      <w:r w:rsidRPr="00A1709B">
        <w:rPr>
          <w:rFonts w:hint="eastAsia"/>
          <w:lang w:val="en-US"/>
        </w:rPr>
        <w:t>вдосконалення</w:t>
      </w:r>
      <w:r w:rsidRPr="00A1709B">
        <w:rPr>
          <w:lang w:val="en-US"/>
        </w:rPr>
        <w:t></w:t>
      </w:r>
      <w:r w:rsidRPr="00A1709B">
        <w:rPr>
          <w:rFonts w:hint="eastAsia"/>
          <w:lang w:val="en-US"/>
        </w:rPr>
        <w:t>нормативно</w:t>
      </w:r>
      <w:r w:rsidRPr="00A1709B">
        <w:rPr>
          <w:lang w:val="en-US"/>
        </w:rPr>
        <w:t></w:t>
      </w:r>
      <w:r w:rsidRPr="00A1709B">
        <w:rPr>
          <w:rFonts w:hint="eastAsia"/>
          <w:lang w:val="en-US"/>
        </w:rPr>
        <w:t>правового</w:t>
      </w:r>
      <w:r w:rsidRPr="00A1709B">
        <w:rPr>
          <w:lang w:val="en-US"/>
        </w:rPr>
        <w:t></w:t>
      </w:r>
      <w:r w:rsidRPr="00A1709B">
        <w:rPr>
          <w:rFonts w:hint="eastAsia"/>
          <w:lang w:val="en-US"/>
        </w:rPr>
        <w:t>та</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p>
    <w:p w:rsidR="00A1709B" w:rsidRPr="00A1709B" w:rsidRDefault="00A1709B" w:rsidP="00A1709B">
      <w:pPr>
        <w:rPr>
          <w:lang w:val="en-US"/>
        </w:rPr>
      </w:pPr>
      <w:r w:rsidRPr="00A1709B">
        <w:rPr>
          <w:rFonts w:hint="eastAsia"/>
          <w:lang w:val="en-US"/>
        </w:rPr>
        <w:t>інституційного</w:t>
      </w:r>
      <w:r w:rsidRPr="00A1709B">
        <w:rPr>
          <w:lang w:val="en-US"/>
        </w:rPr>
        <w:t></w:t>
      </w:r>
      <w:r w:rsidRPr="00A1709B">
        <w:rPr>
          <w:rFonts w:hint="eastAsia"/>
          <w:lang w:val="en-US"/>
        </w:rPr>
        <w:t>забезпечення</w:t>
      </w:r>
      <w:r w:rsidRPr="00A1709B">
        <w:rPr>
          <w:lang w:val="en-US"/>
        </w:rPr>
        <w:t></w:t>
      </w:r>
      <w:r w:rsidRPr="00A1709B">
        <w:rPr>
          <w:rFonts w:hint="eastAsia"/>
          <w:lang w:val="en-US"/>
        </w:rPr>
        <w:t>бюджетної</w:t>
      </w:r>
      <w:r w:rsidRPr="00A1709B">
        <w:rPr>
          <w:lang w:val="en-US"/>
        </w:rPr>
        <w:t></w:t>
      </w:r>
      <w:r w:rsidRPr="00A1709B">
        <w:rPr>
          <w:rFonts w:hint="eastAsia"/>
          <w:lang w:val="en-US"/>
        </w:rPr>
        <w:t>підтримки</w:t>
      </w:r>
      <w:r w:rsidRPr="00A1709B">
        <w:rPr>
          <w:lang w:val="en-US"/>
        </w:rPr>
        <w:t></w:t>
      </w:r>
      <w:r w:rsidRPr="00A1709B">
        <w:rPr>
          <w:rFonts w:hint="eastAsia"/>
          <w:lang w:val="en-US"/>
        </w:rPr>
        <w:t>та</w:t>
      </w:r>
      <w:r w:rsidRPr="00A1709B">
        <w:rPr>
          <w:lang w:val="en-US"/>
        </w:rPr>
        <w:t></w:t>
      </w:r>
      <w:r w:rsidRPr="00A1709B">
        <w:rPr>
          <w:rFonts w:hint="eastAsia"/>
          <w:lang w:val="en-US"/>
        </w:rPr>
        <w:t>стимулювання</w:t>
      </w:r>
    </w:p>
    <w:p w:rsidR="00A1709B" w:rsidRPr="00A1709B" w:rsidRDefault="00A1709B" w:rsidP="00A1709B">
      <w:pPr>
        <w:rPr>
          <w:lang w:val="en-US"/>
        </w:rPr>
      </w:pP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lang w:val="en-US"/>
        </w:rPr>
        <w:t></w:t>
      </w:r>
      <w:r w:rsidRPr="00A1709B">
        <w:rPr>
          <w:rFonts w:hint="eastAsia"/>
          <w:lang w:val="en-US"/>
        </w:rPr>
        <w:t>а</w:t>
      </w:r>
      <w:r w:rsidRPr="00A1709B">
        <w:rPr>
          <w:lang w:val="en-US"/>
        </w:rPr>
        <w:t></w:t>
      </w:r>
      <w:r w:rsidRPr="00A1709B">
        <w:rPr>
          <w:rFonts w:hint="eastAsia"/>
          <w:lang w:val="en-US"/>
        </w:rPr>
        <w:t>саме</w:t>
      </w:r>
      <w:r w:rsidRPr="00A1709B">
        <w:rPr>
          <w:lang w:val="en-US"/>
        </w:rPr>
        <w:t></w:t>
      </w:r>
      <w:r w:rsidRPr="00A1709B">
        <w:rPr>
          <w:lang w:val="en-US"/>
        </w:rPr>
        <w:t></w:t>
      </w:r>
      <w:r w:rsidRPr="00A1709B">
        <w:rPr>
          <w:rFonts w:hint="eastAsia"/>
          <w:lang w:val="en-US"/>
        </w:rPr>
        <w:t>вдосконалення</w:t>
      </w:r>
      <w:r w:rsidRPr="00A1709B">
        <w:rPr>
          <w:lang w:val="en-US"/>
        </w:rPr>
        <w:t></w:t>
      </w:r>
      <w:r w:rsidRPr="00A1709B">
        <w:rPr>
          <w:rFonts w:hint="eastAsia"/>
          <w:lang w:val="en-US"/>
        </w:rPr>
        <w:t>стратегічного</w:t>
      </w:r>
      <w:r w:rsidRPr="00A1709B">
        <w:rPr>
          <w:lang w:val="en-US"/>
        </w:rPr>
        <w:t></w:t>
      </w:r>
      <w:r w:rsidRPr="00A1709B">
        <w:rPr>
          <w:rFonts w:hint="eastAsia"/>
          <w:lang w:val="en-US"/>
        </w:rPr>
        <w:t>планування</w:t>
      </w:r>
    </w:p>
    <w:p w:rsidR="00A1709B" w:rsidRPr="00A1709B" w:rsidRDefault="00A1709B" w:rsidP="00A1709B">
      <w:pPr>
        <w:rPr>
          <w:lang w:val="en-US"/>
        </w:rPr>
      </w:pP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lang w:val="en-US"/>
        </w:rPr>
        <w:t></w:t>
      </w:r>
      <w:r w:rsidRPr="00A1709B">
        <w:rPr>
          <w:rFonts w:hint="eastAsia"/>
          <w:lang w:val="en-US"/>
        </w:rPr>
        <w:t>вдосконалення</w:t>
      </w:r>
      <w:r w:rsidRPr="00A1709B">
        <w:rPr>
          <w:lang w:val="en-US"/>
        </w:rPr>
        <w:t></w:t>
      </w:r>
      <w:r w:rsidRPr="00A1709B">
        <w:rPr>
          <w:rFonts w:hint="eastAsia"/>
          <w:lang w:val="en-US"/>
        </w:rPr>
        <w:t>міжінституціональної</w:t>
      </w:r>
      <w:r w:rsidRPr="00A1709B">
        <w:rPr>
          <w:lang w:val="en-US"/>
        </w:rPr>
        <w:t></w:t>
      </w:r>
      <w:r w:rsidRPr="00A1709B">
        <w:rPr>
          <w:rFonts w:hint="eastAsia"/>
          <w:lang w:val="en-US"/>
        </w:rPr>
        <w:t>взаємодії</w:t>
      </w:r>
      <w:r w:rsidRPr="00A1709B">
        <w:rPr>
          <w:lang w:val="en-US"/>
        </w:rPr>
        <w:t></w:t>
      </w:r>
      <w:r w:rsidRPr="00A1709B">
        <w:rPr>
          <w:rFonts w:hint="eastAsia"/>
          <w:lang w:val="en-US"/>
        </w:rPr>
        <w:t>при</w:t>
      </w:r>
    </w:p>
    <w:p w:rsidR="00A1709B" w:rsidRPr="00A1709B" w:rsidRDefault="00A1709B" w:rsidP="00A1709B">
      <w:pPr>
        <w:rPr>
          <w:lang w:val="en-US"/>
        </w:rPr>
      </w:pPr>
      <w:r w:rsidRPr="00A1709B">
        <w:rPr>
          <w:rFonts w:hint="eastAsia"/>
          <w:lang w:val="en-US"/>
        </w:rPr>
        <w:t>підтримці</w:t>
      </w:r>
      <w:r w:rsidRPr="00A1709B">
        <w:rPr>
          <w:lang w:val="en-US"/>
        </w:rPr>
        <w:t></w:t>
      </w:r>
      <w:r w:rsidRPr="00A1709B">
        <w:rPr>
          <w:rFonts w:hint="eastAsia"/>
          <w:lang w:val="en-US"/>
        </w:rPr>
        <w:t>та</w:t>
      </w:r>
      <w:r w:rsidRPr="00A1709B">
        <w:rPr>
          <w:lang w:val="en-US"/>
        </w:rPr>
        <w:t></w:t>
      </w:r>
      <w:r w:rsidRPr="00A1709B">
        <w:rPr>
          <w:rFonts w:hint="eastAsia"/>
          <w:lang w:val="en-US"/>
        </w:rPr>
        <w:t>стимулюванні</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lang w:val="en-US"/>
        </w:rPr>
        <w:t></w:t>
      </w:r>
      <w:r w:rsidRPr="00A1709B">
        <w:rPr>
          <w:rFonts w:hint="eastAsia"/>
          <w:lang w:val="en-US"/>
        </w:rPr>
        <w:t>підвищення</w:t>
      </w:r>
    </w:p>
    <w:p w:rsidR="00A1709B" w:rsidRPr="00A1709B" w:rsidRDefault="00A1709B" w:rsidP="00A1709B">
      <w:pPr>
        <w:rPr>
          <w:lang w:val="en-US"/>
        </w:rPr>
      </w:pPr>
      <w:r w:rsidRPr="00A1709B">
        <w:rPr>
          <w:rFonts w:hint="eastAsia"/>
          <w:lang w:val="en-US"/>
        </w:rPr>
        <w:t>ефективності</w:t>
      </w:r>
      <w:r w:rsidRPr="00A1709B">
        <w:rPr>
          <w:lang w:val="en-US"/>
        </w:rPr>
        <w:t></w:t>
      </w:r>
      <w:r w:rsidRPr="00A1709B">
        <w:rPr>
          <w:rFonts w:hint="eastAsia"/>
          <w:lang w:val="en-US"/>
        </w:rPr>
        <w:t>використання</w:t>
      </w:r>
      <w:r w:rsidRPr="00A1709B">
        <w:rPr>
          <w:lang w:val="en-US"/>
        </w:rPr>
        <w:t></w:t>
      </w:r>
      <w:r w:rsidRPr="00A1709B">
        <w:rPr>
          <w:rFonts w:hint="eastAsia"/>
          <w:lang w:val="en-US"/>
        </w:rPr>
        <w:t>бюджетних</w:t>
      </w:r>
      <w:r w:rsidRPr="00A1709B">
        <w:rPr>
          <w:lang w:val="en-US"/>
        </w:rPr>
        <w:t></w:t>
      </w:r>
      <w:r w:rsidRPr="00A1709B">
        <w:rPr>
          <w:rFonts w:hint="eastAsia"/>
          <w:lang w:val="en-US"/>
        </w:rPr>
        <w:t>інструментів</w:t>
      </w:r>
      <w:r w:rsidRPr="00A1709B">
        <w:rPr>
          <w:lang w:val="en-US"/>
        </w:rPr>
        <w:t></w:t>
      </w:r>
      <w:r w:rsidRPr="00A1709B">
        <w:rPr>
          <w:rFonts w:hint="eastAsia"/>
          <w:lang w:val="en-US"/>
        </w:rPr>
        <w:t>підтримки</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стимулювання</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rFonts w:hint="eastAsia"/>
          <w:lang w:val="en-US"/>
        </w:rPr>
        <w:t>Обґрунтовано</w:t>
      </w:r>
      <w:r w:rsidRPr="00A1709B">
        <w:rPr>
          <w:lang w:val="en-US"/>
        </w:rPr>
        <w:t></w:t>
      </w:r>
      <w:r w:rsidRPr="00A1709B">
        <w:rPr>
          <w:rFonts w:hint="eastAsia"/>
          <w:lang w:val="en-US"/>
        </w:rPr>
        <w:t>застосування</w:t>
      </w:r>
      <w:r w:rsidRPr="00A1709B">
        <w:rPr>
          <w:lang w:val="en-US"/>
        </w:rPr>
        <w:t></w:t>
      </w:r>
      <w:r w:rsidRPr="00A1709B">
        <w:rPr>
          <w:rFonts w:hint="eastAsia"/>
          <w:lang w:val="en-US"/>
        </w:rPr>
        <w:t>сучасного</w:t>
      </w:r>
      <w:r w:rsidRPr="00A1709B">
        <w:rPr>
          <w:lang w:val="en-US"/>
        </w:rPr>
        <w:t></w:t>
      </w:r>
      <w:r w:rsidRPr="00A1709B">
        <w:rPr>
          <w:rFonts w:hint="eastAsia"/>
          <w:lang w:val="en-US"/>
        </w:rPr>
        <w:t>інструментарію</w:t>
      </w:r>
      <w:r w:rsidRPr="00A1709B">
        <w:rPr>
          <w:lang w:val="en-US"/>
        </w:rPr>
        <w:t></w:t>
      </w:r>
      <w:r w:rsidRPr="00A1709B">
        <w:rPr>
          <w:rFonts w:hint="eastAsia"/>
          <w:lang w:val="en-US"/>
        </w:rPr>
        <w:t>розвитку</w:t>
      </w:r>
    </w:p>
    <w:p w:rsidR="00A1709B" w:rsidRPr="00A1709B" w:rsidRDefault="00A1709B" w:rsidP="00A1709B">
      <w:pPr>
        <w:rPr>
          <w:lang w:val="en-US"/>
        </w:rPr>
      </w:pPr>
      <w:r w:rsidRPr="00A1709B">
        <w:rPr>
          <w:rFonts w:hint="eastAsia"/>
          <w:lang w:val="en-US"/>
        </w:rPr>
        <w:t>регіонів</w:t>
      </w:r>
      <w:r w:rsidRPr="00A1709B">
        <w:rPr>
          <w:lang w:val="en-US"/>
        </w:rPr>
        <w:t></w:t>
      </w:r>
      <w:r w:rsidRPr="00A1709B">
        <w:rPr>
          <w:rFonts w:hint="eastAsia"/>
          <w:lang w:val="en-US"/>
        </w:rPr>
        <w:t>в</w:t>
      </w:r>
      <w:r w:rsidRPr="00A1709B">
        <w:rPr>
          <w:lang w:val="en-US"/>
        </w:rPr>
        <w:t></w:t>
      </w:r>
      <w:r w:rsidRPr="00A1709B">
        <w:rPr>
          <w:rFonts w:hint="eastAsia"/>
          <w:lang w:val="en-US"/>
        </w:rPr>
        <w:t>Україні</w:t>
      </w:r>
      <w:r w:rsidRPr="00A1709B">
        <w:rPr>
          <w:lang w:val="en-US"/>
        </w:rPr>
        <w:t></w:t>
      </w:r>
      <w:r w:rsidRPr="00A1709B">
        <w:rPr>
          <w:rFonts w:hint="eastAsia"/>
          <w:lang w:val="en-US"/>
        </w:rPr>
        <w:t>з</w:t>
      </w:r>
      <w:r w:rsidRPr="00A1709B">
        <w:rPr>
          <w:lang w:val="en-US"/>
        </w:rPr>
        <w:t></w:t>
      </w:r>
      <w:r w:rsidRPr="00A1709B">
        <w:rPr>
          <w:rFonts w:hint="eastAsia"/>
          <w:lang w:val="en-US"/>
        </w:rPr>
        <w:t>урахуванням</w:t>
      </w:r>
      <w:r w:rsidRPr="00A1709B">
        <w:rPr>
          <w:lang w:val="en-US"/>
        </w:rPr>
        <w:t></w:t>
      </w:r>
      <w:r w:rsidRPr="00A1709B">
        <w:rPr>
          <w:rFonts w:hint="eastAsia"/>
          <w:lang w:val="en-US"/>
        </w:rPr>
        <w:t>інституційних</w:t>
      </w:r>
      <w:r w:rsidRPr="00A1709B">
        <w:rPr>
          <w:lang w:val="en-US"/>
        </w:rPr>
        <w:t></w:t>
      </w:r>
      <w:r w:rsidRPr="00A1709B">
        <w:rPr>
          <w:rFonts w:hint="eastAsia"/>
          <w:lang w:val="en-US"/>
        </w:rPr>
        <w:t>змін</w:t>
      </w:r>
      <w:r w:rsidRPr="00A1709B">
        <w:rPr>
          <w:lang w:val="en-US"/>
        </w:rPr>
        <w:t></w:t>
      </w:r>
      <w:r w:rsidRPr="00A1709B">
        <w:rPr>
          <w:lang w:val="en-US"/>
        </w:rPr>
        <w:t></w:t>
      </w:r>
      <w:r w:rsidRPr="00A1709B">
        <w:rPr>
          <w:rFonts w:hint="eastAsia"/>
          <w:lang w:val="en-US"/>
        </w:rPr>
        <w:t>Зокрема</w:t>
      </w:r>
      <w:r w:rsidRPr="00A1709B">
        <w:rPr>
          <w:lang w:val="en-US"/>
        </w:rPr>
        <w:t></w:t>
      </w:r>
      <w:r w:rsidRPr="00A1709B">
        <w:rPr>
          <w:lang w:val="en-US"/>
        </w:rPr>
        <w:t></w:t>
      </w:r>
      <w:r w:rsidRPr="00A1709B">
        <w:rPr>
          <w:rFonts w:hint="eastAsia"/>
          <w:lang w:val="en-US"/>
        </w:rPr>
        <w:t>обґрунтована</w:t>
      </w:r>
    </w:p>
    <w:p w:rsidR="00A1709B" w:rsidRPr="00A1709B" w:rsidRDefault="00A1709B" w:rsidP="00A1709B">
      <w:pPr>
        <w:rPr>
          <w:lang w:val="en-US"/>
        </w:rPr>
      </w:pPr>
      <w:r w:rsidRPr="00A1709B">
        <w:rPr>
          <w:rFonts w:hint="eastAsia"/>
          <w:lang w:val="en-US"/>
        </w:rPr>
        <w:t>необхідність</w:t>
      </w:r>
      <w:r w:rsidRPr="00A1709B">
        <w:rPr>
          <w:lang w:val="en-US"/>
        </w:rPr>
        <w:t></w:t>
      </w:r>
      <w:r w:rsidRPr="00A1709B">
        <w:rPr>
          <w:rFonts w:hint="eastAsia"/>
          <w:lang w:val="en-US"/>
        </w:rPr>
        <w:t>розвивати</w:t>
      </w:r>
      <w:r w:rsidRPr="00A1709B">
        <w:rPr>
          <w:lang w:val="en-US"/>
        </w:rPr>
        <w:t></w:t>
      </w:r>
      <w:r w:rsidRPr="00A1709B">
        <w:rPr>
          <w:rFonts w:hint="eastAsia"/>
          <w:lang w:val="en-US"/>
        </w:rPr>
        <w:t>практику</w:t>
      </w:r>
      <w:r w:rsidRPr="00A1709B">
        <w:rPr>
          <w:lang w:val="en-US"/>
        </w:rPr>
        <w:t></w:t>
      </w:r>
      <w:r w:rsidRPr="00A1709B">
        <w:rPr>
          <w:rFonts w:hint="eastAsia"/>
          <w:lang w:val="en-US"/>
        </w:rPr>
        <w:t>співфінансування</w:t>
      </w:r>
      <w:r w:rsidRPr="00A1709B">
        <w:rPr>
          <w:lang w:val="en-US"/>
        </w:rPr>
        <w:t></w:t>
      </w:r>
      <w:r w:rsidRPr="00A1709B">
        <w:rPr>
          <w:rFonts w:hint="eastAsia"/>
          <w:lang w:val="en-US"/>
        </w:rPr>
        <w:t>проектів</w:t>
      </w:r>
      <w:r w:rsidRPr="00A1709B">
        <w:rPr>
          <w:lang w:val="en-US"/>
        </w:rPr>
        <w:t></w:t>
      </w:r>
      <w:r w:rsidRPr="00A1709B">
        <w:rPr>
          <w:rFonts w:hint="eastAsia"/>
          <w:lang w:val="en-US"/>
        </w:rPr>
        <w:t>розвитку</w:t>
      </w:r>
    </w:p>
    <w:p w:rsidR="00A1709B" w:rsidRPr="00A1709B" w:rsidRDefault="00A1709B" w:rsidP="00A1709B">
      <w:pPr>
        <w:rPr>
          <w:lang w:val="en-US"/>
        </w:rPr>
      </w:pPr>
      <w:r w:rsidRPr="00A1709B">
        <w:rPr>
          <w:rFonts w:hint="eastAsia"/>
          <w:lang w:val="en-US"/>
        </w:rPr>
        <w:t>регіонів</w:t>
      </w:r>
      <w:r w:rsidRPr="00A1709B">
        <w:rPr>
          <w:lang w:val="en-US"/>
        </w:rPr>
        <w:t></w:t>
      </w:r>
      <w:r w:rsidRPr="00A1709B">
        <w:rPr>
          <w:rFonts w:hint="eastAsia"/>
          <w:lang w:val="en-US"/>
        </w:rPr>
        <w:t>за</w:t>
      </w:r>
      <w:r w:rsidRPr="00A1709B">
        <w:rPr>
          <w:lang w:val="en-US"/>
        </w:rPr>
        <w:t></w:t>
      </w:r>
      <w:r w:rsidRPr="00A1709B">
        <w:rPr>
          <w:rFonts w:hint="eastAsia"/>
          <w:lang w:val="en-US"/>
        </w:rPr>
        <w:t>визначеними</w:t>
      </w:r>
      <w:r w:rsidRPr="00A1709B">
        <w:rPr>
          <w:lang w:val="en-US"/>
        </w:rPr>
        <w:t></w:t>
      </w:r>
      <w:r w:rsidRPr="00A1709B">
        <w:rPr>
          <w:rFonts w:hint="eastAsia"/>
          <w:lang w:val="en-US"/>
        </w:rPr>
        <w:t>цілями</w:t>
      </w:r>
      <w:r w:rsidRPr="00A1709B">
        <w:rPr>
          <w:lang w:val="en-US"/>
        </w:rPr>
        <w:t></w:t>
      </w:r>
      <w:r w:rsidRPr="00A1709B">
        <w:rPr>
          <w:rFonts w:hint="eastAsia"/>
          <w:lang w:val="en-US"/>
        </w:rPr>
        <w:t>з</w:t>
      </w:r>
      <w:r w:rsidRPr="00A1709B">
        <w:rPr>
          <w:lang w:val="en-US"/>
        </w:rPr>
        <w:t></w:t>
      </w:r>
      <w:r w:rsidRPr="00A1709B">
        <w:rPr>
          <w:rFonts w:hint="eastAsia"/>
          <w:lang w:val="en-US"/>
        </w:rPr>
        <w:t>ДФРР</w:t>
      </w:r>
      <w:r w:rsidRPr="00A1709B">
        <w:rPr>
          <w:lang w:val="en-US"/>
        </w:rPr>
        <w:t></w:t>
      </w:r>
      <w:r w:rsidRPr="00A1709B">
        <w:rPr>
          <w:rFonts w:hint="eastAsia"/>
          <w:lang w:val="en-US"/>
        </w:rPr>
        <w:t>та</w:t>
      </w:r>
      <w:r w:rsidRPr="00A1709B">
        <w:rPr>
          <w:lang w:val="en-US"/>
        </w:rPr>
        <w:t></w:t>
      </w:r>
      <w:r w:rsidRPr="00A1709B">
        <w:rPr>
          <w:rFonts w:hint="eastAsia"/>
          <w:lang w:val="en-US"/>
        </w:rPr>
        <w:t>обласних</w:t>
      </w:r>
      <w:r w:rsidRPr="00A1709B">
        <w:rPr>
          <w:lang w:val="en-US"/>
        </w:rPr>
        <w:t></w:t>
      </w:r>
      <w:r w:rsidRPr="00A1709B">
        <w:rPr>
          <w:rFonts w:hint="eastAsia"/>
          <w:lang w:val="en-US"/>
        </w:rPr>
        <w:t>бюджетів</w:t>
      </w:r>
      <w:r w:rsidRPr="00A1709B">
        <w:rPr>
          <w:lang w:val="en-US"/>
        </w:rPr>
        <w:t></w:t>
      </w:r>
      <w:r w:rsidRPr="00A1709B">
        <w:rPr>
          <w:lang w:val="en-US"/>
        </w:rPr>
        <w:t></w:t>
      </w:r>
      <w:r w:rsidRPr="00A1709B">
        <w:rPr>
          <w:rFonts w:hint="eastAsia"/>
          <w:lang w:val="en-US"/>
        </w:rPr>
        <w:t>що</w:t>
      </w:r>
      <w:r w:rsidRPr="00A1709B">
        <w:rPr>
          <w:lang w:val="en-US"/>
        </w:rPr>
        <w:t></w:t>
      </w:r>
      <w:r w:rsidRPr="00A1709B">
        <w:rPr>
          <w:rFonts w:hint="eastAsia"/>
          <w:lang w:val="en-US"/>
        </w:rPr>
        <w:t>потребує</w:t>
      </w:r>
    </w:p>
    <w:p w:rsidR="00A1709B" w:rsidRPr="00A1709B" w:rsidRDefault="00A1709B" w:rsidP="00A1709B">
      <w:pPr>
        <w:rPr>
          <w:lang w:val="en-US"/>
        </w:rPr>
      </w:pPr>
      <w:r w:rsidRPr="00A1709B">
        <w:rPr>
          <w:rFonts w:hint="eastAsia"/>
          <w:lang w:val="en-US"/>
        </w:rPr>
        <w:t>чіткого</w:t>
      </w:r>
      <w:r w:rsidRPr="00A1709B">
        <w:rPr>
          <w:lang w:val="en-US"/>
        </w:rPr>
        <w:t></w:t>
      </w:r>
      <w:r w:rsidRPr="00A1709B">
        <w:rPr>
          <w:rFonts w:hint="eastAsia"/>
          <w:lang w:val="en-US"/>
        </w:rPr>
        <w:t>та</w:t>
      </w:r>
      <w:r w:rsidRPr="00A1709B">
        <w:rPr>
          <w:lang w:val="en-US"/>
        </w:rPr>
        <w:t></w:t>
      </w:r>
      <w:r w:rsidRPr="00A1709B">
        <w:rPr>
          <w:rFonts w:hint="eastAsia"/>
          <w:lang w:val="en-US"/>
        </w:rPr>
        <w:t>прозорого</w:t>
      </w:r>
      <w:r w:rsidRPr="00A1709B">
        <w:rPr>
          <w:lang w:val="en-US"/>
        </w:rPr>
        <w:t></w:t>
      </w:r>
      <w:r w:rsidRPr="00A1709B">
        <w:rPr>
          <w:rFonts w:hint="eastAsia"/>
          <w:lang w:val="en-US"/>
        </w:rPr>
        <w:t>процесу</w:t>
      </w:r>
      <w:r w:rsidRPr="00A1709B">
        <w:rPr>
          <w:lang w:val="en-US"/>
        </w:rPr>
        <w:t></w:t>
      </w:r>
      <w:r w:rsidRPr="00A1709B">
        <w:rPr>
          <w:rFonts w:hint="eastAsia"/>
          <w:lang w:val="en-US"/>
        </w:rPr>
        <w:t>розподілу</w:t>
      </w:r>
      <w:r w:rsidRPr="00A1709B">
        <w:rPr>
          <w:lang w:val="en-US"/>
        </w:rPr>
        <w:t></w:t>
      </w:r>
      <w:r w:rsidRPr="00A1709B">
        <w:rPr>
          <w:rFonts w:hint="eastAsia"/>
          <w:lang w:val="en-US"/>
        </w:rPr>
        <w:t>ресурсів</w:t>
      </w:r>
      <w:r w:rsidRPr="00A1709B">
        <w:rPr>
          <w:lang w:val="en-US"/>
        </w:rPr>
        <w:t></w:t>
      </w:r>
      <w:r w:rsidRPr="00A1709B">
        <w:rPr>
          <w:lang w:val="en-US"/>
        </w:rPr>
        <w:t></w:t>
      </w:r>
      <w:r w:rsidRPr="00A1709B">
        <w:rPr>
          <w:rFonts w:hint="eastAsia"/>
          <w:lang w:val="en-US"/>
        </w:rPr>
        <w:t>конкурентного</w:t>
      </w:r>
      <w:r w:rsidRPr="00A1709B">
        <w:rPr>
          <w:lang w:val="en-US"/>
        </w:rPr>
        <w:t></w:t>
      </w:r>
      <w:r w:rsidRPr="00A1709B">
        <w:rPr>
          <w:rFonts w:hint="eastAsia"/>
          <w:lang w:val="en-US"/>
        </w:rPr>
        <w:t>вибору</w:t>
      </w:r>
    </w:p>
    <w:p w:rsidR="00A1709B" w:rsidRPr="00A1709B" w:rsidRDefault="00A1709B" w:rsidP="00A1709B">
      <w:pPr>
        <w:rPr>
          <w:lang w:val="en-US"/>
        </w:rPr>
      </w:pPr>
      <w:r w:rsidRPr="00A1709B">
        <w:rPr>
          <w:rFonts w:hint="eastAsia"/>
          <w:lang w:val="en-US"/>
        </w:rPr>
        <w:t>проектів</w:t>
      </w:r>
      <w:r w:rsidRPr="00A1709B">
        <w:rPr>
          <w:lang w:val="en-US"/>
        </w:rPr>
        <w:t></w:t>
      </w:r>
      <w:r w:rsidRPr="00A1709B">
        <w:rPr>
          <w:rFonts w:hint="eastAsia"/>
          <w:lang w:val="en-US"/>
        </w:rPr>
        <w:t>фінансування</w:t>
      </w:r>
      <w:r w:rsidRPr="00A1709B">
        <w:rPr>
          <w:lang w:val="en-US"/>
        </w:rPr>
        <w:t></w:t>
      </w:r>
      <w:r w:rsidRPr="00A1709B">
        <w:rPr>
          <w:rFonts w:hint="eastAsia"/>
          <w:lang w:val="en-US"/>
        </w:rPr>
        <w:t>без</w:t>
      </w:r>
      <w:r w:rsidRPr="00A1709B">
        <w:rPr>
          <w:lang w:val="en-US"/>
        </w:rPr>
        <w:t></w:t>
      </w:r>
      <w:r w:rsidRPr="00A1709B">
        <w:rPr>
          <w:rFonts w:hint="eastAsia"/>
          <w:lang w:val="en-US"/>
        </w:rPr>
        <w:t>використання</w:t>
      </w:r>
      <w:r w:rsidRPr="00A1709B">
        <w:rPr>
          <w:lang w:val="en-US"/>
        </w:rPr>
        <w:t></w:t>
      </w:r>
      <w:r w:rsidRPr="00A1709B">
        <w:rPr>
          <w:rFonts w:hint="eastAsia"/>
          <w:lang w:val="en-US"/>
        </w:rPr>
        <w:t>корупційних</w:t>
      </w:r>
      <w:r w:rsidRPr="00A1709B">
        <w:rPr>
          <w:lang w:val="en-US"/>
        </w:rPr>
        <w:t></w:t>
      </w:r>
      <w:r w:rsidRPr="00A1709B">
        <w:rPr>
          <w:rFonts w:hint="eastAsia"/>
          <w:lang w:val="en-US"/>
        </w:rPr>
        <w:t>механізмів</w:t>
      </w:r>
      <w:r w:rsidRPr="00A1709B">
        <w:rPr>
          <w:lang w:val="en-US"/>
        </w:rPr>
        <w:t></w:t>
      </w:r>
      <w:r w:rsidRPr="00A1709B">
        <w:rPr>
          <w:lang w:val="en-US"/>
        </w:rPr>
        <w:t></w:t>
      </w:r>
      <w:r w:rsidRPr="00A1709B">
        <w:rPr>
          <w:rFonts w:hint="eastAsia"/>
          <w:lang w:val="en-US"/>
        </w:rPr>
        <w:t>На</w:t>
      </w:r>
      <w:r w:rsidRPr="00A1709B">
        <w:rPr>
          <w:lang w:val="en-US"/>
        </w:rPr>
        <w:t></w:t>
      </w:r>
      <w:r w:rsidRPr="00A1709B">
        <w:rPr>
          <w:rFonts w:hint="eastAsia"/>
          <w:lang w:val="en-US"/>
        </w:rPr>
        <w:t>рівні</w:t>
      </w:r>
    </w:p>
    <w:p w:rsidR="00A1709B" w:rsidRPr="00A1709B" w:rsidRDefault="00A1709B" w:rsidP="00A1709B">
      <w:pPr>
        <w:rPr>
          <w:lang w:val="en-US"/>
        </w:rPr>
      </w:pPr>
      <w:r w:rsidRPr="00A1709B">
        <w:rPr>
          <w:rFonts w:hint="eastAsia"/>
          <w:lang w:val="en-US"/>
        </w:rPr>
        <w:t>центральних</w:t>
      </w:r>
      <w:r w:rsidRPr="00A1709B">
        <w:rPr>
          <w:lang w:val="en-US"/>
        </w:rPr>
        <w:t></w:t>
      </w:r>
      <w:r w:rsidRPr="00A1709B">
        <w:rPr>
          <w:rFonts w:hint="eastAsia"/>
          <w:lang w:val="en-US"/>
        </w:rPr>
        <w:t>органів</w:t>
      </w:r>
      <w:r w:rsidRPr="00A1709B">
        <w:rPr>
          <w:lang w:val="en-US"/>
        </w:rPr>
        <w:t></w:t>
      </w:r>
      <w:r w:rsidRPr="00A1709B">
        <w:rPr>
          <w:rFonts w:hint="eastAsia"/>
          <w:lang w:val="en-US"/>
        </w:rPr>
        <w:t>влади</w:t>
      </w:r>
      <w:r w:rsidRPr="00A1709B">
        <w:rPr>
          <w:lang w:val="en-US"/>
        </w:rPr>
        <w:t></w:t>
      </w:r>
      <w:r w:rsidRPr="00A1709B">
        <w:rPr>
          <w:rFonts w:hint="eastAsia"/>
          <w:lang w:val="en-US"/>
        </w:rPr>
        <w:t>варто</w:t>
      </w:r>
      <w:r w:rsidRPr="00A1709B">
        <w:rPr>
          <w:lang w:val="en-US"/>
        </w:rPr>
        <w:t></w:t>
      </w:r>
      <w:r w:rsidRPr="00A1709B">
        <w:rPr>
          <w:rFonts w:hint="eastAsia"/>
          <w:lang w:val="en-US"/>
        </w:rPr>
        <w:t>більше</w:t>
      </w:r>
      <w:r w:rsidRPr="00A1709B">
        <w:rPr>
          <w:lang w:val="en-US"/>
        </w:rPr>
        <w:t></w:t>
      </w:r>
      <w:r w:rsidRPr="00A1709B">
        <w:rPr>
          <w:rFonts w:hint="eastAsia"/>
          <w:lang w:val="en-US"/>
        </w:rPr>
        <w:t>уваги</w:t>
      </w:r>
      <w:r w:rsidRPr="00A1709B">
        <w:rPr>
          <w:lang w:val="en-US"/>
        </w:rPr>
        <w:t></w:t>
      </w:r>
      <w:r w:rsidRPr="00A1709B">
        <w:rPr>
          <w:rFonts w:hint="eastAsia"/>
          <w:lang w:val="en-US"/>
        </w:rPr>
        <w:t>приділити</w:t>
      </w:r>
      <w:r w:rsidRPr="00A1709B">
        <w:rPr>
          <w:lang w:val="en-US"/>
        </w:rPr>
        <w:t></w:t>
      </w:r>
      <w:r w:rsidRPr="00A1709B">
        <w:rPr>
          <w:rFonts w:hint="eastAsia"/>
          <w:lang w:val="en-US"/>
        </w:rPr>
        <w:t>збільшенню</w:t>
      </w:r>
    </w:p>
    <w:p w:rsidR="00A1709B" w:rsidRPr="00A1709B" w:rsidRDefault="00A1709B" w:rsidP="00A1709B">
      <w:pPr>
        <w:rPr>
          <w:lang w:val="en-US"/>
        </w:rPr>
      </w:pPr>
      <w:r w:rsidRPr="00A1709B">
        <w:rPr>
          <w:rFonts w:hint="eastAsia"/>
          <w:lang w:val="en-US"/>
        </w:rPr>
        <w:t>фінансування</w:t>
      </w:r>
      <w:r w:rsidRPr="00A1709B">
        <w:rPr>
          <w:lang w:val="en-US"/>
        </w:rPr>
        <w:t></w:t>
      </w:r>
      <w:r w:rsidRPr="00A1709B">
        <w:rPr>
          <w:rFonts w:hint="eastAsia"/>
          <w:lang w:val="en-US"/>
        </w:rPr>
        <w:t>та</w:t>
      </w:r>
      <w:r w:rsidRPr="00A1709B">
        <w:rPr>
          <w:lang w:val="en-US"/>
        </w:rPr>
        <w:t></w:t>
      </w:r>
      <w:r w:rsidRPr="00A1709B">
        <w:rPr>
          <w:rFonts w:hint="eastAsia"/>
          <w:lang w:val="en-US"/>
        </w:rPr>
        <w:t>реорганізації</w:t>
      </w:r>
      <w:r w:rsidRPr="00A1709B">
        <w:rPr>
          <w:lang w:val="en-US"/>
        </w:rPr>
        <w:t></w:t>
      </w:r>
      <w:r w:rsidRPr="00A1709B">
        <w:rPr>
          <w:rFonts w:hint="eastAsia"/>
          <w:lang w:val="en-US"/>
        </w:rPr>
        <w:t>ДФРР</w:t>
      </w:r>
      <w:r w:rsidRPr="00A1709B">
        <w:rPr>
          <w:lang w:val="en-US"/>
        </w:rPr>
        <w:t></w:t>
      </w:r>
      <w:r w:rsidRPr="00A1709B">
        <w:rPr>
          <w:rFonts w:hint="eastAsia"/>
          <w:lang w:val="en-US"/>
        </w:rPr>
        <w:t>відповідно</w:t>
      </w:r>
      <w:r w:rsidRPr="00A1709B">
        <w:rPr>
          <w:lang w:val="en-US"/>
        </w:rPr>
        <w:t></w:t>
      </w:r>
      <w:r w:rsidRPr="00A1709B">
        <w:rPr>
          <w:rFonts w:hint="eastAsia"/>
          <w:lang w:val="en-US"/>
        </w:rPr>
        <w:t>до</w:t>
      </w:r>
      <w:r w:rsidRPr="00A1709B">
        <w:rPr>
          <w:lang w:val="en-US"/>
        </w:rPr>
        <w:t></w:t>
      </w:r>
      <w:r w:rsidRPr="00A1709B">
        <w:rPr>
          <w:rFonts w:hint="eastAsia"/>
          <w:lang w:val="en-US"/>
        </w:rPr>
        <w:t>стандартів</w:t>
      </w:r>
      <w:r w:rsidRPr="00A1709B">
        <w:rPr>
          <w:lang w:val="en-US"/>
        </w:rPr>
        <w:t></w:t>
      </w:r>
      <w:r w:rsidRPr="00A1709B">
        <w:rPr>
          <w:rFonts w:hint="eastAsia"/>
          <w:lang w:val="en-US"/>
        </w:rPr>
        <w:t>ЄС</w:t>
      </w:r>
      <w:r w:rsidRPr="00A1709B">
        <w:rPr>
          <w:lang w:val="en-US"/>
        </w:rPr>
        <w:t></w:t>
      </w:r>
      <w:r w:rsidRPr="00A1709B">
        <w:rPr>
          <w:lang w:val="en-US"/>
        </w:rPr>
        <w:t></w:t>
      </w:r>
      <w:r w:rsidRPr="00A1709B">
        <w:rPr>
          <w:rFonts w:hint="eastAsia"/>
          <w:lang w:val="en-US"/>
        </w:rPr>
        <w:t>Цільові</w:t>
      </w:r>
    </w:p>
    <w:p w:rsidR="00A1709B" w:rsidRPr="00A1709B" w:rsidRDefault="00A1709B" w:rsidP="00A1709B">
      <w:pPr>
        <w:rPr>
          <w:lang w:val="en-US"/>
        </w:rPr>
      </w:pPr>
      <w:r w:rsidRPr="00A1709B">
        <w:rPr>
          <w:rFonts w:hint="eastAsia"/>
          <w:lang w:val="en-US"/>
        </w:rPr>
        <w:t>програми</w:t>
      </w:r>
      <w:r w:rsidRPr="00A1709B">
        <w:rPr>
          <w:lang w:val="en-US"/>
        </w:rPr>
        <w:t></w:t>
      </w:r>
      <w:r w:rsidRPr="00A1709B">
        <w:rPr>
          <w:rFonts w:hint="eastAsia"/>
          <w:lang w:val="en-US"/>
        </w:rPr>
        <w:t>розвитку</w:t>
      </w:r>
      <w:r w:rsidRPr="00A1709B">
        <w:rPr>
          <w:lang w:val="en-US"/>
        </w:rPr>
        <w:t></w:t>
      </w:r>
      <w:r w:rsidRPr="00A1709B">
        <w:rPr>
          <w:rFonts w:hint="eastAsia"/>
          <w:lang w:val="en-US"/>
        </w:rPr>
        <w:t>окремих</w:t>
      </w:r>
      <w:r w:rsidRPr="00A1709B">
        <w:rPr>
          <w:lang w:val="en-US"/>
        </w:rPr>
        <w:t></w:t>
      </w:r>
      <w:r w:rsidRPr="00A1709B">
        <w:rPr>
          <w:rFonts w:hint="eastAsia"/>
          <w:lang w:val="en-US"/>
        </w:rPr>
        <w:t>сфер</w:t>
      </w:r>
      <w:r w:rsidRPr="00A1709B">
        <w:rPr>
          <w:lang w:val="en-US"/>
        </w:rPr>
        <w:t></w:t>
      </w:r>
      <w:r w:rsidRPr="00A1709B">
        <w:rPr>
          <w:rFonts w:hint="eastAsia"/>
          <w:lang w:val="en-US"/>
        </w:rPr>
        <w:t>публічних</w:t>
      </w:r>
      <w:r w:rsidRPr="00A1709B">
        <w:rPr>
          <w:lang w:val="en-US"/>
        </w:rPr>
        <w:t></w:t>
      </w:r>
      <w:r w:rsidRPr="00A1709B">
        <w:rPr>
          <w:rFonts w:hint="eastAsia"/>
          <w:lang w:val="en-US"/>
        </w:rPr>
        <w:t>послуг</w:t>
      </w:r>
      <w:r w:rsidRPr="00A1709B">
        <w:rPr>
          <w:lang w:val="en-US"/>
        </w:rPr>
        <w:t></w:t>
      </w:r>
      <w:r w:rsidRPr="00A1709B">
        <w:rPr>
          <w:rFonts w:hint="eastAsia"/>
          <w:lang w:val="en-US"/>
        </w:rPr>
        <w:t>за</w:t>
      </w:r>
      <w:r w:rsidRPr="00A1709B">
        <w:rPr>
          <w:lang w:val="en-US"/>
        </w:rPr>
        <w:t></w:t>
      </w:r>
      <w:r w:rsidRPr="00A1709B">
        <w:rPr>
          <w:rFonts w:hint="eastAsia"/>
          <w:lang w:val="en-US"/>
        </w:rPr>
        <w:t>участі</w:t>
      </w:r>
      <w:r w:rsidRPr="00A1709B">
        <w:rPr>
          <w:lang w:val="en-US"/>
        </w:rPr>
        <w:t></w:t>
      </w:r>
      <w:r w:rsidRPr="00A1709B">
        <w:rPr>
          <w:rFonts w:hint="eastAsia"/>
          <w:lang w:val="en-US"/>
        </w:rPr>
        <w:t>ДФРР</w:t>
      </w:r>
      <w:r w:rsidRPr="00A1709B">
        <w:rPr>
          <w:lang w:val="en-US"/>
        </w:rPr>
        <w:t></w:t>
      </w:r>
      <w:r w:rsidRPr="00A1709B">
        <w:rPr>
          <w:rFonts w:hint="eastAsia"/>
          <w:lang w:val="en-US"/>
        </w:rPr>
        <w:t>та</w:t>
      </w:r>
    </w:p>
    <w:p w:rsidR="00A1709B" w:rsidRPr="00A1709B" w:rsidRDefault="00A1709B" w:rsidP="00A1709B">
      <w:pPr>
        <w:rPr>
          <w:lang w:val="en-US"/>
        </w:rPr>
      </w:pPr>
      <w:r w:rsidRPr="00A1709B">
        <w:rPr>
          <w:rFonts w:hint="eastAsia"/>
          <w:lang w:val="en-US"/>
        </w:rPr>
        <w:t>місцевих</w:t>
      </w:r>
      <w:r w:rsidRPr="00A1709B">
        <w:rPr>
          <w:lang w:val="en-US"/>
        </w:rPr>
        <w:t></w:t>
      </w:r>
      <w:r w:rsidRPr="00A1709B">
        <w:rPr>
          <w:rFonts w:hint="eastAsia"/>
          <w:lang w:val="en-US"/>
        </w:rPr>
        <w:t>органів</w:t>
      </w:r>
      <w:r w:rsidRPr="00A1709B">
        <w:rPr>
          <w:lang w:val="en-US"/>
        </w:rPr>
        <w:t></w:t>
      </w:r>
      <w:r w:rsidRPr="00A1709B">
        <w:rPr>
          <w:rFonts w:hint="eastAsia"/>
          <w:lang w:val="en-US"/>
        </w:rPr>
        <w:t>влади</w:t>
      </w:r>
      <w:r w:rsidRPr="00A1709B">
        <w:rPr>
          <w:lang w:val="en-US"/>
        </w:rPr>
        <w:t></w:t>
      </w:r>
      <w:r w:rsidRPr="00A1709B">
        <w:rPr>
          <w:rFonts w:hint="eastAsia"/>
          <w:lang w:val="en-US"/>
        </w:rPr>
        <w:t>дозволяють</w:t>
      </w:r>
      <w:r w:rsidRPr="00A1709B">
        <w:rPr>
          <w:lang w:val="en-US"/>
        </w:rPr>
        <w:t></w:t>
      </w:r>
      <w:r w:rsidRPr="00A1709B">
        <w:rPr>
          <w:rFonts w:hint="eastAsia"/>
          <w:lang w:val="en-US"/>
        </w:rPr>
        <w:t>забезпечувати</w:t>
      </w:r>
      <w:r w:rsidRPr="00A1709B">
        <w:rPr>
          <w:lang w:val="en-US"/>
        </w:rPr>
        <w:t></w:t>
      </w:r>
      <w:r w:rsidRPr="00A1709B">
        <w:rPr>
          <w:rFonts w:hint="eastAsia"/>
          <w:lang w:val="en-US"/>
        </w:rPr>
        <w:t>реалізацію</w:t>
      </w:r>
    </w:p>
    <w:p w:rsidR="00A1709B" w:rsidRPr="00A1709B" w:rsidRDefault="00A1709B" w:rsidP="00A1709B">
      <w:pPr>
        <w:rPr>
          <w:lang w:val="en-US"/>
        </w:rPr>
      </w:pPr>
      <w:r w:rsidRPr="00A1709B">
        <w:rPr>
          <w:rFonts w:hint="eastAsia"/>
          <w:lang w:val="en-US"/>
        </w:rPr>
        <w:t>бюджетномістких</w:t>
      </w:r>
      <w:r w:rsidRPr="00A1709B">
        <w:rPr>
          <w:lang w:val="en-US"/>
        </w:rPr>
        <w:t></w:t>
      </w:r>
      <w:r w:rsidRPr="00A1709B">
        <w:rPr>
          <w:rFonts w:hint="eastAsia"/>
          <w:lang w:val="en-US"/>
        </w:rPr>
        <w:t>проектів</w:t>
      </w:r>
      <w:r w:rsidRPr="00A1709B">
        <w:rPr>
          <w:lang w:val="en-US"/>
        </w:rPr>
        <w:t></w:t>
      </w:r>
      <w:r w:rsidRPr="00A1709B">
        <w:rPr>
          <w:lang w:val="en-US"/>
        </w:rPr>
        <w:t></w:t>
      </w:r>
      <w:r w:rsidRPr="00A1709B">
        <w:rPr>
          <w:rFonts w:hint="eastAsia"/>
          <w:lang w:val="en-US"/>
        </w:rPr>
        <w:t>які</w:t>
      </w:r>
      <w:r w:rsidRPr="00A1709B">
        <w:rPr>
          <w:lang w:val="en-US"/>
        </w:rPr>
        <w:t></w:t>
      </w:r>
      <w:r w:rsidRPr="00A1709B">
        <w:rPr>
          <w:rFonts w:hint="eastAsia"/>
          <w:lang w:val="en-US"/>
        </w:rPr>
        <w:t>не</w:t>
      </w:r>
      <w:r w:rsidRPr="00A1709B">
        <w:rPr>
          <w:lang w:val="en-US"/>
        </w:rPr>
        <w:t></w:t>
      </w:r>
      <w:r w:rsidRPr="00A1709B">
        <w:rPr>
          <w:rFonts w:hint="eastAsia"/>
          <w:lang w:val="en-US"/>
        </w:rPr>
        <w:t>можуть</w:t>
      </w:r>
      <w:r w:rsidRPr="00A1709B">
        <w:rPr>
          <w:lang w:val="en-US"/>
        </w:rPr>
        <w:t></w:t>
      </w:r>
      <w:r w:rsidRPr="00A1709B">
        <w:rPr>
          <w:rFonts w:hint="eastAsia"/>
          <w:lang w:val="en-US"/>
        </w:rPr>
        <w:t>профінансувати</w:t>
      </w:r>
      <w:r w:rsidRPr="00A1709B">
        <w:rPr>
          <w:lang w:val="en-US"/>
        </w:rPr>
        <w:t></w:t>
      </w:r>
      <w:r w:rsidRPr="00A1709B">
        <w:rPr>
          <w:rFonts w:hint="eastAsia"/>
          <w:lang w:val="en-US"/>
        </w:rPr>
        <w:t>самостійно</w:t>
      </w:r>
    </w:p>
    <w:p w:rsidR="00A1709B" w:rsidRPr="00A1709B" w:rsidRDefault="00A1709B" w:rsidP="00A1709B">
      <w:pPr>
        <w:rPr>
          <w:lang w:val="en-US"/>
        </w:rPr>
      </w:pPr>
      <w:r w:rsidRPr="00A1709B">
        <w:rPr>
          <w:rFonts w:hint="eastAsia"/>
          <w:lang w:val="en-US"/>
        </w:rPr>
        <w:t>локальні</w:t>
      </w:r>
      <w:r w:rsidRPr="00A1709B">
        <w:rPr>
          <w:lang w:val="en-US"/>
        </w:rPr>
        <w:t></w:t>
      </w:r>
      <w:r w:rsidRPr="00A1709B">
        <w:rPr>
          <w:rFonts w:hint="eastAsia"/>
          <w:lang w:val="en-US"/>
        </w:rPr>
        <w:t>органи</w:t>
      </w:r>
      <w:r w:rsidRPr="00A1709B">
        <w:rPr>
          <w:lang w:val="en-US"/>
        </w:rPr>
        <w:t></w:t>
      </w:r>
      <w:r w:rsidRPr="00A1709B">
        <w:rPr>
          <w:rFonts w:hint="eastAsia"/>
          <w:lang w:val="en-US"/>
        </w:rPr>
        <w:t>влади</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lang w:val="en-US"/>
        </w:rPr>
        <w:t></w:t>
      </w:r>
      <w:r w:rsidRPr="00A1709B">
        <w:rPr>
          <w:rFonts w:hint="eastAsia"/>
          <w:lang w:val="en-US"/>
        </w:rPr>
        <w:t>Враховуючи</w:t>
      </w:r>
      <w:r w:rsidRPr="00A1709B">
        <w:rPr>
          <w:lang w:val="en-US"/>
        </w:rPr>
        <w:t></w:t>
      </w:r>
      <w:r w:rsidRPr="00A1709B">
        <w:rPr>
          <w:rFonts w:hint="eastAsia"/>
          <w:lang w:val="en-US"/>
        </w:rPr>
        <w:t>тривалу</w:t>
      </w:r>
      <w:r w:rsidRPr="00A1709B">
        <w:rPr>
          <w:lang w:val="en-US"/>
        </w:rPr>
        <w:t></w:t>
      </w:r>
      <w:r w:rsidRPr="00A1709B">
        <w:rPr>
          <w:rFonts w:hint="eastAsia"/>
          <w:lang w:val="en-US"/>
        </w:rPr>
        <w:t>процедуру</w:t>
      </w:r>
      <w:r w:rsidRPr="00A1709B">
        <w:rPr>
          <w:lang w:val="en-US"/>
        </w:rPr>
        <w:t></w:t>
      </w:r>
      <w:r w:rsidRPr="00A1709B">
        <w:rPr>
          <w:rFonts w:hint="eastAsia"/>
          <w:lang w:val="en-US"/>
        </w:rPr>
        <w:t>відбору</w:t>
      </w:r>
      <w:r w:rsidRPr="00A1709B">
        <w:rPr>
          <w:lang w:val="en-US"/>
        </w:rPr>
        <w:t></w:t>
      </w:r>
      <w:r w:rsidRPr="00A1709B">
        <w:rPr>
          <w:rFonts w:hint="eastAsia"/>
          <w:lang w:val="en-US"/>
        </w:rPr>
        <w:t>проектів</w:t>
      </w:r>
      <w:r w:rsidRPr="00A1709B">
        <w:rPr>
          <w:lang w:val="en-US"/>
        </w:rPr>
        <w:t></w:t>
      </w:r>
      <w:r w:rsidRPr="00A1709B">
        <w:rPr>
          <w:lang w:val="en-US"/>
        </w:rPr>
        <w:t></w:t>
      </w:r>
      <w:r w:rsidRPr="00A1709B">
        <w:rPr>
          <w:rFonts w:hint="eastAsia"/>
          <w:lang w:val="en-US"/>
        </w:rPr>
        <w:t>які</w:t>
      </w:r>
      <w:r w:rsidRPr="00A1709B">
        <w:rPr>
          <w:lang w:val="en-US"/>
        </w:rPr>
        <w:t></w:t>
      </w:r>
      <w:r w:rsidRPr="00A1709B">
        <w:rPr>
          <w:rFonts w:hint="eastAsia"/>
          <w:lang w:val="en-US"/>
        </w:rPr>
        <w:t>фінансуються</w:t>
      </w:r>
    </w:p>
    <w:p w:rsidR="00A1709B" w:rsidRPr="00A1709B" w:rsidRDefault="00A1709B" w:rsidP="00A1709B">
      <w:pPr>
        <w:rPr>
          <w:lang w:val="en-US"/>
        </w:rPr>
      </w:pPr>
      <w:r w:rsidRPr="00A1709B">
        <w:rPr>
          <w:rFonts w:hint="eastAsia"/>
          <w:lang w:val="en-US"/>
        </w:rPr>
        <w:t>за</w:t>
      </w:r>
      <w:r w:rsidRPr="00A1709B">
        <w:rPr>
          <w:lang w:val="en-US"/>
        </w:rPr>
        <w:t></w:t>
      </w:r>
      <w:r w:rsidRPr="00A1709B">
        <w:rPr>
          <w:rFonts w:hint="eastAsia"/>
          <w:lang w:val="en-US"/>
        </w:rPr>
        <w:t>рахунок</w:t>
      </w:r>
      <w:r w:rsidRPr="00A1709B">
        <w:rPr>
          <w:lang w:val="en-US"/>
        </w:rPr>
        <w:t></w:t>
      </w:r>
      <w:r w:rsidRPr="00A1709B">
        <w:rPr>
          <w:rFonts w:hint="eastAsia"/>
          <w:lang w:val="en-US"/>
        </w:rPr>
        <w:t>коштів</w:t>
      </w:r>
      <w:r w:rsidRPr="00A1709B">
        <w:rPr>
          <w:lang w:val="en-US"/>
        </w:rPr>
        <w:t></w:t>
      </w:r>
      <w:r w:rsidRPr="00A1709B">
        <w:rPr>
          <w:rFonts w:hint="eastAsia"/>
          <w:lang w:val="en-US"/>
        </w:rPr>
        <w:t>ДФРР</w:t>
      </w:r>
      <w:r w:rsidRPr="00A1709B">
        <w:rPr>
          <w:lang w:val="en-US"/>
        </w:rPr>
        <w:t></w:t>
      </w:r>
      <w:r w:rsidRPr="00A1709B">
        <w:rPr>
          <w:lang w:val="en-US"/>
        </w:rPr>
        <w:t></w:t>
      </w:r>
      <w:r w:rsidRPr="00A1709B">
        <w:rPr>
          <w:rFonts w:hint="eastAsia"/>
          <w:lang w:val="en-US"/>
        </w:rPr>
        <w:t>і</w:t>
      </w:r>
      <w:r w:rsidRPr="00A1709B">
        <w:rPr>
          <w:lang w:val="en-US"/>
        </w:rPr>
        <w:t></w:t>
      </w:r>
      <w:r w:rsidRPr="00A1709B">
        <w:rPr>
          <w:rFonts w:hint="eastAsia"/>
          <w:lang w:val="en-US"/>
        </w:rPr>
        <w:t>відповідно</w:t>
      </w:r>
      <w:r w:rsidRPr="00A1709B">
        <w:rPr>
          <w:lang w:val="en-US"/>
        </w:rPr>
        <w:t></w:t>
      </w:r>
      <w:r w:rsidRPr="00A1709B">
        <w:rPr>
          <w:rFonts w:hint="eastAsia"/>
          <w:lang w:val="en-US"/>
        </w:rPr>
        <w:t>виникнення</w:t>
      </w:r>
      <w:r w:rsidRPr="00A1709B">
        <w:rPr>
          <w:lang w:val="en-US"/>
        </w:rPr>
        <w:t></w:t>
      </w:r>
      <w:r w:rsidRPr="00A1709B">
        <w:rPr>
          <w:rFonts w:hint="eastAsia"/>
          <w:lang w:val="en-US"/>
        </w:rPr>
        <w:t>проблем</w:t>
      </w:r>
      <w:r w:rsidRPr="00A1709B">
        <w:rPr>
          <w:lang w:val="en-US"/>
        </w:rPr>
        <w:t></w:t>
      </w:r>
      <w:r w:rsidRPr="00A1709B">
        <w:rPr>
          <w:rFonts w:hint="eastAsia"/>
          <w:lang w:val="en-US"/>
        </w:rPr>
        <w:t>із</w:t>
      </w:r>
      <w:r w:rsidRPr="00A1709B">
        <w:rPr>
          <w:lang w:val="en-US"/>
        </w:rPr>
        <w:t></w:t>
      </w:r>
      <w:r w:rsidRPr="00A1709B">
        <w:rPr>
          <w:rFonts w:hint="eastAsia"/>
          <w:lang w:val="en-US"/>
        </w:rPr>
        <w:t>своєчасною</w:t>
      </w:r>
      <w:r w:rsidRPr="00A1709B">
        <w:rPr>
          <w:lang w:val="en-US"/>
        </w:rPr>
        <w:t></w:t>
      </w:r>
      <w:r w:rsidRPr="00A1709B">
        <w:rPr>
          <w:rFonts w:hint="eastAsia"/>
          <w:lang w:val="en-US"/>
        </w:rPr>
        <w:t>їх</w:t>
      </w:r>
    </w:p>
    <w:p w:rsidR="00A1709B" w:rsidRPr="00A1709B" w:rsidRDefault="00A1709B" w:rsidP="00A1709B">
      <w:pPr>
        <w:rPr>
          <w:lang w:val="en-US"/>
        </w:rPr>
      </w:pPr>
      <w:r w:rsidRPr="00A1709B">
        <w:rPr>
          <w:rFonts w:hint="eastAsia"/>
          <w:lang w:val="en-US"/>
        </w:rPr>
        <w:t>реалізацією</w:t>
      </w:r>
      <w:r w:rsidRPr="00A1709B">
        <w:rPr>
          <w:lang w:val="en-US"/>
        </w:rPr>
        <w:t></w:t>
      </w:r>
      <w:r w:rsidRPr="00A1709B">
        <w:rPr>
          <w:lang w:val="en-US"/>
        </w:rPr>
        <w:t></w:t>
      </w:r>
      <w:r w:rsidRPr="00A1709B">
        <w:rPr>
          <w:rFonts w:hint="eastAsia"/>
          <w:lang w:val="en-US"/>
        </w:rPr>
        <w:t>рекомендовано</w:t>
      </w:r>
      <w:r w:rsidRPr="00A1709B">
        <w:rPr>
          <w:lang w:val="en-US"/>
        </w:rPr>
        <w:t></w:t>
      </w:r>
      <w:r w:rsidRPr="00A1709B">
        <w:rPr>
          <w:rFonts w:hint="eastAsia"/>
          <w:lang w:val="en-US"/>
        </w:rPr>
        <w:t>переорієнтувати</w:t>
      </w:r>
      <w:r w:rsidRPr="00A1709B">
        <w:rPr>
          <w:lang w:val="en-US"/>
        </w:rPr>
        <w:t></w:t>
      </w:r>
      <w:r w:rsidRPr="00A1709B">
        <w:rPr>
          <w:rFonts w:hint="eastAsia"/>
          <w:lang w:val="en-US"/>
        </w:rPr>
        <w:t>цей</w:t>
      </w:r>
      <w:r w:rsidRPr="00A1709B">
        <w:rPr>
          <w:lang w:val="en-US"/>
        </w:rPr>
        <w:t></w:t>
      </w:r>
      <w:r w:rsidRPr="00A1709B">
        <w:rPr>
          <w:rFonts w:hint="eastAsia"/>
          <w:lang w:val="en-US"/>
        </w:rPr>
        <w:t>бюджетний</w:t>
      </w:r>
      <w:r w:rsidRPr="00A1709B">
        <w:rPr>
          <w:lang w:val="en-US"/>
        </w:rPr>
        <w:t></w:t>
      </w:r>
      <w:r w:rsidRPr="00A1709B">
        <w:rPr>
          <w:rFonts w:hint="eastAsia"/>
          <w:lang w:val="en-US"/>
        </w:rPr>
        <w:t>інструмент</w:t>
      </w:r>
      <w:r w:rsidRPr="00A1709B">
        <w:rPr>
          <w:lang w:val="en-US"/>
        </w:rPr>
        <w:t></w:t>
      </w:r>
      <w:r w:rsidRPr="00A1709B">
        <w:rPr>
          <w:rFonts w:hint="eastAsia"/>
          <w:lang w:val="en-US"/>
        </w:rPr>
        <w:t>на</w:t>
      </w:r>
    </w:p>
    <w:p w:rsidR="00A1709B" w:rsidRPr="00A1709B" w:rsidRDefault="00A1709B" w:rsidP="00A1709B">
      <w:pPr>
        <w:rPr>
          <w:lang w:val="en-US"/>
        </w:rPr>
      </w:pPr>
      <w:r w:rsidRPr="00A1709B">
        <w:rPr>
          <w:rFonts w:hint="eastAsia"/>
          <w:lang w:val="en-US"/>
        </w:rPr>
        <w:t>фінансування</w:t>
      </w:r>
      <w:r w:rsidRPr="00A1709B">
        <w:rPr>
          <w:lang w:val="en-US"/>
        </w:rPr>
        <w:t></w:t>
      </w:r>
      <w:r w:rsidRPr="00A1709B">
        <w:rPr>
          <w:rFonts w:hint="eastAsia"/>
          <w:lang w:val="en-US"/>
        </w:rPr>
        <w:t>середньострокових</w:t>
      </w:r>
      <w:r w:rsidRPr="00A1709B">
        <w:rPr>
          <w:lang w:val="en-US"/>
        </w:rPr>
        <w:t></w:t>
      </w:r>
      <w:r w:rsidRPr="00A1709B">
        <w:rPr>
          <w:rFonts w:hint="eastAsia"/>
          <w:lang w:val="en-US"/>
        </w:rPr>
        <w:t>проектів</w:t>
      </w:r>
      <w:r w:rsidRPr="00A1709B">
        <w:rPr>
          <w:lang w:val="en-US"/>
        </w:rPr>
        <w:t></w:t>
      </w:r>
      <w:r w:rsidRPr="00A1709B">
        <w:rPr>
          <w:rFonts w:hint="eastAsia"/>
          <w:lang w:val="en-US"/>
        </w:rPr>
        <w:t>із</w:t>
      </w:r>
      <w:r w:rsidRPr="00A1709B">
        <w:rPr>
          <w:lang w:val="en-US"/>
        </w:rPr>
        <w:t></w:t>
      </w:r>
      <w:r w:rsidRPr="00A1709B">
        <w:rPr>
          <w:rFonts w:hint="eastAsia"/>
          <w:lang w:val="en-US"/>
        </w:rPr>
        <w:t>значним</w:t>
      </w:r>
      <w:r w:rsidRPr="00A1709B">
        <w:rPr>
          <w:lang w:val="en-US"/>
        </w:rPr>
        <w:t></w:t>
      </w:r>
      <w:r w:rsidRPr="00A1709B">
        <w:rPr>
          <w:rFonts w:hint="eastAsia"/>
          <w:lang w:val="en-US"/>
        </w:rPr>
        <w:t>обсягом</w:t>
      </w:r>
      <w:r w:rsidRPr="00A1709B">
        <w:rPr>
          <w:lang w:val="en-US"/>
        </w:rPr>
        <w:t></w:t>
      </w:r>
      <w:r w:rsidRPr="00A1709B">
        <w:rPr>
          <w:rFonts w:hint="eastAsia"/>
          <w:lang w:val="en-US"/>
        </w:rPr>
        <w:t>фінансування</w:t>
      </w:r>
      <w:r w:rsidRPr="00A1709B">
        <w:rPr>
          <w:lang w:val="en-US"/>
        </w:rPr>
        <w:t></w:t>
      </w:r>
    </w:p>
    <w:p w:rsidR="00A1709B" w:rsidRPr="00A1709B" w:rsidRDefault="00A1709B" w:rsidP="00A1709B">
      <w:pPr>
        <w:rPr>
          <w:lang w:val="en-US"/>
        </w:rPr>
      </w:pPr>
      <w:r w:rsidRPr="00A1709B">
        <w:rPr>
          <w:rFonts w:hint="eastAsia"/>
          <w:lang w:val="en-US"/>
        </w:rPr>
        <w:t>а</w:t>
      </w:r>
      <w:r w:rsidRPr="00A1709B">
        <w:rPr>
          <w:lang w:val="en-US"/>
        </w:rPr>
        <w:t></w:t>
      </w:r>
      <w:r w:rsidRPr="00A1709B">
        <w:rPr>
          <w:rFonts w:hint="eastAsia"/>
          <w:lang w:val="en-US"/>
        </w:rPr>
        <w:t>короткострокові</w:t>
      </w:r>
      <w:r w:rsidRPr="00A1709B">
        <w:rPr>
          <w:lang w:val="en-US"/>
        </w:rPr>
        <w:t></w:t>
      </w:r>
      <w:r w:rsidRPr="00A1709B">
        <w:rPr>
          <w:rFonts w:hint="eastAsia"/>
          <w:lang w:val="en-US"/>
        </w:rPr>
        <w:t>заходи</w:t>
      </w:r>
      <w:r w:rsidRPr="00A1709B">
        <w:rPr>
          <w:lang w:val="en-US"/>
        </w:rPr>
        <w:t></w:t>
      </w:r>
      <w:r w:rsidRPr="00A1709B">
        <w:rPr>
          <w:rFonts w:hint="eastAsia"/>
          <w:lang w:val="en-US"/>
        </w:rPr>
        <w:t>із</w:t>
      </w:r>
      <w:r w:rsidRPr="00A1709B">
        <w:rPr>
          <w:lang w:val="en-US"/>
        </w:rPr>
        <w:t></w:t>
      </w:r>
      <w:r w:rsidRPr="00A1709B">
        <w:rPr>
          <w:rFonts w:hint="eastAsia"/>
          <w:lang w:val="en-US"/>
        </w:rPr>
        <w:t>незначним</w:t>
      </w:r>
      <w:r w:rsidRPr="00A1709B">
        <w:rPr>
          <w:lang w:val="en-US"/>
        </w:rPr>
        <w:t></w:t>
      </w:r>
      <w:r w:rsidRPr="00A1709B">
        <w:rPr>
          <w:rFonts w:hint="eastAsia"/>
          <w:lang w:val="en-US"/>
        </w:rPr>
        <w:t>обсягом</w:t>
      </w:r>
      <w:r w:rsidRPr="00A1709B">
        <w:rPr>
          <w:lang w:val="en-US"/>
        </w:rPr>
        <w:t></w:t>
      </w:r>
      <w:r w:rsidRPr="00A1709B">
        <w:rPr>
          <w:rFonts w:hint="eastAsia"/>
          <w:lang w:val="en-US"/>
        </w:rPr>
        <w:t>фінансування</w:t>
      </w:r>
      <w:r w:rsidRPr="00A1709B">
        <w:rPr>
          <w:lang w:val="en-US"/>
        </w:rPr>
        <w:t></w:t>
      </w:r>
      <w:r w:rsidRPr="00A1709B">
        <w:rPr>
          <w:rFonts w:hint="eastAsia"/>
          <w:lang w:val="en-US"/>
        </w:rPr>
        <w:t>покласти</w:t>
      </w:r>
      <w:r w:rsidRPr="00A1709B">
        <w:rPr>
          <w:lang w:val="en-US"/>
        </w:rPr>
        <w:t></w:t>
      </w:r>
      <w:r w:rsidRPr="00A1709B">
        <w:rPr>
          <w:rFonts w:hint="eastAsia"/>
          <w:lang w:val="en-US"/>
        </w:rPr>
        <w:t>на</w:t>
      </w:r>
    </w:p>
    <w:p w:rsidR="00A1709B" w:rsidRPr="00A1709B" w:rsidRDefault="00A1709B" w:rsidP="00A1709B">
      <w:pPr>
        <w:rPr>
          <w:lang w:val="en-US"/>
        </w:rPr>
      </w:pPr>
      <w:r w:rsidRPr="00A1709B">
        <w:rPr>
          <w:rFonts w:hint="eastAsia"/>
          <w:lang w:val="en-US"/>
        </w:rPr>
        <w:t>місцеві</w:t>
      </w:r>
      <w:r w:rsidRPr="00A1709B">
        <w:rPr>
          <w:lang w:val="en-US"/>
        </w:rPr>
        <w:t></w:t>
      </w:r>
      <w:r w:rsidRPr="00A1709B">
        <w:rPr>
          <w:rFonts w:hint="eastAsia"/>
          <w:lang w:val="en-US"/>
        </w:rPr>
        <w:t>бюджети</w:t>
      </w:r>
      <w:r w:rsidRPr="00A1709B">
        <w:rPr>
          <w:lang w:val="en-US"/>
        </w:rPr>
        <w:t></w:t>
      </w:r>
      <w:r w:rsidRPr="00A1709B">
        <w:rPr>
          <w:rFonts w:hint="eastAsia"/>
          <w:lang w:val="en-US"/>
        </w:rPr>
        <w:t>та</w:t>
      </w:r>
      <w:r w:rsidRPr="00A1709B">
        <w:rPr>
          <w:lang w:val="en-US"/>
        </w:rPr>
        <w:t></w:t>
      </w:r>
      <w:r w:rsidRPr="00A1709B">
        <w:rPr>
          <w:rFonts w:hint="eastAsia"/>
          <w:lang w:val="en-US"/>
        </w:rPr>
        <w:t>інші</w:t>
      </w:r>
      <w:r w:rsidRPr="00A1709B">
        <w:rPr>
          <w:lang w:val="en-US"/>
        </w:rPr>
        <w:t></w:t>
      </w:r>
      <w:r w:rsidRPr="00A1709B">
        <w:rPr>
          <w:rFonts w:hint="eastAsia"/>
          <w:lang w:val="en-US"/>
        </w:rPr>
        <w:t>бюджетні</w:t>
      </w:r>
      <w:r w:rsidRPr="00A1709B">
        <w:rPr>
          <w:lang w:val="en-US"/>
        </w:rPr>
        <w:t></w:t>
      </w:r>
      <w:r w:rsidRPr="00A1709B">
        <w:rPr>
          <w:rFonts w:hint="eastAsia"/>
          <w:lang w:val="en-US"/>
        </w:rPr>
        <w:t>інструменти</w:t>
      </w:r>
      <w:r w:rsidRPr="00A1709B">
        <w:rPr>
          <w:lang w:val="en-US"/>
        </w:rPr>
        <w:t></w:t>
      </w:r>
      <w:r w:rsidRPr="00A1709B">
        <w:rPr>
          <w:lang w:val="en-US"/>
        </w:rPr>
        <w:t></w:t>
      </w:r>
      <w:r w:rsidRPr="00A1709B">
        <w:rPr>
          <w:rFonts w:hint="eastAsia"/>
          <w:lang w:val="en-US"/>
        </w:rPr>
        <w:t>такі</w:t>
      </w:r>
      <w:r w:rsidRPr="00A1709B">
        <w:rPr>
          <w:lang w:val="en-US"/>
        </w:rPr>
        <w:t></w:t>
      </w:r>
      <w:r w:rsidRPr="00A1709B">
        <w:rPr>
          <w:rFonts w:hint="eastAsia"/>
          <w:lang w:val="en-US"/>
        </w:rPr>
        <w:t>як</w:t>
      </w:r>
      <w:r w:rsidRPr="00A1709B">
        <w:rPr>
          <w:lang w:val="en-US"/>
        </w:rPr>
        <w:t></w:t>
      </w:r>
      <w:r w:rsidRPr="00A1709B">
        <w:rPr>
          <w:rFonts w:hint="eastAsia"/>
          <w:lang w:val="en-US"/>
        </w:rPr>
        <w:t>субвенції</w:t>
      </w:r>
      <w:r w:rsidRPr="00A1709B">
        <w:rPr>
          <w:lang w:val="en-US"/>
        </w:rPr>
        <w:t></w:t>
      </w:r>
      <w:r w:rsidRPr="00A1709B">
        <w:rPr>
          <w:rFonts w:hint="eastAsia"/>
          <w:lang w:val="en-US"/>
        </w:rPr>
        <w:t>з</w:t>
      </w:r>
    </w:p>
    <w:p w:rsidR="00A1709B" w:rsidRPr="00A1709B" w:rsidRDefault="00A1709B" w:rsidP="00A1709B">
      <w:pPr>
        <w:rPr>
          <w:lang w:val="en-US"/>
        </w:rPr>
      </w:pPr>
      <w:r w:rsidRPr="00A1709B">
        <w:rPr>
          <w:rFonts w:hint="eastAsia"/>
          <w:lang w:val="en-US"/>
        </w:rPr>
        <w:t>державного</w:t>
      </w:r>
      <w:r w:rsidRPr="00A1709B">
        <w:rPr>
          <w:lang w:val="en-US"/>
        </w:rPr>
        <w:t></w:t>
      </w:r>
      <w:r w:rsidRPr="00A1709B">
        <w:rPr>
          <w:rFonts w:hint="eastAsia"/>
          <w:lang w:val="en-US"/>
        </w:rPr>
        <w:t>бюджету</w:t>
      </w:r>
      <w:r w:rsidRPr="00A1709B">
        <w:rPr>
          <w:lang w:val="en-US"/>
        </w:rPr>
        <w:t></w:t>
      </w:r>
      <w:r w:rsidRPr="00A1709B">
        <w:rPr>
          <w:rFonts w:hint="eastAsia"/>
          <w:lang w:val="en-US"/>
        </w:rPr>
        <w:t>місцевим</w:t>
      </w:r>
      <w:r w:rsidRPr="00A1709B">
        <w:rPr>
          <w:lang w:val="en-US"/>
        </w:rPr>
        <w:t></w:t>
      </w:r>
      <w:r w:rsidRPr="00A1709B">
        <w:rPr>
          <w:rFonts w:hint="eastAsia"/>
          <w:lang w:val="en-US"/>
        </w:rPr>
        <w:t>бюджетам</w:t>
      </w:r>
      <w:r w:rsidRPr="00A1709B">
        <w:rPr>
          <w:lang w:val="en-US"/>
        </w:rPr>
        <w:t></w:t>
      </w:r>
      <w:r w:rsidRPr="00A1709B">
        <w:rPr>
          <w:rFonts w:hint="eastAsia"/>
          <w:lang w:val="en-US"/>
        </w:rPr>
        <w:t>на</w:t>
      </w:r>
      <w:r w:rsidRPr="00A1709B">
        <w:rPr>
          <w:lang w:val="en-US"/>
        </w:rPr>
        <w:t></w:t>
      </w:r>
      <w:r w:rsidRPr="00A1709B">
        <w:rPr>
          <w:rFonts w:hint="eastAsia"/>
          <w:lang w:val="en-US"/>
        </w:rPr>
        <w:t>виконання</w:t>
      </w:r>
      <w:r w:rsidRPr="00A1709B">
        <w:rPr>
          <w:lang w:val="en-US"/>
        </w:rPr>
        <w:t></w:t>
      </w:r>
      <w:r w:rsidRPr="00A1709B">
        <w:rPr>
          <w:rFonts w:hint="eastAsia"/>
          <w:lang w:val="en-US"/>
        </w:rPr>
        <w:t>інвестиційних</w:t>
      </w:r>
    </w:p>
    <w:p w:rsidR="00A1709B" w:rsidRPr="00A1709B" w:rsidRDefault="00A1709B" w:rsidP="00A1709B">
      <w:pPr>
        <w:rPr>
          <w:lang w:val="en-US"/>
        </w:rPr>
      </w:pPr>
      <w:r w:rsidRPr="00A1709B">
        <w:rPr>
          <w:rFonts w:hint="eastAsia"/>
          <w:lang w:val="en-US"/>
        </w:rPr>
        <w:t>проектів</w:t>
      </w:r>
      <w:r w:rsidRPr="00A1709B">
        <w:rPr>
          <w:lang w:val="en-US"/>
        </w:rPr>
        <w:t></w:t>
      </w:r>
      <w:r w:rsidRPr="00A1709B">
        <w:rPr>
          <w:lang w:val="en-US"/>
        </w:rPr>
        <w:t></w:t>
      </w:r>
      <w:r w:rsidRPr="00A1709B">
        <w:rPr>
          <w:rFonts w:hint="eastAsia"/>
          <w:lang w:val="en-US"/>
        </w:rPr>
        <w:t>на</w:t>
      </w:r>
      <w:r w:rsidRPr="00A1709B">
        <w:rPr>
          <w:lang w:val="en-US"/>
        </w:rPr>
        <w:t></w:t>
      </w:r>
      <w:r w:rsidRPr="00A1709B">
        <w:rPr>
          <w:rFonts w:hint="eastAsia"/>
          <w:lang w:val="en-US"/>
        </w:rPr>
        <w:t>здійснення</w:t>
      </w:r>
      <w:r w:rsidRPr="00A1709B">
        <w:rPr>
          <w:lang w:val="en-US"/>
        </w:rPr>
        <w:t></w:t>
      </w:r>
      <w:r w:rsidRPr="00A1709B">
        <w:rPr>
          <w:rFonts w:hint="eastAsia"/>
          <w:lang w:val="en-US"/>
        </w:rPr>
        <w:t>заходів</w:t>
      </w:r>
      <w:r w:rsidRPr="00A1709B">
        <w:rPr>
          <w:lang w:val="en-US"/>
        </w:rPr>
        <w:t></w:t>
      </w:r>
      <w:r w:rsidRPr="00A1709B">
        <w:rPr>
          <w:rFonts w:hint="eastAsia"/>
          <w:lang w:val="en-US"/>
        </w:rPr>
        <w:t>щодо</w:t>
      </w:r>
      <w:r w:rsidRPr="00A1709B">
        <w:rPr>
          <w:lang w:val="en-US"/>
        </w:rPr>
        <w:t></w:t>
      </w:r>
      <w:r w:rsidRPr="00A1709B">
        <w:rPr>
          <w:rFonts w:hint="eastAsia"/>
          <w:lang w:val="en-US"/>
        </w:rPr>
        <w:t>соціально</w:t>
      </w:r>
      <w:r w:rsidRPr="00A1709B">
        <w:rPr>
          <w:lang w:val="en-US"/>
        </w:rPr>
        <w:t></w:t>
      </w:r>
      <w:r w:rsidRPr="00A1709B">
        <w:rPr>
          <w:rFonts w:hint="eastAsia"/>
          <w:lang w:val="en-US"/>
        </w:rPr>
        <w:t>економічного</w:t>
      </w:r>
      <w:r w:rsidRPr="00A1709B">
        <w:rPr>
          <w:lang w:val="en-US"/>
        </w:rPr>
        <w:t></w:t>
      </w:r>
      <w:r w:rsidRPr="00A1709B">
        <w:rPr>
          <w:rFonts w:hint="eastAsia"/>
          <w:lang w:val="en-US"/>
        </w:rPr>
        <w:t>розвитку</w:t>
      </w:r>
    </w:p>
    <w:p w:rsidR="00A1709B" w:rsidRPr="00A1709B" w:rsidRDefault="00A1709B" w:rsidP="00A1709B">
      <w:pPr>
        <w:rPr>
          <w:lang w:val="en-US"/>
        </w:rPr>
      </w:pPr>
      <w:r w:rsidRPr="00A1709B">
        <w:rPr>
          <w:rFonts w:hint="eastAsia"/>
          <w:lang w:val="en-US"/>
        </w:rPr>
        <w:t>окремих</w:t>
      </w:r>
      <w:r w:rsidRPr="00A1709B">
        <w:rPr>
          <w:lang w:val="en-US"/>
        </w:rPr>
        <w:t></w:t>
      </w:r>
      <w:r w:rsidRPr="00A1709B">
        <w:rPr>
          <w:rFonts w:hint="eastAsia"/>
          <w:lang w:val="en-US"/>
        </w:rPr>
        <w:t>територій</w:t>
      </w:r>
      <w:r w:rsidRPr="00A1709B">
        <w:rPr>
          <w:lang w:val="en-US"/>
        </w:rPr>
        <w:t></w:t>
      </w:r>
      <w:r w:rsidRPr="00A1709B">
        <w:rPr>
          <w:rFonts w:hint="eastAsia"/>
          <w:lang w:val="en-US"/>
        </w:rPr>
        <w:t>та</w:t>
      </w:r>
      <w:r w:rsidRPr="00A1709B">
        <w:rPr>
          <w:lang w:val="en-US"/>
        </w:rPr>
        <w:t></w:t>
      </w:r>
      <w:r w:rsidRPr="00A1709B">
        <w:rPr>
          <w:rFonts w:hint="eastAsia"/>
          <w:lang w:val="en-US"/>
        </w:rPr>
        <w:t>на</w:t>
      </w:r>
      <w:r w:rsidRPr="00A1709B">
        <w:rPr>
          <w:lang w:val="en-US"/>
        </w:rPr>
        <w:t></w:t>
      </w:r>
      <w:r w:rsidRPr="00A1709B">
        <w:rPr>
          <w:rFonts w:hint="eastAsia"/>
          <w:lang w:val="en-US"/>
        </w:rPr>
        <w:t>формування</w:t>
      </w:r>
      <w:r w:rsidRPr="00A1709B">
        <w:rPr>
          <w:lang w:val="en-US"/>
        </w:rPr>
        <w:t></w:t>
      </w:r>
      <w:r w:rsidRPr="00A1709B">
        <w:rPr>
          <w:rFonts w:hint="eastAsia"/>
          <w:lang w:val="en-US"/>
        </w:rPr>
        <w:t>інфраструктури</w:t>
      </w:r>
      <w:r w:rsidRPr="00A1709B">
        <w:rPr>
          <w:lang w:val="en-US"/>
        </w:rPr>
        <w:t></w:t>
      </w:r>
      <w:r w:rsidRPr="00A1709B">
        <w:rPr>
          <w:rFonts w:hint="eastAsia"/>
          <w:lang w:val="en-US"/>
        </w:rPr>
        <w:t>об’єднаних</w:t>
      </w:r>
      <w:r w:rsidRPr="00A1709B">
        <w:rPr>
          <w:lang w:val="en-US"/>
        </w:rPr>
        <w:t></w:t>
      </w:r>
      <w:r w:rsidRPr="00A1709B">
        <w:rPr>
          <w:rFonts w:hint="eastAsia"/>
          <w:lang w:val="en-US"/>
        </w:rPr>
        <w:t>громад</w:t>
      </w:r>
      <w:r w:rsidRPr="00A1709B">
        <w:rPr>
          <w:lang w:val="en-US"/>
        </w:rPr>
        <w:t></w:t>
      </w:r>
    </w:p>
    <w:p w:rsidR="00A1709B" w:rsidRPr="00A1709B" w:rsidRDefault="00A1709B" w:rsidP="00A1709B">
      <w:pPr>
        <w:rPr>
          <w:lang w:val="en-US"/>
        </w:rPr>
      </w:pPr>
      <w:r w:rsidRPr="00A1709B">
        <w:rPr>
          <w:rFonts w:hint="eastAsia"/>
          <w:lang w:val="en-US"/>
        </w:rPr>
        <w:t>Рекомендовано</w:t>
      </w:r>
      <w:r w:rsidRPr="00A1709B">
        <w:rPr>
          <w:lang w:val="en-US"/>
        </w:rPr>
        <w:t></w:t>
      </w:r>
      <w:r w:rsidRPr="00A1709B">
        <w:rPr>
          <w:rFonts w:hint="eastAsia"/>
          <w:lang w:val="en-US"/>
        </w:rPr>
        <w:t>при</w:t>
      </w:r>
      <w:r w:rsidRPr="00A1709B">
        <w:rPr>
          <w:lang w:val="en-US"/>
        </w:rPr>
        <w:t></w:t>
      </w:r>
      <w:r w:rsidRPr="00A1709B">
        <w:rPr>
          <w:rFonts w:hint="eastAsia"/>
          <w:lang w:val="en-US"/>
        </w:rPr>
        <w:t>реалізації</w:t>
      </w:r>
      <w:r w:rsidRPr="00A1709B">
        <w:rPr>
          <w:lang w:val="en-US"/>
        </w:rPr>
        <w:t></w:t>
      </w:r>
      <w:r w:rsidRPr="00A1709B">
        <w:rPr>
          <w:rFonts w:hint="eastAsia"/>
          <w:lang w:val="en-US"/>
        </w:rPr>
        <w:t>заходів</w:t>
      </w:r>
      <w:r w:rsidRPr="00A1709B">
        <w:rPr>
          <w:lang w:val="en-US"/>
        </w:rPr>
        <w:t></w:t>
      </w:r>
      <w:r w:rsidRPr="00A1709B">
        <w:rPr>
          <w:rFonts w:hint="eastAsia"/>
          <w:lang w:val="en-US"/>
        </w:rPr>
        <w:t>чи</w:t>
      </w:r>
      <w:r w:rsidRPr="00A1709B">
        <w:rPr>
          <w:lang w:val="en-US"/>
        </w:rPr>
        <w:t></w:t>
      </w:r>
      <w:r w:rsidRPr="00A1709B">
        <w:rPr>
          <w:rFonts w:hint="eastAsia"/>
          <w:lang w:val="en-US"/>
        </w:rPr>
        <w:t>проектів</w:t>
      </w:r>
      <w:r w:rsidRPr="00A1709B">
        <w:rPr>
          <w:lang w:val="en-US"/>
        </w:rPr>
        <w:t></w:t>
      </w:r>
      <w:r w:rsidRPr="00A1709B">
        <w:rPr>
          <w:rFonts w:hint="eastAsia"/>
          <w:lang w:val="en-US"/>
        </w:rPr>
        <w:t>за</w:t>
      </w:r>
      <w:r w:rsidRPr="00A1709B">
        <w:rPr>
          <w:lang w:val="en-US"/>
        </w:rPr>
        <w:t></w:t>
      </w:r>
      <w:r w:rsidRPr="00A1709B">
        <w:rPr>
          <w:rFonts w:hint="eastAsia"/>
          <w:lang w:val="en-US"/>
        </w:rPr>
        <w:t>рахунок</w:t>
      </w:r>
      <w:r w:rsidRPr="00A1709B">
        <w:rPr>
          <w:lang w:val="en-US"/>
        </w:rPr>
        <w:t></w:t>
      </w:r>
      <w:r w:rsidRPr="00A1709B">
        <w:rPr>
          <w:rFonts w:hint="eastAsia"/>
          <w:lang w:val="en-US"/>
        </w:rPr>
        <w:t>коштів</w:t>
      </w:r>
      <w:r w:rsidRPr="00A1709B">
        <w:rPr>
          <w:lang w:val="en-US"/>
        </w:rPr>
        <w:t></w:t>
      </w:r>
      <w:r w:rsidRPr="00A1709B">
        <w:rPr>
          <w:rFonts w:hint="eastAsia"/>
          <w:lang w:val="en-US"/>
        </w:rPr>
        <w:t>ДФРР</w:t>
      </w:r>
    </w:p>
    <w:p w:rsidR="00A1709B" w:rsidRPr="00A1709B" w:rsidRDefault="00A1709B" w:rsidP="00A1709B">
      <w:pPr>
        <w:rPr>
          <w:lang w:val="en-US"/>
        </w:rPr>
      </w:pPr>
      <w:r w:rsidRPr="00A1709B">
        <w:rPr>
          <w:rFonts w:hint="eastAsia"/>
          <w:lang w:val="en-US"/>
        </w:rPr>
        <w:t>застосувати</w:t>
      </w:r>
      <w:r w:rsidRPr="00A1709B">
        <w:rPr>
          <w:lang w:val="en-US"/>
        </w:rPr>
        <w:t></w:t>
      </w:r>
      <w:r w:rsidRPr="00A1709B">
        <w:rPr>
          <w:rFonts w:hint="eastAsia"/>
          <w:lang w:val="en-US"/>
        </w:rPr>
        <w:t>принцип</w:t>
      </w:r>
      <w:r w:rsidRPr="00A1709B">
        <w:rPr>
          <w:lang w:val="en-US"/>
        </w:rPr>
        <w:t></w:t>
      </w:r>
      <w:r w:rsidRPr="00A1709B">
        <w:rPr>
          <w:lang w:val="en-US"/>
        </w:rPr>
        <w:t></w:t>
      </w:r>
      <w:r w:rsidRPr="00A1709B">
        <w:rPr>
          <w:rFonts w:hint="eastAsia"/>
          <w:lang w:val="en-US"/>
        </w:rPr>
        <w:t>макрокондиціональності</w:t>
      </w:r>
      <w:r w:rsidRPr="00A1709B">
        <w:rPr>
          <w:lang w:val="en-US"/>
        </w:rPr>
        <w:t></w:t>
      </w:r>
      <w:r w:rsidRPr="00A1709B">
        <w:rPr>
          <w:lang w:val="en-US"/>
        </w:rPr>
        <w:t></w:t>
      </w:r>
      <w:r w:rsidRPr="00A1709B">
        <w:rPr>
          <w:lang w:val="en-US"/>
        </w:rPr>
        <w:t></w:t>
      </w:r>
      <w:r w:rsidRPr="00A1709B">
        <w:rPr>
          <w:rFonts w:hint="eastAsia"/>
          <w:lang w:val="en-US"/>
        </w:rPr>
        <w:t>що</w:t>
      </w:r>
      <w:r w:rsidRPr="00A1709B">
        <w:rPr>
          <w:lang w:val="en-US"/>
        </w:rPr>
        <w:t></w:t>
      </w:r>
      <w:r w:rsidRPr="00A1709B">
        <w:rPr>
          <w:rFonts w:hint="eastAsia"/>
          <w:lang w:val="en-US"/>
        </w:rPr>
        <w:t>активно</w:t>
      </w:r>
      <w:r w:rsidRPr="00A1709B">
        <w:rPr>
          <w:lang w:val="en-US"/>
        </w:rPr>
        <w:t></w:t>
      </w:r>
      <w:r w:rsidRPr="00A1709B">
        <w:rPr>
          <w:rFonts w:hint="eastAsia"/>
          <w:lang w:val="en-US"/>
        </w:rPr>
        <w:t>застосовується</w:t>
      </w:r>
    </w:p>
    <w:p w:rsidR="00A1709B" w:rsidRPr="00A1709B" w:rsidRDefault="00A1709B" w:rsidP="00A1709B">
      <w:pPr>
        <w:rPr>
          <w:lang w:val="en-US"/>
        </w:rPr>
      </w:pPr>
      <w:r w:rsidRPr="00A1709B">
        <w:rPr>
          <w:rFonts w:hint="eastAsia"/>
          <w:lang w:val="en-US"/>
        </w:rPr>
        <w:t>у</w:t>
      </w:r>
      <w:r w:rsidRPr="00A1709B">
        <w:rPr>
          <w:lang w:val="en-US"/>
        </w:rPr>
        <w:t></w:t>
      </w:r>
      <w:r w:rsidRPr="00A1709B">
        <w:rPr>
          <w:rFonts w:hint="eastAsia"/>
          <w:lang w:val="en-US"/>
        </w:rPr>
        <w:t>країнах</w:t>
      </w:r>
      <w:r w:rsidRPr="00A1709B">
        <w:rPr>
          <w:lang w:val="en-US"/>
        </w:rPr>
        <w:t></w:t>
      </w:r>
      <w:r w:rsidRPr="00A1709B">
        <w:rPr>
          <w:rFonts w:hint="eastAsia"/>
          <w:lang w:val="en-US"/>
        </w:rPr>
        <w:t>ЄС</w:t>
      </w:r>
      <w:r w:rsidRPr="00A1709B">
        <w:rPr>
          <w:lang w:val="en-US"/>
        </w:rPr>
        <w:t></w:t>
      </w:r>
      <w:r w:rsidRPr="00A1709B">
        <w:rPr>
          <w:lang w:val="en-US"/>
        </w:rPr>
        <w:t></w:t>
      </w:r>
      <w:r w:rsidRPr="00A1709B">
        <w:rPr>
          <w:rFonts w:hint="eastAsia"/>
          <w:lang w:val="en-US"/>
        </w:rPr>
        <w:t>залежність</w:t>
      </w:r>
      <w:r w:rsidRPr="00A1709B">
        <w:rPr>
          <w:lang w:val="en-US"/>
        </w:rPr>
        <w:t></w:t>
      </w:r>
      <w:r w:rsidRPr="00A1709B">
        <w:rPr>
          <w:rFonts w:hint="eastAsia"/>
          <w:lang w:val="en-US"/>
        </w:rPr>
        <w:t>виплат</w:t>
      </w:r>
      <w:r w:rsidRPr="00A1709B">
        <w:rPr>
          <w:lang w:val="en-US"/>
        </w:rPr>
        <w:t></w:t>
      </w:r>
      <w:r w:rsidRPr="00A1709B">
        <w:rPr>
          <w:rFonts w:hint="eastAsia"/>
          <w:lang w:val="en-US"/>
        </w:rPr>
        <w:t>структурних</w:t>
      </w:r>
      <w:r w:rsidRPr="00A1709B">
        <w:rPr>
          <w:lang w:val="en-US"/>
        </w:rPr>
        <w:t></w:t>
      </w:r>
      <w:r w:rsidRPr="00A1709B">
        <w:rPr>
          <w:rFonts w:hint="eastAsia"/>
          <w:lang w:val="en-US"/>
        </w:rPr>
        <w:t>фондів</w:t>
      </w:r>
      <w:r w:rsidRPr="00A1709B">
        <w:rPr>
          <w:lang w:val="en-US"/>
        </w:rPr>
        <w:t></w:t>
      </w:r>
      <w:r w:rsidRPr="00A1709B">
        <w:rPr>
          <w:rFonts w:hint="eastAsia"/>
          <w:lang w:val="en-US"/>
        </w:rPr>
        <w:t>від</w:t>
      </w:r>
      <w:r w:rsidRPr="00A1709B">
        <w:rPr>
          <w:lang w:val="en-US"/>
        </w:rPr>
        <w:t></w:t>
      </w:r>
      <w:r w:rsidRPr="00A1709B">
        <w:rPr>
          <w:rFonts w:hint="eastAsia"/>
          <w:lang w:val="en-US"/>
        </w:rPr>
        <w:t>дотримання</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p>
    <w:p w:rsidR="00A1709B" w:rsidRPr="00A1709B" w:rsidRDefault="00A1709B" w:rsidP="00A1709B">
      <w:pPr>
        <w:rPr>
          <w:lang w:val="en-US"/>
        </w:rPr>
      </w:pPr>
      <w:r w:rsidRPr="00A1709B">
        <w:rPr>
          <w:rFonts w:hint="eastAsia"/>
          <w:lang w:val="en-US"/>
        </w:rPr>
        <w:t>національними</w:t>
      </w:r>
      <w:r w:rsidRPr="00A1709B">
        <w:rPr>
          <w:lang w:val="en-US"/>
        </w:rPr>
        <w:t></w:t>
      </w:r>
      <w:r w:rsidRPr="00A1709B">
        <w:rPr>
          <w:rFonts w:hint="eastAsia"/>
          <w:lang w:val="en-US"/>
        </w:rPr>
        <w:t>урядами</w:t>
      </w:r>
      <w:r w:rsidRPr="00A1709B">
        <w:rPr>
          <w:lang w:val="en-US"/>
        </w:rPr>
        <w:t></w:t>
      </w:r>
      <w:r w:rsidRPr="00A1709B">
        <w:rPr>
          <w:rFonts w:hint="eastAsia"/>
          <w:lang w:val="en-US"/>
        </w:rPr>
        <w:t>макроекономічних</w:t>
      </w:r>
      <w:r w:rsidRPr="00A1709B">
        <w:rPr>
          <w:lang w:val="en-US"/>
        </w:rPr>
        <w:t></w:t>
      </w:r>
      <w:r w:rsidRPr="00A1709B">
        <w:rPr>
          <w:rFonts w:hint="eastAsia"/>
          <w:lang w:val="en-US"/>
        </w:rPr>
        <w:t>показників</w:t>
      </w:r>
      <w:r w:rsidRPr="00A1709B">
        <w:rPr>
          <w:lang w:val="en-US"/>
        </w:rPr>
        <w:t></w:t>
      </w:r>
      <w:r w:rsidRPr="00A1709B">
        <w:rPr>
          <w:lang w:val="en-US"/>
        </w:rPr>
        <w:t></w:t>
      </w:r>
      <w:r w:rsidRPr="00A1709B">
        <w:rPr>
          <w:rFonts w:hint="eastAsia"/>
          <w:lang w:val="en-US"/>
        </w:rPr>
        <w:t>що</w:t>
      </w:r>
      <w:r w:rsidRPr="00A1709B">
        <w:rPr>
          <w:lang w:val="en-US"/>
        </w:rPr>
        <w:t></w:t>
      </w:r>
      <w:r w:rsidRPr="00A1709B">
        <w:rPr>
          <w:rFonts w:hint="eastAsia"/>
          <w:lang w:val="en-US"/>
        </w:rPr>
        <w:t>гарантують</w:t>
      </w:r>
    </w:p>
    <w:p w:rsidR="00A1709B" w:rsidRPr="00A1709B" w:rsidRDefault="00A1709B" w:rsidP="00A1709B">
      <w:pPr>
        <w:rPr>
          <w:lang w:val="en-US"/>
        </w:rPr>
      </w:pPr>
      <w:r w:rsidRPr="00A1709B">
        <w:rPr>
          <w:rFonts w:hint="eastAsia"/>
          <w:lang w:val="en-US"/>
        </w:rPr>
        <w:t>стабільність</w:t>
      </w:r>
      <w:r w:rsidRPr="00A1709B">
        <w:rPr>
          <w:lang w:val="en-US"/>
        </w:rPr>
        <w:t></w:t>
      </w:r>
      <w:r w:rsidRPr="00A1709B">
        <w:rPr>
          <w:rFonts w:hint="eastAsia"/>
          <w:lang w:val="en-US"/>
        </w:rPr>
        <w:t>економіки</w:t>
      </w:r>
      <w:r w:rsidRPr="00A1709B">
        <w:rPr>
          <w:lang w:val="en-US"/>
        </w:rPr>
        <w:t></w:t>
      </w:r>
      <w:r w:rsidRPr="00A1709B">
        <w:rPr>
          <w:lang w:val="en-US"/>
        </w:rPr>
        <w:t></w:t>
      </w:r>
      <w:r w:rsidRPr="00A1709B">
        <w:rPr>
          <w:lang w:val="en-US"/>
        </w:rPr>
        <w:t></w:t>
      </w:r>
      <w:r w:rsidRPr="00A1709B">
        <w:rPr>
          <w:rFonts w:hint="eastAsia"/>
          <w:lang w:val="en-US"/>
        </w:rPr>
        <w:t>тобто</w:t>
      </w:r>
      <w:r w:rsidRPr="00A1709B">
        <w:rPr>
          <w:lang w:val="en-US"/>
        </w:rPr>
        <w:t></w:t>
      </w:r>
      <w:r w:rsidRPr="00A1709B">
        <w:rPr>
          <w:rFonts w:hint="eastAsia"/>
          <w:lang w:val="en-US"/>
        </w:rPr>
        <w:t>здійснювати</w:t>
      </w:r>
      <w:r w:rsidRPr="00A1709B">
        <w:rPr>
          <w:lang w:val="en-US"/>
        </w:rPr>
        <w:t></w:t>
      </w:r>
      <w:r w:rsidRPr="00A1709B">
        <w:rPr>
          <w:rFonts w:hint="eastAsia"/>
          <w:lang w:val="en-US"/>
        </w:rPr>
        <w:t>фінансування</w:t>
      </w:r>
      <w:r w:rsidRPr="00A1709B">
        <w:rPr>
          <w:lang w:val="en-US"/>
        </w:rPr>
        <w:t></w:t>
      </w:r>
      <w:r w:rsidRPr="00A1709B">
        <w:rPr>
          <w:rFonts w:hint="eastAsia"/>
          <w:lang w:val="en-US"/>
        </w:rPr>
        <w:t>територіального</w:t>
      </w:r>
    </w:p>
    <w:p w:rsidR="00A1709B" w:rsidRPr="00A1709B" w:rsidRDefault="00A1709B" w:rsidP="00A1709B">
      <w:pPr>
        <w:rPr>
          <w:lang w:val="en-US"/>
        </w:rPr>
      </w:pPr>
      <w:r w:rsidRPr="00A1709B">
        <w:rPr>
          <w:rFonts w:hint="eastAsia"/>
          <w:lang w:val="en-US"/>
        </w:rPr>
        <w:t>розвитку</w:t>
      </w:r>
      <w:r w:rsidRPr="00A1709B">
        <w:rPr>
          <w:lang w:val="en-US"/>
        </w:rPr>
        <w:t></w:t>
      </w:r>
      <w:r w:rsidRPr="00A1709B">
        <w:rPr>
          <w:rFonts w:hint="eastAsia"/>
          <w:lang w:val="en-US"/>
        </w:rPr>
        <w:t>за</w:t>
      </w:r>
      <w:r w:rsidRPr="00A1709B">
        <w:rPr>
          <w:lang w:val="en-US"/>
        </w:rPr>
        <w:t></w:t>
      </w:r>
      <w:r w:rsidRPr="00A1709B">
        <w:rPr>
          <w:rFonts w:hint="eastAsia"/>
          <w:lang w:val="en-US"/>
        </w:rPr>
        <w:t>соціально</w:t>
      </w:r>
      <w:r w:rsidRPr="00A1709B">
        <w:rPr>
          <w:lang w:val="en-US"/>
        </w:rPr>
        <w:t></w:t>
      </w:r>
      <w:r w:rsidRPr="00A1709B">
        <w:rPr>
          <w:rFonts w:hint="eastAsia"/>
          <w:lang w:val="en-US"/>
        </w:rPr>
        <w:t>економічними</w:t>
      </w:r>
      <w:r w:rsidRPr="00A1709B">
        <w:rPr>
          <w:lang w:val="en-US"/>
        </w:rPr>
        <w:t></w:t>
      </w:r>
      <w:r w:rsidRPr="00A1709B">
        <w:rPr>
          <w:rFonts w:hint="eastAsia"/>
          <w:lang w:val="en-US"/>
        </w:rPr>
        <w:t>результатами</w:t>
      </w:r>
      <w:r w:rsidRPr="00A1709B">
        <w:rPr>
          <w:lang w:val="en-US"/>
        </w:rPr>
        <w:t></w:t>
      </w:r>
      <w:r w:rsidRPr="00A1709B">
        <w:rPr>
          <w:rFonts w:hint="eastAsia"/>
          <w:lang w:val="en-US"/>
        </w:rPr>
        <w:t>чи</w:t>
      </w:r>
      <w:r w:rsidRPr="00A1709B">
        <w:rPr>
          <w:lang w:val="en-US"/>
        </w:rPr>
        <w:t></w:t>
      </w:r>
      <w:r w:rsidRPr="00A1709B">
        <w:rPr>
          <w:rFonts w:hint="eastAsia"/>
          <w:lang w:val="en-US"/>
        </w:rPr>
        <w:t>дотримання</w:t>
      </w:r>
      <w:r w:rsidRPr="00A1709B">
        <w:rPr>
          <w:lang w:val="en-US"/>
        </w:rPr>
        <w:t></w:t>
      </w:r>
      <w:r w:rsidRPr="00A1709B">
        <w:rPr>
          <w:rFonts w:hint="eastAsia"/>
          <w:lang w:val="en-US"/>
        </w:rPr>
        <w:t>цільових</w:t>
      </w:r>
    </w:p>
    <w:p w:rsidR="00A1709B" w:rsidRPr="00A1709B" w:rsidRDefault="00A1709B" w:rsidP="00A1709B">
      <w:pPr>
        <w:rPr>
          <w:lang w:val="en-US"/>
        </w:rPr>
      </w:pPr>
      <w:r w:rsidRPr="00A1709B">
        <w:rPr>
          <w:rFonts w:hint="eastAsia"/>
          <w:lang w:val="en-US"/>
        </w:rPr>
        <w:t>орієнтирів</w:t>
      </w:r>
      <w:r w:rsidRPr="00A1709B">
        <w:rPr>
          <w:lang w:val="en-US"/>
        </w:rPr>
        <w:t></w:t>
      </w:r>
      <w:r w:rsidRPr="00A1709B">
        <w:rPr>
          <w:lang w:val="en-US"/>
        </w:rPr>
        <w:t></w:t>
      </w:r>
      <w:r w:rsidRPr="00A1709B">
        <w:rPr>
          <w:rFonts w:hint="eastAsia"/>
          <w:lang w:val="en-US"/>
        </w:rPr>
        <w:t>Зокрема</w:t>
      </w:r>
      <w:r w:rsidRPr="00A1709B">
        <w:rPr>
          <w:lang w:val="en-US"/>
        </w:rPr>
        <w:t></w:t>
      </w:r>
      <w:r w:rsidRPr="00A1709B">
        <w:rPr>
          <w:lang w:val="en-US"/>
        </w:rPr>
        <w:t></w:t>
      </w:r>
      <w:r w:rsidRPr="00A1709B">
        <w:rPr>
          <w:rFonts w:hint="eastAsia"/>
          <w:lang w:val="en-US"/>
        </w:rPr>
        <w:t>обсяги</w:t>
      </w:r>
      <w:r w:rsidRPr="00A1709B">
        <w:rPr>
          <w:lang w:val="en-US"/>
        </w:rPr>
        <w:t></w:t>
      </w:r>
      <w:r w:rsidRPr="00A1709B">
        <w:rPr>
          <w:rFonts w:hint="eastAsia"/>
          <w:lang w:val="en-US"/>
        </w:rPr>
        <w:t>фінансування</w:t>
      </w:r>
      <w:r w:rsidRPr="00A1709B">
        <w:rPr>
          <w:lang w:val="en-US"/>
        </w:rPr>
        <w:t></w:t>
      </w:r>
      <w:r w:rsidRPr="00A1709B">
        <w:rPr>
          <w:lang w:val="en-US"/>
        </w:rPr>
        <w:t></w:t>
      </w:r>
      <w:r w:rsidRPr="00A1709B">
        <w:rPr>
          <w:rFonts w:hint="eastAsia"/>
          <w:lang w:val="en-US"/>
        </w:rPr>
        <w:t>які</w:t>
      </w:r>
      <w:r w:rsidRPr="00A1709B">
        <w:rPr>
          <w:lang w:val="en-US"/>
        </w:rPr>
        <w:t></w:t>
      </w:r>
      <w:r w:rsidRPr="00A1709B">
        <w:rPr>
          <w:rFonts w:hint="eastAsia"/>
          <w:lang w:val="en-US"/>
        </w:rPr>
        <w:t>розподіляються</w:t>
      </w:r>
      <w:r w:rsidRPr="00A1709B">
        <w:rPr>
          <w:lang w:val="en-US"/>
        </w:rPr>
        <w:t></w:t>
      </w:r>
      <w:r w:rsidRPr="00A1709B">
        <w:rPr>
          <w:rFonts w:hint="eastAsia"/>
          <w:lang w:val="en-US"/>
        </w:rPr>
        <w:t>за</w:t>
      </w:r>
      <w:r w:rsidRPr="00A1709B">
        <w:rPr>
          <w:lang w:val="en-US"/>
        </w:rPr>
        <w:t></w:t>
      </w:r>
      <w:r w:rsidRPr="00A1709B">
        <w:rPr>
          <w:rFonts w:hint="eastAsia"/>
          <w:lang w:val="en-US"/>
        </w:rPr>
        <w:t>регіонами</w:t>
      </w:r>
      <w:r w:rsidRPr="00A1709B">
        <w:rPr>
          <w:lang w:val="en-US"/>
        </w:rPr>
        <w:t></w:t>
      </w:r>
      <w:r w:rsidRPr="00A1709B">
        <w:rPr>
          <w:rFonts w:hint="eastAsia"/>
          <w:lang w:val="en-US"/>
        </w:rPr>
        <w:t>з</w:t>
      </w:r>
    </w:p>
    <w:p w:rsidR="00A1709B" w:rsidRPr="00A1709B" w:rsidRDefault="00A1709B" w:rsidP="00A1709B">
      <w:pPr>
        <w:rPr>
          <w:lang w:val="en-US"/>
        </w:rPr>
      </w:pPr>
      <w:r w:rsidRPr="00A1709B">
        <w:rPr>
          <w:rFonts w:hint="eastAsia"/>
          <w:lang w:val="en-US"/>
        </w:rPr>
        <w:t>ДФРР</w:t>
      </w:r>
      <w:r w:rsidRPr="00A1709B">
        <w:rPr>
          <w:lang w:val="en-US"/>
        </w:rPr>
        <w:t></w:t>
      </w:r>
      <w:r w:rsidRPr="00A1709B">
        <w:rPr>
          <w:rFonts w:hint="eastAsia"/>
          <w:lang w:val="en-US"/>
        </w:rPr>
        <w:t>прив’язувати</w:t>
      </w:r>
      <w:r w:rsidRPr="00A1709B">
        <w:rPr>
          <w:lang w:val="en-US"/>
        </w:rPr>
        <w:t></w:t>
      </w:r>
      <w:r w:rsidRPr="00A1709B">
        <w:rPr>
          <w:rFonts w:hint="eastAsia"/>
          <w:lang w:val="en-US"/>
        </w:rPr>
        <w:t>до</w:t>
      </w:r>
      <w:r w:rsidRPr="00A1709B">
        <w:rPr>
          <w:lang w:val="en-US"/>
        </w:rPr>
        <w:t></w:t>
      </w:r>
      <w:r w:rsidRPr="00A1709B">
        <w:rPr>
          <w:rFonts w:hint="eastAsia"/>
          <w:lang w:val="en-US"/>
        </w:rPr>
        <w:t>ефективності</w:t>
      </w:r>
      <w:r w:rsidRPr="00A1709B">
        <w:rPr>
          <w:lang w:val="en-US"/>
        </w:rPr>
        <w:t></w:t>
      </w:r>
      <w:r w:rsidRPr="00A1709B">
        <w:rPr>
          <w:rFonts w:hint="eastAsia"/>
          <w:lang w:val="en-US"/>
        </w:rPr>
        <w:t>реалізації</w:t>
      </w:r>
      <w:r w:rsidRPr="00A1709B">
        <w:rPr>
          <w:lang w:val="en-US"/>
        </w:rPr>
        <w:t></w:t>
      </w:r>
      <w:r w:rsidRPr="00A1709B">
        <w:rPr>
          <w:rFonts w:hint="eastAsia"/>
          <w:lang w:val="en-US"/>
        </w:rPr>
        <w:t>попередніх</w:t>
      </w:r>
      <w:r w:rsidRPr="00A1709B">
        <w:rPr>
          <w:lang w:val="en-US"/>
        </w:rPr>
        <w:t></w:t>
      </w:r>
      <w:r w:rsidRPr="00A1709B">
        <w:rPr>
          <w:rFonts w:hint="eastAsia"/>
          <w:lang w:val="en-US"/>
        </w:rPr>
        <w:t>проектів</w:t>
      </w:r>
      <w:r w:rsidRPr="00A1709B">
        <w:rPr>
          <w:lang w:val="en-US"/>
        </w:rPr>
        <w:t></w:t>
      </w:r>
      <w:r w:rsidRPr="00A1709B">
        <w:rPr>
          <w:rFonts w:hint="eastAsia"/>
          <w:lang w:val="en-US"/>
        </w:rPr>
        <w:t>у</w:t>
      </w:r>
    </w:p>
    <w:p w:rsidR="00A1709B" w:rsidRPr="00A1709B" w:rsidRDefault="00A1709B" w:rsidP="00A1709B">
      <w:pPr>
        <w:rPr>
          <w:lang w:val="en-US"/>
        </w:rPr>
      </w:pPr>
      <w:r w:rsidRPr="00A1709B">
        <w:rPr>
          <w:rFonts w:hint="eastAsia"/>
          <w:lang w:val="en-US"/>
        </w:rPr>
        <w:t>регіонах</w:t>
      </w:r>
      <w:r w:rsidRPr="00A1709B">
        <w:rPr>
          <w:lang w:val="en-US"/>
        </w:rPr>
        <w:t></w:t>
      </w:r>
      <w:r w:rsidRPr="00A1709B">
        <w:rPr>
          <w:lang w:val="en-US"/>
        </w:rPr>
        <w:t></w:t>
      </w:r>
      <w:r w:rsidRPr="00A1709B">
        <w:rPr>
          <w:rFonts w:hint="eastAsia"/>
          <w:lang w:val="en-US"/>
        </w:rPr>
        <w:t>що</w:t>
      </w:r>
      <w:r w:rsidRPr="00A1709B">
        <w:rPr>
          <w:lang w:val="en-US"/>
        </w:rPr>
        <w:t></w:t>
      </w:r>
      <w:r w:rsidRPr="00A1709B">
        <w:rPr>
          <w:rFonts w:hint="eastAsia"/>
          <w:lang w:val="en-US"/>
        </w:rPr>
        <w:t>фінансувались</w:t>
      </w:r>
      <w:r w:rsidRPr="00A1709B">
        <w:rPr>
          <w:lang w:val="en-US"/>
        </w:rPr>
        <w:t></w:t>
      </w:r>
      <w:r w:rsidRPr="00A1709B">
        <w:rPr>
          <w:rFonts w:hint="eastAsia"/>
          <w:lang w:val="en-US"/>
        </w:rPr>
        <w:t>за</w:t>
      </w:r>
      <w:r w:rsidRPr="00A1709B">
        <w:rPr>
          <w:lang w:val="en-US"/>
        </w:rPr>
        <w:t></w:t>
      </w:r>
      <w:r w:rsidRPr="00A1709B">
        <w:rPr>
          <w:rFonts w:hint="eastAsia"/>
          <w:lang w:val="en-US"/>
        </w:rPr>
        <w:t>рахунок</w:t>
      </w:r>
      <w:r w:rsidRPr="00A1709B">
        <w:rPr>
          <w:lang w:val="en-US"/>
        </w:rPr>
        <w:t></w:t>
      </w:r>
      <w:r w:rsidRPr="00A1709B">
        <w:rPr>
          <w:rFonts w:hint="eastAsia"/>
          <w:lang w:val="en-US"/>
        </w:rPr>
        <w:t>коштів</w:t>
      </w:r>
      <w:r w:rsidRPr="00A1709B">
        <w:rPr>
          <w:lang w:val="en-US"/>
        </w:rPr>
        <w:t></w:t>
      </w:r>
      <w:r w:rsidRPr="00A1709B">
        <w:rPr>
          <w:rFonts w:hint="eastAsia"/>
          <w:lang w:val="en-US"/>
        </w:rPr>
        <w:t>ДФРР</w:t>
      </w:r>
      <w:r w:rsidRPr="00A1709B">
        <w:rPr>
          <w:lang w:val="en-US"/>
        </w:rPr>
        <w:t></w:t>
      </w:r>
      <w:r w:rsidRPr="00A1709B">
        <w:rPr>
          <w:lang w:val="en-US"/>
        </w:rPr>
        <w:t></w:t>
      </w:r>
      <w:r w:rsidRPr="00A1709B">
        <w:rPr>
          <w:rFonts w:hint="eastAsia"/>
          <w:lang w:val="en-US"/>
        </w:rPr>
        <w:t>Додатковою</w:t>
      </w:r>
      <w:r w:rsidRPr="00A1709B">
        <w:rPr>
          <w:lang w:val="en-US"/>
        </w:rPr>
        <w:t></w:t>
      </w:r>
      <w:r w:rsidRPr="00A1709B">
        <w:rPr>
          <w:rFonts w:hint="eastAsia"/>
          <w:lang w:val="en-US"/>
        </w:rPr>
        <w:t>перевагою</w:t>
      </w:r>
    </w:p>
    <w:p w:rsidR="00A1709B" w:rsidRPr="00A1709B" w:rsidRDefault="00A1709B" w:rsidP="00A1709B">
      <w:pPr>
        <w:rPr>
          <w:lang w:val="en-US"/>
        </w:rPr>
      </w:pPr>
      <w:r w:rsidRPr="00A1709B">
        <w:rPr>
          <w:rFonts w:hint="eastAsia"/>
          <w:lang w:val="en-US"/>
        </w:rPr>
        <w:t>в</w:t>
      </w:r>
      <w:r w:rsidRPr="00A1709B">
        <w:rPr>
          <w:lang w:val="en-US"/>
        </w:rPr>
        <w:t></w:t>
      </w:r>
      <w:r w:rsidRPr="00A1709B">
        <w:rPr>
          <w:rFonts w:hint="eastAsia"/>
          <w:lang w:val="en-US"/>
        </w:rPr>
        <w:t>такому</w:t>
      </w:r>
      <w:r w:rsidRPr="00A1709B">
        <w:rPr>
          <w:lang w:val="en-US"/>
        </w:rPr>
        <w:t></w:t>
      </w:r>
      <w:r w:rsidRPr="00A1709B">
        <w:rPr>
          <w:rFonts w:hint="eastAsia"/>
          <w:lang w:val="en-US"/>
        </w:rPr>
        <w:t>фінансуванні</w:t>
      </w:r>
      <w:r w:rsidRPr="00A1709B">
        <w:rPr>
          <w:lang w:val="en-US"/>
        </w:rPr>
        <w:t></w:t>
      </w:r>
      <w:r w:rsidRPr="00A1709B">
        <w:rPr>
          <w:rFonts w:hint="eastAsia"/>
          <w:lang w:val="en-US"/>
        </w:rPr>
        <w:t>ставатиме</w:t>
      </w:r>
      <w:r w:rsidRPr="00A1709B">
        <w:rPr>
          <w:lang w:val="en-US"/>
        </w:rPr>
        <w:t></w:t>
      </w:r>
      <w:r w:rsidRPr="00A1709B">
        <w:rPr>
          <w:rFonts w:hint="eastAsia"/>
          <w:lang w:val="en-US"/>
        </w:rPr>
        <w:t>допомога</w:t>
      </w:r>
      <w:r w:rsidRPr="00A1709B">
        <w:rPr>
          <w:lang w:val="en-US"/>
        </w:rPr>
        <w:t></w:t>
      </w:r>
      <w:r w:rsidRPr="00A1709B">
        <w:rPr>
          <w:rFonts w:hint="eastAsia"/>
          <w:lang w:val="en-US"/>
        </w:rPr>
        <w:t>міжнародних</w:t>
      </w:r>
      <w:r w:rsidRPr="00A1709B">
        <w:rPr>
          <w:lang w:val="en-US"/>
        </w:rPr>
        <w:t></w:t>
      </w:r>
      <w:r w:rsidRPr="00A1709B">
        <w:rPr>
          <w:rFonts w:hint="eastAsia"/>
          <w:lang w:val="en-US"/>
        </w:rPr>
        <w:t>організацій</w:t>
      </w:r>
      <w:r w:rsidRPr="00A1709B">
        <w:rPr>
          <w:lang w:val="en-US"/>
        </w:rPr>
        <w:t></w:t>
      </w:r>
    </w:p>
    <w:p w:rsidR="00A1709B" w:rsidRPr="00A1709B" w:rsidRDefault="00A1709B" w:rsidP="00A1709B">
      <w:pPr>
        <w:rPr>
          <w:lang w:val="en-US"/>
        </w:rPr>
      </w:pPr>
      <w:r w:rsidRPr="00A1709B">
        <w:rPr>
          <w:lang w:val="en-US"/>
        </w:rPr>
        <w:t></w:t>
      </w:r>
      <w:r w:rsidRPr="00A1709B">
        <w:rPr>
          <w:lang w:val="en-US"/>
        </w:rPr>
        <w:t></w:t>
      </w:r>
      <w:r w:rsidRPr="00A1709B">
        <w:rPr>
          <w:lang w:val="en-US"/>
        </w:rPr>
        <w:t></w:t>
      </w:r>
      <w:r w:rsidRPr="00A1709B">
        <w:rPr>
          <w:lang w:val="en-US"/>
        </w:rPr>
        <w:t></w:t>
      </w:r>
      <w:r w:rsidRPr="00A1709B">
        <w:rPr>
          <w:rFonts w:hint="eastAsia"/>
          <w:lang w:val="en-US"/>
        </w:rPr>
        <w:t>Доведено</w:t>
      </w:r>
      <w:r w:rsidRPr="00A1709B">
        <w:rPr>
          <w:lang w:val="en-US"/>
        </w:rPr>
        <w:t></w:t>
      </w:r>
      <w:r w:rsidRPr="00A1709B">
        <w:rPr>
          <w:lang w:val="en-US"/>
        </w:rPr>
        <w:t></w:t>
      </w:r>
      <w:r w:rsidRPr="00A1709B">
        <w:rPr>
          <w:rFonts w:hint="eastAsia"/>
          <w:lang w:val="en-US"/>
        </w:rPr>
        <w:t>що</w:t>
      </w:r>
      <w:r w:rsidRPr="00A1709B">
        <w:rPr>
          <w:lang w:val="en-US"/>
        </w:rPr>
        <w:t></w:t>
      </w:r>
      <w:r w:rsidRPr="00A1709B">
        <w:rPr>
          <w:rFonts w:hint="eastAsia"/>
          <w:lang w:val="en-US"/>
        </w:rPr>
        <w:t>актуальним</w:t>
      </w:r>
      <w:r w:rsidRPr="00A1709B">
        <w:rPr>
          <w:lang w:val="en-US"/>
        </w:rPr>
        <w:t></w:t>
      </w:r>
      <w:r w:rsidRPr="00A1709B">
        <w:rPr>
          <w:rFonts w:hint="eastAsia"/>
          <w:lang w:val="en-US"/>
        </w:rPr>
        <w:t>інструментом</w:t>
      </w:r>
      <w:r w:rsidRPr="00A1709B">
        <w:rPr>
          <w:lang w:val="en-US"/>
        </w:rPr>
        <w:t></w:t>
      </w:r>
      <w:r w:rsidRPr="00A1709B">
        <w:rPr>
          <w:rFonts w:hint="eastAsia"/>
          <w:lang w:val="en-US"/>
        </w:rPr>
        <w:t>забезпечення</w:t>
      </w:r>
      <w:r w:rsidRPr="00A1709B">
        <w:rPr>
          <w:lang w:val="en-US"/>
        </w:rPr>
        <w:t></w:t>
      </w:r>
      <w:r w:rsidRPr="00A1709B">
        <w:rPr>
          <w:rFonts w:hint="eastAsia"/>
          <w:lang w:val="en-US"/>
        </w:rPr>
        <w:t>регіонального</w:t>
      </w:r>
    </w:p>
    <w:p w:rsidR="00A1709B" w:rsidRPr="00A1709B" w:rsidRDefault="00A1709B" w:rsidP="00A1709B">
      <w:pPr>
        <w:rPr>
          <w:lang w:val="en-US"/>
        </w:rPr>
      </w:pPr>
      <w:r w:rsidRPr="00A1709B">
        <w:rPr>
          <w:rFonts w:hint="eastAsia"/>
          <w:lang w:val="en-US"/>
        </w:rPr>
        <w:t>економічного</w:t>
      </w:r>
      <w:r w:rsidRPr="00A1709B">
        <w:rPr>
          <w:lang w:val="en-US"/>
        </w:rPr>
        <w:t></w:t>
      </w:r>
      <w:r w:rsidRPr="00A1709B">
        <w:rPr>
          <w:rFonts w:hint="eastAsia"/>
          <w:lang w:val="en-US"/>
        </w:rPr>
        <w:t>розвитку</w:t>
      </w:r>
      <w:r w:rsidRPr="00A1709B">
        <w:rPr>
          <w:lang w:val="en-US"/>
        </w:rPr>
        <w:t></w:t>
      </w:r>
      <w:r w:rsidRPr="00A1709B">
        <w:rPr>
          <w:rFonts w:hint="eastAsia"/>
          <w:lang w:val="en-US"/>
        </w:rPr>
        <w:t>в</w:t>
      </w:r>
      <w:r w:rsidRPr="00A1709B">
        <w:rPr>
          <w:lang w:val="en-US"/>
        </w:rPr>
        <w:t></w:t>
      </w:r>
      <w:r w:rsidRPr="00A1709B">
        <w:rPr>
          <w:rFonts w:hint="eastAsia"/>
          <w:lang w:val="en-US"/>
        </w:rPr>
        <w:t>Україні</w:t>
      </w:r>
      <w:r w:rsidRPr="00A1709B">
        <w:rPr>
          <w:lang w:val="en-US"/>
        </w:rPr>
        <w:t></w:t>
      </w:r>
      <w:r w:rsidRPr="00A1709B">
        <w:rPr>
          <w:rFonts w:hint="eastAsia"/>
          <w:lang w:val="en-US"/>
        </w:rPr>
        <w:t>на</w:t>
      </w:r>
      <w:r w:rsidRPr="00A1709B">
        <w:rPr>
          <w:lang w:val="en-US"/>
        </w:rPr>
        <w:t></w:t>
      </w:r>
      <w:r w:rsidRPr="00A1709B">
        <w:rPr>
          <w:rFonts w:hint="eastAsia"/>
          <w:lang w:val="en-US"/>
        </w:rPr>
        <w:t>сьогодні</w:t>
      </w:r>
      <w:r w:rsidRPr="00A1709B">
        <w:rPr>
          <w:lang w:val="en-US"/>
        </w:rPr>
        <w:t></w:t>
      </w:r>
      <w:r w:rsidRPr="00A1709B">
        <w:rPr>
          <w:rFonts w:hint="eastAsia"/>
          <w:lang w:val="en-US"/>
        </w:rPr>
        <w:t>може</w:t>
      </w:r>
      <w:r w:rsidRPr="00A1709B">
        <w:rPr>
          <w:lang w:val="en-US"/>
        </w:rPr>
        <w:t></w:t>
      </w:r>
      <w:r w:rsidRPr="00A1709B">
        <w:rPr>
          <w:rFonts w:hint="eastAsia"/>
          <w:lang w:val="en-US"/>
        </w:rPr>
        <w:t>стати</w:t>
      </w:r>
      <w:r w:rsidRPr="00A1709B">
        <w:rPr>
          <w:lang w:val="en-US"/>
        </w:rPr>
        <w:t></w:t>
      </w:r>
      <w:r w:rsidRPr="00A1709B">
        <w:rPr>
          <w:rFonts w:hint="eastAsia"/>
          <w:lang w:val="en-US"/>
        </w:rPr>
        <w:t>партнерство</w:t>
      </w:r>
    </w:p>
    <w:p w:rsidR="00A1709B" w:rsidRPr="00A1709B" w:rsidRDefault="00A1709B" w:rsidP="00A1709B">
      <w:pPr>
        <w:rPr>
          <w:lang w:val="en-US"/>
        </w:rPr>
      </w:pPr>
      <w:r w:rsidRPr="00A1709B">
        <w:rPr>
          <w:rFonts w:hint="eastAsia"/>
          <w:lang w:val="en-US"/>
        </w:rPr>
        <w:t>держави</w:t>
      </w:r>
      <w:r w:rsidRPr="00A1709B">
        <w:rPr>
          <w:lang w:val="en-US"/>
        </w:rPr>
        <w:t></w:t>
      </w:r>
      <w:r w:rsidRPr="00A1709B">
        <w:rPr>
          <w:rFonts w:hint="eastAsia"/>
          <w:lang w:val="en-US"/>
        </w:rPr>
        <w:t>та</w:t>
      </w:r>
      <w:r w:rsidRPr="00A1709B">
        <w:rPr>
          <w:lang w:val="en-US"/>
        </w:rPr>
        <w:t></w:t>
      </w:r>
      <w:r w:rsidRPr="00A1709B">
        <w:rPr>
          <w:rFonts w:hint="eastAsia"/>
          <w:lang w:val="en-US"/>
        </w:rPr>
        <w:t>регіонів</w:t>
      </w:r>
      <w:r w:rsidRPr="00A1709B">
        <w:rPr>
          <w:lang w:val="en-US"/>
        </w:rPr>
        <w:t></w:t>
      </w:r>
      <w:r w:rsidRPr="00A1709B">
        <w:rPr>
          <w:lang w:val="en-US"/>
        </w:rPr>
        <w:t></w:t>
      </w:r>
      <w:r w:rsidRPr="00A1709B">
        <w:rPr>
          <w:rFonts w:hint="eastAsia"/>
          <w:lang w:val="en-US"/>
        </w:rPr>
        <w:t>яке</w:t>
      </w:r>
      <w:r w:rsidRPr="00A1709B">
        <w:rPr>
          <w:lang w:val="en-US"/>
        </w:rPr>
        <w:t></w:t>
      </w:r>
      <w:r w:rsidRPr="00A1709B">
        <w:rPr>
          <w:rFonts w:hint="eastAsia"/>
          <w:lang w:val="en-US"/>
        </w:rPr>
        <w:t>дозволяє</w:t>
      </w:r>
      <w:r w:rsidRPr="00A1709B">
        <w:rPr>
          <w:lang w:val="en-US"/>
        </w:rPr>
        <w:t></w:t>
      </w:r>
      <w:r w:rsidRPr="00A1709B">
        <w:rPr>
          <w:rFonts w:hint="eastAsia"/>
          <w:lang w:val="en-US"/>
        </w:rPr>
        <w:t>розподілити</w:t>
      </w:r>
      <w:r w:rsidRPr="00A1709B">
        <w:rPr>
          <w:lang w:val="en-US"/>
        </w:rPr>
        <w:t></w:t>
      </w:r>
      <w:r w:rsidRPr="00A1709B">
        <w:rPr>
          <w:rFonts w:hint="eastAsia"/>
          <w:lang w:val="en-US"/>
        </w:rPr>
        <w:t>відповідальність</w:t>
      </w:r>
      <w:r w:rsidRPr="00A1709B">
        <w:rPr>
          <w:lang w:val="en-US"/>
        </w:rPr>
        <w:t></w:t>
      </w:r>
      <w:r w:rsidRPr="00A1709B">
        <w:rPr>
          <w:rFonts w:hint="eastAsia"/>
          <w:lang w:val="en-US"/>
        </w:rPr>
        <w:t>за</w:t>
      </w:r>
      <w:r w:rsidRPr="00A1709B">
        <w:rPr>
          <w:lang w:val="en-US"/>
        </w:rPr>
        <w:t></w:t>
      </w:r>
      <w:r w:rsidRPr="00A1709B">
        <w:rPr>
          <w:rFonts w:hint="eastAsia"/>
          <w:lang w:val="en-US"/>
        </w:rPr>
        <w:t>такий</w:t>
      </w:r>
    </w:p>
    <w:p w:rsidR="00A1709B" w:rsidRPr="00A1709B" w:rsidRDefault="00A1709B" w:rsidP="00A1709B">
      <w:pPr>
        <w:rPr>
          <w:lang w:val="en-US"/>
        </w:rPr>
      </w:pPr>
      <w:r w:rsidRPr="00A1709B">
        <w:rPr>
          <w:rFonts w:hint="eastAsia"/>
          <w:lang w:val="en-US"/>
        </w:rPr>
        <w:t>розвиток</w:t>
      </w:r>
      <w:r w:rsidRPr="00A1709B">
        <w:rPr>
          <w:lang w:val="en-US"/>
        </w:rPr>
        <w:t></w:t>
      </w:r>
      <w:r w:rsidRPr="00A1709B">
        <w:rPr>
          <w:rFonts w:hint="eastAsia"/>
          <w:lang w:val="en-US"/>
        </w:rPr>
        <w:t>між</w:t>
      </w:r>
      <w:r w:rsidRPr="00A1709B">
        <w:rPr>
          <w:lang w:val="en-US"/>
        </w:rPr>
        <w:t></w:t>
      </w:r>
      <w:r w:rsidRPr="00A1709B">
        <w:rPr>
          <w:rFonts w:hint="eastAsia"/>
          <w:lang w:val="en-US"/>
        </w:rPr>
        <w:t>центральними</w:t>
      </w:r>
      <w:r w:rsidRPr="00A1709B">
        <w:rPr>
          <w:lang w:val="en-US"/>
        </w:rPr>
        <w:t></w:t>
      </w:r>
      <w:r w:rsidRPr="00A1709B">
        <w:rPr>
          <w:lang w:val="en-US"/>
        </w:rPr>
        <w:t></w:t>
      </w:r>
      <w:r w:rsidRPr="00A1709B">
        <w:rPr>
          <w:rFonts w:hint="eastAsia"/>
          <w:lang w:val="en-US"/>
        </w:rPr>
        <w:t>місцевими</w:t>
      </w:r>
      <w:r w:rsidRPr="00A1709B">
        <w:rPr>
          <w:lang w:val="en-US"/>
        </w:rPr>
        <w:t></w:t>
      </w:r>
      <w:r w:rsidRPr="00A1709B">
        <w:rPr>
          <w:rFonts w:hint="eastAsia"/>
          <w:lang w:val="en-US"/>
        </w:rPr>
        <w:t>органами</w:t>
      </w:r>
      <w:r w:rsidRPr="00A1709B">
        <w:rPr>
          <w:lang w:val="en-US"/>
        </w:rPr>
        <w:t></w:t>
      </w:r>
      <w:r w:rsidRPr="00A1709B">
        <w:rPr>
          <w:rFonts w:hint="eastAsia"/>
          <w:lang w:val="en-US"/>
        </w:rPr>
        <w:t>влади</w:t>
      </w:r>
      <w:r w:rsidRPr="00A1709B">
        <w:rPr>
          <w:lang w:val="en-US"/>
        </w:rPr>
        <w:t></w:t>
      </w:r>
      <w:r w:rsidRPr="00A1709B">
        <w:rPr>
          <w:lang w:val="en-US"/>
        </w:rPr>
        <w:t></w:t>
      </w:r>
      <w:r w:rsidRPr="00A1709B">
        <w:rPr>
          <w:rFonts w:hint="eastAsia"/>
          <w:lang w:val="en-US"/>
        </w:rPr>
        <w:t>із</w:t>
      </w:r>
      <w:r w:rsidRPr="00A1709B">
        <w:rPr>
          <w:lang w:val="en-US"/>
        </w:rPr>
        <w:t></w:t>
      </w:r>
      <w:r w:rsidRPr="00A1709B">
        <w:rPr>
          <w:rFonts w:hint="eastAsia"/>
          <w:lang w:val="en-US"/>
        </w:rPr>
        <w:t>залученням</w:t>
      </w:r>
    </w:p>
    <w:p w:rsidR="00A1709B" w:rsidRPr="00A1709B" w:rsidRDefault="00A1709B" w:rsidP="00A1709B">
      <w:pPr>
        <w:rPr>
          <w:lang w:val="en-US"/>
        </w:rPr>
      </w:pPr>
      <w:r w:rsidRPr="00A1709B">
        <w:rPr>
          <w:rFonts w:hint="eastAsia"/>
          <w:lang w:val="en-US"/>
        </w:rPr>
        <w:t>бізнесу</w:t>
      </w:r>
      <w:r w:rsidRPr="00A1709B">
        <w:rPr>
          <w:lang w:val="en-US"/>
        </w:rPr>
        <w:t></w:t>
      </w:r>
      <w:r w:rsidRPr="00A1709B">
        <w:rPr>
          <w:rFonts w:hint="eastAsia"/>
          <w:lang w:val="en-US"/>
        </w:rPr>
        <w:t>і</w:t>
      </w:r>
      <w:r w:rsidRPr="00A1709B">
        <w:rPr>
          <w:lang w:val="en-US"/>
        </w:rPr>
        <w:t></w:t>
      </w:r>
      <w:r w:rsidRPr="00A1709B">
        <w:rPr>
          <w:rFonts w:hint="eastAsia"/>
          <w:lang w:val="en-US"/>
        </w:rPr>
        <w:t>громад</w:t>
      </w:r>
      <w:r w:rsidRPr="00A1709B">
        <w:rPr>
          <w:lang w:val="en-US"/>
        </w:rPr>
        <w:t></w:t>
      </w:r>
      <w:r w:rsidRPr="00A1709B">
        <w:rPr>
          <w:rFonts w:hint="eastAsia"/>
          <w:lang w:val="en-US"/>
        </w:rPr>
        <w:t>до</w:t>
      </w:r>
      <w:r w:rsidRPr="00A1709B">
        <w:rPr>
          <w:lang w:val="en-US"/>
        </w:rPr>
        <w:t></w:t>
      </w:r>
      <w:r w:rsidRPr="00A1709B">
        <w:rPr>
          <w:rFonts w:hint="eastAsia"/>
          <w:lang w:val="en-US"/>
        </w:rPr>
        <w:t>досягнення</w:t>
      </w:r>
      <w:r w:rsidRPr="00A1709B">
        <w:rPr>
          <w:lang w:val="en-US"/>
        </w:rPr>
        <w:t></w:t>
      </w:r>
      <w:r w:rsidRPr="00A1709B">
        <w:rPr>
          <w:rFonts w:hint="eastAsia"/>
          <w:lang w:val="en-US"/>
        </w:rPr>
        <w:t>цілей</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lang w:val="en-US"/>
        </w:rPr>
        <w:t></w:t>
      </w:r>
      <w:r w:rsidRPr="00A1709B">
        <w:rPr>
          <w:rFonts w:hint="eastAsia"/>
          <w:lang w:val="en-US"/>
        </w:rPr>
        <w:t>Інституційне</w:t>
      </w:r>
    </w:p>
    <w:p w:rsidR="00A1709B" w:rsidRPr="00A1709B" w:rsidRDefault="00A1709B" w:rsidP="00A1709B">
      <w:pPr>
        <w:rPr>
          <w:lang w:val="en-US"/>
        </w:rPr>
      </w:pPr>
      <w:r w:rsidRPr="00A1709B">
        <w:rPr>
          <w:rFonts w:hint="eastAsia"/>
          <w:lang w:val="en-US"/>
        </w:rPr>
        <w:t>забезпечення</w:t>
      </w:r>
      <w:r w:rsidRPr="00A1709B">
        <w:rPr>
          <w:lang w:val="en-US"/>
        </w:rPr>
        <w:t></w:t>
      </w:r>
      <w:r w:rsidRPr="00A1709B">
        <w:rPr>
          <w:rFonts w:hint="eastAsia"/>
          <w:lang w:val="en-US"/>
        </w:rPr>
        <w:t>реалізації</w:t>
      </w:r>
      <w:r w:rsidRPr="00A1709B">
        <w:rPr>
          <w:lang w:val="en-US"/>
        </w:rPr>
        <w:t></w:t>
      </w:r>
      <w:r w:rsidRPr="00A1709B">
        <w:rPr>
          <w:rFonts w:hint="eastAsia"/>
          <w:lang w:val="en-US"/>
        </w:rPr>
        <w:t>державно</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партнерства</w:t>
      </w:r>
    </w:p>
    <w:p w:rsidR="00A1709B" w:rsidRPr="00A1709B" w:rsidRDefault="00A1709B" w:rsidP="00A1709B">
      <w:pPr>
        <w:rPr>
          <w:lang w:val="en-US"/>
        </w:rPr>
      </w:pPr>
      <w:r w:rsidRPr="00A1709B">
        <w:rPr>
          <w:rFonts w:hint="eastAsia"/>
          <w:lang w:val="en-US"/>
        </w:rPr>
        <w:t>здійснюватиметься</w:t>
      </w:r>
      <w:r w:rsidRPr="00A1709B">
        <w:rPr>
          <w:lang w:val="en-US"/>
        </w:rPr>
        <w:t></w:t>
      </w:r>
      <w:r w:rsidRPr="00A1709B">
        <w:rPr>
          <w:rFonts w:hint="eastAsia"/>
          <w:lang w:val="en-US"/>
        </w:rPr>
        <w:t>на</w:t>
      </w:r>
      <w:r w:rsidRPr="00A1709B">
        <w:rPr>
          <w:lang w:val="en-US"/>
        </w:rPr>
        <w:t></w:t>
      </w:r>
      <w:r w:rsidRPr="00A1709B">
        <w:rPr>
          <w:rFonts w:hint="eastAsia"/>
          <w:lang w:val="en-US"/>
        </w:rPr>
        <w:t>основі</w:t>
      </w:r>
      <w:r w:rsidRPr="00A1709B">
        <w:rPr>
          <w:lang w:val="en-US"/>
        </w:rPr>
        <w:t></w:t>
      </w:r>
      <w:r w:rsidRPr="00A1709B">
        <w:rPr>
          <w:rFonts w:hint="eastAsia"/>
          <w:lang w:val="en-US"/>
        </w:rPr>
        <w:t>нормативно</w:t>
      </w:r>
      <w:r w:rsidRPr="00A1709B">
        <w:rPr>
          <w:lang w:val="en-US"/>
        </w:rPr>
        <w:t></w:t>
      </w:r>
      <w:r w:rsidRPr="00A1709B">
        <w:rPr>
          <w:rFonts w:hint="eastAsia"/>
          <w:lang w:val="en-US"/>
        </w:rPr>
        <w:t>правового</w:t>
      </w:r>
      <w:r w:rsidRPr="00A1709B">
        <w:rPr>
          <w:lang w:val="en-US"/>
        </w:rPr>
        <w:t></w:t>
      </w:r>
      <w:r w:rsidRPr="00A1709B">
        <w:rPr>
          <w:rFonts w:hint="eastAsia"/>
          <w:lang w:val="en-US"/>
        </w:rPr>
        <w:t>статусу</w:t>
      </w:r>
      <w:r w:rsidRPr="00A1709B">
        <w:rPr>
          <w:lang w:val="en-US"/>
        </w:rPr>
        <w:t></w:t>
      </w:r>
      <w:r w:rsidRPr="00A1709B">
        <w:rPr>
          <w:rFonts w:hint="eastAsia"/>
          <w:lang w:val="en-US"/>
        </w:rPr>
        <w:t>ДФРР</w:t>
      </w:r>
      <w:r w:rsidRPr="00A1709B">
        <w:rPr>
          <w:lang w:val="en-US"/>
        </w:rPr>
        <w:t></w:t>
      </w:r>
      <w:r w:rsidRPr="00A1709B">
        <w:rPr>
          <w:rFonts w:hint="eastAsia"/>
          <w:lang w:val="en-US"/>
        </w:rPr>
        <w:t>як</w:t>
      </w:r>
      <w:r w:rsidRPr="00A1709B">
        <w:rPr>
          <w:lang w:val="en-US"/>
        </w:rPr>
        <w:t></w:t>
      </w:r>
      <w:r w:rsidRPr="00A1709B">
        <w:rPr>
          <w:rFonts w:hint="eastAsia"/>
          <w:lang w:val="en-US"/>
        </w:rPr>
        <w:t>дієвого</w:t>
      </w:r>
    </w:p>
    <w:p w:rsidR="00A1709B" w:rsidRPr="00A1709B" w:rsidRDefault="00A1709B" w:rsidP="00A1709B">
      <w:pPr>
        <w:rPr>
          <w:lang w:val="en-US"/>
        </w:rPr>
      </w:pPr>
      <w:r w:rsidRPr="00A1709B">
        <w:rPr>
          <w:rFonts w:hint="eastAsia"/>
          <w:lang w:val="en-US"/>
        </w:rPr>
        <w:t>інструменту</w:t>
      </w:r>
      <w:r w:rsidRPr="00A1709B">
        <w:rPr>
          <w:lang w:val="en-US"/>
        </w:rPr>
        <w:t></w:t>
      </w:r>
      <w:r w:rsidRPr="00A1709B">
        <w:rPr>
          <w:rFonts w:hint="eastAsia"/>
          <w:lang w:val="en-US"/>
        </w:rPr>
        <w:t>консолідації</w:t>
      </w:r>
      <w:r w:rsidRPr="00A1709B">
        <w:rPr>
          <w:lang w:val="en-US"/>
        </w:rPr>
        <w:t></w:t>
      </w:r>
      <w:r w:rsidRPr="00A1709B">
        <w:rPr>
          <w:rFonts w:hint="eastAsia"/>
          <w:lang w:val="en-US"/>
        </w:rPr>
        <w:t>та</w:t>
      </w:r>
      <w:r w:rsidRPr="00A1709B">
        <w:rPr>
          <w:lang w:val="en-US"/>
        </w:rPr>
        <w:t></w:t>
      </w:r>
      <w:r w:rsidRPr="00A1709B">
        <w:rPr>
          <w:rFonts w:hint="eastAsia"/>
          <w:lang w:val="en-US"/>
        </w:rPr>
        <w:t>координації</w:t>
      </w:r>
      <w:r w:rsidRPr="00A1709B">
        <w:rPr>
          <w:lang w:val="en-US"/>
        </w:rPr>
        <w:t></w:t>
      </w:r>
      <w:r w:rsidRPr="00A1709B">
        <w:rPr>
          <w:rFonts w:hint="eastAsia"/>
          <w:lang w:val="en-US"/>
        </w:rPr>
        <w:t>фінансових</w:t>
      </w:r>
      <w:r w:rsidRPr="00A1709B">
        <w:rPr>
          <w:lang w:val="en-US"/>
        </w:rPr>
        <w:t></w:t>
      </w:r>
      <w:r w:rsidRPr="00A1709B">
        <w:rPr>
          <w:rFonts w:hint="eastAsia"/>
          <w:lang w:val="en-US"/>
        </w:rPr>
        <w:t>ресурсів</w:t>
      </w:r>
      <w:r w:rsidRPr="00A1709B">
        <w:rPr>
          <w:lang w:val="en-US"/>
        </w:rPr>
        <w:t></w:t>
      </w:r>
      <w:r w:rsidRPr="00A1709B">
        <w:rPr>
          <w:rFonts w:hint="eastAsia"/>
          <w:lang w:val="en-US"/>
        </w:rPr>
        <w:t>для</w:t>
      </w:r>
      <w:r w:rsidRPr="00A1709B">
        <w:rPr>
          <w:lang w:val="en-US"/>
        </w:rPr>
        <w:t></w:t>
      </w:r>
      <w:r w:rsidRPr="00A1709B">
        <w:rPr>
          <w:rFonts w:hint="eastAsia"/>
          <w:lang w:val="en-US"/>
        </w:rPr>
        <w:t>системної</w:t>
      </w:r>
    </w:p>
    <w:p w:rsidR="00A1709B" w:rsidRPr="00A1709B" w:rsidRDefault="00A1709B" w:rsidP="00A1709B">
      <w:pPr>
        <w:rPr>
          <w:lang w:val="en-US"/>
        </w:rPr>
      </w:pPr>
      <w:r w:rsidRPr="00A1709B">
        <w:rPr>
          <w:rFonts w:hint="eastAsia"/>
          <w:lang w:val="en-US"/>
        </w:rPr>
        <w:t>реалізації</w:t>
      </w:r>
      <w:r w:rsidRPr="00A1709B">
        <w:rPr>
          <w:lang w:val="en-US"/>
        </w:rPr>
        <w:t></w:t>
      </w:r>
      <w:r w:rsidRPr="00A1709B">
        <w:rPr>
          <w:rFonts w:hint="eastAsia"/>
          <w:lang w:val="en-US"/>
        </w:rPr>
        <w:t>державної</w:t>
      </w:r>
      <w:r w:rsidRPr="00A1709B">
        <w:rPr>
          <w:lang w:val="en-US"/>
        </w:rPr>
        <w:t></w:t>
      </w:r>
      <w:r w:rsidRPr="00A1709B">
        <w:rPr>
          <w:rFonts w:hint="eastAsia"/>
          <w:lang w:val="en-US"/>
        </w:rPr>
        <w:t>регіональної</w:t>
      </w:r>
      <w:r w:rsidRPr="00A1709B">
        <w:rPr>
          <w:lang w:val="en-US"/>
        </w:rPr>
        <w:t></w:t>
      </w:r>
      <w:r w:rsidRPr="00A1709B">
        <w:rPr>
          <w:rFonts w:hint="eastAsia"/>
          <w:lang w:val="en-US"/>
        </w:rPr>
        <w:t>політики</w:t>
      </w:r>
      <w:r w:rsidRPr="00A1709B">
        <w:rPr>
          <w:lang w:val="en-US"/>
        </w:rPr>
        <w:t></w:t>
      </w:r>
      <w:r w:rsidRPr="00A1709B">
        <w:rPr>
          <w:lang w:val="en-US"/>
        </w:rPr>
        <w:t></w:t>
      </w:r>
      <w:r w:rsidRPr="00A1709B">
        <w:rPr>
          <w:rFonts w:hint="eastAsia"/>
          <w:lang w:val="en-US"/>
        </w:rPr>
        <w:t>Для</w:t>
      </w:r>
      <w:r w:rsidRPr="00A1709B">
        <w:rPr>
          <w:lang w:val="en-US"/>
        </w:rPr>
        <w:t></w:t>
      </w:r>
      <w:r w:rsidRPr="00A1709B">
        <w:rPr>
          <w:rFonts w:hint="eastAsia"/>
          <w:lang w:val="en-US"/>
        </w:rPr>
        <w:t>стимулювання</w:t>
      </w:r>
      <w:r w:rsidRPr="00A1709B">
        <w:rPr>
          <w:lang w:val="en-US"/>
        </w:rPr>
        <w:t></w:t>
      </w:r>
      <w:r w:rsidRPr="00A1709B">
        <w:rPr>
          <w:rFonts w:hint="eastAsia"/>
          <w:lang w:val="en-US"/>
        </w:rPr>
        <w:t>та</w:t>
      </w:r>
      <w:r w:rsidRPr="00A1709B">
        <w:rPr>
          <w:lang w:val="en-US"/>
        </w:rPr>
        <w:t></w:t>
      </w:r>
      <w:r w:rsidRPr="00A1709B">
        <w:rPr>
          <w:rFonts w:hint="eastAsia"/>
          <w:lang w:val="en-US"/>
        </w:rPr>
        <w:t>активізації</w:t>
      </w:r>
    </w:p>
    <w:p w:rsidR="00A1709B" w:rsidRPr="00A1709B" w:rsidRDefault="00A1709B" w:rsidP="00A1709B">
      <w:pPr>
        <w:rPr>
          <w:lang w:val="en-US"/>
        </w:rPr>
      </w:pPr>
      <w:r w:rsidRPr="00A1709B">
        <w:rPr>
          <w:rFonts w:hint="eastAsia"/>
          <w:lang w:val="en-US"/>
        </w:rPr>
        <w:t>ініціативи</w:t>
      </w:r>
      <w:r w:rsidRPr="00A1709B">
        <w:rPr>
          <w:lang w:val="en-US"/>
        </w:rPr>
        <w:t></w:t>
      </w:r>
      <w:r w:rsidRPr="00A1709B">
        <w:rPr>
          <w:rFonts w:hint="eastAsia"/>
          <w:lang w:val="en-US"/>
        </w:rPr>
        <w:t>місцевих</w:t>
      </w:r>
      <w:r w:rsidRPr="00A1709B">
        <w:rPr>
          <w:lang w:val="en-US"/>
        </w:rPr>
        <w:t></w:t>
      </w:r>
      <w:r w:rsidRPr="00A1709B">
        <w:rPr>
          <w:rFonts w:hint="eastAsia"/>
          <w:lang w:val="en-US"/>
        </w:rPr>
        <w:t>органів</w:t>
      </w:r>
      <w:r w:rsidRPr="00A1709B">
        <w:rPr>
          <w:lang w:val="en-US"/>
        </w:rPr>
        <w:t></w:t>
      </w:r>
      <w:r w:rsidRPr="00A1709B">
        <w:rPr>
          <w:rFonts w:hint="eastAsia"/>
          <w:lang w:val="en-US"/>
        </w:rPr>
        <w:t>влади</w:t>
      </w:r>
      <w:r w:rsidRPr="00A1709B">
        <w:rPr>
          <w:lang w:val="en-US"/>
        </w:rPr>
        <w:t></w:t>
      </w:r>
      <w:r w:rsidRPr="00A1709B">
        <w:rPr>
          <w:rFonts w:hint="eastAsia"/>
          <w:lang w:val="en-US"/>
        </w:rPr>
        <w:t>доцільне</w:t>
      </w:r>
      <w:r w:rsidRPr="00A1709B">
        <w:rPr>
          <w:lang w:val="en-US"/>
        </w:rPr>
        <w:t></w:t>
      </w:r>
      <w:r w:rsidRPr="00A1709B">
        <w:rPr>
          <w:rFonts w:hint="eastAsia"/>
          <w:lang w:val="en-US"/>
        </w:rPr>
        <w:t>поступове</w:t>
      </w:r>
      <w:r w:rsidRPr="00A1709B">
        <w:rPr>
          <w:lang w:val="en-US"/>
        </w:rPr>
        <w:t></w:t>
      </w:r>
      <w:r w:rsidRPr="00A1709B">
        <w:rPr>
          <w:rFonts w:hint="eastAsia"/>
          <w:lang w:val="en-US"/>
        </w:rPr>
        <w:t>підвищення</w:t>
      </w:r>
      <w:r w:rsidRPr="00A1709B">
        <w:rPr>
          <w:lang w:val="en-US"/>
        </w:rPr>
        <w:t></w:t>
      </w:r>
      <w:r w:rsidRPr="00A1709B">
        <w:rPr>
          <w:rFonts w:hint="eastAsia"/>
          <w:lang w:val="en-US"/>
        </w:rPr>
        <w:t>частки</w:t>
      </w:r>
    </w:p>
    <w:p w:rsidR="00A1709B" w:rsidRPr="00A1709B" w:rsidRDefault="00A1709B" w:rsidP="00A1709B">
      <w:pPr>
        <w:rPr>
          <w:lang w:val="en-US"/>
        </w:rPr>
      </w:pPr>
      <w:r w:rsidRPr="00A1709B">
        <w:rPr>
          <w:rFonts w:hint="eastAsia"/>
          <w:lang w:val="en-US"/>
        </w:rPr>
        <w:t>співфінансування</w:t>
      </w:r>
      <w:r w:rsidRPr="00A1709B">
        <w:rPr>
          <w:lang w:val="en-US"/>
        </w:rPr>
        <w:t></w:t>
      </w:r>
      <w:r w:rsidRPr="00A1709B">
        <w:rPr>
          <w:rFonts w:hint="eastAsia"/>
          <w:lang w:val="en-US"/>
        </w:rPr>
        <w:t>з</w:t>
      </w:r>
      <w:r w:rsidRPr="00A1709B">
        <w:rPr>
          <w:lang w:val="en-US"/>
        </w:rPr>
        <w:t></w:t>
      </w:r>
      <w:r w:rsidRPr="00A1709B">
        <w:rPr>
          <w:rFonts w:hint="eastAsia"/>
          <w:lang w:val="en-US"/>
        </w:rPr>
        <w:t>місцевих</w:t>
      </w:r>
      <w:r w:rsidRPr="00A1709B">
        <w:rPr>
          <w:lang w:val="en-US"/>
        </w:rPr>
        <w:t></w:t>
      </w:r>
      <w:r w:rsidRPr="00A1709B">
        <w:rPr>
          <w:rFonts w:hint="eastAsia"/>
          <w:lang w:val="en-US"/>
        </w:rPr>
        <w:t>бюджетів</w:t>
      </w:r>
      <w:r w:rsidRPr="00A1709B">
        <w:rPr>
          <w:lang w:val="en-US"/>
        </w:rPr>
        <w:t></w:t>
      </w:r>
      <w:r w:rsidRPr="00A1709B">
        <w:rPr>
          <w:rFonts w:hint="eastAsia"/>
          <w:lang w:val="en-US"/>
        </w:rPr>
        <w:t>проектів</w:t>
      </w:r>
      <w:r w:rsidRPr="00A1709B">
        <w:rPr>
          <w:lang w:val="en-US"/>
        </w:rPr>
        <w:t></w:t>
      </w:r>
      <w:r w:rsidRPr="00A1709B">
        <w:rPr>
          <w:rFonts w:hint="eastAsia"/>
          <w:lang w:val="en-US"/>
        </w:rPr>
        <w:t>регіонального</w:t>
      </w:r>
      <w:r w:rsidRPr="00A1709B">
        <w:rPr>
          <w:lang w:val="en-US"/>
        </w:rPr>
        <w:t></w:t>
      </w:r>
      <w:r w:rsidRPr="00A1709B">
        <w:rPr>
          <w:rFonts w:hint="eastAsia"/>
          <w:lang w:val="en-US"/>
        </w:rPr>
        <w:t>розвитку</w:t>
      </w:r>
      <w:r w:rsidRPr="00A1709B">
        <w:rPr>
          <w:lang w:val="en-US"/>
        </w:rPr>
        <w:t></w:t>
      </w:r>
      <w:r w:rsidRPr="00A1709B">
        <w:rPr>
          <w:lang w:val="en-US"/>
        </w:rPr>
        <w:t></w:t>
      </w:r>
      <w:r w:rsidRPr="00A1709B">
        <w:rPr>
          <w:rFonts w:hint="eastAsia"/>
          <w:lang w:val="en-US"/>
        </w:rPr>
        <w:t>які</w:t>
      </w:r>
    </w:p>
    <w:p w:rsidR="00A1709B" w:rsidRPr="00A1709B" w:rsidRDefault="00A1709B" w:rsidP="00A1709B">
      <w:pPr>
        <w:rPr>
          <w:lang w:val="en-US"/>
        </w:rPr>
      </w:pPr>
      <w:r w:rsidRPr="00A1709B">
        <w:rPr>
          <w:rFonts w:hint="eastAsia"/>
          <w:lang w:val="en-US"/>
        </w:rPr>
        <w:t>реалізуються</w:t>
      </w:r>
      <w:r w:rsidRPr="00A1709B">
        <w:rPr>
          <w:lang w:val="en-US"/>
        </w:rPr>
        <w:t></w:t>
      </w:r>
      <w:r w:rsidRPr="00A1709B">
        <w:rPr>
          <w:rFonts w:hint="eastAsia"/>
          <w:lang w:val="en-US"/>
        </w:rPr>
        <w:t>за</w:t>
      </w:r>
      <w:r w:rsidRPr="00A1709B">
        <w:rPr>
          <w:lang w:val="en-US"/>
        </w:rPr>
        <w:t></w:t>
      </w:r>
      <w:r w:rsidRPr="00A1709B">
        <w:rPr>
          <w:rFonts w:hint="eastAsia"/>
          <w:lang w:val="en-US"/>
        </w:rPr>
        <w:t>рахунок</w:t>
      </w:r>
      <w:r w:rsidRPr="00A1709B">
        <w:rPr>
          <w:lang w:val="en-US"/>
        </w:rPr>
        <w:t></w:t>
      </w:r>
      <w:r w:rsidRPr="00A1709B">
        <w:rPr>
          <w:rFonts w:hint="eastAsia"/>
          <w:lang w:val="en-US"/>
        </w:rPr>
        <w:t>коштів</w:t>
      </w:r>
      <w:r w:rsidRPr="00A1709B">
        <w:rPr>
          <w:lang w:val="en-US"/>
        </w:rPr>
        <w:t></w:t>
      </w:r>
      <w:r w:rsidRPr="00A1709B">
        <w:rPr>
          <w:rFonts w:hint="eastAsia"/>
          <w:lang w:val="en-US"/>
        </w:rPr>
        <w:t>ДФРР</w:t>
      </w:r>
      <w:r w:rsidRPr="00A1709B">
        <w:rPr>
          <w:lang w:val="en-US"/>
        </w:rPr>
        <w:t></w:t>
      </w:r>
      <w:r w:rsidRPr="00A1709B">
        <w:rPr>
          <w:lang w:val="en-US"/>
        </w:rPr>
        <w:t></w:t>
      </w:r>
      <w:r w:rsidRPr="00A1709B">
        <w:rPr>
          <w:rFonts w:hint="eastAsia"/>
          <w:lang w:val="en-US"/>
        </w:rPr>
        <w:t>із</w:t>
      </w:r>
      <w:r w:rsidRPr="00A1709B">
        <w:rPr>
          <w:lang w:val="en-US"/>
        </w:rPr>
        <w:t></w:t>
      </w:r>
      <w:r w:rsidRPr="00A1709B">
        <w:rPr>
          <w:lang w:val="en-US"/>
        </w:rPr>
        <w:t></w:t>
      </w:r>
      <w:r w:rsidRPr="00A1709B">
        <w:rPr>
          <w:lang w:val="en-US"/>
        </w:rPr>
        <w:t></w:t>
      </w:r>
      <w:r w:rsidRPr="00A1709B">
        <w:rPr>
          <w:lang w:val="en-US"/>
        </w:rPr>
        <w:t></w:t>
      </w:r>
      <w:r w:rsidRPr="00A1709B">
        <w:rPr>
          <w:rFonts w:hint="eastAsia"/>
          <w:lang w:val="en-US"/>
        </w:rPr>
        <w:t>до</w:t>
      </w:r>
      <w:r w:rsidRPr="00A1709B">
        <w:rPr>
          <w:lang w:val="en-US"/>
        </w:rPr>
        <w:t></w:t>
      </w:r>
      <w:r w:rsidRPr="00A1709B">
        <w:rPr>
          <w:lang w:val="en-US"/>
        </w:rPr>
        <w:t></w:t>
      </w:r>
      <w:r w:rsidRPr="00A1709B">
        <w:rPr>
          <w:lang w:val="en-US"/>
        </w:rPr>
        <w:t></w:t>
      </w:r>
      <w:r w:rsidRPr="00A1709B">
        <w:rPr>
          <w:lang w:val="en-US"/>
        </w:rPr>
        <w:t></w:t>
      </w:r>
      <w:r w:rsidRPr="00A1709B">
        <w:rPr>
          <w:lang w:val="en-US"/>
        </w:rPr>
        <w:t></w:t>
      </w:r>
      <w:r w:rsidRPr="00A1709B">
        <w:rPr>
          <w:lang w:val="en-US"/>
        </w:rPr>
        <w:t></w:t>
      </w:r>
      <w:r w:rsidRPr="00A1709B">
        <w:rPr>
          <w:rFonts w:hint="eastAsia"/>
          <w:lang w:val="en-US"/>
        </w:rPr>
        <w:t>що</w:t>
      </w:r>
      <w:r w:rsidRPr="00A1709B">
        <w:rPr>
          <w:lang w:val="en-US"/>
        </w:rPr>
        <w:t></w:t>
      </w:r>
      <w:r w:rsidRPr="00A1709B">
        <w:rPr>
          <w:rFonts w:hint="eastAsia"/>
          <w:lang w:val="en-US"/>
        </w:rPr>
        <w:t>відповідає</w:t>
      </w:r>
      <w:r w:rsidRPr="00A1709B">
        <w:rPr>
          <w:lang w:val="en-US"/>
        </w:rPr>
        <w:t></w:t>
      </w:r>
      <w:r w:rsidRPr="00A1709B">
        <w:rPr>
          <w:rFonts w:hint="eastAsia"/>
          <w:lang w:val="en-US"/>
        </w:rPr>
        <w:t>моделі</w:t>
      </w:r>
    </w:p>
    <w:p w:rsidR="00A1709B" w:rsidRPr="00A1709B" w:rsidRDefault="00A1709B" w:rsidP="00A1709B">
      <w:pPr>
        <w:rPr>
          <w:lang w:val="en-US"/>
        </w:rPr>
      </w:pPr>
      <w:r w:rsidRPr="00A1709B">
        <w:rPr>
          <w:rFonts w:hint="eastAsia"/>
          <w:lang w:val="en-US"/>
        </w:rPr>
        <w:t>співфінансування</w:t>
      </w:r>
      <w:r w:rsidRPr="00A1709B">
        <w:rPr>
          <w:lang w:val="en-US"/>
        </w:rPr>
        <w:t></w:t>
      </w:r>
      <w:r w:rsidRPr="00A1709B">
        <w:rPr>
          <w:rFonts w:hint="eastAsia"/>
          <w:lang w:val="en-US"/>
        </w:rPr>
        <w:t>країн</w:t>
      </w:r>
      <w:r w:rsidRPr="00A1709B">
        <w:rPr>
          <w:lang w:val="en-US"/>
        </w:rPr>
        <w:t></w:t>
      </w:r>
      <w:r w:rsidRPr="00A1709B">
        <w:rPr>
          <w:rFonts w:hint="eastAsia"/>
          <w:lang w:val="en-US"/>
        </w:rPr>
        <w:t>ЄС</w:t>
      </w:r>
      <w:r w:rsidRPr="00A1709B">
        <w:rPr>
          <w:lang w:val="en-US"/>
        </w:rPr>
        <w:t></w:t>
      </w:r>
    </w:p>
    <w:sectPr w:rsidR="00A1709B" w:rsidRPr="00A170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A1709B" w:rsidRPr="00A1709B">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AC545-E180-415F-B3F6-D9B9444F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2055</Words>
  <Characters>11716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2021-09-21T17:19:00Z</dcterms:created>
  <dcterms:modified xsi:type="dcterms:W3CDTF">2021-09-21T18:46:00Z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