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A05714" w:rsidRDefault="00A05714" w:rsidP="00A05714">
      <w:r w:rsidRPr="00D858E0">
        <w:rPr>
          <w:rFonts w:ascii="Times New Roman" w:eastAsia="Times New Roman" w:hAnsi="Times New Roman" w:cs="Times New Roman"/>
          <w:b/>
          <w:sz w:val="24"/>
          <w:szCs w:val="24"/>
          <w:lang w:eastAsia="ru-RU"/>
        </w:rPr>
        <w:t>Нестеренко Наталія Анатоліївна</w:t>
      </w:r>
      <w:r w:rsidRPr="00D858E0">
        <w:rPr>
          <w:rFonts w:ascii="Times New Roman" w:eastAsia="Times New Roman" w:hAnsi="Times New Roman" w:cs="Times New Roman"/>
          <w:sz w:val="24"/>
          <w:szCs w:val="24"/>
          <w:lang w:eastAsia="ru-RU"/>
        </w:rPr>
        <w:t>,</w:t>
      </w:r>
      <w:r w:rsidRPr="00D858E0">
        <w:rPr>
          <w:rFonts w:ascii="Times New Roman" w:eastAsia="Times New Roman" w:hAnsi="Times New Roman" w:cs="Times New Roman"/>
          <w:b/>
          <w:sz w:val="24"/>
          <w:szCs w:val="24"/>
          <w:lang w:eastAsia="ru-RU"/>
        </w:rPr>
        <w:t xml:space="preserve"> </w:t>
      </w:r>
      <w:r w:rsidRPr="00D858E0">
        <w:rPr>
          <w:rFonts w:ascii="Times New Roman" w:eastAsia="Times New Roman" w:hAnsi="Times New Roman" w:cs="Times New Roman"/>
          <w:sz w:val="24"/>
          <w:szCs w:val="24"/>
          <w:lang w:eastAsia="ru-RU"/>
        </w:rPr>
        <w:t xml:space="preserve">старший лаборант кафедри товарознавства, управління безпечністю та якістю Київського національного торговельно-економічного університету. Назва дисертації: «Стабілізація споживних властивостей швидкозаморожених напівфабрикатів із культивованих печериць». Шифр та назва спеціальності – 05.18.15 – </w:t>
      </w:r>
      <w:r w:rsidRPr="00D858E0">
        <w:rPr>
          <w:rFonts w:ascii="Times New Roman" w:eastAsia="Times New Roman" w:hAnsi="Times New Roman" w:cs="Times New Roman"/>
          <w:bCs/>
          <w:sz w:val="24"/>
          <w:szCs w:val="24"/>
          <w:lang w:eastAsia="ru-RU"/>
        </w:rPr>
        <w:t xml:space="preserve">товарознавство </w:t>
      </w:r>
      <w:r w:rsidRPr="00D858E0">
        <w:rPr>
          <w:rFonts w:ascii="Times New Roman" w:eastAsia="Times New Roman" w:hAnsi="Times New Roman" w:cs="Times New Roman"/>
          <w:sz w:val="24"/>
          <w:szCs w:val="24"/>
          <w:lang w:eastAsia="ru-RU"/>
        </w:rPr>
        <w:t>харчових продуктів. Спецрада – Д 26.055.02 Київського національного торговельно-економічного університету</w:t>
      </w:r>
    </w:p>
    <w:sectPr w:rsidR="005B1831" w:rsidRPr="00A0571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A05714" w:rsidRPr="00A0571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FD6ADB-CA32-4246-9F0B-E503D082A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67</Words>
  <Characters>382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2021-08-01T11:18:00Z</dcterms:created>
  <dcterms:modified xsi:type="dcterms:W3CDTF">2021-08-01T11:23:00Z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