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60C19" w14:textId="33A3FDD7" w:rsidR="003047AE" w:rsidRDefault="00587E82" w:rsidP="00587E82">
      <w:pPr>
        <w:rPr>
          <w:lang w:val="ru-RU"/>
        </w:rPr>
      </w:pPr>
      <w:r w:rsidRPr="00587E82">
        <w:rPr>
          <w:rFonts w:hint="eastAsia"/>
          <w:lang w:val="ru-RU"/>
        </w:rPr>
        <w:t>Разработка</w:t>
      </w:r>
      <w:r w:rsidRPr="00587E82">
        <w:rPr>
          <w:lang w:val="ru-RU"/>
        </w:rPr>
        <w:t xml:space="preserve"> </w:t>
      </w:r>
      <w:r w:rsidRPr="00587E82">
        <w:rPr>
          <w:rFonts w:hint="eastAsia"/>
          <w:lang w:val="ru-RU"/>
        </w:rPr>
        <w:t>комплексной</w:t>
      </w:r>
      <w:r w:rsidRPr="00587E82">
        <w:rPr>
          <w:lang w:val="ru-RU"/>
        </w:rPr>
        <w:t xml:space="preserve"> </w:t>
      </w:r>
      <w:r w:rsidRPr="00587E82">
        <w:rPr>
          <w:rFonts w:hint="eastAsia"/>
          <w:lang w:val="ru-RU"/>
        </w:rPr>
        <w:t>системы</w:t>
      </w:r>
      <w:r w:rsidRPr="00587E82">
        <w:rPr>
          <w:lang w:val="ru-RU"/>
        </w:rPr>
        <w:t xml:space="preserve"> </w:t>
      </w:r>
      <w:r w:rsidRPr="00587E82">
        <w:rPr>
          <w:rFonts w:hint="eastAsia"/>
          <w:lang w:val="ru-RU"/>
        </w:rPr>
        <w:t>диагностики</w:t>
      </w:r>
      <w:r w:rsidRPr="00587E82">
        <w:rPr>
          <w:lang w:val="ru-RU"/>
        </w:rPr>
        <w:t xml:space="preserve">, </w:t>
      </w:r>
      <w:r w:rsidRPr="00587E82">
        <w:rPr>
          <w:rFonts w:hint="eastAsia"/>
          <w:lang w:val="ru-RU"/>
        </w:rPr>
        <w:t>лечения</w:t>
      </w:r>
      <w:r w:rsidRPr="00587E82">
        <w:rPr>
          <w:lang w:val="ru-RU"/>
        </w:rPr>
        <w:t xml:space="preserve"> </w:t>
      </w:r>
      <w:r w:rsidRPr="00587E82">
        <w:rPr>
          <w:rFonts w:hint="eastAsia"/>
          <w:lang w:val="ru-RU"/>
        </w:rPr>
        <w:t>и</w:t>
      </w:r>
      <w:r w:rsidRPr="00587E82">
        <w:rPr>
          <w:lang w:val="ru-RU"/>
        </w:rPr>
        <w:t xml:space="preserve"> </w:t>
      </w:r>
      <w:r w:rsidRPr="00587E82">
        <w:rPr>
          <w:rFonts w:hint="eastAsia"/>
          <w:lang w:val="ru-RU"/>
        </w:rPr>
        <w:t>реабилитации</w:t>
      </w:r>
      <w:r w:rsidRPr="00587E82">
        <w:rPr>
          <w:lang w:val="ru-RU"/>
        </w:rPr>
        <w:t xml:space="preserve"> </w:t>
      </w:r>
      <w:r w:rsidRPr="00587E82">
        <w:rPr>
          <w:rFonts w:hint="eastAsia"/>
          <w:lang w:val="ru-RU"/>
        </w:rPr>
        <w:t>больных</w:t>
      </w:r>
      <w:r w:rsidRPr="00587E82">
        <w:rPr>
          <w:lang w:val="ru-RU"/>
        </w:rPr>
        <w:t xml:space="preserve"> </w:t>
      </w:r>
      <w:r w:rsidRPr="00587E82">
        <w:rPr>
          <w:rFonts w:hint="eastAsia"/>
          <w:lang w:val="ru-RU"/>
        </w:rPr>
        <w:t>хроническим</w:t>
      </w:r>
      <w:r w:rsidRPr="00587E82">
        <w:rPr>
          <w:lang w:val="ru-RU"/>
        </w:rPr>
        <w:t xml:space="preserve"> </w:t>
      </w:r>
      <w:r w:rsidRPr="00587E82">
        <w:rPr>
          <w:rFonts w:hint="eastAsia"/>
          <w:lang w:val="ru-RU"/>
        </w:rPr>
        <w:t>простатитом</w:t>
      </w:r>
      <w:r w:rsidRPr="00587E82">
        <w:rPr>
          <w:lang w:val="ru-RU"/>
        </w:rPr>
        <w:t xml:space="preserve"> </w:t>
      </w:r>
      <w:r w:rsidRPr="00587E82">
        <w:rPr>
          <w:rFonts w:hint="eastAsia"/>
          <w:lang w:val="ru-RU"/>
        </w:rPr>
        <w:t>на</w:t>
      </w:r>
      <w:r w:rsidRPr="00587E82">
        <w:rPr>
          <w:lang w:val="ru-RU"/>
        </w:rPr>
        <w:t xml:space="preserve"> </w:t>
      </w:r>
      <w:r w:rsidRPr="00587E82">
        <w:rPr>
          <w:rFonts w:hint="eastAsia"/>
          <w:lang w:val="ru-RU"/>
        </w:rPr>
        <w:t>санаторно</w:t>
      </w:r>
      <w:r w:rsidRPr="00587E82">
        <w:rPr>
          <w:lang w:val="ru-RU"/>
        </w:rPr>
        <w:t>-</w:t>
      </w:r>
      <w:r w:rsidRPr="00587E82">
        <w:rPr>
          <w:rFonts w:hint="eastAsia"/>
          <w:lang w:val="ru-RU"/>
        </w:rPr>
        <w:t>курортном</w:t>
      </w:r>
      <w:r w:rsidRPr="00587E82">
        <w:rPr>
          <w:lang w:val="ru-RU"/>
        </w:rPr>
        <w:t xml:space="preserve"> </w:t>
      </w:r>
      <w:r w:rsidRPr="00587E82">
        <w:rPr>
          <w:rFonts w:hint="eastAsia"/>
          <w:lang w:val="ru-RU"/>
        </w:rPr>
        <w:t>этапе</w:t>
      </w:r>
      <w:r>
        <w:rPr>
          <w:lang w:val="ru-RU"/>
        </w:rPr>
        <w:t xml:space="preserve"> </w:t>
      </w:r>
      <w:r w:rsidRPr="00587E82">
        <w:rPr>
          <w:rFonts w:hint="eastAsia"/>
          <w:lang w:val="ru-RU"/>
        </w:rPr>
        <w:t>Латышев</w:t>
      </w:r>
      <w:r w:rsidRPr="00587E82">
        <w:rPr>
          <w:lang w:val="ru-RU"/>
        </w:rPr>
        <w:t xml:space="preserve">, </w:t>
      </w:r>
      <w:r w:rsidRPr="00587E82">
        <w:rPr>
          <w:rFonts w:hint="eastAsia"/>
          <w:lang w:val="ru-RU"/>
        </w:rPr>
        <w:t>Валерий</w:t>
      </w:r>
      <w:r w:rsidRPr="00587E82">
        <w:rPr>
          <w:lang w:val="ru-RU"/>
        </w:rPr>
        <w:t xml:space="preserve"> </w:t>
      </w:r>
      <w:r w:rsidRPr="00587E82">
        <w:rPr>
          <w:rFonts w:hint="eastAsia"/>
          <w:lang w:val="ru-RU"/>
        </w:rPr>
        <w:t>Юрьевич</w:t>
      </w:r>
    </w:p>
    <w:p w14:paraId="718B82E7" w14:textId="77777777" w:rsidR="00587E82" w:rsidRDefault="00587E82" w:rsidP="00587E82">
      <w:r>
        <w:rPr>
          <w:rFonts w:hint="eastAsia"/>
        </w:rPr>
        <w:t>ОГЛАВЛЕНИЕ</w:t>
      </w:r>
      <w:r>
        <w:t xml:space="preserve"> </w:t>
      </w:r>
      <w:r>
        <w:rPr>
          <w:rFonts w:hint="eastAsia"/>
        </w:rPr>
        <w:t>ДИССЕРТАЦИИ</w:t>
      </w:r>
    </w:p>
    <w:p w14:paraId="1029C1A5" w14:textId="77777777" w:rsidR="00587E82" w:rsidRDefault="00587E82" w:rsidP="00587E82">
      <w:r>
        <w:rPr>
          <w:rFonts w:hint="eastAsia"/>
        </w:rPr>
        <w:t>кандидат</w:t>
      </w:r>
      <w:r>
        <w:t xml:space="preserve"> </w:t>
      </w:r>
      <w:r>
        <w:rPr>
          <w:rFonts w:hint="eastAsia"/>
        </w:rPr>
        <w:t>наук</w:t>
      </w:r>
      <w:r>
        <w:t xml:space="preserve"> </w:t>
      </w:r>
      <w:r>
        <w:rPr>
          <w:rFonts w:hint="eastAsia"/>
        </w:rPr>
        <w:t>Латышев</w:t>
      </w:r>
      <w:r>
        <w:t xml:space="preserve">, </w:t>
      </w:r>
      <w:r>
        <w:rPr>
          <w:rFonts w:hint="eastAsia"/>
        </w:rPr>
        <w:t>Валерий</w:t>
      </w:r>
      <w:r>
        <w:t xml:space="preserve"> </w:t>
      </w:r>
      <w:r>
        <w:rPr>
          <w:rFonts w:hint="eastAsia"/>
        </w:rPr>
        <w:t>Юрьевич</w:t>
      </w:r>
    </w:p>
    <w:p w14:paraId="2CF695CF" w14:textId="77777777" w:rsidR="00587E82" w:rsidRDefault="00587E82" w:rsidP="00587E82">
      <w:r>
        <w:rPr>
          <w:rFonts w:hint="eastAsia"/>
        </w:rPr>
        <w:t>СОДЕРЖАНИЕ</w:t>
      </w:r>
    </w:p>
    <w:p w14:paraId="0ADDE8E4" w14:textId="77777777" w:rsidR="00587E82" w:rsidRDefault="00587E82" w:rsidP="00587E82"/>
    <w:p w14:paraId="7E3C1943" w14:textId="77777777" w:rsidR="00587E82" w:rsidRDefault="00587E82" w:rsidP="00587E82">
      <w:r>
        <w:rPr>
          <w:rFonts w:hint="eastAsia"/>
        </w:rPr>
        <w:t>СПИСОК</w:t>
      </w:r>
      <w:r>
        <w:t xml:space="preserve"> </w:t>
      </w:r>
      <w:r>
        <w:rPr>
          <w:rFonts w:hint="eastAsia"/>
        </w:rPr>
        <w:t>ИСПОЛЬЗУЕМЫХ</w:t>
      </w:r>
      <w:r>
        <w:t xml:space="preserve"> </w:t>
      </w:r>
      <w:r>
        <w:rPr>
          <w:rFonts w:hint="eastAsia"/>
        </w:rPr>
        <w:t>СОКРАЩЕНИЙ</w:t>
      </w:r>
    </w:p>
    <w:p w14:paraId="62A22682" w14:textId="77777777" w:rsidR="00587E82" w:rsidRDefault="00587E82" w:rsidP="00587E82"/>
    <w:p w14:paraId="01AC3D25" w14:textId="77777777" w:rsidR="00587E82" w:rsidRDefault="00587E82" w:rsidP="00587E82">
      <w:r>
        <w:rPr>
          <w:rFonts w:hint="eastAsia"/>
        </w:rPr>
        <w:t>ВВЕДЕНИЕ</w:t>
      </w:r>
    </w:p>
    <w:p w14:paraId="47B267D8" w14:textId="77777777" w:rsidR="00587E82" w:rsidRDefault="00587E82" w:rsidP="00587E82"/>
    <w:p w14:paraId="2246942D" w14:textId="77777777" w:rsidR="00587E82" w:rsidRDefault="00587E82" w:rsidP="00587E8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ПУТИ</w:t>
      </w:r>
    </w:p>
    <w:p w14:paraId="08AF5080" w14:textId="77777777" w:rsidR="00587E82" w:rsidRDefault="00587E82" w:rsidP="00587E82"/>
    <w:p w14:paraId="48B00349" w14:textId="77777777" w:rsidR="00587E82" w:rsidRDefault="00587E82" w:rsidP="00587E82">
      <w:r>
        <w:rPr>
          <w:rFonts w:hint="eastAsia"/>
        </w:rPr>
        <w:t>ПОВЫШЕНИЯ</w:t>
      </w:r>
      <w:r>
        <w:t xml:space="preserve"> </w:t>
      </w:r>
      <w:r>
        <w:rPr>
          <w:rFonts w:hint="eastAsia"/>
        </w:rPr>
        <w:t>ЭФФЕКТИВНОСТИ</w:t>
      </w:r>
      <w:r>
        <w:t xml:space="preserve"> </w:t>
      </w:r>
      <w:r>
        <w:rPr>
          <w:rFonts w:hint="eastAsia"/>
        </w:rPr>
        <w:t>ЛЕЧЕБНО</w:t>
      </w:r>
      <w:r>
        <w:t>-</w:t>
      </w:r>
      <w:r>
        <w:rPr>
          <w:rFonts w:hint="eastAsia"/>
        </w:rPr>
        <w:t>ДИАГНОСТИЧЕСКИХ</w:t>
      </w:r>
      <w:r>
        <w:t xml:space="preserve"> </w:t>
      </w:r>
      <w:r>
        <w:rPr>
          <w:rFonts w:hint="eastAsia"/>
        </w:rPr>
        <w:t>И</w:t>
      </w:r>
      <w:r>
        <w:t xml:space="preserve"> </w:t>
      </w:r>
      <w:r>
        <w:rPr>
          <w:rFonts w:hint="eastAsia"/>
        </w:rPr>
        <w:t>РЕАБИЛИТАЦИОННЫХ</w:t>
      </w:r>
      <w:r>
        <w:t xml:space="preserve"> </w:t>
      </w:r>
      <w:r>
        <w:rPr>
          <w:rFonts w:hint="eastAsia"/>
        </w:rPr>
        <w:t>МЕРОПРИЯТИЙ</w:t>
      </w:r>
      <w:r>
        <w:t xml:space="preserve"> </w:t>
      </w:r>
      <w:r>
        <w:rPr>
          <w:rFonts w:hint="eastAsia"/>
        </w:rPr>
        <w:t>БОЛЬНЫХ</w:t>
      </w:r>
      <w:r>
        <w:t xml:space="preserve"> </w:t>
      </w:r>
      <w:r>
        <w:rPr>
          <w:rFonts w:hint="eastAsia"/>
        </w:rPr>
        <w:t>ХРОНИЧЕСКИМ</w:t>
      </w:r>
      <w:r>
        <w:t xml:space="preserve"> </w:t>
      </w:r>
      <w:r>
        <w:rPr>
          <w:rFonts w:hint="eastAsia"/>
        </w:rPr>
        <w:t>ПРОСТАТИТОМ</w:t>
      </w:r>
      <w:r>
        <w:t xml:space="preserve"> </w:t>
      </w:r>
      <w:r>
        <w:rPr>
          <w:rFonts w:hint="eastAsia"/>
        </w:rPr>
        <w:t>НА</w:t>
      </w:r>
      <w:r>
        <w:t xml:space="preserve"> </w:t>
      </w:r>
      <w:r>
        <w:rPr>
          <w:rFonts w:hint="eastAsia"/>
        </w:rPr>
        <w:t>САНАТОРНО</w:t>
      </w:r>
      <w:r>
        <w:t>-</w:t>
      </w:r>
      <w:r>
        <w:rPr>
          <w:rFonts w:hint="eastAsia"/>
        </w:rPr>
        <w:t>КУРОРТНОМ</w:t>
      </w:r>
      <w:r>
        <w:t xml:space="preserve"> </w:t>
      </w:r>
      <w:r>
        <w:rPr>
          <w:rFonts w:hint="eastAsia"/>
        </w:rPr>
        <w:t>ЭТАПЕ</w:t>
      </w:r>
      <w:r>
        <w:t xml:space="preserve"> (</w:t>
      </w:r>
      <w:r>
        <w:rPr>
          <w:rFonts w:hint="eastAsia"/>
        </w:rPr>
        <w:t>ОБЗОР</w:t>
      </w:r>
      <w:r>
        <w:t xml:space="preserve"> </w:t>
      </w:r>
      <w:r>
        <w:rPr>
          <w:rFonts w:hint="eastAsia"/>
        </w:rPr>
        <w:t>ЛИТЕРАТУРЫ</w:t>
      </w:r>
      <w:r>
        <w:t>)</w:t>
      </w:r>
    </w:p>
    <w:p w14:paraId="237AD79F" w14:textId="77777777" w:rsidR="00587E82" w:rsidRDefault="00587E82" w:rsidP="00587E82"/>
    <w:p w14:paraId="3AAEA8E8" w14:textId="77777777" w:rsidR="00587E82" w:rsidRDefault="00587E82" w:rsidP="00587E82">
      <w:r>
        <w:t xml:space="preserve">1.1. </w:t>
      </w:r>
      <w:r>
        <w:rPr>
          <w:rFonts w:hint="eastAsia"/>
        </w:rPr>
        <w:t>Эпидемиологические</w:t>
      </w:r>
      <w:r>
        <w:t xml:space="preserve"> </w:t>
      </w:r>
      <w:r>
        <w:rPr>
          <w:rFonts w:hint="eastAsia"/>
        </w:rPr>
        <w:t>и</w:t>
      </w:r>
      <w:r>
        <w:t xml:space="preserve"> </w:t>
      </w:r>
      <w:r>
        <w:rPr>
          <w:rFonts w:hint="eastAsia"/>
        </w:rPr>
        <w:t>социально</w:t>
      </w:r>
      <w:r>
        <w:t>-</w:t>
      </w:r>
      <w:r>
        <w:rPr>
          <w:rFonts w:hint="eastAsia"/>
        </w:rPr>
        <w:t>гигиенические</w:t>
      </w:r>
      <w:r>
        <w:t xml:space="preserve"> </w:t>
      </w:r>
      <w:r>
        <w:rPr>
          <w:rFonts w:hint="eastAsia"/>
        </w:rPr>
        <w:t>аспекты</w:t>
      </w:r>
      <w:r>
        <w:t xml:space="preserve"> </w:t>
      </w:r>
      <w:r>
        <w:rPr>
          <w:rFonts w:hint="eastAsia"/>
        </w:rPr>
        <w:t>хронического</w:t>
      </w:r>
      <w:r>
        <w:t xml:space="preserve"> </w:t>
      </w:r>
      <w:r>
        <w:rPr>
          <w:rFonts w:hint="eastAsia"/>
        </w:rPr>
        <w:t>простатита</w:t>
      </w:r>
    </w:p>
    <w:p w14:paraId="5992A452" w14:textId="77777777" w:rsidR="00587E82" w:rsidRDefault="00587E82" w:rsidP="00587E82"/>
    <w:p w14:paraId="69B6C809" w14:textId="77777777" w:rsidR="00587E82" w:rsidRDefault="00587E82" w:rsidP="00587E82">
      <w:r>
        <w:t xml:space="preserve">1.2. </w:t>
      </w:r>
      <w:r>
        <w:rPr>
          <w:rFonts w:hint="eastAsia"/>
        </w:rPr>
        <w:t>Медико</w:t>
      </w:r>
      <w:r>
        <w:t>-</w:t>
      </w:r>
      <w:r>
        <w:rPr>
          <w:rFonts w:hint="eastAsia"/>
        </w:rPr>
        <w:t>социальные</w:t>
      </w:r>
      <w:r>
        <w:t xml:space="preserve"> </w:t>
      </w:r>
      <w:r>
        <w:rPr>
          <w:rFonts w:hint="eastAsia"/>
        </w:rPr>
        <w:t>особенности</w:t>
      </w:r>
      <w:r>
        <w:t xml:space="preserve"> </w:t>
      </w:r>
      <w:r>
        <w:rPr>
          <w:rFonts w:hint="eastAsia"/>
        </w:rPr>
        <w:t>этиопатогенеза</w:t>
      </w:r>
      <w:r>
        <w:t xml:space="preserve"> </w:t>
      </w:r>
      <w:r>
        <w:rPr>
          <w:rFonts w:hint="eastAsia"/>
        </w:rPr>
        <w:t>хронического</w:t>
      </w:r>
      <w:r>
        <w:t xml:space="preserve"> </w:t>
      </w:r>
      <w:r>
        <w:rPr>
          <w:rFonts w:hint="eastAsia"/>
        </w:rPr>
        <w:t>простатита</w:t>
      </w:r>
    </w:p>
    <w:p w14:paraId="2424F0D7" w14:textId="77777777" w:rsidR="00587E82" w:rsidRDefault="00587E82" w:rsidP="00587E82"/>
    <w:p w14:paraId="38382D57" w14:textId="77777777" w:rsidR="00587E82" w:rsidRDefault="00587E82" w:rsidP="00587E82">
      <w:r>
        <w:t xml:space="preserve">1.3.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медицинской</w:t>
      </w:r>
    </w:p>
    <w:p w14:paraId="5E303626" w14:textId="77777777" w:rsidR="00587E82" w:rsidRDefault="00587E82" w:rsidP="00587E82"/>
    <w:p w14:paraId="7A9A3DF2" w14:textId="77777777" w:rsidR="00587E82" w:rsidRDefault="00587E82" w:rsidP="00587E82">
      <w:r>
        <w:rPr>
          <w:rFonts w:hint="eastAsia"/>
        </w:rPr>
        <w:t>помощи</w:t>
      </w:r>
      <w:r>
        <w:t xml:space="preserve"> </w:t>
      </w:r>
      <w:r>
        <w:rPr>
          <w:rFonts w:hint="eastAsia"/>
        </w:rPr>
        <w:t>больным</w:t>
      </w:r>
      <w:r>
        <w:t xml:space="preserve"> </w:t>
      </w:r>
      <w:r>
        <w:rPr>
          <w:rFonts w:hint="eastAsia"/>
        </w:rPr>
        <w:t>урологического</w:t>
      </w:r>
      <w:r>
        <w:t xml:space="preserve"> </w:t>
      </w:r>
      <w:r>
        <w:rPr>
          <w:rFonts w:hint="eastAsia"/>
        </w:rPr>
        <w:t>профиля</w:t>
      </w:r>
    </w:p>
    <w:p w14:paraId="0A476D92" w14:textId="77777777" w:rsidR="00587E82" w:rsidRDefault="00587E82" w:rsidP="00587E82"/>
    <w:p w14:paraId="714328DE" w14:textId="77777777" w:rsidR="00587E82" w:rsidRDefault="00587E82" w:rsidP="00587E8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883BAA5" w14:textId="77777777" w:rsidR="00587E82" w:rsidRDefault="00587E82" w:rsidP="00587E82"/>
    <w:p w14:paraId="309C184B" w14:textId="77777777" w:rsidR="00587E82" w:rsidRDefault="00587E82" w:rsidP="00587E82">
      <w:r>
        <w:t xml:space="preserve">2.1. </w:t>
      </w:r>
      <w:r>
        <w:rPr>
          <w:rFonts w:hint="eastAsia"/>
        </w:rPr>
        <w:t>Общая</w:t>
      </w:r>
      <w:r>
        <w:t xml:space="preserve"> </w:t>
      </w:r>
      <w:r>
        <w:rPr>
          <w:rFonts w:hint="eastAsia"/>
        </w:rPr>
        <w:t>характеристика</w:t>
      </w:r>
      <w:r>
        <w:t xml:space="preserve"> </w:t>
      </w:r>
      <w:r>
        <w:rPr>
          <w:rFonts w:hint="eastAsia"/>
        </w:rPr>
        <w:t>наблюдений</w:t>
      </w:r>
      <w:r>
        <w:t xml:space="preserve"> </w:t>
      </w:r>
      <w:r>
        <w:rPr>
          <w:rFonts w:hint="eastAsia"/>
        </w:rPr>
        <w:t>и</w:t>
      </w:r>
      <w:r>
        <w:t xml:space="preserve"> </w:t>
      </w:r>
      <w:r>
        <w:rPr>
          <w:rFonts w:hint="eastAsia"/>
        </w:rPr>
        <w:t>программа</w:t>
      </w:r>
      <w:r>
        <w:t xml:space="preserve"> </w:t>
      </w:r>
      <w:r>
        <w:rPr>
          <w:rFonts w:hint="eastAsia"/>
        </w:rPr>
        <w:t>исследования</w:t>
      </w:r>
    </w:p>
    <w:p w14:paraId="6F5CD29B" w14:textId="77777777" w:rsidR="00587E82" w:rsidRDefault="00587E82" w:rsidP="00587E82"/>
    <w:p w14:paraId="57086A96" w14:textId="77777777" w:rsidR="00587E82" w:rsidRDefault="00587E82" w:rsidP="00587E82">
      <w:r>
        <w:t xml:space="preserve">2.2.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8EDD415" w14:textId="77777777" w:rsidR="00587E82" w:rsidRDefault="00587E82" w:rsidP="00587E82"/>
    <w:p w14:paraId="56EE106E" w14:textId="77777777" w:rsidR="00587E82" w:rsidRDefault="00587E82" w:rsidP="00587E82">
      <w:r>
        <w:rPr>
          <w:rFonts w:hint="eastAsia"/>
        </w:rPr>
        <w:t>ГЛАВА</w:t>
      </w:r>
      <w:r>
        <w:t xml:space="preserve"> 3 </w:t>
      </w:r>
      <w:r>
        <w:rPr>
          <w:rFonts w:hint="eastAsia"/>
        </w:rPr>
        <w:t>НАУЧНОЕ</w:t>
      </w:r>
      <w:r>
        <w:t xml:space="preserve"> </w:t>
      </w:r>
      <w:r>
        <w:rPr>
          <w:rFonts w:hint="eastAsia"/>
        </w:rPr>
        <w:t>ОБОСНОВАНИЕ</w:t>
      </w:r>
      <w:r>
        <w:t xml:space="preserve"> </w:t>
      </w:r>
      <w:r>
        <w:rPr>
          <w:rFonts w:hint="eastAsia"/>
        </w:rPr>
        <w:t>СИСТЕМЫ</w:t>
      </w:r>
      <w:r>
        <w:t xml:space="preserve"> </w:t>
      </w:r>
      <w:r>
        <w:rPr>
          <w:rFonts w:hint="eastAsia"/>
        </w:rPr>
        <w:t>МЕДИКО</w:t>
      </w:r>
      <w:r>
        <w:t>-</w:t>
      </w:r>
      <w:r>
        <w:rPr>
          <w:rFonts w:hint="eastAsia"/>
        </w:rPr>
        <w:t>СОЦИАЛЬНЫХ</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ЛЕЧЕНИЯ</w:t>
      </w:r>
      <w:r>
        <w:t xml:space="preserve"> </w:t>
      </w:r>
      <w:r>
        <w:rPr>
          <w:rFonts w:hint="eastAsia"/>
        </w:rPr>
        <w:t>И</w:t>
      </w:r>
      <w:r>
        <w:t xml:space="preserve"> </w:t>
      </w:r>
      <w:r>
        <w:rPr>
          <w:rFonts w:hint="eastAsia"/>
        </w:rPr>
        <w:t>ПРОФИЛАКТИКИ</w:t>
      </w:r>
      <w:r>
        <w:t xml:space="preserve"> </w:t>
      </w:r>
      <w:r>
        <w:rPr>
          <w:rFonts w:hint="eastAsia"/>
        </w:rPr>
        <w:t>ХРОНИЧЕСКИХ</w:t>
      </w:r>
      <w:r>
        <w:t xml:space="preserve"> </w:t>
      </w:r>
      <w:r>
        <w:rPr>
          <w:rFonts w:hint="eastAsia"/>
        </w:rPr>
        <w:t>ПРОСТАТИТОВ</w:t>
      </w:r>
    </w:p>
    <w:p w14:paraId="05F92DE5" w14:textId="77777777" w:rsidR="00587E82" w:rsidRDefault="00587E82" w:rsidP="00587E82"/>
    <w:p w14:paraId="43626D2D" w14:textId="77777777" w:rsidR="00587E82" w:rsidRDefault="00587E82" w:rsidP="00587E82">
      <w:r>
        <w:t xml:space="preserve">3.1. </w:t>
      </w:r>
      <w:r>
        <w:rPr>
          <w:rFonts w:hint="eastAsia"/>
        </w:rPr>
        <w:t>Анализ</w:t>
      </w:r>
      <w:r>
        <w:t xml:space="preserve"> </w:t>
      </w:r>
      <w:r>
        <w:rPr>
          <w:rFonts w:hint="eastAsia"/>
        </w:rPr>
        <w:t>заболеваемости</w:t>
      </w:r>
      <w:r>
        <w:t xml:space="preserve"> </w:t>
      </w:r>
      <w:r>
        <w:rPr>
          <w:rFonts w:hint="eastAsia"/>
        </w:rPr>
        <w:t>населения</w:t>
      </w:r>
      <w:r>
        <w:t xml:space="preserve"> </w:t>
      </w:r>
      <w:r>
        <w:rPr>
          <w:rFonts w:hint="eastAsia"/>
        </w:rPr>
        <w:t>Воронежской</w:t>
      </w:r>
      <w:r>
        <w:t xml:space="preserve"> </w:t>
      </w:r>
      <w:r>
        <w:rPr>
          <w:rFonts w:hint="eastAsia"/>
        </w:rPr>
        <w:t>области</w:t>
      </w:r>
      <w:r>
        <w:t xml:space="preserve"> </w:t>
      </w:r>
      <w:r>
        <w:rPr>
          <w:rFonts w:hint="eastAsia"/>
        </w:rPr>
        <w:t>болезнями</w:t>
      </w:r>
      <w:r>
        <w:t xml:space="preserve"> </w:t>
      </w:r>
      <w:r>
        <w:rPr>
          <w:rFonts w:hint="eastAsia"/>
        </w:rPr>
        <w:t>мочеполовой</w:t>
      </w:r>
      <w:r>
        <w:t xml:space="preserve"> </w:t>
      </w:r>
      <w:r>
        <w:rPr>
          <w:rFonts w:hint="eastAsia"/>
        </w:rPr>
        <w:t>системы</w:t>
      </w:r>
    </w:p>
    <w:p w14:paraId="32034006" w14:textId="77777777" w:rsidR="00587E82" w:rsidRDefault="00587E82" w:rsidP="00587E82"/>
    <w:p w14:paraId="41BBF681" w14:textId="77777777" w:rsidR="00587E82" w:rsidRDefault="00587E82" w:rsidP="00587E82">
      <w:r>
        <w:t xml:space="preserve">3.2. </w:t>
      </w:r>
      <w:r>
        <w:rPr>
          <w:rFonts w:hint="eastAsia"/>
        </w:rPr>
        <w:t>Комплексный</w:t>
      </w:r>
      <w:r>
        <w:t xml:space="preserve"> </w:t>
      </w:r>
      <w:r>
        <w:rPr>
          <w:rFonts w:hint="eastAsia"/>
        </w:rPr>
        <w:t>анализ</w:t>
      </w:r>
      <w:r>
        <w:t xml:space="preserve"> </w:t>
      </w:r>
      <w:r>
        <w:rPr>
          <w:rFonts w:hint="eastAsia"/>
        </w:rPr>
        <w:t>влияния</w:t>
      </w:r>
      <w:r>
        <w:t xml:space="preserve"> </w:t>
      </w:r>
      <w:r>
        <w:rPr>
          <w:rFonts w:hint="eastAsia"/>
        </w:rPr>
        <w:t>неблагоприятных</w:t>
      </w:r>
      <w:r>
        <w:t xml:space="preserve"> </w:t>
      </w:r>
      <w:r>
        <w:rPr>
          <w:rFonts w:hint="eastAsia"/>
        </w:rPr>
        <w:t>социально</w:t>
      </w:r>
      <w:r>
        <w:t>-</w:t>
      </w:r>
      <w:r>
        <w:rPr>
          <w:rFonts w:hint="eastAsia"/>
        </w:rPr>
        <w:t>гигиенических</w:t>
      </w:r>
      <w:r>
        <w:t xml:space="preserve"> </w:t>
      </w:r>
      <w:r>
        <w:rPr>
          <w:rFonts w:hint="eastAsia"/>
        </w:rPr>
        <w:t>и</w:t>
      </w:r>
      <w:r>
        <w:t xml:space="preserve"> </w:t>
      </w:r>
      <w:r>
        <w:rPr>
          <w:rFonts w:hint="eastAsia"/>
        </w:rPr>
        <w:t>медико</w:t>
      </w:r>
      <w:r>
        <w:t>-</w:t>
      </w:r>
      <w:r>
        <w:rPr>
          <w:rFonts w:hint="eastAsia"/>
        </w:rPr>
        <w:t>биологических</w:t>
      </w:r>
      <w:r>
        <w:t xml:space="preserve"> </w:t>
      </w:r>
      <w:r>
        <w:rPr>
          <w:rFonts w:hint="eastAsia"/>
        </w:rPr>
        <w:t>факторов</w:t>
      </w:r>
      <w:r>
        <w:t xml:space="preserve"> </w:t>
      </w:r>
      <w:r>
        <w:rPr>
          <w:rFonts w:hint="eastAsia"/>
        </w:rPr>
        <w:t>риска</w:t>
      </w:r>
      <w:r>
        <w:t xml:space="preserve"> </w:t>
      </w:r>
      <w:r>
        <w:rPr>
          <w:rFonts w:hint="eastAsia"/>
        </w:rPr>
        <w:t>хронического</w:t>
      </w:r>
      <w:r>
        <w:t xml:space="preserve"> </w:t>
      </w:r>
      <w:r>
        <w:rPr>
          <w:rFonts w:hint="eastAsia"/>
        </w:rPr>
        <w:t>простатита</w:t>
      </w:r>
      <w:r>
        <w:t xml:space="preserve"> </w:t>
      </w:r>
      <w:r>
        <w:rPr>
          <w:rFonts w:hint="eastAsia"/>
        </w:rPr>
        <w:t>у</w:t>
      </w:r>
      <w:r>
        <w:t xml:space="preserve"> </w:t>
      </w:r>
      <w:r>
        <w:rPr>
          <w:rFonts w:hint="eastAsia"/>
        </w:rPr>
        <w:t>мужчин</w:t>
      </w:r>
      <w:r>
        <w:t xml:space="preserve"> </w:t>
      </w:r>
      <w:r>
        <w:rPr>
          <w:rFonts w:hint="eastAsia"/>
        </w:rPr>
        <w:t>трудоспособного</w:t>
      </w:r>
      <w:r>
        <w:t xml:space="preserve"> </w:t>
      </w:r>
      <w:r>
        <w:rPr>
          <w:rFonts w:hint="eastAsia"/>
        </w:rPr>
        <w:t>возраста</w:t>
      </w:r>
    </w:p>
    <w:p w14:paraId="62EC81E9" w14:textId="77777777" w:rsidR="00587E82" w:rsidRDefault="00587E82" w:rsidP="00587E82"/>
    <w:p w14:paraId="2640B9B0" w14:textId="77777777" w:rsidR="00587E82" w:rsidRDefault="00587E82" w:rsidP="00587E82">
      <w:r>
        <w:rPr>
          <w:rFonts w:hint="eastAsia"/>
        </w:rPr>
        <w:t>ГЛАВА</w:t>
      </w:r>
      <w:r>
        <w:t xml:space="preserve"> 4 </w:t>
      </w:r>
      <w:r>
        <w:rPr>
          <w:rFonts w:hint="eastAsia"/>
        </w:rPr>
        <w:t>УПРАВЛЕНИЕ</w:t>
      </w:r>
      <w:r>
        <w:t xml:space="preserve"> </w:t>
      </w:r>
      <w:r>
        <w:rPr>
          <w:rFonts w:hint="eastAsia"/>
        </w:rPr>
        <w:t>СПЕЦИАЛИЗИРОВАННОЙ</w:t>
      </w:r>
      <w:r>
        <w:t xml:space="preserve"> </w:t>
      </w:r>
      <w:r>
        <w:rPr>
          <w:rFonts w:hint="eastAsia"/>
        </w:rPr>
        <w:t>СЛУЖБОЙ</w:t>
      </w:r>
      <w:r>
        <w:t xml:space="preserve"> </w:t>
      </w:r>
      <w:r>
        <w:rPr>
          <w:rFonts w:hint="eastAsia"/>
        </w:rPr>
        <w:t>РЕГИОНА</w:t>
      </w:r>
      <w:r>
        <w:t xml:space="preserve"> </w:t>
      </w:r>
      <w:r>
        <w:rPr>
          <w:rFonts w:hint="eastAsia"/>
        </w:rPr>
        <w:t>НА</w:t>
      </w:r>
      <w:r>
        <w:t xml:space="preserve"> </w:t>
      </w:r>
      <w:r>
        <w:rPr>
          <w:rFonts w:hint="eastAsia"/>
        </w:rPr>
        <w:t>ОСНОВЕ</w:t>
      </w:r>
    </w:p>
    <w:p w14:paraId="1C2059F3" w14:textId="77777777" w:rsidR="00587E82" w:rsidRDefault="00587E82" w:rsidP="00587E82"/>
    <w:p w14:paraId="20277DEB" w14:textId="77777777" w:rsidR="00587E82" w:rsidRDefault="00587E82" w:rsidP="00587E82">
      <w:r>
        <w:rPr>
          <w:rFonts w:hint="eastAsia"/>
        </w:rPr>
        <w:t>ИНФОРМАЦИОННЫХ</w:t>
      </w:r>
      <w:r>
        <w:t xml:space="preserve"> </w:t>
      </w:r>
      <w:r>
        <w:rPr>
          <w:rFonts w:hint="eastAsia"/>
        </w:rPr>
        <w:t>ТЕХНОЛОГИЙ</w:t>
      </w:r>
    </w:p>
    <w:p w14:paraId="26167484" w14:textId="77777777" w:rsidR="00587E82" w:rsidRDefault="00587E82" w:rsidP="00587E82"/>
    <w:p w14:paraId="4680C51E" w14:textId="77777777" w:rsidR="00587E82" w:rsidRDefault="00587E82" w:rsidP="00587E82">
      <w:r>
        <w:t xml:space="preserve">4.1. </w:t>
      </w:r>
      <w:r>
        <w:rPr>
          <w:rFonts w:hint="eastAsia"/>
        </w:rPr>
        <w:t>Информационная</w:t>
      </w:r>
      <w:r>
        <w:t xml:space="preserve"> </w:t>
      </w:r>
      <w:r>
        <w:rPr>
          <w:rFonts w:hint="eastAsia"/>
        </w:rPr>
        <w:t>поддержка</w:t>
      </w:r>
      <w:r>
        <w:t xml:space="preserve"> </w:t>
      </w:r>
      <w:r>
        <w:rPr>
          <w:rFonts w:hint="eastAsia"/>
        </w:rPr>
        <w:t>формирования</w:t>
      </w:r>
    </w:p>
    <w:p w14:paraId="5516EF95" w14:textId="77777777" w:rsidR="00587E82" w:rsidRDefault="00587E82" w:rsidP="00587E82"/>
    <w:p w14:paraId="6BF1FF3E" w14:textId="77777777" w:rsidR="00587E82" w:rsidRDefault="00587E82" w:rsidP="00587E82">
      <w:r>
        <w:rPr>
          <w:rFonts w:hint="eastAsia"/>
        </w:rPr>
        <w:t>стратегических</w:t>
      </w:r>
      <w:r>
        <w:t xml:space="preserve"> </w:t>
      </w:r>
      <w:r>
        <w:rPr>
          <w:rFonts w:hint="eastAsia"/>
        </w:rPr>
        <w:t>решений</w:t>
      </w:r>
      <w:r>
        <w:t xml:space="preserve"> </w:t>
      </w:r>
      <w:r>
        <w:rPr>
          <w:rFonts w:hint="eastAsia"/>
        </w:rPr>
        <w:t>и</w:t>
      </w:r>
      <w:r>
        <w:t xml:space="preserve"> </w:t>
      </w:r>
      <w:r>
        <w:rPr>
          <w:rFonts w:hint="eastAsia"/>
        </w:rPr>
        <w:t>реализации</w:t>
      </w:r>
      <w:r>
        <w:t xml:space="preserve"> </w:t>
      </w:r>
      <w:r>
        <w:rPr>
          <w:rFonts w:hint="eastAsia"/>
        </w:rPr>
        <w:t>оперативного</w:t>
      </w:r>
      <w:r>
        <w:t xml:space="preserve"> </w:t>
      </w:r>
      <w:r>
        <w:rPr>
          <w:rFonts w:hint="eastAsia"/>
        </w:rPr>
        <w:t>управления</w:t>
      </w:r>
      <w:r>
        <w:t xml:space="preserve"> </w:t>
      </w:r>
      <w:r>
        <w:rPr>
          <w:rFonts w:hint="eastAsia"/>
        </w:rPr>
        <w:t>сложными</w:t>
      </w:r>
      <w:r>
        <w:t xml:space="preserve"> </w:t>
      </w:r>
      <w:r>
        <w:rPr>
          <w:rFonts w:hint="eastAsia"/>
        </w:rPr>
        <w:t>процессами</w:t>
      </w:r>
      <w:r>
        <w:t xml:space="preserve"> </w:t>
      </w:r>
      <w:r>
        <w:rPr>
          <w:rFonts w:hint="eastAsia"/>
        </w:rPr>
        <w:t>выбора</w:t>
      </w:r>
      <w:r>
        <w:t xml:space="preserve"> </w:t>
      </w:r>
      <w:r>
        <w:rPr>
          <w:rFonts w:hint="eastAsia"/>
        </w:rPr>
        <w:t>тактики</w:t>
      </w:r>
      <w:r>
        <w:t xml:space="preserve"> </w:t>
      </w:r>
      <w:r>
        <w:rPr>
          <w:rFonts w:hint="eastAsia"/>
        </w:rPr>
        <w:t>ведения</w:t>
      </w:r>
      <w:r>
        <w:t xml:space="preserve"> </w:t>
      </w:r>
      <w:r>
        <w:rPr>
          <w:rFonts w:hint="eastAsia"/>
        </w:rPr>
        <w:t>больных</w:t>
      </w:r>
      <w:r>
        <w:t xml:space="preserve"> </w:t>
      </w:r>
      <w:r>
        <w:rPr>
          <w:rFonts w:hint="eastAsia"/>
        </w:rPr>
        <w:t>хроническим</w:t>
      </w:r>
      <w:r>
        <w:t xml:space="preserve"> </w:t>
      </w:r>
      <w:r>
        <w:rPr>
          <w:rFonts w:hint="eastAsia"/>
        </w:rPr>
        <w:t>простатитом</w:t>
      </w:r>
      <w:r>
        <w:t xml:space="preserve"> </w:t>
      </w:r>
      <w:r>
        <w:rPr>
          <w:rFonts w:hint="eastAsia"/>
        </w:rPr>
        <w:t>на</w:t>
      </w:r>
      <w:r>
        <w:t xml:space="preserve"> </w:t>
      </w:r>
      <w:r>
        <w:rPr>
          <w:rFonts w:hint="eastAsia"/>
        </w:rPr>
        <w:t>санаторно</w:t>
      </w:r>
      <w:r>
        <w:t>-</w:t>
      </w:r>
      <w:r>
        <w:rPr>
          <w:rFonts w:hint="eastAsia"/>
        </w:rPr>
        <w:t>курортном</w:t>
      </w:r>
      <w:r>
        <w:t xml:space="preserve"> </w:t>
      </w:r>
      <w:r>
        <w:rPr>
          <w:rFonts w:hint="eastAsia"/>
        </w:rPr>
        <w:t>этапе</w:t>
      </w:r>
    </w:p>
    <w:p w14:paraId="3DD9DEBE" w14:textId="77777777" w:rsidR="00587E82" w:rsidRDefault="00587E82" w:rsidP="00587E82"/>
    <w:p w14:paraId="6A42E42E" w14:textId="77777777" w:rsidR="00587E82" w:rsidRDefault="00587E82" w:rsidP="00587E82">
      <w:r>
        <w:t xml:space="preserve">4.2. </w:t>
      </w:r>
      <w:r>
        <w:rPr>
          <w:rFonts w:hint="eastAsia"/>
        </w:rPr>
        <w:t>Построение</w:t>
      </w:r>
      <w:r>
        <w:t xml:space="preserve"> </w:t>
      </w:r>
      <w:r>
        <w:rPr>
          <w:rFonts w:hint="eastAsia"/>
        </w:rPr>
        <w:t>прогностических</w:t>
      </w:r>
      <w:r>
        <w:t xml:space="preserve"> </w:t>
      </w:r>
      <w:r>
        <w:rPr>
          <w:rFonts w:hint="eastAsia"/>
        </w:rPr>
        <w:t>моделей</w:t>
      </w:r>
      <w:r>
        <w:t xml:space="preserve"> </w:t>
      </w:r>
      <w:r>
        <w:rPr>
          <w:rFonts w:hint="eastAsia"/>
        </w:rPr>
        <w:t>для</w:t>
      </w:r>
      <w:r>
        <w:t xml:space="preserve"> </w:t>
      </w:r>
      <w:r>
        <w:rPr>
          <w:rFonts w:hint="eastAsia"/>
        </w:rPr>
        <w:t>задач</w:t>
      </w:r>
      <w:r>
        <w:t xml:space="preserve"> </w:t>
      </w:r>
      <w:r>
        <w:rPr>
          <w:rFonts w:hint="eastAsia"/>
        </w:rPr>
        <w:t>управления</w:t>
      </w:r>
      <w:r>
        <w:t xml:space="preserve"> </w:t>
      </w:r>
      <w:r>
        <w:rPr>
          <w:rFonts w:hint="eastAsia"/>
        </w:rPr>
        <w:t>специализированной</w:t>
      </w:r>
      <w:r>
        <w:t xml:space="preserve"> </w:t>
      </w:r>
      <w:r>
        <w:rPr>
          <w:rFonts w:hint="eastAsia"/>
        </w:rPr>
        <w:t>службой</w:t>
      </w:r>
      <w:r>
        <w:t xml:space="preserve"> </w:t>
      </w:r>
      <w:r>
        <w:rPr>
          <w:rFonts w:hint="eastAsia"/>
        </w:rPr>
        <w:t>региона</w:t>
      </w:r>
    </w:p>
    <w:p w14:paraId="2338ABA7" w14:textId="77777777" w:rsidR="00587E82" w:rsidRDefault="00587E82" w:rsidP="00587E82"/>
    <w:p w14:paraId="501DF192" w14:textId="77777777" w:rsidR="00587E82" w:rsidRDefault="00587E82" w:rsidP="00587E82">
      <w:r>
        <w:t xml:space="preserve">4.3. </w:t>
      </w:r>
      <w:r>
        <w:rPr>
          <w:rFonts w:hint="eastAsia"/>
        </w:rPr>
        <w:t>Оценка</w:t>
      </w:r>
      <w:r>
        <w:t xml:space="preserve"> </w:t>
      </w:r>
      <w:r>
        <w:rPr>
          <w:rFonts w:hint="eastAsia"/>
        </w:rPr>
        <w:t>эффективности</w:t>
      </w:r>
      <w:r>
        <w:t xml:space="preserve"> </w:t>
      </w:r>
      <w:r>
        <w:rPr>
          <w:rFonts w:hint="eastAsia"/>
        </w:rPr>
        <w:t>лечебно</w:t>
      </w:r>
      <w:r>
        <w:t>-</w:t>
      </w:r>
      <w:r>
        <w:rPr>
          <w:rFonts w:hint="eastAsia"/>
        </w:rPr>
        <w:t>восстановительного</w:t>
      </w:r>
      <w:r>
        <w:t xml:space="preserve"> </w:t>
      </w:r>
      <w:r>
        <w:rPr>
          <w:rFonts w:hint="eastAsia"/>
        </w:rPr>
        <w:t>лечения</w:t>
      </w:r>
      <w:r>
        <w:t xml:space="preserve"> </w:t>
      </w:r>
      <w:r>
        <w:rPr>
          <w:rFonts w:hint="eastAsia"/>
        </w:rPr>
        <w:t>у</w:t>
      </w:r>
      <w:r>
        <w:t xml:space="preserve"> </w:t>
      </w:r>
      <w:r>
        <w:rPr>
          <w:rFonts w:hint="eastAsia"/>
        </w:rPr>
        <w:t>мужчин</w:t>
      </w:r>
      <w:r>
        <w:t xml:space="preserve"> </w:t>
      </w:r>
      <w:r>
        <w:rPr>
          <w:rFonts w:hint="eastAsia"/>
        </w:rPr>
        <w:t>с</w:t>
      </w:r>
      <w:r>
        <w:t xml:space="preserve"> </w:t>
      </w:r>
      <w:r>
        <w:rPr>
          <w:rFonts w:hint="eastAsia"/>
        </w:rPr>
        <w:t>хроническим</w:t>
      </w:r>
      <w:r>
        <w:t xml:space="preserve"> </w:t>
      </w:r>
      <w:r>
        <w:rPr>
          <w:rFonts w:hint="eastAsia"/>
        </w:rPr>
        <w:t>простатитом</w:t>
      </w:r>
      <w:r>
        <w:t xml:space="preserve"> </w:t>
      </w:r>
      <w:r>
        <w:rPr>
          <w:rFonts w:hint="eastAsia"/>
        </w:rPr>
        <w:t>на</w:t>
      </w:r>
      <w:r>
        <w:t xml:space="preserve"> </w:t>
      </w:r>
      <w:r>
        <w:rPr>
          <w:rFonts w:hint="eastAsia"/>
        </w:rPr>
        <w:t>санаторно</w:t>
      </w:r>
      <w:r>
        <w:t>-</w:t>
      </w:r>
      <w:r>
        <w:rPr>
          <w:rFonts w:hint="eastAsia"/>
        </w:rPr>
        <w:t>курортном</w:t>
      </w:r>
      <w:r>
        <w:t xml:space="preserve"> </w:t>
      </w:r>
      <w:r>
        <w:rPr>
          <w:rFonts w:hint="eastAsia"/>
        </w:rPr>
        <w:t>этапе</w:t>
      </w:r>
    </w:p>
    <w:p w14:paraId="27C947F4" w14:textId="77777777" w:rsidR="00587E82" w:rsidRDefault="00587E82" w:rsidP="00587E82"/>
    <w:p w14:paraId="6FDA3447" w14:textId="77777777" w:rsidR="00587E82" w:rsidRDefault="00587E82" w:rsidP="00587E82">
      <w:r>
        <w:t xml:space="preserve">4.4. </w:t>
      </w:r>
      <w:r>
        <w:rPr>
          <w:rFonts w:hint="eastAsia"/>
        </w:rPr>
        <w:t>Структура</w:t>
      </w:r>
      <w:r>
        <w:t xml:space="preserve"> </w:t>
      </w:r>
      <w:r>
        <w:rPr>
          <w:rFonts w:hint="eastAsia"/>
        </w:rPr>
        <w:t>автоматизированной</w:t>
      </w:r>
      <w:r>
        <w:t xml:space="preserve"> </w:t>
      </w:r>
      <w:r>
        <w:rPr>
          <w:rFonts w:hint="eastAsia"/>
        </w:rPr>
        <w:t>системы</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хроническим</w:t>
      </w:r>
      <w:r>
        <w:t xml:space="preserve"> </w:t>
      </w:r>
      <w:r>
        <w:rPr>
          <w:rFonts w:hint="eastAsia"/>
        </w:rPr>
        <w:t>простатитом</w:t>
      </w:r>
      <w:r>
        <w:t xml:space="preserve"> </w:t>
      </w:r>
      <w:r>
        <w:rPr>
          <w:rFonts w:hint="eastAsia"/>
        </w:rPr>
        <w:t>на</w:t>
      </w:r>
      <w:r>
        <w:t xml:space="preserve"> </w:t>
      </w:r>
      <w:r>
        <w:rPr>
          <w:rFonts w:hint="eastAsia"/>
        </w:rPr>
        <w:t>санаторно</w:t>
      </w:r>
      <w:r>
        <w:lastRenderedPageBreak/>
        <w:t>-</w:t>
      </w:r>
      <w:r>
        <w:rPr>
          <w:rFonts w:hint="eastAsia"/>
        </w:rPr>
        <w:t>курортном</w:t>
      </w:r>
      <w:r>
        <w:t xml:space="preserve"> </w:t>
      </w:r>
      <w:r>
        <w:rPr>
          <w:rFonts w:hint="eastAsia"/>
        </w:rPr>
        <w:t>этапе</w:t>
      </w:r>
    </w:p>
    <w:p w14:paraId="2114836D" w14:textId="77777777" w:rsidR="00587E82" w:rsidRDefault="00587E82" w:rsidP="00587E82"/>
    <w:p w14:paraId="2B02BB59" w14:textId="77777777" w:rsidR="00587E82" w:rsidRDefault="00587E82" w:rsidP="00587E82">
      <w:r>
        <w:rPr>
          <w:rFonts w:hint="eastAsia"/>
        </w:rPr>
        <w:t>ЗАКЛЮЧЕНИЕ</w:t>
      </w:r>
    </w:p>
    <w:p w14:paraId="22DA1B80" w14:textId="77777777" w:rsidR="00587E82" w:rsidRDefault="00587E82" w:rsidP="00587E82"/>
    <w:p w14:paraId="245DD2FF" w14:textId="77777777" w:rsidR="00587E82" w:rsidRDefault="00587E82" w:rsidP="00587E82">
      <w:r>
        <w:rPr>
          <w:rFonts w:hint="eastAsia"/>
        </w:rPr>
        <w:t>ВЫВОДЫ</w:t>
      </w:r>
    </w:p>
    <w:p w14:paraId="3E743DC7" w14:textId="77777777" w:rsidR="00587E82" w:rsidRDefault="00587E82" w:rsidP="00587E82"/>
    <w:p w14:paraId="0C72DD87" w14:textId="77777777" w:rsidR="00587E82" w:rsidRDefault="00587E82" w:rsidP="00587E82">
      <w:r>
        <w:rPr>
          <w:rFonts w:hint="eastAsia"/>
        </w:rPr>
        <w:t>ПРАКТИЧЕСКИЕ</w:t>
      </w:r>
      <w:r>
        <w:t xml:space="preserve"> </w:t>
      </w:r>
      <w:r>
        <w:rPr>
          <w:rFonts w:hint="eastAsia"/>
        </w:rPr>
        <w:t>РЕКОМЕНДАЦИИ</w:t>
      </w:r>
    </w:p>
    <w:p w14:paraId="2DA93C8A" w14:textId="77777777" w:rsidR="00587E82" w:rsidRDefault="00587E82" w:rsidP="00587E82"/>
    <w:p w14:paraId="50845253" w14:textId="77777777" w:rsidR="00587E82" w:rsidRDefault="00587E82" w:rsidP="00587E82">
      <w:r>
        <w:rPr>
          <w:rFonts w:hint="eastAsia"/>
        </w:rPr>
        <w:t>СПИСОК</w:t>
      </w:r>
      <w:r>
        <w:t xml:space="preserve"> </w:t>
      </w:r>
      <w:r>
        <w:rPr>
          <w:rFonts w:hint="eastAsia"/>
        </w:rPr>
        <w:t>ИСПОЛЬЗОВАННОЙ</w:t>
      </w:r>
      <w:r>
        <w:t xml:space="preserve"> </w:t>
      </w:r>
      <w:r>
        <w:rPr>
          <w:rFonts w:hint="eastAsia"/>
        </w:rPr>
        <w:t>ЛИТЕРАТУРЫ</w:t>
      </w:r>
    </w:p>
    <w:p w14:paraId="7F570BF8" w14:textId="77777777" w:rsidR="00587E82" w:rsidRDefault="00587E82" w:rsidP="00587E82"/>
    <w:p w14:paraId="08BE28D4" w14:textId="497336C8" w:rsidR="00587E82" w:rsidRPr="00587E82" w:rsidRDefault="00587E82" w:rsidP="00587E82">
      <w:r>
        <w:rPr>
          <w:rFonts w:hint="eastAsia"/>
        </w:rPr>
        <w:t>ПРИЛОЖЕНИЯ</w:t>
      </w:r>
    </w:p>
    <w:sectPr w:rsidR="00587E82" w:rsidRPr="00587E82" w:rsidSect="002569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5868" w14:textId="77777777" w:rsidR="00256955" w:rsidRPr="00C66E52" w:rsidRDefault="00256955">
      <w:pPr>
        <w:spacing w:after="0" w:line="240" w:lineRule="auto"/>
      </w:pPr>
      <w:r w:rsidRPr="00C66E52">
        <w:separator/>
      </w:r>
    </w:p>
  </w:endnote>
  <w:endnote w:type="continuationSeparator" w:id="0">
    <w:p w14:paraId="61222425" w14:textId="77777777" w:rsidR="00256955" w:rsidRPr="00C66E52" w:rsidRDefault="0025695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7399E" w14:textId="77777777" w:rsidR="00256955" w:rsidRPr="00C66E52" w:rsidRDefault="00256955"/>
    <w:p w14:paraId="68DA3052" w14:textId="77777777" w:rsidR="00256955" w:rsidRPr="00C66E52" w:rsidRDefault="00256955"/>
    <w:p w14:paraId="157CB666" w14:textId="77777777" w:rsidR="00256955" w:rsidRPr="00C66E52" w:rsidRDefault="00256955"/>
    <w:p w14:paraId="6C6E1D27" w14:textId="77777777" w:rsidR="00256955" w:rsidRPr="00C66E52" w:rsidRDefault="00256955"/>
    <w:p w14:paraId="5761408D" w14:textId="77777777" w:rsidR="00256955" w:rsidRPr="00C66E52" w:rsidRDefault="00256955"/>
    <w:p w14:paraId="48F643E7" w14:textId="77777777" w:rsidR="00256955" w:rsidRPr="00C66E52" w:rsidRDefault="00256955"/>
    <w:p w14:paraId="2A97D73A" w14:textId="77777777" w:rsidR="00256955" w:rsidRPr="00C66E52" w:rsidRDefault="0025695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E6AEB96" wp14:editId="16DCBB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4493" w14:textId="77777777" w:rsidR="00256955" w:rsidRPr="00C66E52" w:rsidRDefault="0025695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AEB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A24493" w14:textId="77777777" w:rsidR="00256955" w:rsidRPr="00C66E52" w:rsidRDefault="0025695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E288B89" w14:textId="77777777" w:rsidR="00256955" w:rsidRPr="00C66E52" w:rsidRDefault="00256955"/>
    <w:p w14:paraId="147DDAD8" w14:textId="77777777" w:rsidR="00256955" w:rsidRPr="00C66E52" w:rsidRDefault="00256955"/>
    <w:p w14:paraId="3B413C4D" w14:textId="77777777" w:rsidR="00256955" w:rsidRPr="00C66E52" w:rsidRDefault="0025695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D03882D" wp14:editId="7B8C00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932DA" w14:textId="77777777" w:rsidR="00256955" w:rsidRPr="00C66E52" w:rsidRDefault="00256955"/>
                          <w:p w14:paraId="5D1097F4" w14:textId="77777777" w:rsidR="00256955" w:rsidRPr="00C66E52" w:rsidRDefault="0025695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0388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A932DA" w14:textId="77777777" w:rsidR="00256955" w:rsidRPr="00C66E52" w:rsidRDefault="00256955"/>
                    <w:p w14:paraId="5D1097F4" w14:textId="77777777" w:rsidR="00256955" w:rsidRPr="00C66E52" w:rsidRDefault="0025695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0B339C7" w14:textId="77777777" w:rsidR="00256955" w:rsidRPr="00C66E52" w:rsidRDefault="00256955"/>
    <w:p w14:paraId="06BC5F0A" w14:textId="77777777" w:rsidR="00256955" w:rsidRPr="00C66E52" w:rsidRDefault="00256955">
      <w:pPr>
        <w:rPr>
          <w:sz w:val="2"/>
          <w:szCs w:val="2"/>
        </w:rPr>
      </w:pPr>
    </w:p>
    <w:p w14:paraId="0396AAA6" w14:textId="77777777" w:rsidR="00256955" w:rsidRPr="00C66E52" w:rsidRDefault="00256955"/>
    <w:p w14:paraId="461D55A1" w14:textId="77777777" w:rsidR="00256955" w:rsidRPr="00C66E52" w:rsidRDefault="00256955">
      <w:pPr>
        <w:spacing w:after="0" w:line="240" w:lineRule="auto"/>
      </w:pPr>
    </w:p>
  </w:footnote>
  <w:footnote w:type="continuationSeparator" w:id="0">
    <w:p w14:paraId="586DB8BF" w14:textId="77777777" w:rsidR="00256955" w:rsidRPr="00C66E52" w:rsidRDefault="0025695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955"/>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25550</TotalTime>
  <Pages>3</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3784</cp:revision>
  <cp:lastPrinted>2009-02-06T05:36:00Z</cp:lastPrinted>
  <dcterms:created xsi:type="dcterms:W3CDTF">2024-04-09T10:20:00Z</dcterms:created>
  <dcterms:modified xsi:type="dcterms:W3CDTF">2024-05-08T21:50:00Z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