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CCEE" w14:textId="430CA3C7" w:rsidR="00E27ED7" w:rsidRDefault="00653437" w:rsidP="00653437">
      <w:pPr>
        <w:rPr>
          <w:rFonts w:ascii="Times New Roman" w:eastAsia="Arial Unicode MS" w:hAnsi="Times New Roman" w:cs="Times New Roman"/>
          <w:b/>
          <w:bCs/>
          <w:color w:val="000000"/>
          <w:kern w:val="0"/>
          <w:sz w:val="28"/>
          <w:szCs w:val="28"/>
          <w:lang w:eastAsia="ru-RU" w:bidi="uk-UA"/>
        </w:rPr>
      </w:pPr>
      <w:r w:rsidRPr="00653437">
        <w:rPr>
          <w:rFonts w:ascii="Times New Roman" w:eastAsia="Arial Unicode MS" w:hAnsi="Times New Roman" w:cs="Times New Roman" w:hint="eastAsia"/>
          <w:b/>
          <w:bCs/>
          <w:color w:val="000000"/>
          <w:kern w:val="0"/>
          <w:sz w:val="28"/>
          <w:szCs w:val="28"/>
          <w:lang w:eastAsia="ru-RU" w:bidi="uk-UA"/>
        </w:rPr>
        <w:t>Серебрянникова</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Екатерина</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Исследование</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социально</w:t>
      </w:r>
      <w:r w:rsidRPr="00653437">
        <w:rPr>
          <w:rFonts w:ascii="Times New Roman" w:eastAsia="Arial Unicode MS" w:hAnsi="Times New Roman" w:cs="Times New Roman"/>
          <w:b/>
          <w:bCs/>
          <w:color w:val="000000"/>
          <w:kern w:val="0"/>
          <w:sz w:val="28"/>
          <w:szCs w:val="28"/>
          <w:lang w:eastAsia="ru-RU" w:bidi="uk-UA"/>
        </w:rPr>
        <w:t>-</w:t>
      </w:r>
      <w:r w:rsidRPr="00653437">
        <w:rPr>
          <w:rFonts w:ascii="Times New Roman" w:eastAsia="Arial Unicode MS" w:hAnsi="Times New Roman" w:cs="Times New Roman" w:hint="eastAsia"/>
          <w:b/>
          <w:bCs/>
          <w:color w:val="000000"/>
          <w:kern w:val="0"/>
          <w:sz w:val="28"/>
          <w:szCs w:val="28"/>
          <w:lang w:eastAsia="ru-RU" w:bidi="uk-UA"/>
        </w:rPr>
        <w:t>экономических</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взаимодействий</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в</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рамках</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динамических</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теоретико</w:t>
      </w:r>
      <w:r w:rsidRPr="00653437">
        <w:rPr>
          <w:rFonts w:ascii="Times New Roman" w:eastAsia="Arial Unicode MS" w:hAnsi="Times New Roman" w:cs="Times New Roman"/>
          <w:b/>
          <w:bCs/>
          <w:color w:val="000000"/>
          <w:kern w:val="0"/>
          <w:sz w:val="28"/>
          <w:szCs w:val="28"/>
          <w:lang w:eastAsia="ru-RU" w:bidi="uk-UA"/>
        </w:rPr>
        <w:t>-</w:t>
      </w:r>
      <w:r w:rsidRPr="00653437">
        <w:rPr>
          <w:rFonts w:ascii="Times New Roman" w:eastAsia="Arial Unicode MS" w:hAnsi="Times New Roman" w:cs="Times New Roman" w:hint="eastAsia"/>
          <w:b/>
          <w:bCs/>
          <w:color w:val="000000"/>
          <w:kern w:val="0"/>
          <w:sz w:val="28"/>
          <w:szCs w:val="28"/>
          <w:lang w:eastAsia="ru-RU" w:bidi="uk-UA"/>
        </w:rPr>
        <w:t>игровых</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моделей</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на</w:t>
      </w:r>
      <w:r w:rsidRPr="00653437">
        <w:rPr>
          <w:rFonts w:ascii="Times New Roman" w:eastAsia="Arial Unicode MS" w:hAnsi="Times New Roman" w:cs="Times New Roman"/>
          <w:b/>
          <w:bCs/>
          <w:color w:val="000000"/>
          <w:kern w:val="0"/>
          <w:sz w:val="28"/>
          <w:szCs w:val="28"/>
          <w:lang w:eastAsia="ru-RU" w:bidi="uk-UA"/>
        </w:rPr>
        <w:t xml:space="preserve"> </w:t>
      </w:r>
      <w:r w:rsidRPr="00653437">
        <w:rPr>
          <w:rFonts w:ascii="Times New Roman" w:eastAsia="Arial Unicode MS" w:hAnsi="Times New Roman" w:cs="Times New Roman" w:hint="eastAsia"/>
          <w:b/>
          <w:bCs/>
          <w:color w:val="000000"/>
          <w:kern w:val="0"/>
          <w:sz w:val="28"/>
          <w:szCs w:val="28"/>
          <w:lang w:eastAsia="ru-RU" w:bidi="uk-UA"/>
        </w:rPr>
        <w:t>графах</w:t>
      </w:r>
    </w:p>
    <w:p w14:paraId="6F3BCD42" w14:textId="77777777" w:rsidR="00653437" w:rsidRDefault="00653437" w:rsidP="00653437">
      <w:r>
        <w:rPr>
          <w:rFonts w:hint="eastAsia"/>
        </w:rPr>
        <w:t>ОГЛАВЛЕНИЕ</w:t>
      </w:r>
      <w:r>
        <w:t xml:space="preserve"> </w:t>
      </w:r>
      <w:r>
        <w:rPr>
          <w:rFonts w:hint="eastAsia"/>
        </w:rPr>
        <w:t>ДИССЕРТАЦИИ</w:t>
      </w:r>
    </w:p>
    <w:p w14:paraId="643E3E3B" w14:textId="77777777" w:rsidR="00653437" w:rsidRDefault="00653437" w:rsidP="00653437">
      <w:r>
        <w:rPr>
          <w:rFonts w:hint="eastAsia"/>
        </w:rPr>
        <w:t>кандидат</w:t>
      </w:r>
      <w:r>
        <w:t xml:space="preserve"> </w:t>
      </w:r>
      <w:r>
        <w:rPr>
          <w:rFonts w:hint="eastAsia"/>
        </w:rPr>
        <w:t>наук</w:t>
      </w:r>
      <w:r>
        <w:t xml:space="preserve"> </w:t>
      </w:r>
      <w:r>
        <w:rPr>
          <w:rFonts w:hint="eastAsia"/>
        </w:rPr>
        <w:t>Серебрянникова</w:t>
      </w:r>
      <w:r>
        <w:t xml:space="preserve"> </w:t>
      </w:r>
      <w:r>
        <w:rPr>
          <w:rFonts w:hint="eastAsia"/>
        </w:rPr>
        <w:t>Екатерина</w:t>
      </w:r>
      <w:r>
        <w:t xml:space="preserve"> </w:t>
      </w:r>
      <w:r>
        <w:rPr>
          <w:rFonts w:hint="eastAsia"/>
        </w:rPr>
        <w:t>Евгеньевна</w:t>
      </w:r>
    </w:p>
    <w:p w14:paraId="42E654F2" w14:textId="77777777" w:rsidR="00653437" w:rsidRDefault="00653437" w:rsidP="00653437">
      <w:r>
        <w:rPr>
          <w:rFonts w:hint="eastAsia"/>
        </w:rPr>
        <w:t>Научная</w:t>
      </w:r>
      <w:r>
        <w:t xml:space="preserve"> </w:t>
      </w:r>
      <w:r>
        <w:rPr>
          <w:rFonts w:hint="eastAsia"/>
        </w:rPr>
        <w:t>новизна</w:t>
      </w:r>
    </w:p>
    <w:p w14:paraId="195596E4" w14:textId="77777777" w:rsidR="00653437" w:rsidRDefault="00653437" w:rsidP="00653437"/>
    <w:p w14:paraId="038A6D8B" w14:textId="77777777" w:rsidR="00653437" w:rsidRDefault="00653437" w:rsidP="00653437">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70991043" w14:textId="77777777" w:rsidR="00653437" w:rsidRDefault="00653437" w:rsidP="00653437"/>
    <w:p w14:paraId="3B11BEF8" w14:textId="77777777" w:rsidR="00653437" w:rsidRDefault="00653437" w:rsidP="00653437">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32D807D6" w14:textId="77777777" w:rsidR="00653437" w:rsidRDefault="00653437" w:rsidP="00653437"/>
    <w:p w14:paraId="24B16B1F" w14:textId="77777777" w:rsidR="00653437" w:rsidRDefault="00653437" w:rsidP="00653437">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45673796" w14:textId="77777777" w:rsidR="00653437" w:rsidRDefault="00653437" w:rsidP="00653437"/>
    <w:p w14:paraId="23CC5F98" w14:textId="77777777" w:rsidR="00653437" w:rsidRDefault="00653437" w:rsidP="00653437">
      <w:r>
        <w:rPr>
          <w:rFonts w:hint="eastAsia"/>
        </w:rPr>
        <w:t>Апробация</w:t>
      </w:r>
      <w:r>
        <w:t xml:space="preserve"> </w:t>
      </w:r>
      <w:r>
        <w:rPr>
          <w:rFonts w:hint="eastAsia"/>
        </w:rPr>
        <w:t>работы</w:t>
      </w:r>
    </w:p>
    <w:p w14:paraId="727C057C" w14:textId="77777777" w:rsidR="00653437" w:rsidRDefault="00653437" w:rsidP="00653437"/>
    <w:p w14:paraId="1AEB59E3" w14:textId="77777777" w:rsidR="00653437" w:rsidRDefault="00653437" w:rsidP="00653437">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работы</w:t>
      </w:r>
    </w:p>
    <w:p w14:paraId="51E42C69" w14:textId="77777777" w:rsidR="00653437" w:rsidRDefault="00653437" w:rsidP="00653437"/>
    <w:p w14:paraId="398894E8" w14:textId="77777777" w:rsidR="00653437" w:rsidRDefault="00653437" w:rsidP="00653437">
      <w:r>
        <w:rPr>
          <w:rFonts w:hint="eastAsia"/>
        </w:rPr>
        <w:t>Благодарности</w:t>
      </w:r>
    </w:p>
    <w:p w14:paraId="47C55D2D" w14:textId="77777777" w:rsidR="00653437" w:rsidRDefault="00653437" w:rsidP="00653437"/>
    <w:p w14:paraId="79945977" w14:textId="77777777" w:rsidR="00653437" w:rsidRDefault="00653437" w:rsidP="00653437">
      <w:r>
        <w:t xml:space="preserve">1 </w:t>
      </w:r>
      <w:r>
        <w:rPr>
          <w:rFonts w:hint="eastAsia"/>
        </w:rPr>
        <w:t>Анализ</w:t>
      </w:r>
      <w:r>
        <w:t xml:space="preserve"> </w:t>
      </w:r>
      <w:r>
        <w:rPr>
          <w:rFonts w:hint="eastAsia"/>
        </w:rPr>
        <w:t>макроэкономической</w:t>
      </w:r>
      <w:r>
        <w:t xml:space="preserve"> </w:t>
      </w:r>
      <w:r>
        <w:rPr>
          <w:rFonts w:hint="eastAsia"/>
        </w:rPr>
        <w:t>динамики</w:t>
      </w:r>
      <w:r>
        <w:t xml:space="preserve"> </w:t>
      </w:r>
      <w:r>
        <w:rPr>
          <w:rFonts w:hint="eastAsia"/>
        </w:rPr>
        <w:t>на</w:t>
      </w:r>
      <w:r>
        <w:t xml:space="preserve"> </w:t>
      </w:r>
      <w:r>
        <w:rPr>
          <w:rFonts w:hint="eastAsia"/>
        </w:rPr>
        <w:t>сети</w:t>
      </w:r>
      <w:r>
        <w:t xml:space="preserve"> </w:t>
      </w:r>
      <w:r>
        <w:rPr>
          <w:rFonts w:hint="eastAsia"/>
        </w:rPr>
        <w:t>«</w:t>
      </w:r>
      <w:r>
        <w:rPr>
          <w:rFonts w:hint="eastAsia"/>
        </w:rPr>
        <w:t>затраты</w:t>
      </w:r>
      <w:r>
        <w:t>-</w:t>
      </w:r>
      <w:r>
        <w:rPr>
          <w:rFonts w:hint="eastAsia"/>
        </w:rPr>
        <w:t>выпуск</w:t>
      </w:r>
      <w:r>
        <w:rPr>
          <w:rFonts w:hint="eastAsia"/>
        </w:rPr>
        <w:t>»</w:t>
      </w:r>
    </w:p>
    <w:p w14:paraId="4B392D6E" w14:textId="77777777" w:rsidR="00653437" w:rsidRDefault="00653437" w:rsidP="00653437"/>
    <w:p w14:paraId="6B90B0E5" w14:textId="77777777" w:rsidR="00653437" w:rsidRDefault="00653437" w:rsidP="00653437">
      <w:r>
        <w:t xml:space="preserve">1.1 </w:t>
      </w:r>
      <w:r>
        <w:rPr>
          <w:rFonts w:hint="eastAsia"/>
        </w:rPr>
        <w:t>Особенности</w:t>
      </w:r>
      <w:r>
        <w:t xml:space="preserve"> </w:t>
      </w:r>
      <w:r>
        <w:rPr>
          <w:rFonts w:hint="eastAsia"/>
        </w:rPr>
        <w:t>топологии</w:t>
      </w:r>
      <w:r>
        <w:t xml:space="preserve"> </w:t>
      </w:r>
      <w:r>
        <w:rPr>
          <w:rFonts w:hint="eastAsia"/>
        </w:rPr>
        <w:t>сети</w:t>
      </w:r>
      <w:r>
        <w:t xml:space="preserve"> </w:t>
      </w:r>
      <w:r>
        <w:rPr>
          <w:rFonts w:hint="eastAsia"/>
        </w:rPr>
        <w:t>«</w:t>
      </w:r>
      <w:r>
        <w:rPr>
          <w:rFonts w:hint="eastAsia"/>
        </w:rPr>
        <w:t>затраты</w:t>
      </w:r>
      <w:r>
        <w:t>-</w:t>
      </w:r>
      <w:r>
        <w:rPr>
          <w:rFonts w:hint="eastAsia"/>
        </w:rPr>
        <w:t>выпуск</w:t>
      </w:r>
      <w:r>
        <w:rPr>
          <w:rFonts w:hint="eastAsia"/>
        </w:rPr>
        <w:t>»</w:t>
      </w:r>
    </w:p>
    <w:p w14:paraId="28DF3C86" w14:textId="77777777" w:rsidR="00653437" w:rsidRDefault="00653437" w:rsidP="00653437"/>
    <w:p w14:paraId="1721B9EC" w14:textId="77777777" w:rsidR="00653437" w:rsidRDefault="00653437" w:rsidP="00653437">
      <w:r>
        <w:t xml:space="preserve">1.1.1 </w:t>
      </w:r>
      <w:r>
        <w:rPr>
          <w:rFonts w:hint="eastAsia"/>
        </w:rPr>
        <w:t>Анализ</w:t>
      </w:r>
      <w:r>
        <w:t xml:space="preserve"> </w:t>
      </w:r>
      <w:r>
        <w:rPr>
          <w:rFonts w:hint="eastAsia"/>
        </w:rPr>
        <w:t>распределения</w:t>
      </w:r>
      <w:r>
        <w:t xml:space="preserve"> </w:t>
      </w:r>
      <w:r>
        <w:rPr>
          <w:rFonts w:hint="eastAsia"/>
        </w:rPr>
        <w:t>весов</w:t>
      </w:r>
      <w:r>
        <w:t xml:space="preserve"> </w:t>
      </w:r>
      <w:r>
        <w:rPr>
          <w:rFonts w:hint="eastAsia"/>
        </w:rPr>
        <w:t>рёбер</w:t>
      </w:r>
    </w:p>
    <w:p w14:paraId="03E65307" w14:textId="77777777" w:rsidR="00653437" w:rsidRDefault="00653437" w:rsidP="00653437"/>
    <w:p w14:paraId="360BE12D" w14:textId="77777777" w:rsidR="00653437" w:rsidRDefault="00653437" w:rsidP="00653437">
      <w:r>
        <w:t xml:space="preserve">1.1.2 </w:t>
      </w:r>
      <w:r>
        <w:rPr>
          <w:rFonts w:hint="eastAsia"/>
        </w:rPr>
        <w:t>Кластеризация</w:t>
      </w:r>
      <w:r>
        <w:t xml:space="preserve"> </w:t>
      </w:r>
      <w:r>
        <w:rPr>
          <w:rFonts w:hint="eastAsia"/>
        </w:rPr>
        <w:t>сетей</w:t>
      </w:r>
      <w:r>
        <w:t xml:space="preserve"> </w:t>
      </w:r>
      <w:r>
        <w:rPr>
          <w:rFonts w:hint="eastAsia"/>
        </w:rPr>
        <w:t>«</w:t>
      </w:r>
      <w:r>
        <w:rPr>
          <w:rFonts w:hint="eastAsia"/>
        </w:rPr>
        <w:t>затраты</w:t>
      </w:r>
      <w:r>
        <w:t>-</w:t>
      </w:r>
      <w:r>
        <w:rPr>
          <w:rFonts w:hint="eastAsia"/>
        </w:rPr>
        <w:t>выпуск</w:t>
      </w:r>
      <w:r>
        <w:rPr>
          <w:rFonts w:hint="eastAsia"/>
        </w:rPr>
        <w:t>»</w:t>
      </w:r>
    </w:p>
    <w:p w14:paraId="00CA4694" w14:textId="77777777" w:rsidR="00653437" w:rsidRDefault="00653437" w:rsidP="00653437"/>
    <w:p w14:paraId="6B025D53" w14:textId="77777777" w:rsidR="00653437" w:rsidRDefault="00653437" w:rsidP="00653437">
      <w:r>
        <w:t xml:space="preserve">1.1.3 </w:t>
      </w:r>
      <w:r>
        <w:rPr>
          <w:rFonts w:hint="eastAsia"/>
        </w:rPr>
        <w:t>Выделение</w:t>
      </w:r>
      <w:r>
        <w:t xml:space="preserve"> </w:t>
      </w:r>
      <w:r>
        <w:rPr>
          <w:rFonts w:hint="eastAsia"/>
        </w:rPr>
        <w:t>ключевых</w:t>
      </w:r>
      <w:r>
        <w:t xml:space="preserve"> </w:t>
      </w:r>
      <w:r>
        <w:rPr>
          <w:rFonts w:hint="eastAsia"/>
        </w:rPr>
        <w:t>секторов</w:t>
      </w:r>
    </w:p>
    <w:p w14:paraId="54C336E2" w14:textId="77777777" w:rsidR="00653437" w:rsidRDefault="00653437" w:rsidP="00653437"/>
    <w:p w14:paraId="601D5989" w14:textId="77777777" w:rsidR="00653437" w:rsidRDefault="00653437" w:rsidP="00653437">
      <w:r>
        <w:lastRenderedPageBreak/>
        <w:t xml:space="preserve">1.1.4 </w:t>
      </w:r>
      <w:r>
        <w:rPr>
          <w:rFonts w:hint="eastAsia"/>
        </w:rPr>
        <w:t>Эволюция</w:t>
      </w:r>
      <w:r>
        <w:t xml:space="preserve"> </w:t>
      </w:r>
      <w:r>
        <w:rPr>
          <w:rFonts w:hint="eastAsia"/>
        </w:rPr>
        <w:t>расстояния</w:t>
      </w:r>
      <w:r>
        <w:t xml:space="preserve"> </w:t>
      </w:r>
      <w:r>
        <w:rPr>
          <w:rFonts w:hint="eastAsia"/>
        </w:rPr>
        <w:t>между</w:t>
      </w:r>
      <w:r>
        <w:t xml:space="preserve"> </w:t>
      </w:r>
      <w:r>
        <w:rPr>
          <w:rFonts w:hint="eastAsia"/>
        </w:rPr>
        <w:t>матрицами</w:t>
      </w:r>
      <w:r>
        <w:t xml:space="preserve"> </w:t>
      </w:r>
      <w:r>
        <w:rPr>
          <w:rFonts w:hint="eastAsia"/>
        </w:rPr>
        <w:t>«</w:t>
      </w:r>
      <w:r>
        <w:rPr>
          <w:rFonts w:hint="eastAsia"/>
        </w:rPr>
        <w:t>затраты</w:t>
      </w:r>
      <w:r>
        <w:t>-</w:t>
      </w:r>
      <w:r>
        <w:rPr>
          <w:rFonts w:hint="eastAsia"/>
        </w:rPr>
        <w:t>выпуск</w:t>
      </w:r>
      <w:r>
        <w:rPr>
          <w:rFonts w:hint="eastAsia"/>
        </w:rPr>
        <w:t>»</w:t>
      </w:r>
    </w:p>
    <w:p w14:paraId="6100CA03" w14:textId="77777777" w:rsidR="00653437" w:rsidRDefault="00653437" w:rsidP="00653437"/>
    <w:p w14:paraId="7652CED8" w14:textId="77777777" w:rsidR="00653437" w:rsidRDefault="00653437" w:rsidP="00653437">
      <w:r>
        <w:t xml:space="preserve">1.2 </w:t>
      </w:r>
      <w:r>
        <w:rPr>
          <w:rFonts w:hint="eastAsia"/>
        </w:rPr>
        <w:t>Модель</w:t>
      </w:r>
      <w:r>
        <w:t xml:space="preserve"> </w:t>
      </w:r>
      <w:r>
        <w:rPr>
          <w:rFonts w:hint="eastAsia"/>
        </w:rPr>
        <w:t>несовершенной</w:t>
      </w:r>
      <w:r>
        <w:t xml:space="preserve"> </w:t>
      </w:r>
      <w:r>
        <w:rPr>
          <w:rFonts w:hint="eastAsia"/>
        </w:rPr>
        <w:t>конкуренции</w:t>
      </w:r>
      <w:r>
        <w:t xml:space="preserve"> </w:t>
      </w:r>
      <w:r>
        <w:rPr>
          <w:rFonts w:hint="eastAsia"/>
        </w:rPr>
        <w:t>в</w:t>
      </w:r>
      <w:r>
        <w:t xml:space="preserve"> </w:t>
      </w:r>
      <w:r>
        <w:rPr>
          <w:rFonts w:hint="eastAsia"/>
        </w:rPr>
        <w:t>многосекторной</w:t>
      </w:r>
      <w:r>
        <w:t xml:space="preserve"> </w:t>
      </w:r>
      <w:r>
        <w:rPr>
          <w:rFonts w:hint="eastAsia"/>
        </w:rPr>
        <w:t>экономике</w:t>
      </w:r>
    </w:p>
    <w:p w14:paraId="61D63B0A" w14:textId="77777777" w:rsidR="00653437" w:rsidRDefault="00653437" w:rsidP="00653437"/>
    <w:p w14:paraId="72A3D129" w14:textId="77777777" w:rsidR="00653437" w:rsidRDefault="00653437" w:rsidP="00653437">
      <w:r>
        <w:t xml:space="preserve">1.2.1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экономики</w:t>
      </w:r>
      <w:r>
        <w:t xml:space="preserve"> </w:t>
      </w:r>
      <w:r>
        <w:rPr>
          <w:rFonts w:hint="eastAsia"/>
        </w:rPr>
        <w:t>на</w:t>
      </w:r>
      <w:r>
        <w:t xml:space="preserve"> </w:t>
      </w:r>
      <w:r>
        <w:rPr>
          <w:rFonts w:hint="eastAsia"/>
        </w:rPr>
        <w:t>сети</w:t>
      </w:r>
      <w:r>
        <w:t xml:space="preserve"> </w:t>
      </w:r>
      <w:r>
        <w:rPr>
          <w:rFonts w:hint="eastAsia"/>
        </w:rPr>
        <w:t>затраты</w:t>
      </w:r>
      <w:r>
        <w:t>-</w:t>
      </w:r>
      <w:r>
        <w:rPr>
          <w:rFonts w:hint="eastAsia"/>
        </w:rPr>
        <w:t>выпуск</w:t>
      </w:r>
    </w:p>
    <w:p w14:paraId="119C0CA1" w14:textId="77777777" w:rsidR="00653437" w:rsidRDefault="00653437" w:rsidP="00653437"/>
    <w:p w14:paraId="2A9D4459" w14:textId="77777777" w:rsidR="00653437" w:rsidRDefault="00653437" w:rsidP="00653437">
      <w:r>
        <w:t xml:space="preserve">1.2.2 </w:t>
      </w:r>
      <w:r>
        <w:rPr>
          <w:rFonts w:hint="eastAsia"/>
        </w:rPr>
        <w:t>Модель</w:t>
      </w:r>
      <w:r>
        <w:t xml:space="preserve"> </w:t>
      </w:r>
      <w:r>
        <w:rPr>
          <w:rFonts w:hint="eastAsia"/>
        </w:rPr>
        <w:t>несовершенной</w:t>
      </w:r>
      <w:r>
        <w:t xml:space="preserve"> </w:t>
      </w:r>
      <w:r>
        <w:rPr>
          <w:rFonts w:hint="eastAsia"/>
        </w:rPr>
        <w:t>конкуренции</w:t>
      </w:r>
      <w:r>
        <w:t xml:space="preserve"> </w:t>
      </w:r>
      <w:r>
        <w:rPr>
          <w:rFonts w:hint="eastAsia"/>
        </w:rPr>
        <w:t>на</w:t>
      </w:r>
      <w:r>
        <w:t xml:space="preserve"> </w:t>
      </w:r>
      <w:r>
        <w:rPr>
          <w:rFonts w:hint="eastAsia"/>
        </w:rPr>
        <w:t>сети</w:t>
      </w:r>
      <w:r>
        <w:t xml:space="preserve"> </w:t>
      </w:r>
      <w:r>
        <w:rPr>
          <w:rFonts w:hint="eastAsia"/>
        </w:rPr>
        <w:t>затраты</w:t>
      </w:r>
      <w:r>
        <w:t>-</w:t>
      </w:r>
      <w:r>
        <w:rPr>
          <w:rFonts w:hint="eastAsia"/>
        </w:rPr>
        <w:t>выпуск</w:t>
      </w:r>
    </w:p>
    <w:p w14:paraId="6E53C539" w14:textId="77777777" w:rsidR="00653437" w:rsidRDefault="00653437" w:rsidP="00653437"/>
    <w:p w14:paraId="1EC21312" w14:textId="77777777" w:rsidR="00653437" w:rsidRDefault="00653437" w:rsidP="00653437">
      <w:r>
        <w:t xml:space="preserve">1.2.3 </w:t>
      </w:r>
      <w:r>
        <w:rPr>
          <w:rFonts w:hint="eastAsia"/>
        </w:rPr>
        <w:t>Использованные</w:t>
      </w:r>
      <w:r>
        <w:t xml:space="preserve"> </w:t>
      </w:r>
      <w:r>
        <w:rPr>
          <w:rFonts w:hint="eastAsia"/>
        </w:rPr>
        <w:t>данные</w:t>
      </w:r>
    </w:p>
    <w:p w14:paraId="16625AA8" w14:textId="77777777" w:rsidR="00653437" w:rsidRDefault="00653437" w:rsidP="00653437"/>
    <w:p w14:paraId="563C8C96" w14:textId="77777777" w:rsidR="00653437" w:rsidRDefault="00653437" w:rsidP="00653437">
      <w:r>
        <w:t xml:space="preserve">1.2.4 </w:t>
      </w:r>
      <w:r>
        <w:rPr>
          <w:rFonts w:hint="eastAsia"/>
        </w:rPr>
        <w:t>Динамика</w:t>
      </w:r>
      <w:r>
        <w:t xml:space="preserve"> </w:t>
      </w:r>
      <w:r>
        <w:rPr>
          <w:rFonts w:hint="eastAsia"/>
        </w:rPr>
        <w:t>в</w:t>
      </w:r>
      <w:r>
        <w:t xml:space="preserve"> </w:t>
      </w:r>
      <w:r>
        <w:rPr>
          <w:rFonts w:hint="eastAsia"/>
        </w:rPr>
        <w:t>отсутствие</w:t>
      </w:r>
      <w:r>
        <w:t xml:space="preserve"> </w:t>
      </w:r>
      <w:r>
        <w:rPr>
          <w:rFonts w:hint="eastAsia"/>
        </w:rPr>
        <w:t>внешнего</w:t>
      </w:r>
      <w:r>
        <w:t xml:space="preserve"> </w:t>
      </w:r>
      <w:r>
        <w:rPr>
          <w:rFonts w:hint="eastAsia"/>
        </w:rPr>
        <w:t>воздействия</w:t>
      </w:r>
    </w:p>
    <w:p w14:paraId="6BEA411D" w14:textId="77777777" w:rsidR="00653437" w:rsidRDefault="00653437" w:rsidP="00653437"/>
    <w:p w14:paraId="14D0E196" w14:textId="77777777" w:rsidR="00653437" w:rsidRDefault="00653437" w:rsidP="00653437">
      <w:r>
        <w:t xml:space="preserve">1.2.5 </w:t>
      </w:r>
      <w:r>
        <w:rPr>
          <w:rFonts w:hint="eastAsia"/>
        </w:rPr>
        <w:t>Воздействие</w:t>
      </w:r>
      <w:r>
        <w:t xml:space="preserve"> </w:t>
      </w:r>
      <w:r>
        <w:rPr>
          <w:rFonts w:hint="eastAsia"/>
        </w:rPr>
        <w:t>внешних</w:t>
      </w:r>
      <w:r>
        <w:t xml:space="preserve"> </w:t>
      </w:r>
      <w:r>
        <w:rPr>
          <w:rFonts w:hint="eastAsia"/>
        </w:rPr>
        <w:t>независимых</w:t>
      </w:r>
      <w:r>
        <w:t xml:space="preserve"> </w:t>
      </w:r>
      <w:r>
        <w:rPr>
          <w:rFonts w:hint="eastAsia"/>
        </w:rPr>
        <w:t>реальных</w:t>
      </w:r>
      <w:r>
        <w:t xml:space="preserve"> </w:t>
      </w:r>
      <w:r>
        <w:rPr>
          <w:rFonts w:hint="eastAsia"/>
        </w:rPr>
        <w:t>шоков</w:t>
      </w:r>
    </w:p>
    <w:p w14:paraId="2C6AE846" w14:textId="77777777" w:rsidR="00653437" w:rsidRDefault="00653437" w:rsidP="00653437"/>
    <w:p w14:paraId="1C5D826C" w14:textId="77777777" w:rsidR="00653437" w:rsidRDefault="00653437" w:rsidP="00653437">
      <w:r>
        <w:t xml:space="preserve">1.2.6 </w:t>
      </w:r>
      <w:r>
        <w:rPr>
          <w:rFonts w:hint="eastAsia"/>
        </w:rPr>
        <w:t>Воздействие</w:t>
      </w:r>
      <w:r>
        <w:t xml:space="preserve"> </w:t>
      </w:r>
      <w:r>
        <w:rPr>
          <w:rFonts w:hint="eastAsia"/>
        </w:rPr>
        <w:t>внешних</w:t>
      </w:r>
      <w:r>
        <w:t xml:space="preserve"> </w:t>
      </w:r>
      <w:r>
        <w:rPr>
          <w:rFonts w:hint="eastAsia"/>
        </w:rPr>
        <w:t>номинальных</w:t>
      </w:r>
      <w:r>
        <w:t xml:space="preserve"> </w:t>
      </w:r>
      <w:r>
        <w:rPr>
          <w:rFonts w:hint="eastAsia"/>
        </w:rPr>
        <w:t>шоков</w:t>
      </w:r>
    </w:p>
    <w:p w14:paraId="4A613D87" w14:textId="77777777" w:rsidR="00653437" w:rsidRDefault="00653437" w:rsidP="00653437"/>
    <w:p w14:paraId="0F824B26" w14:textId="77777777" w:rsidR="00653437" w:rsidRDefault="00653437" w:rsidP="00653437">
      <w:r>
        <w:t xml:space="preserve">1.3 </w:t>
      </w:r>
      <w:r>
        <w:rPr>
          <w:rFonts w:hint="eastAsia"/>
        </w:rPr>
        <w:t>Выводы</w:t>
      </w:r>
      <w:r>
        <w:t xml:space="preserve"> </w:t>
      </w:r>
      <w:r>
        <w:rPr>
          <w:rFonts w:hint="eastAsia"/>
        </w:rPr>
        <w:t>к</w:t>
      </w:r>
      <w:r>
        <w:t xml:space="preserve"> </w:t>
      </w:r>
      <w:r>
        <w:rPr>
          <w:rFonts w:hint="eastAsia"/>
        </w:rPr>
        <w:t>Главе</w:t>
      </w:r>
    </w:p>
    <w:p w14:paraId="1489A1E3" w14:textId="77777777" w:rsidR="00653437" w:rsidRDefault="00653437" w:rsidP="00653437"/>
    <w:p w14:paraId="7F1433F7" w14:textId="77777777" w:rsidR="00653437" w:rsidRDefault="00653437" w:rsidP="00653437">
      <w:r>
        <w:t xml:space="preserve">2 </w:t>
      </w:r>
      <w:r>
        <w:rPr>
          <w:rFonts w:hint="eastAsia"/>
        </w:rPr>
        <w:t>Анализ</w:t>
      </w:r>
      <w:r>
        <w:t xml:space="preserve"> </w:t>
      </w:r>
      <w:r>
        <w:rPr>
          <w:rFonts w:hint="eastAsia"/>
        </w:rPr>
        <w:t>процессов</w:t>
      </w:r>
      <w:r>
        <w:t xml:space="preserve"> </w:t>
      </w:r>
      <w:r>
        <w:rPr>
          <w:rFonts w:hint="eastAsia"/>
        </w:rPr>
        <w:t>распространения</w:t>
      </w:r>
      <w:r>
        <w:t xml:space="preserve"> </w:t>
      </w:r>
      <w:r>
        <w:rPr>
          <w:rFonts w:hint="eastAsia"/>
        </w:rPr>
        <w:t>знаний</w:t>
      </w:r>
      <w:r>
        <w:t xml:space="preserve"> </w:t>
      </w:r>
      <w:r>
        <w:rPr>
          <w:rFonts w:hint="eastAsia"/>
        </w:rPr>
        <w:t>и</w:t>
      </w:r>
      <w:r>
        <w:t xml:space="preserve"> </w:t>
      </w:r>
      <w:r>
        <w:rPr>
          <w:rFonts w:hint="eastAsia"/>
        </w:rPr>
        <w:t>технологий</w:t>
      </w:r>
      <w:r>
        <w:t xml:space="preserve"> </w:t>
      </w:r>
      <w:r>
        <w:rPr>
          <w:rFonts w:hint="eastAsia"/>
        </w:rPr>
        <w:t>в</w:t>
      </w:r>
      <w:r>
        <w:t xml:space="preserve"> </w:t>
      </w:r>
      <w:r>
        <w:rPr>
          <w:rFonts w:hint="eastAsia"/>
        </w:rPr>
        <w:t>экономике</w:t>
      </w:r>
    </w:p>
    <w:p w14:paraId="451A74E7" w14:textId="77777777" w:rsidR="00653437" w:rsidRDefault="00653437" w:rsidP="00653437"/>
    <w:p w14:paraId="2303AA98" w14:textId="77777777" w:rsidR="00653437" w:rsidRDefault="00653437" w:rsidP="00653437">
      <w:r>
        <w:t xml:space="preserve">2.1 </w:t>
      </w:r>
      <w:r>
        <w:rPr>
          <w:rFonts w:hint="eastAsia"/>
        </w:rPr>
        <w:t>Модель</w:t>
      </w:r>
      <w:r>
        <w:t xml:space="preserve"> </w:t>
      </w:r>
      <w:r>
        <w:rPr>
          <w:rFonts w:hint="eastAsia"/>
        </w:rPr>
        <w:t>шумпетерианской</w:t>
      </w:r>
      <w:r>
        <w:t xml:space="preserve"> </w:t>
      </w:r>
      <w:r>
        <w:rPr>
          <w:rFonts w:hint="eastAsia"/>
        </w:rPr>
        <w:t>эволюции</w:t>
      </w:r>
      <w:r>
        <w:t xml:space="preserve"> </w:t>
      </w:r>
      <w:r>
        <w:rPr>
          <w:rFonts w:hint="eastAsia"/>
        </w:rPr>
        <w:t>распределения</w:t>
      </w:r>
    </w:p>
    <w:p w14:paraId="5EB4598A" w14:textId="77777777" w:rsidR="00653437" w:rsidRDefault="00653437" w:rsidP="00653437"/>
    <w:p w14:paraId="47DBF88C" w14:textId="77777777" w:rsidR="00653437" w:rsidRDefault="00653437" w:rsidP="00653437">
      <w:r>
        <w:rPr>
          <w:rFonts w:hint="eastAsia"/>
        </w:rPr>
        <w:t>фирм</w:t>
      </w:r>
      <w:r>
        <w:t xml:space="preserve"> </w:t>
      </w:r>
      <w:r>
        <w:rPr>
          <w:rFonts w:hint="eastAsia"/>
        </w:rPr>
        <w:t>по</w:t>
      </w:r>
      <w:r>
        <w:t xml:space="preserve"> </w:t>
      </w:r>
      <w:r>
        <w:rPr>
          <w:rFonts w:hint="eastAsia"/>
        </w:rPr>
        <w:t>капиталовооруженности</w:t>
      </w:r>
    </w:p>
    <w:p w14:paraId="5CDADE89" w14:textId="77777777" w:rsidR="00653437" w:rsidRDefault="00653437" w:rsidP="00653437"/>
    <w:p w14:paraId="53981924" w14:textId="77777777" w:rsidR="00653437" w:rsidRDefault="00653437" w:rsidP="00653437">
      <w:r>
        <w:t xml:space="preserve">2.1.1 </w:t>
      </w:r>
      <w:r>
        <w:rPr>
          <w:rFonts w:hint="eastAsia"/>
        </w:rPr>
        <w:t>Постановка</w:t>
      </w:r>
      <w:r>
        <w:t xml:space="preserve"> </w:t>
      </w:r>
      <w:r>
        <w:rPr>
          <w:rFonts w:hint="eastAsia"/>
        </w:rPr>
        <w:t>задачи</w:t>
      </w:r>
    </w:p>
    <w:p w14:paraId="0D095F16" w14:textId="77777777" w:rsidR="00653437" w:rsidRDefault="00653437" w:rsidP="00653437"/>
    <w:p w14:paraId="3B917CC6" w14:textId="77777777" w:rsidR="00653437" w:rsidRDefault="00653437" w:rsidP="00653437">
      <w:r>
        <w:lastRenderedPageBreak/>
        <w:t xml:space="preserve">2.1.2 </w:t>
      </w:r>
      <w:r>
        <w:rPr>
          <w:rFonts w:hint="eastAsia"/>
        </w:rPr>
        <w:t>Методика</w:t>
      </w:r>
      <w:r>
        <w:t xml:space="preserve"> </w:t>
      </w:r>
      <w:r>
        <w:rPr>
          <w:rFonts w:hint="eastAsia"/>
        </w:rPr>
        <w:t>решения</w:t>
      </w:r>
    </w:p>
    <w:p w14:paraId="576C9118" w14:textId="77777777" w:rsidR="00653437" w:rsidRDefault="00653437" w:rsidP="00653437"/>
    <w:p w14:paraId="7B072566" w14:textId="77777777" w:rsidR="00653437" w:rsidRDefault="00653437" w:rsidP="00653437">
      <w:r>
        <w:t xml:space="preserve">2.1.3 </w:t>
      </w:r>
      <w:r>
        <w:rPr>
          <w:rFonts w:hint="eastAsia"/>
        </w:rPr>
        <w:t>Решение</w:t>
      </w:r>
      <w:r>
        <w:t xml:space="preserve"> </w:t>
      </w:r>
      <w:r>
        <w:rPr>
          <w:rFonts w:hint="eastAsia"/>
        </w:rPr>
        <w:t>при</w:t>
      </w:r>
      <w:r>
        <w:t xml:space="preserve"> </w:t>
      </w:r>
      <w:r>
        <w:rPr>
          <w:rFonts w:hint="eastAsia"/>
        </w:rPr>
        <w:t>убывающей</w:t>
      </w:r>
      <w:r>
        <w:t xml:space="preserve"> </w:t>
      </w:r>
      <w:r>
        <w:rPr>
          <w:rFonts w:hint="eastAsia"/>
        </w:rPr>
        <w:t>отдаче</w:t>
      </w:r>
      <w:r>
        <w:t xml:space="preserve"> </w:t>
      </w:r>
      <w:r>
        <w:rPr>
          <w:rFonts w:hint="eastAsia"/>
        </w:rPr>
        <w:t>от</w:t>
      </w:r>
      <w:r>
        <w:t xml:space="preserve"> </w:t>
      </w:r>
      <w:r>
        <w:rPr>
          <w:rFonts w:hint="eastAsia"/>
        </w:rPr>
        <w:t>масштаба</w:t>
      </w:r>
    </w:p>
    <w:p w14:paraId="5C32B888" w14:textId="77777777" w:rsidR="00653437" w:rsidRDefault="00653437" w:rsidP="00653437"/>
    <w:p w14:paraId="20DE2AA0" w14:textId="77777777" w:rsidR="00653437" w:rsidRDefault="00653437" w:rsidP="00653437">
      <w:r>
        <w:t xml:space="preserve">2.1.4 </w:t>
      </w:r>
      <w:r>
        <w:rPr>
          <w:rFonts w:hint="eastAsia"/>
        </w:rPr>
        <w:t>Пример</w:t>
      </w:r>
      <w:r>
        <w:t xml:space="preserve"> 1. </w:t>
      </w:r>
      <w:r>
        <w:rPr>
          <w:rFonts w:hint="eastAsia"/>
        </w:rPr>
        <w:t>Численное</w:t>
      </w:r>
      <w:r>
        <w:t xml:space="preserve">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убывающей</w:t>
      </w:r>
      <w:r>
        <w:t xml:space="preserve"> </w:t>
      </w:r>
      <w:r>
        <w:rPr>
          <w:rFonts w:hint="eastAsia"/>
        </w:rPr>
        <w:t>отдачи</w:t>
      </w:r>
      <w:r>
        <w:t xml:space="preserve"> </w:t>
      </w:r>
      <w:r>
        <w:rPr>
          <w:rFonts w:hint="eastAsia"/>
        </w:rPr>
        <w:t>от</w:t>
      </w:r>
      <w:r>
        <w:t xml:space="preserve"> </w:t>
      </w:r>
      <w:r>
        <w:rPr>
          <w:rFonts w:hint="eastAsia"/>
        </w:rPr>
        <w:t>масштаба</w:t>
      </w:r>
    </w:p>
    <w:p w14:paraId="06160136" w14:textId="77777777" w:rsidR="00653437" w:rsidRDefault="00653437" w:rsidP="00653437"/>
    <w:p w14:paraId="15393A3A" w14:textId="77777777" w:rsidR="00653437" w:rsidRDefault="00653437" w:rsidP="00653437">
      <w:r>
        <w:t xml:space="preserve">2.1.5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неубывающих</w:t>
      </w:r>
      <w:r>
        <w:t xml:space="preserve"> </w:t>
      </w:r>
      <w:r>
        <w:rPr>
          <w:rFonts w:hint="eastAsia"/>
        </w:rPr>
        <w:t>приращений</w:t>
      </w:r>
      <w:r>
        <w:t xml:space="preserve"> </w:t>
      </w:r>
      <w:r>
        <w:rPr>
          <w:rFonts w:hint="eastAsia"/>
        </w:rPr>
        <w:t>производственной</w:t>
      </w:r>
      <w:r>
        <w:t xml:space="preserve"> </w:t>
      </w:r>
      <w:r>
        <w:rPr>
          <w:rFonts w:hint="eastAsia"/>
        </w:rPr>
        <w:t>функции</w:t>
      </w:r>
    </w:p>
    <w:p w14:paraId="4F7B9318" w14:textId="77777777" w:rsidR="00653437" w:rsidRDefault="00653437" w:rsidP="00653437"/>
    <w:p w14:paraId="52C6D942" w14:textId="77777777" w:rsidR="00653437" w:rsidRDefault="00653437" w:rsidP="00653437">
      <w:r>
        <w:t xml:space="preserve">2.1.6 </w:t>
      </w:r>
      <w:r>
        <w:rPr>
          <w:rFonts w:hint="eastAsia"/>
        </w:rPr>
        <w:t>Пример</w:t>
      </w:r>
      <w:r>
        <w:t xml:space="preserve"> 2. </w:t>
      </w:r>
      <w:r>
        <w:rPr>
          <w:rFonts w:hint="eastAsia"/>
        </w:rPr>
        <w:t>Численное</w:t>
      </w:r>
      <w:r>
        <w:t xml:space="preserve">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производственной</w:t>
      </w:r>
      <w:r>
        <w:t xml:space="preserve"> </w:t>
      </w:r>
      <w:r>
        <w:rPr>
          <w:rFonts w:hint="eastAsia"/>
        </w:rPr>
        <w:t>функции</w:t>
      </w:r>
      <w:r>
        <w:t xml:space="preserve"> </w:t>
      </w:r>
      <w:r>
        <w:rPr>
          <w:rFonts w:hint="eastAsia"/>
        </w:rPr>
        <w:t>с</w:t>
      </w:r>
      <w:r>
        <w:t xml:space="preserve"> </w:t>
      </w:r>
      <w:r>
        <w:rPr>
          <w:rFonts w:hint="eastAsia"/>
        </w:rPr>
        <w:t>немонотонными</w:t>
      </w:r>
      <w:r>
        <w:t xml:space="preserve"> </w:t>
      </w:r>
      <w:r>
        <w:rPr>
          <w:rFonts w:hint="eastAsia"/>
        </w:rPr>
        <w:t>приращениями</w:t>
      </w:r>
    </w:p>
    <w:p w14:paraId="31899524" w14:textId="77777777" w:rsidR="00653437" w:rsidRDefault="00653437" w:rsidP="00653437"/>
    <w:p w14:paraId="062B4998" w14:textId="77777777" w:rsidR="00653437" w:rsidRDefault="00653437" w:rsidP="00653437">
      <w:r>
        <w:t xml:space="preserve">2.2 </w:t>
      </w:r>
      <w:r>
        <w:rPr>
          <w:rFonts w:hint="eastAsia"/>
        </w:rPr>
        <w:t>Модель</w:t>
      </w:r>
      <w:r>
        <w:t xml:space="preserve"> </w:t>
      </w:r>
      <w:r>
        <w:rPr>
          <w:rFonts w:hint="eastAsia"/>
        </w:rPr>
        <w:t>с</w:t>
      </w:r>
      <w:r>
        <w:t xml:space="preserve"> </w:t>
      </w:r>
      <w:r>
        <w:rPr>
          <w:rFonts w:hint="eastAsia"/>
        </w:rPr>
        <w:t>ростом</w:t>
      </w:r>
      <w:r>
        <w:t xml:space="preserve"> </w:t>
      </w:r>
      <w:r>
        <w:rPr>
          <w:rFonts w:hint="eastAsia"/>
        </w:rPr>
        <w:t>ОФП</w:t>
      </w:r>
    </w:p>
    <w:p w14:paraId="45B2F295" w14:textId="77777777" w:rsidR="00653437" w:rsidRDefault="00653437" w:rsidP="00653437"/>
    <w:p w14:paraId="7D1117F7" w14:textId="77777777" w:rsidR="00653437" w:rsidRDefault="00653437" w:rsidP="00653437">
      <w:r>
        <w:t xml:space="preserve">2.3 </w:t>
      </w:r>
      <w:r>
        <w:rPr>
          <w:rFonts w:hint="eastAsia"/>
        </w:rPr>
        <w:t>Модель</w:t>
      </w:r>
      <w:r>
        <w:t xml:space="preserve"> </w:t>
      </w:r>
      <w:r>
        <w:rPr>
          <w:rFonts w:hint="eastAsia"/>
        </w:rPr>
        <w:t>с</w:t>
      </w:r>
      <w:r>
        <w:t xml:space="preserve"> </w:t>
      </w:r>
      <w:r>
        <w:rPr>
          <w:rFonts w:hint="eastAsia"/>
        </w:rPr>
        <w:t>гетерогенной</w:t>
      </w:r>
      <w:r>
        <w:t xml:space="preserve"> </w:t>
      </w:r>
      <w:r>
        <w:rPr>
          <w:rFonts w:hint="eastAsia"/>
        </w:rPr>
        <w:t>эффективностью</w:t>
      </w:r>
      <w:r>
        <w:t xml:space="preserve"> </w:t>
      </w:r>
      <w:r>
        <w:rPr>
          <w:rFonts w:hint="eastAsia"/>
        </w:rPr>
        <w:t>инвестиций</w:t>
      </w:r>
    </w:p>
    <w:p w14:paraId="13D156C5" w14:textId="77777777" w:rsidR="00653437" w:rsidRDefault="00653437" w:rsidP="00653437"/>
    <w:p w14:paraId="60FA76BE" w14:textId="77777777" w:rsidR="00653437" w:rsidRDefault="00653437" w:rsidP="00653437">
      <w:r>
        <w:t xml:space="preserve">2.3.1 </w:t>
      </w:r>
      <w:r>
        <w:rPr>
          <w:rFonts w:hint="eastAsia"/>
        </w:rPr>
        <w:t>Гетерогенность</w:t>
      </w:r>
      <w:r>
        <w:t xml:space="preserve"> </w:t>
      </w:r>
      <w:r>
        <w:rPr>
          <w:rFonts w:hint="eastAsia"/>
        </w:rPr>
        <w:t>эффективности</w:t>
      </w:r>
      <w:r>
        <w:t xml:space="preserve"> </w:t>
      </w:r>
      <w:r>
        <w:rPr>
          <w:rFonts w:hint="eastAsia"/>
        </w:rPr>
        <w:t>инвестиций</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уровню</w:t>
      </w:r>
      <w:r>
        <w:t xml:space="preserve"> </w:t>
      </w:r>
      <w:r>
        <w:rPr>
          <w:rFonts w:hint="eastAsia"/>
        </w:rPr>
        <w:t>капиталовооруженности</w:t>
      </w:r>
    </w:p>
    <w:p w14:paraId="03AA3330" w14:textId="77777777" w:rsidR="00653437" w:rsidRDefault="00653437" w:rsidP="00653437"/>
    <w:p w14:paraId="337A7BF3" w14:textId="77777777" w:rsidR="00653437" w:rsidRDefault="00653437" w:rsidP="00653437">
      <w:r>
        <w:t xml:space="preserve">2.3.2 </w:t>
      </w:r>
      <w:r>
        <w:rPr>
          <w:rFonts w:hint="eastAsia"/>
        </w:rPr>
        <w:t>Гетерогенность</w:t>
      </w:r>
      <w:r>
        <w:t xml:space="preserve"> </w:t>
      </w:r>
      <w:r>
        <w:rPr>
          <w:rFonts w:hint="eastAsia"/>
        </w:rPr>
        <w:t>эффективности</w:t>
      </w:r>
      <w:r>
        <w:t xml:space="preserve"> </w:t>
      </w:r>
      <w:r>
        <w:rPr>
          <w:rFonts w:hint="eastAsia"/>
        </w:rPr>
        <w:t>инвестиций</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их</w:t>
      </w:r>
      <w:r>
        <w:t xml:space="preserve"> </w:t>
      </w:r>
      <w:r>
        <w:rPr>
          <w:rFonts w:hint="eastAsia"/>
        </w:rPr>
        <w:t>размеру</w:t>
      </w:r>
    </w:p>
    <w:p w14:paraId="7CF1E600" w14:textId="77777777" w:rsidR="00653437" w:rsidRDefault="00653437" w:rsidP="00653437"/>
    <w:p w14:paraId="67118E33" w14:textId="77777777" w:rsidR="00653437" w:rsidRDefault="00653437" w:rsidP="00653437">
      <w:r>
        <w:t xml:space="preserve">2.3.3 </w:t>
      </w:r>
      <w:r>
        <w:rPr>
          <w:rFonts w:hint="eastAsia"/>
        </w:rPr>
        <w:t>Пример</w:t>
      </w:r>
      <w:r>
        <w:t xml:space="preserve"> 3. </w:t>
      </w:r>
      <w:r>
        <w:rPr>
          <w:rFonts w:hint="eastAsia"/>
        </w:rPr>
        <w:t>Численное</w:t>
      </w:r>
      <w:r>
        <w:t xml:space="preserve">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наличия</w:t>
      </w:r>
      <w:r>
        <w:t xml:space="preserve"> </w:t>
      </w:r>
      <w:r>
        <w:rPr>
          <w:rFonts w:hint="eastAsia"/>
        </w:rPr>
        <w:t>гетерогенности</w:t>
      </w:r>
      <w:r>
        <w:t xml:space="preserve"> </w:t>
      </w:r>
      <w:r>
        <w:rPr>
          <w:rFonts w:hint="eastAsia"/>
        </w:rPr>
        <w:t>эффективности</w:t>
      </w:r>
      <w:r>
        <w:t xml:space="preserve"> </w:t>
      </w:r>
      <w:r>
        <w:rPr>
          <w:rFonts w:hint="eastAsia"/>
        </w:rPr>
        <w:t>инвестиций</w:t>
      </w:r>
      <w:r>
        <w:t xml:space="preserve"> </w:t>
      </w:r>
      <w:r>
        <w:rPr>
          <w:rFonts w:hint="eastAsia"/>
        </w:rPr>
        <w:t>по</w:t>
      </w:r>
      <w:r>
        <w:t xml:space="preserve"> </w:t>
      </w:r>
      <w:r>
        <w:rPr>
          <w:rFonts w:hint="eastAsia"/>
        </w:rPr>
        <w:t>их</w:t>
      </w:r>
      <w:r>
        <w:t xml:space="preserve"> </w:t>
      </w:r>
      <w:r>
        <w:rPr>
          <w:rFonts w:hint="eastAsia"/>
        </w:rPr>
        <w:t>объему</w:t>
      </w:r>
    </w:p>
    <w:p w14:paraId="278932A4" w14:textId="77777777" w:rsidR="00653437" w:rsidRDefault="00653437" w:rsidP="00653437"/>
    <w:p w14:paraId="55687792" w14:textId="77777777" w:rsidR="00653437" w:rsidRDefault="00653437" w:rsidP="00653437">
      <w:r>
        <w:t xml:space="preserve">2.4 </w:t>
      </w:r>
      <w:r>
        <w:rPr>
          <w:rFonts w:hint="eastAsia"/>
        </w:rPr>
        <w:t>Выводы</w:t>
      </w:r>
      <w:r>
        <w:t xml:space="preserve"> </w:t>
      </w:r>
      <w:r>
        <w:rPr>
          <w:rFonts w:hint="eastAsia"/>
        </w:rPr>
        <w:t>к</w:t>
      </w:r>
      <w:r>
        <w:t xml:space="preserve"> </w:t>
      </w:r>
      <w:r>
        <w:rPr>
          <w:rFonts w:hint="eastAsia"/>
        </w:rPr>
        <w:t>Главе</w:t>
      </w:r>
    </w:p>
    <w:p w14:paraId="23C00C82" w14:textId="77777777" w:rsidR="00653437" w:rsidRDefault="00653437" w:rsidP="00653437"/>
    <w:p w14:paraId="19ACA35B" w14:textId="77777777" w:rsidR="00653437" w:rsidRDefault="00653437" w:rsidP="00653437">
      <w:r>
        <w:t xml:space="preserve">3 </w:t>
      </w:r>
      <w:r>
        <w:rPr>
          <w:rFonts w:hint="eastAsia"/>
        </w:rPr>
        <w:t>Анализ</w:t>
      </w:r>
      <w:r>
        <w:t xml:space="preserve"> </w:t>
      </w:r>
      <w:r>
        <w:rPr>
          <w:rFonts w:hint="eastAsia"/>
        </w:rPr>
        <w:t>формирования</w:t>
      </w:r>
      <w:r>
        <w:t xml:space="preserve"> </w:t>
      </w:r>
      <w:r>
        <w:rPr>
          <w:rFonts w:hint="eastAsia"/>
        </w:rPr>
        <w:t>финансовых</w:t>
      </w:r>
      <w:r>
        <w:t xml:space="preserve"> </w:t>
      </w:r>
      <w:r>
        <w:rPr>
          <w:rFonts w:hint="eastAsia"/>
        </w:rPr>
        <w:t>сетей</w:t>
      </w:r>
      <w:r>
        <w:t xml:space="preserve"> </w:t>
      </w:r>
      <w:r>
        <w:rPr>
          <w:rFonts w:hint="eastAsia"/>
        </w:rPr>
        <w:t>на</w:t>
      </w:r>
      <w:r>
        <w:t xml:space="preserve"> </w:t>
      </w:r>
      <w:r>
        <w:rPr>
          <w:rFonts w:hint="eastAsia"/>
        </w:rPr>
        <w:t>примере</w:t>
      </w:r>
      <w:r>
        <w:t xml:space="preserve"> </w:t>
      </w:r>
      <w:r>
        <w:rPr>
          <w:rFonts w:hint="eastAsia"/>
        </w:rPr>
        <w:t>сети</w:t>
      </w:r>
      <w:r>
        <w:t xml:space="preserve"> </w:t>
      </w:r>
      <w:r>
        <w:rPr>
          <w:rFonts w:hint="eastAsia"/>
        </w:rPr>
        <w:t>межбанковского</w:t>
      </w:r>
      <w:r>
        <w:t xml:space="preserve"> </w:t>
      </w:r>
      <w:r>
        <w:rPr>
          <w:rFonts w:hint="eastAsia"/>
        </w:rPr>
        <w:t>кредитования</w:t>
      </w:r>
    </w:p>
    <w:p w14:paraId="0F03A284" w14:textId="77777777" w:rsidR="00653437" w:rsidRDefault="00653437" w:rsidP="00653437"/>
    <w:p w14:paraId="197E6E3C" w14:textId="77777777" w:rsidR="00653437" w:rsidRDefault="00653437" w:rsidP="00653437">
      <w:r>
        <w:t xml:space="preserve">3.1 </w:t>
      </w:r>
      <w:r>
        <w:rPr>
          <w:rFonts w:hint="eastAsia"/>
        </w:rPr>
        <w:t>Агентная</w:t>
      </w:r>
      <w:r>
        <w:t xml:space="preserve"> </w:t>
      </w:r>
      <w:r>
        <w:rPr>
          <w:rFonts w:hint="eastAsia"/>
        </w:rPr>
        <w:t>модель</w:t>
      </w:r>
      <w:r>
        <w:t xml:space="preserve"> </w:t>
      </w:r>
      <w:r>
        <w:rPr>
          <w:rFonts w:hint="eastAsia"/>
        </w:rPr>
        <w:t>банковской</w:t>
      </w:r>
      <w:r>
        <w:t xml:space="preserve"> </w:t>
      </w:r>
      <w:r>
        <w:rPr>
          <w:rFonts w:hint="eastAsia"/>
        </w:rPr>
        <w:t>системы</w:t>
      </w:r>
    </w:p>
    <w:p w14:paraId="2257A3D4" w14:textId="77777777" w:rsidR="00653437" w:rsidRDefault="00653437" w:rsidP="00653437"/>
    <w:p w14:paraId="1734C00E" w14:textId="77777777" w:rsidR="00653437" w:rsidRDefault="00653437" w:rsidP="00653437">
      <w:r>
        <w:t xml:space="preserve">3.1.1 </w:t>
      </w:r>
      <w:r>
        <w:rPr>
          <w:rFonts w:hint="eastAsia"/>
        </w:rPr>
        <w:t>Эффект</w:t>
      </w:r>
      <w:r>
        <w:t xml:space="preserve"> </w:t>
      </w:r>
      <w:r>
        <w:rPr>
          <w:rFonts w:hint="eastAsia"/>
        </w:rPr>
        <w:t>разрыва</w:t>
      </w:r>
      <w:r>
        <w:t xml:space="preserve"> </w:t>
      </w:r>
      <w:r>
        <w:rPr>
          <w:rFonts w:hint="eastAsia"/>
        </w:rPr>
        <w:t>ликвидности</w:t>
      </w:r>
    </w:p>
    <w:p w14:paraId="5DB889DD" w14:textId="77777777" w:rsidR="00653437" w:rsidRDefault="00653437" w:rsidP="00653437"/>
    <w:p w14:paraId="0B8DC6A5" w14:textId="77777777" w:rsidR="00653437" w:rsidRDefault="00653437" w:rsidP="00653437">
      <w:r>
        <w:t xml:space="preserve">3.1.2 </w:t>
      </w:r>
      <w:r>
        <w:rPr>
          <w:rFonts w:hint="eastAsia"/>
        </w:rPr>
        <w:t>Модель</w:t>
      </w:r>
      <w:r>
        <w:t xml:space="preserve"> </w:t>
      </w:r>
      <w:r>
        <w:rPr>
          <w:rFonts w:hint="eastAsia"/>
        </w:rPr>
        <w:t>с</w:t>
      </w:r>
      <w:r>
        <w:t xml:space="preserve"> </w:t>
      </w:r>
      <w:r>
        <w:rPr>
          <w:rFonts w:hint="eastAsia"/>
        </w:rPr>
        <w:t>возрастающей</w:t>
      </w:r>
      <w:r>
        <w:t xml:space="preserve"> </w:t>
      </w:r>
      <w:r>
        <w:rPr>
          <w:rFonts w:hint="eastAsia"/>
        </w:rPr>
        <w:t>структурой</w:t>
      </w:r>
      <w:r>
        <w:t xml:space="preserve"> </w:t>
      </w:r>
      <w:r>
        <w:rPr>
          <w:rFonts w:hint="eastAsia"/>
        </w:rPr>
        <w:t>процентных</w:t>
      </w:r>
      <w:r>
        <w:t xml:space="preserve"> </w:t>
      </w:r>
      <w:r>
        <w:rPr>
          <w:rFonts w:hint="eastAsia"/>
        </w:rPr>
        <w:t>ставок</w:t>
      </w:r>
      <w:r>
        <w:t xml:space="preserve"> </w:t>
      </w:r>
      <w:r>
        <w:rPr>
          <w:rFonts w:hint="eastAsia"/>
        </w:rPr>
        <w:t>и</w:t>
      </w:r>
      <w:r>
        <w:t xml:space="preserve"> </w:t>
      </w:r>
      <w:r>
        <w:rPr>
          <w:rFonts w:hint="eastAsia"/>
        </w:rPr>
        <w:t>реалистичным</w:t>
      </w:r>
      <w:r>
        <w:t xml:space="preserve"> </w:t>
      </w:r>
      <w:r>
        <w:rPr>
          <w:rFonts w:hint="eastAsia"/>
        </w:rPr>
        <w:t>распределением</w:t>
      </w:r>
      <w:r>
        <w:t xml:space="preserve"> </w:t>
      </w:r>
      <w:r>
        <w:rPr>
          <w:rFonts w:hint="eastAsia"/>
        </w:rPr>
        <w:t>объемов</w:t>
      </w:r>
      <w:r>
        <w:t xml:space="preserve"> </w:t>
      </w:r>
      <w:r>
        <w:rPr>
          <w:rFonts w:hint="eastAsia"/>
        </w:rPr>
        <w:t>и</w:t>
      </w:r>
      <w:r>
        <w:t xml:space="preserve"> </w:t>
      </w:r>
      <w:r>
        <w:rPr>
          <w:rFonts w:hint="eastAsia"/>
        </w:rPr>
        <w:t>частот</w:t>
      </w:r>
      <w:r>
        <w:t xml:space="preserve"> </w:t>
      </w:r>
      <w:r>
        <w:rPr>
          <w:rFonts w:hint="eastAsia"/>
        </w:rPr>
        <w:t>кредитов</w:t>
      </w:r>
      <w:r>
        <w:t xml:space="preserve"> / </w:t>
      </w:r>
      <w:r>
        <w:rPr>
          <w:rFonts w:hint="eastAsia"/>
        </w:rPr>
        <w:t>депозитов</w:t>
      </w:r>
      <w:r>
        <w:t xml:space="preserve"> </w:t>
      </w:r>
      <w:r>
        <w:rPr>
          <w:rFonts w:hint="eastAsia"/>
        </w:rPr>
        <w:t>по</w:t>
      </w:r>
      <w:r>
        <w:t xml:space="preserve"> </w:t>
      </w:r>
      <w:r>
        <w:rPr>
          <w:rFonts w:hint="eastAsia"/>
        </w:rPr>
        <w:t>срочностям</w:t>
      </w:r>
    </w:p>
    <w:p w14:paraId="590A55DF" w14:textId="77777777" w:rsidR="00653437" w:rsidRDefault="00653437" w:rsidP="00653437"/>
    <w:p w14:paraId="7C8D331C" w14:textId="77777777" w:rsidR="00653437" w:rsidRDefault="00653437" w:rsidP="00653437">
      <w:r>
        <w:t xml:space="preserve">3.1.3 </w:t>
      </w:r>
      <w:r>
        <w:rPr>
          <w:rFonts w:hint="eastAsia"/>
        </w:rPr>
        <w:t>Описание</w:t>
      </w:r>
      <w:r>
        <w:t xml:space="preserve"> </w:t>
      </w:r>
      <w:r>
        <w:rPr>
          <w:rFonts w:hint="eastAsia"/>
        </w:rPr>
        <w:t>анализируемой</w:t>
      </w:r>
      <w:r>
        <w:t xml:space="preserve"> </w:t>
      </w:r>
      <w:r>
        <w:rPr>
          <w:rFonts w:hint="eastAsia"/>
        </w:rPr>
        <w:t>сети</w:t>
      </w:r>
    </w:p>
    <w:p w14:paraId="4FEEB6FA" w14:textId="77777777" w:rsidR="00653437" w:rsidRDefault="00653437" w:rsidP="00653437"/>
    <w:p w14:paraId="13EE6DC3" w14:textId="77777777" w:rsidR="00653437" w:rsidRDefault="00653437" w:rsidP="00653437">
      <w:r>
        <w:t xml:space="preserve">3.2 </w:t>
      </w:r>
      <w:r>
        <w:rPr>
          <w:rFonts w:hint="eastAsia"/>
        </w:rPr>
        <w:t>Компонентная</w:t>
      </w:r>
      <w:r>
        <w:t xml:space="preserve"> </w:t>
      </w:r>
      <w:r>
        <w:rPr>
          <w:rFonts w:hint="eastAsia"/>
        </w:rPr>
        <w:t>структура</w:t>
      </w:r>
      <w:r>
        <w:t xml:space="preserve"> </w:t>
      </w:r>
      <w:r>
        <w:rPr>
          <w:rFonts w:hint="eastAsia"/>
        </w:rPr>
        <w:t>сети</w:t>
      </w:r>
      <w:r>
        <w:t xml:space="preserve"> </w:t>
      </w:r>
      <w:r>
        <w:rPr>
          <w:rFonts w:hint="eastAsia"/>
        </w:rPr>
        <w:t>МБК</w:t>
      </w:r>
    </w:p>
    <w:p w14:paraId="3CF59C9E" w14:textId="77777777" w:rsidR="00653437" w:rsidRDefault="00653437" w:rsidP="00653437"/>
    <w:p w14:paraId="35863DE1" w14:textId="77777777" w:rsidR="00653437" w:rsidRDefault="00653437" w:rsidP="00653437">
      <w:r>
        <w:t xml:space="preserve">3.2.1 </w:t>
      </w:r>
      <w:r>
        <w:rPr>
          <w:rFonts w:hint="eastAsia"/>
        </w:rPr>
        <w:t>Сопоставление</w:t>
      </w:r>
      <w:r>
        <w:t xml:space="preserve"> </w:t>
      </w:r>
      <w:r>
        <w:rPr>
          <w:rFonts w:hint="eastAsia"/>
        </w:rPr>
        <w:t>размеров</w:t>
      </w:r>
      <w:r>
        <w:t xml:space="preserve"> </w:t>
      </w:r>
      <w:r>
        <w:rPr>
          <w:rFonts w:hint="eastAsia"/>
        </w:rPr>
        <w:t>компонент</w:t>
      </w:r>
      <w:r>
        <w:t xml:space="preserve"> </w:t>
      </w:r>
      <w:r>
        <w:rPr>
          <w:rFonts w:hint="eastAsia"/>
        </w:rPr>
        <w:t>модельной</w:t>
      </w:r>
      <w:r>
        <w:t xml:space="preserve"> </w:t>
      </w:r>
      <w:r>
        <w:rPr>
          <w:rFonts w:hint="eastAsia"/>
        </w:rPr>
        <w:t>сети</w:t>
      </w:r>
      <w:r>
        <w:t xml:space="preserve"> </w:t>
      </w:r>
      <w:r>
        <w:rPr>
          <w:rFonts w:hint="eastAsia"/>
        </w:rPr>
        <w:t>с</w:t>
      </w:r>
      <w:r>
        <w:t xml:space="preserve"> </w:t>
      </w:r>
      <w:r>
        <w:rPr>
          <w:rFonts w:hint="eastAsia"/>
        </w:rPr>
        <w:t>характеристиками</w:t>
      </w:r>
      <w:r>
        <w:t xml:space="preserve"> </w:t>
      </w:r>
      <w:r>
        <w:rPr>
          <w:rFonts w:hint="eastAsia"/>
        </w:rPr>
        <w:t>реальных</w:t>
      </w:r>
      <w:r>
        <w:t xml:space="preserve"> </w:t>
      </w:r>
      <w:r>
        <w:rPr>
          <w:rFonts w:hint="eastAsia"/>
        </w:rPr>
        <w:t>сетей</w:t>
      </w:r>
    </w:p>
    <w:p w14:paraId="7A00AA77" w14:textId="77777777" w:rsidR="00653437" w:rsidRDefault="00653437" w:rsidP="00653437"/>
    <w:p w14:paraId="06988D3F" w14:textId="77777777" w:rsidR="00653437" w:rsidRDefault="00653437" w:rsidP="00653437">
      <w:r>
        <w:t xml:space="preserve">3.2.2 </w:t>
      </w:r>
      <w:r>
        <w:rPr>
          <w:rFonts w:hint="eastAsia"/>
        </w:rPr>
        <w:t>Влияние</w:t>
      </w:r>
      <w:r>
        <w:t xml:space="preserve"> </w:t>
      </w:r>
      <w:r>
        <w:rPr>
          <w:rFonts w:hint="eastAsia"/>
        </w:rPr>
        <w:t>циклов</w:t>
      </w:r>
      <w:r>
        <w:t xml:space="preserve"> </w:t>
      </w:r>
      <w:r>
        <w:rPr>
          <w:rFonts w:hint="eastAsia"/>
        </w:rPr>
        <w:t>на</w:t>
      </w:r>
      <w:r>
        <w:t xml:space="preserve"> </w:t>
      </w:r>
      <w:r>
        <w:rPr>
          <w:rFonts w:hint="eastAsia"/>
        </w:rPr>
        <w:t>величину</w:t>
      </w:r>
      <w:r>
        <w:t xml:space="preserve"> </w:t>
      </w:r>
      <w:r>
        <w:rPr>
          <w:rFonts w:hint="eastAsia"/>
        </w:rPr>
        <w:t>совокупных</w:t>
      </w:r>
      <w:r>
        <w:t xml:space="preserve"> </w:t>
      </w:r>
      <w:r>
        <w:rPr>
          <w:rFonts w:hint="eastAsia"/>
        </w:rPr>
        <w:t>активов</w:t>
      </w:r>
      <w:r>
        <w:t xml:space="preserve"> </w:t>
      </w:r>
      <w:r>
        <w:rPr>
          <w:rFonts w:hint="eastAsia"/>
        </w:rPr>
        <w:t>банков</w:t>
      </w:r>
    </w:p>
    <w:p w14:paraId="256F60A9" w14:textId="77777777" w:rsidR="00653437" w:rsidRDefault="00653437" w:rsidP="00653437"/>
    <w:p w14:paraId="3CDC04C4" w14:textId="77777777" w:rsidR="00653437" w:rsidRDefault="00653437" w:rsidP="00653437">
      <w:r>
        <w:t xml:space="preserve">3.3 </w:t>
      </w:r>
      <w:r>
        <w:rPr>
          <w:rFonts w:hint="eastAsia"/>
        </w:rPr>
        <w:t>Локальные</w:t>
      </w:r>
      <w:r>
        <w:t xml:space="preserve"> </w:t>
      </w:r>
      <w:r>
        <w:rPr>
          <w:rFonts w:hint="eastAsia"/>
        </w:rPr>
        <w:t>характеристики</w:t>
      </w:r>
      <w:r>
        <w:t xml:space="preserve"> </w:t>
      </w:r>
      <w:r>
        <w:rPr>
          <w:rFonts w:hint="eastAsia"/>
        </w:rPr>
        <w:t>сети</w:t>
      </w:r>
      <w:r>
        <w:t xml:space="preserve"> </w:t>
      </w:r>
      <w:r>
        <w:rPr>
          <w:rFonts w:hint="eastAsia"/>
        </w:rPr>
        <w:t>МБК</w:t>
      </w:r>
      <w:r>
        <w:t xml:space="preserve"> </w:t>
      </w:r>
      <w:r>
        <w:rPr>
          <w:rFonts w:hint="eastAsia"/>
        </w:rPr>
        <w:t>в</w:t>
      </w:r>
      <w:r>
        <w:t xml:space="preserve"> </w:t>
      </w:r>
      <w:r>
        <w:rPr>
          <w:rFonts w:hint="eastAsia"/>
        </w:rPr>
        <w:t>модели</w:t>
      </w:r>
    </w:p>
    <w:p w14:paraId="5FAFB715" w14:textId="77777777" w:rsidR="00653437" w:rsidRDefault="00653437" w:rsidP="00653437"/>
    <w:p w14:paraId="730F7F56" w14:textId="77777777" w:rsidR="00653437" w:rsidRDefault="00653437" w:rsidP="00653437">
      <w:r>
        <w:t xml:space="preserve">3.3.1 </w:t>
      </w:r>
      <w:r>
        <w:rPr>
          <w:rFonts w:hint="eastAsia"/>
        </w:rPr>
        <w:t>Свойства</w:t>
      </w:r>
      <w:r>
        <w:t xml:space="preserve"> </w:t>
      </w:r>
      <w:r>
        <w:rPr>
          <w:rFonts w:hint="eastAsia"/>
        </w:rPr>
        <w:t>распределения</w:t>
      </w:r>
      <w:r>
        <w:t xml:space="preserve"> </w:t>
      </w:r>
      <w:r>
        <w:rPr>
          <w:rFonts w:hint="eastAsia"/>
        </w:rPr>
        <w:t>по</w:t>
      </w:r>
      <w:r>
        <w:t xml:space="preserve"> </w:t>
      </w:r>
      <w:r>
        <w:rPr>
          <w:rFonts w:hint="eastAsia"/>
        </w:rPr>
        <w:t>степеням</w:t>
      </w:r>
      <w:r>
        <w:t xml:space="preserve"> </w:t>
      </w:r>
      <w:r>
        <w:rPr>
          <w:rFonts w:hint="eastAsia"/>
        </w:rPr>
        <w:t>вершин</w:t>
      </w:r>
      <w:r>
        <w:t xml:space="preserve"> </w:t>
      </w:r>
      <w:r>
        <w:rPr>
          <w:rFonts w:hint="eastAsia"/>
        </w:rPr>
        <w:t>и</w:t>
      </w:r>
      <w:r>
        <w:t xml:space="preserve"> </w:t>
      </w:r>
      <w:r>
        <w:rPr>
          <w:rFonts w:hint="eastAsia"/>
        </w:rPr>
        <w:t>объемам</w:t>
      </w:r>
      <w:r>
        <w:t xml:space="preserve"> </w:t>
      </w:r>
      <w:r>
        <w:rPr>
          <w:rFonts w:hint="eastAsia"/>
        </w:rPr>
        <w:t>привлеченных</w:t>
      </w:r>
      <w:r>
        <w:t xml:space="preserve"> (</w:t>
      </w:r>
      <w:r>
        <w:rPr>
          <w:rFonts w:hint="eastAsia"/>
        </w:rPr>
        <w:t>размещенных</w:t>
      </w:r>
      <w:r>
        <w:t xml:space="preserve">) </w:t>
      </w:r>
      <w:r>
        <w:rPr>
          <w:rFonts w:hint="eastAsia"/>
        </w:rPr>
        <w:t>средств</w:t>
      </w:r>
    </w:p>
    <w:p w14:paraId="3494F6DC" w14:textId="77777777" w:rsidR="00653437" w:rsidRDefault="00653437" w:rsidP="00653437"/>
    <w:p w14:paraId="51CF300F" w14:textId="77777777" w:rsidR="00653437" w:rsidRDefault="00653437" w:rsidP="00653437">
      <w:r>
        <w:t xml:space="preserve">3.3.2 </w:t>
      </w:r>
      <w:r>
        <w:rPr>
          <w:rFonts w:hint="eastAsia"/>
        </w:rPr>
        <w:t>Кластеризация</w:t>
      </w:r>
      <w:r>
        <w:t xml:space="preserve"> </w:t>
      </w:r>
      <w:r>
        <w:rPr>
          <w:rFonts w:hint="eastAsia"/>
        </w:rPr>
        <w:t>сети</w:t>
      </w:r>
    </w:p>
    <w:p w14:paraId="14739CFF" w14:textId="77777777" w:rsidR="00653437" w:rsidRDefault="00653437" w:rsidP="00653437"/>
    <w:p w14:paraId="325AAB8B" w14:textId="77777777" w:rsidR="00653437" w:rsidRDefault="00653437" w:rsidP="00653437">
      <w:r>
        <w:t xml:space="preserve">3.4 </w:t>
      </w:r>
      <w:r>
        <w:rPr>
          <w:rFonts w:hint="eastAsia"/>
        </w:rPr>
        <w:t>Выводы</w:t>
      </w:r>
      <w:r>
        <w:t xml:space="preserve"> </w:t>
      </w:r>
      <w:r>
        <w:rPr>
          <w:rFonts w:hint="eastAsia"/>
        </w:rPr>
        <w:t>к</w:t>
      </w:r>
      <w:r>
        <w:t xml:space="preserve"> </w:t>
      </w:r>
      <w:r>
        <w:rPr>
          <w:rFonts w:hint="eastAsia"/>
        </w:rPr>
        <w:t>Главе</w:t>
      </w:r>
    </w:p>
    <w:p w14:paraId="5B73C338" w14:textId="77777777" w:rsidR="00653437" w:rsidRDefault="00653437" w:rsidP="00653437"/>
    <w:p w14:paraId="03151F61" w14:textId="77777777" w:rsidR="00653437" w:rsidRDefault="00653437" w:rsidP="00653437">
      <w:r>
        <w:rPr>
          <w:rFonts w:hint="eastAsia"/>
        </w:rPr>
        <w:t>Заключение</w:t>
      </w:r>
    </w:p>
    <w:p w14:paraId="5C616C28" w14:textId="77777777" w:rsidR="00653437" w:rsidRDefault="00653437" w:rsidP="00653437"/>
    <w:p w14:paraId="207F22E9" w14:textId="77777777" w:rsidR="00653437" w:rsidRDefault="00653437" w:rsidP="00653437">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486B1019" w14:textId="77777777" w:rsidR="00653437" w:rsidRDefault="00653437" w:rsidP="00653437"/>
    <w:p w14:paraId="4E55658C" w14:textId="77777777" w:rsidR="00653437" w:rsidRDefault="00653437" w:rsidP="00653437">
      <w:r>
        <w:rPr>
          <w:rFonts w:hint="eastAsia"/>
        </w:rPr>
        <w:t>Список</w:t>
      </w:r>
      <w:r>
        <w:t xml:space="preserve"> </w:t>
      </w:r>
      <w:r>
        <w:rPr>
          <w:rFonts w:hint="eastAsia"/>
        </w:rPr>
        <w:t>литературы</w:t>
      </w:r>
    </w:p>
    <w:p w14:paraId="3D259D3A" w14:textId="77777777" w:rsidR="00653437" w:rsidRDefault="00653437" w:rsidP="00653437"/>
    <w:p w14:paraId="670D8D17" w14:textId="77777777" w:rsidR="00653437" w:rsidRDefault="00653437" w:rsidP="00653437">
      <w:r>
        <w:lastRenderedPageBreak/>
        <w:t xml:space="preserve">A </w:t>
      </w:r>
      <w:r>
        <w:rPr>
          <w:rFonts w:hint="eastAsia"/>
        </w:rPr>
        <w:t>Приложения</w:t>
      </w:r>
      <w:r>
        <w:t xml:space="preserve"> </w:t>
      </w:r>
      <w:r>
        <w:rPr>
          <w:rFonts w:hint="eastAsia"/>
        </w:rPr>
        <w:t>к</w:t>
      </w:r>
      <w:r>
        <w:t xml:space="preserve"> </w:t>
      </w:r>
      <w:r>
        <w:rPr>
          <w:rFonts w:hint="eastAsia"/>
        </w:rPr>
        <w:t>Главе</w:t>
      </w:r>
    </w:p>
    <w:p w14:paraId="0DEA8F17" w14:textId="77777777" w:rsidR="00653437" w:rsidRDefault="00653437" w:rsidP="00653437"/>
    <w:p w14:paraId="7A800FC3" w14:textId="77777777" w:rsidR="00653437" w:rsidRDefault="00653437" w:rsidP="00653437">
      <w:r>
        <w:t xml:space="preserve">A.1 </w:t>
      </w:r>
      <w:r>
        <w:rPr>
          <w:rFonts w:hint="eastAsia"/>
        </w:rPr>
        <w:t>Классификация</w:t>
      </w:r>
      <w:r>
        <w:t xml:space="preserve"> WIOD </w:t>
      </w:r>
      <w:r>
        <w:rPr>
          <w:rFonts w:hint="eastAsia"/>
        </w:rPr>
        <w:t>секторов</w:t>
      </w:r>
      <w:r>
        <w:t xml:space="preserve"> </w:t>
      </w:r>
      <w:r>
        <w:rPr>
          <w:rFonts w:hint="eastAsia"/>
        </w:rPr>
        <w:t>экономики</w:t>
      </w:r>
    </w:p>
    <w:p w14:paraId="1DE9A4B4" w14:textId="77777777" w:rsidR="00653437" w:rsidRDefault="00653437" w:rsidP="00653437"/>
    <w:p w14:paraId="2760406B" w14:textId="77777777" w:rsidR="00653437" w:rsidRDefault="00653437" w:rsidP="00653437">
      <w:r>
        <w:t xml:space="preserve">A.2 </w:t>
      </w:r>
      <w:r>
        <w:rPr>
          <w:rFonts w:hint="eastAsia"/>
        </w:rPr>
        <w:t>Таблицы</w:t>
      </w:r>
      <w:r>
        <w:t xml:space="preserve"> </w:t>
      </w:r>
      <w:r>
        <w:rPr>
          <w:rFonts w:hint="eastAsia"/>
        </w:rPr>
        <w:t>результатов</w:t>
      </w:r>
    </w:p>
    <w:p w14:paraId="32941719" w14:textId="77777777" w:rsidR="00653437" w:rsidRDefault="00653437" w:rsidP="00653437"/>
    <w:p w14:paraId="7646E5D5" w14:textId="77777777" w:rsidR="00653437" w:rsidRDefault="00653437" w:rsidP="00653437">
      <w:r>
        <w:t xml:space="preserve">A.3 </w:t>
      </w:r>
      <w:r>
        <w:rPr>
          <w:rFonts w:hint="eastAsia"/>
        </w:rPr>
        <w:t>Пример</w:t>
      </w:r>
      <w:r>
        <w:t xml:space="preserve">: </w:t>
      </w:r>
      <w:r>
        <w:rPr>
          <w:rFonts w:hint="eastAsia"/>
        </w:rPr>
        <w:t>связь</w:t>
      </w:r>
      <w:r>
        <w:t xml:space="preserve"> </w:t>
      </w:r>
      <w:r>
        <w:rPr>
          <w:rFonts w:hint="eastAsia"/>
        </w:rPr>
        <w:t>между</w:t>
      </w:r>
      <w:r>
        <w:t xml:space="preserve"> </w:t>
      </w:r>
      <w:r>
        <w:rPr>
          <w:rFonts w:hint="eastAsia"/>
        </w:rPr>
        <w:t>мерами</w:t>
      </w:r>
      <w:r>
        <w:t xml:space="preserve"> </w:t>
      </w:r>
      <w:r>
        <w:rPr>
          <w:rFonts w:hint="eastAsia"/>
        </w:rPr>
        <w:t>ранжирования</w:t>
      </w:r>
      <w:r>
        <w:t xml:space="preserve"> LR, WR and c</w:t>
      </w:r>
    </w:p>
    <w:p w14:paraId="18EC0EB9" w14:textId="77777777" w:rsidR="00653437" w:rsidRDefault="00653437" w:rsidP="00653437"/>
    <w:p w14:paraId="32FD89E1" w14:textId="77777777" w:rsidR="00653437" w:rsidRDefault="00653437" w:rsidP="00653437">
      <w:r>
        <w:t xml:space="preserve">A.4 </w:t>
      </w:r>
      <w:r>
        <w:rPr>
          <w:rFonts w:hint="eastAsia"/>
        </w:rPr>
        <w:t>Динамика</w:t>
      </w:r>
      <w:r>
        <w:t xml:space="preserve"> ^-</w:t>
      </w:r>
      <w:r>
        <w:rPr>
          <w:rFonts w:hint="eastAsia"/>
        </w:rPr>
        <w:t>расстояния</w:t>
      </w:r>
      <w:r>
        <w:t xml:space="preserve"> </w:t>
      </w:r>
      <w:r>
        <w:rPr>
          <w:rFonts w:hint="eastAsia"/>
        </w:rPr>
        <w:t>между</w:t>
      </w:r>
      <w:r>
        <w:t xml:space="preserve"> </w:t>
      </w:r>
      <w:r>
        <w:rPr>
          <w:rFonts w:hint="eastAsia"/>
        </w:rPr>
        <w:t>матрицами</w:t>
      </w:r>
      <w:r>
        <w:t xml:space="preserve"> </w:t>
      </w:r>
      <w:r>
        <w:rPr>
          <w:rFonts w:hint="eastAsia"/>
        </w:rPr>
        <w:t>«</w:t>
      </w:r>
      <w:r>
        <w:rPr>
          <w:rFonts w:hint="eastAsia"/>
        </w:rPr>
        <w:t>затраты</w:t>
      </w:r>
      <w:r>
        <w:t>-</w:t>
      </w:r>
      <w:r>
        <w:rPr>
          <w:rFonts w:hint="eastAsia"/>
        </w:rPr>
        <w:t>выпуск</w:t>
      </w:r>
      <w:r>
        <w:rPr>
          <w:rFonts w:hint="eastAsia"/>
        </w:rPr>
        <w:t>»</w:t>
      </w:r>
      <w:r>
        <w:t xml:space="preserve"> </w:t>
      </w:r>
      <w:r>
        <w:rPr>
          <w:rFonts w:hint="eastAsia"/>
        </w:rPr>
        <w:t>РФ</w:t>
      </w:r>
      <w:r>
        <w:t xml:space="preserve"> </w:t>
      </w:r>
      <w:r>
        <w:rPr>
          <w:rFonts w:hint="eastAsia"/>
        </w:rPr>
        <w:t>из</w:t>
      </w:r>
      <w:r>
        <w:t xml:space="preserve"> </w:t>
      </w:r>
      <w:r>
        <w:rPr>
          <w:rFonts w:hint="eastAsia"/>
        </w:rPr>
        <w:t>разных</w:t>
      </w:r>
      <w:r>
        <w:t xml:space="preserve"> </w:t>
      </w:r>
      <w:r>
        <w:rPr>
          <w:rFonts w:hint="eastAsia"/>
        </w:rPr>
        <w:t>источников</w:t>
      </w:r>
    </w:p>
    <w:p w14:paraId="439F38D5" w14:textId="77777777" w:rsidR="00653437" w:rsidRDefault="00653437" w:rsidP="00653437"/>
    <w:p w14:paraId="4E5410C7" w14:textId="77777777" w:rsidR="00653437" w:rsidRDefault="00653437" w:rsidP="00653437">
      <w:r>
        <w:t xml:space="preserve">B </w:t>
      </w:r>
      <w:r>
        <w:rPr>
          <w:rFonts w:hint="eastAsia"/>
        </w:rPr>
        <w:t>Приложения</w:t>
      </w:r>
      <w:r>
        <w:t xml:space="preserve"> </w:t>
      </w:r>
      <w:r>
        <w:rPr>
          <w:rFonts w:hint="eastAsia"/>
        </w:rPr>
        <w:t>к</w:t>
      </w:r>
      <w:r>
        <w:t xml:space="preserve"> </w:t>
      </w:r>
      <w:r>
        <w:rPr>
          <w:rFonts w:hint="eastAsia"/>
        </w:rPr>
        <w:t>Главе</w:t>
      </w:r>
    </w:p>
    <w:p w14:paraId="0A14947D" w14:textId="77777777" w:rsidR="00653437" w:rsidRDefault="00653437" w:rsidP="00653437"/>
    <w:p w14:paraId="52912BFE" w14:textId="77777777" w:rsidR="00653437" w:rsidRDefault="00653437" w:rsidP="00653437">
      <w:r>
        <w:t xml:space="preserve">B.1 </w:t>
      </w:r>
      <w:r>
        <w:rPr>
          <w:rFonts w:hint="eastAsia"/>
        </w:rPr>
        <w:t>Доказательства</w:t>
      </w:r>
    </w:p>
    <w:p w14:paraId="26518C09" w14:textId="77777777" w:rsidR="00653437" w:rsidRDefault="00653437" w:rsidP="00653437"/>
    <w:p w14:paraId="21760A2A" w14:textId="77777777" w:rsidR="00653437" w:rsidRDefault="00653437" w:rsidP="00653437">
      <w:r>
        <w:t xml:space="preserve">B.1.1 </w:t>
      </w:r>
      <w:r>
        <w:rPr>
          <w:rFonts w:hint="eastAsia"/>
        </w:rPr>
        <w:t>Доказательство</w:t>
      </w:r>
      <w:r>
        <w:t xml:space="preserve"> </w:t>
      </w:r>
      <w:r>
        <w:rPr>
          <w:rFonts w:hint="eastAsia"/>
        </w:rPr>
        <w:t>Утверждения</w:t>
      </w:r>
    </w:p>
    <w:p w14:paraId="4870BF61" w14:textId="77777777" w:rsidR="00653437" w:rsidRDefault="00653437" w:rsidP="00653437"/>
    <w:p w14:paraId="286AC914" w14:textId="77777777" w:rsidR="00653437" w:rsidRDefault="00653437" w:rsidP="00653437">
      <w:r>
        <w:t xml:space="preserve">B.1.2 </w:t>
      </w:r>
      <w:r>
        <w:rPr>
          <w:rFonts w:hint="eastAsia"/>
        </w:rPr>
        <w:t>Доказательство</w:t>
      </w:r>
      <w:r>
        <w:t xml:space="preserve"> </w:t>
      </w:r>
      <w:r>
        <w:rPr>
          <w:rFonts w:hint="eastAsia"/>
        </w:rPr>
        <w:t>Утверждения</w:t>
      </w:r>
    </w:p>
    <w:p w14:paraId="23B0B9C4" w14:textId="77777777" w:rsidR="00653437" w:rsidRDefault="00653437" w:rsidP="00653437"/>
    <w:p w14:paraId="4DD36234" w14:textId="77777777" w:rsidR="00653437" w:rsidRDefault="00653437" w:rsidP="00653437">
      <w:r>
        <w:t xml:space="preserve">B.1.3 </w:t>
      </w:r>
      <w:r>
        <w:rPr>
          <w:rFonts w:hint="eastAsia"/>
        </w:rPr>
        <w:t>Доказательство</w:t>
      </w:r>
      <w:r>
        <w:t xml:space="preserve"> </w:t>
      </w:r>
      <w:r>
        <w:rPr>
          <w:rFonts w:hint="eastAsia"/>
        </w:rPr>
        <w:t>Утверждения</w:t>
      </w:r>
    </w:p>
    <w:p w14:paraId="416B421A" w14:textId="77777777" w:rsidR="00653437" w:rsidRDefault="00653437" w:rsidP="00653437"/>
    <w:p w14:paraId="4AD3B7C9" w14:textId="77777777" w:rsidR="00653437" w:rsidRDefault="00653437" w:rsidP="00653437">
      <w:r>
        <w:t xml:space="preserve">B.1.4 </w:t>
      </w:r>
      <w:r>
        <w:rPr>
          <w:rFonts w:hint="eastAsia"/>
        </w:rPr>
        <w:t>Доказательство</w:t>
      </w:r>
      <w:r>
        <w:t xml:space="preserve"> </w:t>
      </w:r>
      <w:r>
        <w:rPr>
          <w:rFonts w:hint="eastAsia"/>
        </w:rPr>
        <w:t>Утверждения</w:t>
      </w:r>
    </w:p>
    <w:p w14:paraId="373E79C7" w14:textId="77777777" w:rsidR="00653437" w:rsidRDefault="00653437" w:rsidP="00653437"/>
    <w:p w14:paraId="72D2A660" w14:textId="77777777" w:rsidR="00653437" w:rsidRDefault="00653437" w:rsidP="00653437">
      <w:r>
        <w:t xml:space="preserve">B.1.5 </w:t>
      </w:r>
      <w:r>
        <w:rPr>
          <w:rFonts w:hint="eastAsia"/>
        </w:rPr>
        <w:t>Доказательство</w:t>
      </w:r>
      <w:r>
        <w:t xml:space="preserve"> </w:t>
      </w:r>
      <w:r>
        <w:rPr>
          <w:rFonts w:hint="eastAsia"/>
        </w:rPr>
        <w:t>Утверждения</w:t>
      </w:r>
    </w:p>
    <w:p w14:paraId="16459DF9" w14:textId="77777777" w:rsidR="00653437" w:rsidRDefault="00653437" w:rsidP="00653437"/>
    <w:p w14:paraId="07CA1EEB" w14:textId="77777777" w:rsidR="00653437" w:rsidRDefault="00653437" w:rsidP="00653437">
      <w:r>
        <w:t xml:space="preserve">B.1.6 </w:t>
      </w:r>
      <w:r>
        <w:rPr>
          <w:rFonts w:hint="eastAsia"/>
        </w:rPr>
        <w:t>Доказательство</w:t>
      </w:r>
      <w:r>
        <w:t xml:space="preserve"> </w:t>
      </w:r>
      <w:r>
        <w:rPr>
          <w:rFonts w:hint="eastAsia"/>
        </w:rPr>
        <w:t>Утверждения</w:t>
      </w:r>
    </w:p>
    <w:p w14:paraId="7010DF75" w14:textId="77777777" w:rsidR="00653437" w:rsidRDefault="00653437" w:rsidP="00653437"/>
    <w:p w14:paraId="52596D49" w14:textId="77777777" w:rsidR="00653437" w:rsidRDefault="00653437" w:rsidP="00653437">
      <w:r>
        <w:t xml:space="preserve">B.2 </w:t>
      </w:r>
      <w:r>
        <w:rPr>
          <w:rFonts w:hint="eastAsia"/>
        </w:rPr>
        <w:t>Решение</w:t>
      </w:r>
      <w:r>
        <w:t xml:space="preserve"> </w:t>
      </w:r>
      <w:r>
        <w:rPr>
          <w:rFonts w:hint="eastAsia"/>
        </w:rPr>
        <w:t>при</w:t>
      </w:r>
      <w:r>
        <w:t xml:space="preserve"> </w:t>
      </w:r>
      <w:r>
        <w:rPr>
          <w:rFonts w:hint="eastAsia"/>
        </w:rPr>
        <w:t>убывающей</w:t>
      </w:r>
      <w:r>
        <w:t xml:space="preserve"> </w:t>
      </w:r>
      <w:r>
        <w:rPr>
          <w:rFonts w:hint="eastAsia"/>
        </w:rPr>
        <w:t>отдаче</w:t>
      </w:r>
      <w:r>
        <w:t xml:space="preserve"> </w:t>
      </w:r>
      <w:r>
        <w:rPr>
          <w:rFonts w:hint="eastAsia"/>
        </w:rPr>
        <w:t>от</w:t>
      </w:r>
      <w:r>
        <w:t xml:space="preserve"> </w:t>
      </w:r>
      <w:r>
        <w:rPr>
          <w:rFonts w:hint="eastAsia"/>
        </w:rPr>
        <w:t>масштаба</w:t>
      </w:r>
    </w:p>
    <w:p w14:paraId="4BC26502" w14:textId="77777777" w:rsidR="00653437" w:rsidRDefault="00653437" w:rsidP="00653437"/>
    <w:p w14:paraId="6671549B" w14:textId="7BA9CF3F" w:rsidR="00653437" w:rsidRPr="00653437" w:rsidRDefault="00653437" w:rsidP="00653437">
      <w:r>
        <w:t xml:space="preserve">B.3 </w:t>
      </w:r>
      <w:r>
        <w:rPr>
          <w:rFonts w:hint="eastAsia"/>
        </w:rPr>
        <w:t>Решение</w:t>
      </w:r>
      <w:r>
        <w:t xml:space="preserve"> </w:t>
      </w:r>
      <w:r>
        <w:rPr>
          <w:rFonts w:hint="eastAsia"/>
        </w:rPr>
        <w:t>в</w:t>
      </w:r>
      <w:r>
        <w:t xml:space="preserve"> </w:t>
      </w:r>
      <w:r>
        <w:rPr>
          <w:rFonts w:hint="eastAsia"/>
        </w:rPr>
        <w:t>случае</w:t>
      </w:r>
      <w:r>
        <w:t xml:space="preserve"> </w:t>
      </w:r>
      <w:r>
        <w:rPr>
          <w:rFonts w:hint="eastAsia"/>
        </w:rPr>
        <w:t>экзогенного</w:t>
      </w:r>
      <w:r>
        <w:t xml:space="preserve"> </w:t>
      </w:r>
      <w:r>
        <w:rPr>
          <w:rFonts w:hint="eastAsia"/>
        </w:rPr>
        <w:t>роста</w:t>
      </w:r>
      <w:r>
        <w:t xml:space="preserve"> </w:t>
      </w:r>
      <w:r>
        <w:rPr>
          <w:rFonts w:hint="eastAsia"/>
        </w:rPr>
        <w:t>ОФП</w:t>
      </w:r>
    </w:p>
    <w:sectPr w:rsidR="00653437" w:rsidRPr="00653437" w:rsidSect="00926E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2CA8" w14:textId="77777777" w:rsidR="00926ED7" w:rsidRDefault="00926ED7">
      <w:pPr>
        <w:spacing w:after="0" w:line="240" w:lineRule="auto"/>
      </w:pPr>
      <w:r>
        <w:separator/>
      </w:r>
    </w:p>
  </w:endnote>
  <w:endnote w:type="continuationSeparator" w:id="0">
    <w:p w14:paraId="297330A0" w14:textId="77777777" w:rsidR="00926ED7" w:rsidRDefault="0092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CD30" w14:textId="77777777" w:rsidR="00926ED7" w:rsidRDefault="00926ED7"/>
    <w:p w14:paraId="4F769CB4" w14:textId="77777777" w:rsidR="00926ED7" w:rsidRDefault="00926ED7"/>
    <w:p w14:paraId="14667F62" w14:textId="77777777" w:rsidR="00926ED7" w:rsidRDefault="00926ED7"/>
    <w:p w14:paraId="3B318BD9" w14:textId="77777777" w:rsidR="00926ED7" w:rsidRDefault="00926ED7"/>
    <w:p w14:paraId="76CED4FA" w14:textId="77777777" w:rsidR="00926ED7" w:rsidRDefault="00926ED7"/>
    <w:p w14:paraId="77CD7028" w14:textId="77777777" w:rsidR="00926ED7" w:rsidRDefault="00926ED7"/>
    <w:p w14:paraId="1F5499C2" w14:textId="77777777" w:rsidR="00926ED7" w:rsidRDefault="00926E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B9E31" wp14:editId="0D4087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F583" w14:textId="77777777" w:rsidR="00926ED7" w:rsidRDefault="00926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B9E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56F583" w14:textId="77777777" w:rsidR="00926ED7" w:rsidRDefault="00926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B5842" w14:textId="77777777" w:rsidR="00926ED7" w:rsidRDefault="00926ED7"/>
    <w:p w14:paraId="619598F7" w14:textId="77777777" w:rsidR="00926ED7" w:rsidRDefault="00926ED7"/>
    <w:p w14:paraId="431A3663" w14:textId="77777777" w:rsidR="00926ED7" w:rsidRDefault="00926E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8DDCB3" wp14:editId="0058B0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73B0" w14:textId="77777777" w:rsidR="00926ED7" w:rsidRDefault="00926ED7"/>
                          <w:p w14:paraId="4682F0F7" w14:textId="77777777" w:rsidR="00926ED7" w:rsidRDefault="00926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DDC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A073B0" w14:textId="77777777" w:rsidR="00926ED7" w:rsidRDefault="00926ED7"/>
                    <w:p w14:paraId="4682F0F7" w14:textId="77777777" w:rsidR="00926ED7" w:rsidRDefault="00926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A55B11" w14:textId="77777777" w:rsidR="00926ED7" w:rsidRDefault="00926ED7"/>
    <w:p w14:paraId="65A3729D" w14:textId="77777777" w:rsidR="00926ED7" w:rsidRDefault="00926ED7">
      <w:pPr>
        <w:rPr>
          <w:sz w:val="2"/>
          <w:szCs w:val="2"/>
        </w:rPr>
      </w:pPr>
    </w:p>
    <w:p w14:paraId="4A70F043" w14:textId="77777777" w:rsidR="00926ED7" w:rsidRDefault="00926ED7"/>
    <w:p w14:paraId="69BE2483" w14:textId="77777777" w:rsidR="00926ED7" w:rsidRDefault="00926ED7">
      <w:pPr>
        <w:spacing w:after="0" w:line="240" w:lineRule="auto"/>
      </w:pPr>
    </w:p>
  </w:footnote>
  <w:footnote w:type="continuationSeparator" w:id="0">
    <w:p w14:paraId="635CE248" w14:textId="77777777" w:rsidR="00926ED7" w:rsidRDefault="0092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D7"/>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11336</TotalTime>
  <Pages>5</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1058</cp:revision>
  <cp:lastPrinted>2009-02-06T05:36:00Z</cp:lastPrinted>
  <dcterms:created xsi:type="dcterms:W3CDTF">2024-01-07T13:43:00Z</dcterms:created>
  <dcterms:modified xsi:type="dcterms:W3CDTF">2024-01-24T21:21:00Z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