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C0B64A3" w:rsidR="000440E7" w:rsidRPr="009A632C" w:rsidRDefault="009A632C" w:rsidP="009A63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Мельниківська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токсичного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протипухлинних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циклофосфану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тамоксифену, 5-фторурацилу,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естразину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9A6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E814" w14:textId="77777777" w:rsidR="008E3380" w:rsidRDefault="008E3380">
      <w:pPr>
        <w:spacing w:after="0" w:line="240" w:lineRule="auto"/>
      </w:pPr>
      <w:r>
        <w:separator/>
      </w:r>
    </w:p>
  </w:endnote>
  <w:endnote w:type="continuationSeparator" w:id="0">
    <w:p w14:paraId="633C2A25" w14:textId="77777777" w:rsidR="008E3380" w:rsidRDefault="008E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4F12" w14:textId="77777777" w:rsidR="008E3380" w:rsidRDefault="008E3380">
      <w:pPr>
        <w:spacing w:after="0" w:line="240" w:lineRule="auto"/>
      </w:pPr>
      <w:r>
        <w:separator/>
      </w:r>
    </w:p>
  </w:footnote>
  <w:footnote w:type="continuationSeparator" w:id="0">
    <w:p w14:paraId="286632BD" w14:textId="77777777" w:rsidR="008E3380" w:rsidRDefault="008E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3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380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3644</cp:revision>
  <dcterms:created xsi:type="dcterms:W3CDTF">2024-06-20T08:51:00Z</dcterms:created>
  <dcterms:modified xsi:type="dcterms:W3CDTF">2025-01-14T17:17:00Z</dcterms:modified>
  <cp:category/>
</cp:coreProperties>
</file>