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5F275" w14:textId="247C3BB8" w:rsidR="00E10470" w:rsidRDefault="00241896" w:rsidP="00241896">
      <w:r w:rsidRPr="00241896">
        <w:rPr>
          <w:rFonts w:hint="eastAsia"/>
        </w:rPr>
        <w:t>Восстановление</w:t>
      </w:r>
      <w:r w:rsidRPr="00241896">
        <w:t xml:space="preserve"> </w:t>
      </w:r>
      <w:r w:rsidRPr="00241896">
        <w:rPr>
          <w:rFonts w:hint="eastAsia"/>
        </w:rPr>
        <w:t>функции</w:t>
      </w:r>
      <w:r w:rsidRPr="00241896">
        <w:t xml:space="preserve"> </w:t>
      </w:r>
      <w:r w:rsidRPr="00241896">
        <w:rPr>
          <w:rFonts w:hint="eastAsia"/>
        </w:rPr>
        <w:t>и</w:t>
      </w:r>
      <w:r w:rsidRPr="00241896">
        <w:t xml:space="preserve"> </w:t>
      </w:r>
      <w:r w:rsidRPr="00241896">
        <w:rPr>
          <w:rFonts w:hint="eastAsia"/>
        </w:rPr>
        <w:t>анатомической</w:t>
      </w:r>
      <w:r w:rsidRPr="00241896">
        <w:t xml:space="preserve"> </w:t>
      </w:r>
      <w:r w:rsidRPr="00241896">
        <w:rPr>
          <w:rFonts w:hint="eastAsia"/>
        </w:rPr>
        <w:t>целостности</w:t>
      </w:r>
      <w:r w:rsidRPr="00241896">
        <w:t xml:space="preserve"> </w:t>
      </w:r>
      <w:r w:rsidRPr="00241896">
        <w:rPr>
          <w:rFonts w:hint="eastAsia"/>
        </w:rPr>
        <w:t>структур</w:t>
      </w:r>
      <w:r w:rsidRPr="00241896">
        <w:t xml:space="preserve"> </w:t>
      </w:r>
      <w:r w:rsidRPr="00241896">
        <w:rPr>
          <w:rFonts w:hint="eastAsia"/>
        </w:rPr>
        <w:t>опорно</w:t>
      </w:r>
      <w:r w:rsidRPr="00241896">
        <w:t>-</w:t>
      </w:r>
      <w:r w:rsidRPr="00241896">
        <w:rPr>
          <w:rFonts w:hint="eastAsia"/>
        </w:rPr>
        <w:t>двигательной</w:t>
      </w:r>
      <w:r w:rsidRPr="00241896">
        <w:t xml:space="preserve"> </w:t>
      </w:r>
      <w:r w:rsidRPr="00241896">
        <w:rPr>
          <w:rFonts w:hint="eastAsia"/>
        </w:rPr>
        <w:t>системы</w:t>
      </w:r>
      <w:r w:rsidRPr="00241896">
        <w:t xml:space="preserve"> </w:t>
      </w:r>
      <w:r w:rsidRPr="00241896">
        <w:rPr>
          <w:rFonts w:hint="eastAsia"/>
        </w:rPr>
        <w:t>у</w:t>
      </w:r>
      <w:r w:rsidRPr="00241896">
        <w:t xml:space="preserve"> </w:t>
      </w:r>
      <w:r w:rsidRPr="00241896">
        <w:rPr>
          <w:rFonts w:hint="eastAsia"/>
        </w:rPr>
        <w:t>пациентов</w:t>
      </w:r>
      <w:r w:rsidRPr="00241896">
        <w:t xml:space="preserve"> </w:t>
      </w:r>
      <w:r w:rsidRPr="00241896">
        <w:rPr>
          <w:rFonts w:hint="eastAsia"/>
        </w:rPr>
        <w:t>с</w:t>
      </w:r>
      <w:r w:rsidRPr="00241896">
        <w:t xml:space="preserve"> </w:t>
      </w:r>
      <w:r w:rsidRPr="00241896">
        <w:rPr>
          <w:rFonts w:hint="eastAsia"/>
        </w:rPr>
        <w:t>глубокими</w:t>
      </w:r>
      <w:r w:rsidRPr="00241896">
        <w:t xml:space="preserve"> </w:t>
      </w:r>
      <w:r w:rsidRPr="00241896">
        <w:rPr>
          <w:rFonts w:hint="eastAsia"/>
        </w:rPr>
        <w:t>ожогами</w:t>
      </w:r>
      <w:r>
        <w:t xml:space="preserve"> </w:t>
      </w:r>
      <w:r w:rsidRPr="00241896">
        <w:rPr>
          <w:rFonts w:hint="eastAsia"/>
        </w:rPr>
        <w:t>Ручин</w:t>
      </w:r>
      <w:r w:rsidRPr="00241896">
        <w:t xml:space="preserve"> </w:t>
      </w:r>
      <w:r w:rsidRPr="00241896">
        <w:rPr>
          <w:rFonts w:hint="eastAsia"/>
        </w:rPr>
        <w:t>Михаил</w:t>
      </w:r>
      <w:r w:rsidRPr="00241896">
        <w:t xml:space="preserve"> </w:t>
      </w:r>
      <w:r w:rsidRPr="00241896">
        <w:rPr>
          <w:rFonts w:hint="eastAsia"/>
        </w:rPr>
        <w:t>Валериевич</w:t>
      </w:r>
    </w:p>
    <w:p w14:paraId="2F94D8A1" w14:textId="77777777" w:rsidR="00241896" w:rsidRDefault="00241896" w:rsidP="00241896">
      <w:r>
        <w:rPr>
          <w:rFonts w:hint="eastAsia"/>
        </w:rPr>
        <w:t>ОГЛАВЛЕНИЕ</w:t>
      </w:r>
      <w:r>
        <w:t xml:space="preserve"> </w:t>
      </w:r>
      <w:r>
        <w:rPr>
          <w:rFonts w:hint="eastAsia"/>
        </w:rPr>
        <w:t>ДИССЕРТАЦИИ</w:t>
      </w:r>
    </w:p>
    <w:p w14:paraId="7C475B05" w14:textId="77777777" w:rsidR="00241896" w:rsidRDefault="00241896" w:rsidP="00241896">
      <w:r>
        <w:rPr>
          <w:rFonts w:hint="eastAsia"/>
        </w:rPr>
        <w:t>кандидат</w:t>
      </w:r>
      <w:r>
        <w:t xml:space="preserve"> </w:t>
      </w:r>
      <w:r>
        <w:rPr>
          <w:rFonts w:hint="eastAsia"/>
        </w:rPr>
        <w:t>наук</w:t>
      </w:r>
      <w:r>
        <w:t xml:space="preserve"> </w:t>
      </w:r>
      <w:r>
        <w:rPr>
          <w:rFonts w:hint="eastAsia"/>
        </w:rPr>
        <w:t>Ручин</w:t>
      </w:r>
      <w:r>
        <w:t xml:space="preserve"> </w:t>
      </w:r>
      <w:r>
        <w:rPr>
          <w:rFonts w:hint="eastAsia"/>
        </w:rPr>
        <w:t>Михаил</w:t>
      </w:r>
      <w:r>
        <w:t xml:space="preserve"> </w:t>
      </w:r>
      <w:r>
        <w:rPr>
          <w:rFonts w:hint="eastAsia"/>
        </w:rPr>
        <w:t>Валериевич</w:t>
      </w:r>
    </w:p>
    <w:p w14:paraId="587BDA68" w14:textId="77777777" w:rsidR="00241896" w:rsidRDefault="00241896" w:rsidP="00241896">
      <w:r>
        <w:rPr>
          <w:rFonts w:hint="eastAsia"/>
        </w:rPr>
        <w:t>Введение</w:t>
      </w:r>
    </w:p>
    <w:p w14:paraId="2276B0E8" w14:textId="77777777" w:rsidR="00241896" w:rsidRDefault="00241896" w:rsidP="00241896"/>
    <w:p w14:paraId="3E6D880D" w14:textId="77777777" w:rsidR="00241896" w:rsidRDefault="00241896" w:rsidP="00241896">
      <w:r>
        <w:rPr>
          <w:rFonts w:hint="eastAsia"/>
        </w:rPr>
        <w:t>ГЛАВА</w:t>
      </w:r>
    </w:p>
    <w:p w14:paraId="0B09376A" w14:textId="77777777" w:rsidR="00241896" w:rsidRDefault="00241896" w:rsidP="00241896"/>
    <w:p w14:paraId="7B9F8511" w14:textId="77777777" w:rsidR="00241896" w:rsidRDefault="00241896" w:rsidP="00241896">
      <w:r>
        <w:rPr>
          <w:rFonts w:hint="eastAsia"/>
        </w:rPr>
        <w:t>Классические</w:t>
      </w:r>
      <w:r>
        <w:t xml:space="preserve"> </w:t>
      </w:r>
      <w:r>
        <w:rPr>
          <w:rFonts w:hint="eastAsia"/>
        </w:rPr>
        <w:t>и</w:t>
      </w:r>
      <w:r>
        <w:t xml:space="preserve">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методах</w:t>
      </w:r>
      <w:r>
        <w:t xml:space="preserve"> </w:t>
      </w:r>
      <w:r>
        <w:rPr>
          <w:rFonts w:hint="eastAsia"/>
        </w:rPr>
        <w:t>оперативного</w:t>
      </w:r>
      <w:r>
        <w:t xml:space="preserve"> </w:t>
      </w:r>
      <w:r>
        <w:rPr>
          <w:rFonts w:hint="eastAsia"/>
        </w:rPr>
        <w:t>лечения</w:t>
      </w:r>
      <w:r>
        <w:t xml:space="preserve"> </w:t>
      </w:r>
      <w:r>
        <w:rPr>
          <w:rFonts w:hint="eastAsia"/>
        </w:rPr>
        <w:t>глубоких</w:t>
      </w:r>
      <w:r>
        <w:t xml:space="preserve"> </w:t>
      </w:r>
      <w:r>
        <w:rPr>
          <w:rFonts w:hint="eastAsia"/>
        </w:rPr>
        <w:t>ожогов</w:t>
      </w:r>
    </w:p>
    <w:p w14:paraId="31C0D9C8" w14:textId="77777777" w:rsidR="00241896" w:rsidRDefault="00241896" w:rsidP="00241896"/>
    <w:p w14:paraId="4E6FAA31" w14:textId="77777777" w:rsidR="00241896" w:rsidRDefault="00241896" w:rsidP="00241896">
      <w:r>
        <w:t xml:space="preserve">1.1 </w:t>
      </w:r>
      <w:r>
        <w:rPr>
          <w:rFonts w:hint="eastAsia"/>
        </w:rPr>
        <w:t>Общая</w:t>
      </w:r>
      <w:r>
        <w:t xml:space="preserve"> </w:t>
      </w:r>
      <w:r>
        <w:rPr>
          <w:rFonts w:hint="eastAsia"/>
        </w:rPr>
        <w:t>характеристика</w:t>
      </w:r>
      <w:r>
        <w:t xml:space="preserve"> </w:t>
      </w:r>
      <w:r>
        <w:rPr>
          <w:rFonts w:hint="eastAsia"/>
        </w:rPr>
        <w:t>ожоговой</w:t>
      </w:r>
      <w:r>
        <w:t xml:space="preserve"> </w:t>
      </w:r>
      <w:r>
        <w:rPr>
          <w:rFonts w:hint="eastAsia"/>
        </w:rPr>
        <w:t>травмы</w:t>
      </w:r>
    </w:p>
    <w:p w14:paraId="2CE10028" w14:textId="77777777" w:rsidR="00241896" w:rsidRDefault="00241896" w:rsidP="00241896"/>
    <w:p w14:paraId="4ECFB6A7" w14:textId="77777777" w:rsidR="00241896" w:rsidRDefault="00241896" w:rsidP="00241896">
      <w:r>
        <w:t xml:space="preserve">1.2 </w:t>
      </w:r>
      <w:r>
        <w:rPr>
          <w:rFonts w:hint="eastAsia"/>
        </w:rPr>
        <w:t>Технологии</w:t>
      </w:r>
      <w:r>
        <w:t xml:space="preserve"> </w:t>
      </w:r>
      <w:r>
        <w:rPr>
          <w:rFonts w:hint="eastAsia"/>
        </w:rPr>
        <w:t>некрэктомии</w:t>
      </w:r>
    </w:p>
    <w:p w14:paraId="119F0062" w14:textId="77777777" w:rsidR="00241896" w:rsidRDefault="00241896" w:rsidP="00241896"/>
    <w:p w14:paraId="1BDE6FAB" w14:textId="77777777" w:rsidR="00241896" w:rsidRDefault="00241896" w:rsidP="00241896">
      <w:r>
        <w:t xml:space="preserve">1.3 </w:t>
      </w:r>
      <w:r>
        <w:rPr>
          <w:rFonts w:hint="eastAsia"/>
        </w:rPr>
        <w:t>Методы</w:t>
      </w:r>
      <w:r>
        <w:t xml:space="preserve"> </w:t>
      </w:r>
      <w:r>
        <w:rPr>
          <w:rFonts w:hint="eastAsia"/>
        </w:rPr>
        <w:t>хирургического</w:t>
      </w:r>
      <w:r>
        <w:t xml:space="preserve"> </w:t>
      </w:r>
      <w:r>
        <w:rPr>
          <w:rFonts w:hint="eastAsia"/>
        </w:rPr>
        <w:t>лечения</w:t>
      </w:r>
      <w:r>
        <w:t xml:space="preserve"> </w:t>
      </w:r>
      <w:r>
        <w:rPr>
          <w:rFonts w:hint="eastAsia"/>
        </w:rPr>
        <w:t>глубоких</w:t>
      </w:r>
      <w:r>
        <w:t xml:space="preserve"> </w:t>
      </w:r>
      <w:r>
        <w:rPr>
          <w:rFonts w:hint="eastAsia"/>
        </w:rPr>
        <w:t>ожогов</w:t>
      </w:r>
    </w:p>
    <w:p w14:paraId="3F6EB236" w14:textId="77777777" w:rsidR="00241896" w:rsidRDefault="00241896" w:rsidP="00241896"/>
    <w:p w14:paraId="14B79936" w14:textId="77777777" w:rsidR="00241896" w:rsidRDefault="00241896" w:rsidP="00241896">
      <w:r>
        <w:rPr>
          <w:rFonts w:hint="eastAsia"/>
        </w:rPr>
        <w:t>ГЛАВА</w:t>
      </w:r>
    </w:p>
    <w:p w14:paraId="627D6D0E" w14:textId="77777777" w:rsidR="00241896" w:rsidRDefault="00241896" w:rsidP="00241896"/>
    <w:p w14:paraId="00CD9405" w14:textId="77777777" w:rsidR="00241896" w:rsidRDefault="00241896" w:rsidP="00241896">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69B446CD" w14:textId="77777777" w:rsidR="00241896" w:rsidRDefault="00241896" w:rsidP="00241896"/>
    <w:p w14:paraId="440D0F26" w14:textId="77777777" w:rsidR="00241896" w:rsidRDefault="00241896" w:rsidP="00241896">
      <w:r>
        <w:t xml:space="preserve">2.1 </w:t>
      </w:r>
      <w:r>
        <w:rPr>
          <w:rFonts w:hint="eastAsia"/>
        </w:rPr>
        <w:t>Характеристика</w:t>
      </w:r>
      <w:r>
        <w:t xml:space="preserve"> </w:t>
      </w:r>
      <w:r>
        <w:rPr>
          <w:rFonts w:hint="eastAsia"/>
        </w:rPr>
        <w:t>клинического</w:t>
      </w:r>
      <w:r>
        <w:t xml:space="preserve"> </w:t>
      </w:r>
      <w:r>
        <w:rPr>
          <w:rFonts w:hint="eastAsia"/>
        </w:rPr>
        <w:t>материала</w:t>
      </w:r>
    </w:p>
    <w:p w14:paraId="440B0098" w14:textId="77777777" w:rsidR="00241896" w:rsidRDefault="00241896" w:rsidP="00241896"/>
    <w:p w14:paraId="75228E3F" w14:textId="77777777" w:rsidR="00241896" w:rsidRDefault="00241896" w:rsidP="00241896">
      <w:r>
        <w:t xml:space="preserve">2.2 </w:t>
      </w:r>
      <w:r>
        <w:rPr>
          <w:rFonts w:hint="eastAsia"/>
        </w:rPr>
        <w:t>Методы</w:t>
      </w:r>
      <w:r>
        <w:t xml:space="preserve"> </w:t>
      </w:r>
      <w:r>
        <w:rPr>
          <w:rFonts w:hint="eastAsia"/>
        </w:rPr>
        <w:t>исследования</w:t>
      </w:r>
    </w:p>
    <w:p w14:paraId="49B80E95" w14:textId="77777777" w:rsidR="00241896" w:rsidRDefault="00241896" w:rsidP="00241896"/>
    <w:p w14:paraId="3514422C" w14:textId="77777777" w:rsidR="00241896" w:rsidRDefault="00241896" w:rsidP="00241896">
      <w:r>
        <w:t xml:space="preserve">2.2.1 </w:t>
      </w:r>
      <w:r>
        <w:rPr>
          <w:rFonts w:hint="eastAsia"/>
        </w:rPr>
        <w:t>Тепловизионное</w:t>
      </w:r>
      <w:r>
        <w:t xml:space="preserve"> </w:t>
      </w:r>
      <w:r>
        <w:rPr>
          <w:rFonts w:hint="eastAsia"/>
        </w:rPr>
        <w:t>исследование</w:t>
      </w:r>
    </w:p>
    <w:p w14:paraId="653B55DE" w14:textId="77777777" w:rsidR="00241896" w:rsidRDefault="00241896" w:rsidP="00241896"/>
    <w:p w14:paraId="305A1538" w14:textId="77777777" w:rsidR="00241896" w:rsidRDefault="00241896" w:rsidP="00241896">
      <w:r>
        <w:t xml:space="preserve">2.2.2 </w:t>
      </w:r>
      <w:r>
        <w:rPr>
          <w:rFonts w:hint="eastAsia"/>
        </w:rPr>
        <w:t>Гистологическое</w:t>
      </w:r>
      <w:r>
        <w:t xml:space="preserve"> </w:t>
      </w:r>
      <w:r>
        <w:rPr>
          <w:rFonts w:hint="eastAsia"/>
        </w:rPr>
        <w:t>исследование</w:t>
      </w:r>
    </w:p>
    <w:p w14:paraId="0AECCA95" w14:textId="77777777" w:rsidR="00241896" w:rsidRDefault="00241896" w:rsidP="00241896"/>
    <w:p w14:paraId="39246350" w14:textId="77777777" w:rsidR="00241896" w:rsidRDefault="00241896" w:rsidP="00241896">
      <w:r>
        <w:t xml:space="preserve">2.3 </w:t>
      </w:r>
      <w:r>
        <w:rPr>
          <w:rFonts w:hint="eastAsia"/>
        </w:rPr>
        <w:t>Статистическая</w:t>
      </w:r>
      <w:r>
        <w:t xml:space="preserve"> </w:t>
      </w:r>
      <w:r>
        <w:rPr>
          <w:rFonts w:hint="eastAsia"/>
        </w:rPr>
        <w:t>обработка</w:t>
      </w:r>
      <w:r>
        <w:t xml:space="preserve"> </w:t>
      </w:r>
      <w:r>
        <w:rPr>
          <w:rFonts w:hint="eastAsia"/>
        </w:rPr>
        <w:t>данных</w:t>
      </w:r>
    </w:p>
    <w:p w14:paraId="4402BBD8" w14:textId="77777777" w:rsidR="00241896" w:rsidRDefault="00241896" w:rsidP="00241896"/>
    <w:p w14:paraId="37ED27C2" w14:textId="77777777" w:rsidR="00241896" w:rsidRDefault="00241896" w:rsidP="00241896">
      <w:r>
        <w:rPr>
          <w:rFonts w:hint="eastAsia"/>
        </w:rPr>
        <w:t>ГЛАВА</w:t>
      </w:r>
    </w:p>
    <w:p w14:paraId="201B1299" w14:textId="77777777" w:rsidR="00241896" w:rsidRDefault="00241896" w:rsidP="00241896"/>
    <w:p w14:paraId="49A5383F" w14:textId="77777777" w:rsidR="00241896" w:rsidRDefault="00241896" w:rsidP="00241896">
      <w:r>
        <w:rPr>
          <w:rFonts w:hint="eastAsia"/>
        </w:rPr>
        <w:t>Характеристика</w:t>
      </w:r>
      <w:r>
        <w:t xml:space="preserve"> </w:t>
      </w:r>
      <w:r>
        <w:rPr>
          <w:rFonts w:hint="eastAsia"/>
        </w:rPr>
        <w:t>компонентов</w:t>
      </w:r>
      <w:r>
        <w:t xml:space="preserve"> </w:t>
      </w:r>
      <w:r>
        <w:rPr>
          <w:rFonts w:hint="eastAsia"/>
        </w:rPr>
        <w:t>созданного</w:t>
      </w:r>
      <w:r>
        <w:t xml:space="preserve"> </w:t>
      </w:r>
      <w:r>
        <w:rPr>
          <w:rFonts w:hint="eastAsia"/>
        </w:rPr>
        <w:t>комплекса</w:t>
      </w:r>
      <w:r>
        <w:t xml:space="preserve"> </w:t>
      </w:r>
      <w:r>
        <w:rPr>
          <w:rFonts w:hint="eastAsia"/>
        </w:rPr>
        <w:t>технологий</w:t>
      </w:r>
      <w:r>
        <w:t xml:space="preserve"> </w:t>
      </w:r>
      <w:r>
        <w:rPr>
          <w:rFonts w:hint="eastAsia"/>
        </w:rPr>
        <w:t>лечения</w:t>
      </w:r>
      <w:r>
        <w:t xml:space="preserve"> </w:t>
      </w:r>
      <w:r>
        <w:rPr>
          <w:rFonts w:hint="eastAsia"/>
        </w:rPr>
        <w:t>глубоких</w:t>
      </w:r>
      <w:r>
        <w:t xml:space="preserve"> </w:t>
      </w:r>
      <w:r>
        <w:rPr>
          <w:rFonts w:hint="eastAsia"/>
        </w:rPr>
        <w:t>ожогов</w:t>
      </w:r>
    </w:p>
    <w:p w14:paraId="626B995C" w14:textId="77777777" w:rsidR="00241896" w:rsidRDefault="00241896" w:rsidP="00241896"/>
    <w:p w14:paraId="54E73B68" w14:textId="77777777" w:rsidR="00241896" w:rsidRDefault="00241896" w:rsidP="00241896">
      <w:r>
        <w:t xml:space="preserve">3.1 </w:t>
      </w:r>
      <w:r>
        <w:rPr>
          <w:rFonts w:hint="eastAsia"/>
        </w:rPr>
        <w:t>Операции</w:t>
      </w:r>
      <w:r>
        <w:t xml:space="preserve"> </w:t>
      </w:r>
      <w:r>
        <w:rPr>
          <w:rFonts w:hint="eastAsia"/>
        </w:rPr>
        <w:t>некротомии</w:t>
      </w:r>
    </w:p>
    <w:p w14:paraId="45DEEE94" w14:textId="77777777" w:rsidR="00241896" w:rsidRDefault="00241896" w:rsidP="00241896"/>
    <w:p w14:paraId="14738FE4" w14:textId="77777777" w:rsidR="00241896" w:rsidRDefault="00241896" w:rsidP="00241896">
      <w:r>
        <w:t xml:space="preserve">3.2 </w:t>
      </w:r>
      <w:r>
        <w:rPr>
          <w:rFonts w:hint="eastAsia"/>
        </w:rPr>
        <w:t>Операции</w:t>
      </w:r>
      <w:r>
        <w:t xml:space="preserve"> </w:t>
      </w:r>
      <w:r>
        <w:rPr>
          <w:rFonts w:hint="eastAsia"/>
        </w:rPr>
        <w:t>некрэктомии</w:t>
      </w:r>
    </w:p>
    <w:p w14:paraId="3063D56D" w14:textId="77777777" w:rsidR="00241896" w:rsidRDefault="00241896" w:rsidP="00241896"/>
    <w:p w14:paraId="00FF87E6" w14:textId="77777777" w:rsidR="00241896" w:rsidRDefault="00241896" w:rsidP="00241896">
      <w:r>
        <w:t xml:space="preserve">3.3 </w:t>
      </w:r>
      <w:r>
        <w:rPr>
          <w:rFonts w:hint="eastAsia"/>
        </w:rPr>
        <w:t>Первично</w:t>
      </w:r>
      <w:r>
        <w:t>-</w:t>
      </w:r>
      <w:r>
        <w:rPr>
          <w:rFonts w:hint="eastAsia"/>
        </w:rPr>
        <w:t>реконструктивные</w:t>
      </w:r>
      <w:r>
        <w:t xml:space="preserve"> </w:t>
      </w:r>
      <w:r>
        <w:rPr>
          <w:rFonts w:hint="eastAsia"/>
        </w:rPr>
        <w:t>операции</w:t>
      </w:r>
    </w:p>
    <w:p w14:paraId="660D391A" w14:textId="77777777" w:rsidR="00241896" w:rsidRDefault="00241896" w:rsidP="00241896"/>
    <w:p w14:paraId="24547D47" w14:textId="77777777" w:rsidR="00241896" w:rsidRDefault="00241896" w:rsidP="00241896">
      <w:r>
        <w:t xml:space="preserve">3.3.1 </w:t>
      </w:r>
      <w:r>
        <w:rPr>
          <w:rFonts w:hint="eastAsia"/>
        </w:rPr>
        <w:t>Пластика</w:t>
      </w:r>
      <w:r>
        <w:t xml:space="preserve"> </w:t>
      </w:r>
      <w:r>
        <w:rPr>
          <w:rFonts w:hint="eastAsia"/>
        </w:rPr>
        <w:t>местными</w:t>
      </w:r>
      <w:r>
        <w:t xml:space="preserve"> </w:t>
      </w:r>
      <w:r>
        <w:rPr>
          <w:rFonts w:hint="eastAsia"/>
        </w:rPr>
        <w:t>тканями</w:t>
      </w:r>
    </w:p>
    <w:p w14:paraId="5856E223" w14:textId="77777777" w:rsidR="00241896" w:rsidRDefault="00241896" w:rsidP="00241896"/>
    <w:p w14:paraId="182E2E49" w14:textId="77777777" w:rsidR="00241896" w:rsidRDefault="00241896" w:rsidP="00241896">
      <w:r>
        <w:t xml:space="preserve">3.3.2 </w:t>
      </w:r>
      <w:r>
        <w:rPr>
          <w:rFonts w:hint="eastAsia"/>
        </w:rPr>
        <w:t>Свободная</w:t>
      </w:r>
      <w:r>
        <w:t xml:space="preserve"> </w:t>
      </w:r>
      <w:r>
        <w:rPr>
          <w:rFonts w:hint="eastAsia"/>
        </w:rPr>
        <w:t>кожная</w:t>
      </w:r>
      <w:r>
        <w:t xml:space="preserve"> </w:t>
      </w:r>
      <w:r>
        <w:rPr>
          <w:rFonts w:hint="eastAsia"/>
        </w:rPr>
        <w:t>пластика</w:t>
      </w:r>
    </w:p>
    <w:p w14:paraId="3EB26AA1" w14:textId="77777777" w:rsidR="00241896" w:rsidRDefault="00241896" w:rsidP="00241896"/>
    <w:p w14:paraId="5DB18099" w14:textId="77777777" w:rsidR="00241896" w:rsidRDefault="00241896" w:rsidP="00241896">
      <w:r>
        <w:t xml:space="preserve">3.3.3 </w:t>
      </w:r>
      <w:r>
        <w:rPr>
          <w:rFonts w:hint="eastAsia"/>
        </w:rPr>
        <w:t>Комбинированная</w:t>
      </w:r>
      <w:r>
        <w:t xml:space="preserve"> </w:t>
      </w:r>
      <w:r>
        <w:rPr>
          <w:rFonts w:hint="eastAsia"/>
        </w:rPr>
        <w:t>кожная</w:t>
      </w:r>
      <w:r>
        <w:t xml:space="preserve"> </w:t>
      </w:r>
      <w:r>
        <w:rPr>
          <w:rFonts w:hint="eastAsia"/>
        </w:rPr>
        <w:t>пластика</w:t>
      </w:r>
    </w:p>
    <w:p w14:paraId="7D9F4CD0" w14:textId="77777777" w:rsidR="00241896" w:rsidRDefault="00241896" w:rsidP="00241896"/>
    <w:p w14:paraId="6352C298" w14:textId="77777777" w:rsidR="00241896" w:rsidRDefault="00241896" w:rsidP="00241896">
      <w:r>
        <w:t xml:space="preserve">3.3.4 </w:t>
      </w:r>
      <w:r>
        <w:rPr>
          <w:rFonts w:hint="eastAsia"/>
        </w:rPr>
        <w:t>Пластика</w:t>
      </w:r>
      <w:r>
        <w:t xml:space="preserve"> </w:t>
      </w:r>
      <w:r>
        <w:rPr>
          <w:rFonts w:hint="eastAsia"/>
        </w:rPr>
        <w:t>лоскутом</w:t>
      </w:r>
      <w:r>
        <w:t xml:space="preserve"> </w:t>
      </w:r>
      <w:r>
        <w:rPr>
          <w:rFonts w:hint="eastAsia"/>
        </w:rPr>
        <w:t>на</w:t>
      </w:r>
      <w:r>
        <w:t xml:space="preserve"> </w:t>
      </w:r>
      <w:r>
        <w:rPr>
          <w:rFonts w:hint="eastAsia"/>
        </w:rPr>
        <w:t>питающей</w:t>
      </w:r>
      <w:r>
        <w:t xml:space="preserve"> </w:t>
      </w:r>
      <w:r>
        <w:rPr>
          <w:rFonts w:hint="eastAsia"/>
        </w:rPr>
        <w:t>ножке</w:t>
      </w:r>
      <w:r>
        <w:t xml:space="preserve"> (</w:t>
      </w:r>
      <w:r>
        <w:rPr>
          <w:rFonts w:hint="eastAsia"/>
        </w:rPr>
        <w:t>итальянская</w:t>
      </w:r>
      <w:r>
        <w:t xml:space="preserve"> </w:t>
      </w:r>
      <w:r>
        <w:rPr>
          <w:rFonts w:hint="eastAsia"/>
        </w:rPr>
        <w:t>пластика</w:t>
      </w:r>
      <w:r>
        <w:t>)</w:t>
      </w:r>
    </w:p>
    <w:p w14:paraId="790024F2" w14:textId="77777777" w:rsidR="00241896" w:rsidRDefault="00241896" w:rsidP="00241896"/>
    <w:p w14:paraId="15964F0E" w14:textId="77777777" w:rsidR="00241896" w:rsidRDefault="00241896" w:rsidP="00241896">
      <w:r>
        <w:t xml:space="preserve">3.3.5 </w:t>
      </w:r>
      <w:r>
        <w:rPr>
          <w:rFonts w:hint="eastAsia"/>
        </w:rPr>
        <w:t>Пластика</w:t>
      </w:r>
      <w:r>
        <w:t xml:space="preserve"> </w:t>
      </w:r>
      <w:r>
        <w:rPr>
          <w:rFonts w:hint="eastAsia"/>
        </w:rPr>
        <w:t>лоскутами</w:t>
      </w:r>
      <w:r>
        <w:t xml:space="preserve"> </w:t>
      </w:r>
      <w:r>
        <w:rPr>
          <w:rFonts w:hint="eastAsia"/>
        </w:rPr>
        <w:t>с</w:t>
      </w:r>
      <w:r>
        <w:t xml:space="preserve"> </w:t>
      </w:r>
      <w:r>
        <w:rPr>
          <w:rFonts w:hint="eastAsia"/>
        </w:rPr>
        <w:t>осевым</w:t>
      </w:r>
      <w:r>
        <w:t xml:space="preserve"> </w:t>
      </w:r>
      <w:r>
        <w:rPr>
          <w:rFonts w:hint="eastAsia"/>
        </w:rPr>
        <w:t>кровоснабжением</w:t>
      </w:r>
    </w:p>
    <w:p w14:paraId="4263785E" w14:textId="77777777" w:rsidR="00241896" w:rsidRDefault="00241896" w:rsidP="00241896"/>
    <w:p w14:paraId="7D0D9565" w14:textId="77777777" w:rsidR="00241896" w:rsidRDefault="00241896" w:rsidP="00241896">
      <w:r>
        <w:t xml:space="preserve">3.3.5.1 </w:t>
      </w:r>
      <w:r>
        <w:rPr>
          <w:rFonts w:hint="eastAsia"/>
        </w:rPr>
        <w:t>Пластика</w:t>
      </w:r>
      <w:r>
        <w:t xml:space="preserve"> </w:t>
      </w:r>
      <w:r>
        <w:rPr>
          <w:rFonts w:hint="eastAsia"/>
        </w:rPr>
        <w:t>кожно</w:t>
      </w:r>
      <w:r>
        <w:t>-</w:t>
      </w:r>
      <w:r>
        <w:rPr>
          <w:rFonts w:hint="eastAsia"/>
        </w:rPr>
        <w:t>фасциальным</w:t>
      </w:r>
      <w:r>
        <w:t xml:space="preserve"> </w:t>
      </w:r>
      <w:r>
        <w:rPr>
          <w:rFonts w:hint="eastAsia"/>
        </w:rPr>
        <w:t>лоскутом</w:t>
      </w:r>
      <w:r>
        <w:t xml:space="preserve"> </w:t>
      </w:r>
      <w:r>
        <w:rPr>
          <w:rFonts w:hint="eastAsia"/>
        </w:rPr>
        <w:t>с</w:t>
      </w:r>
      <w:r>
        <w:t xml:space="preserve"> </w:t>
      </w:r>
      <w:r>
        <w:rPr>
          <w:rFonts w:hint="eastAsia"/>
        </w:rPr>
        <w:t>аксиальным</w:t>
      </w:r>
      <w:r>
        <w:t xml:space="preserve"> </w:t>
      </w:r>
      <w:r>
        <w:rPr>
          <w:rFonts w:hint="eastAsia"/>
        </w:rPr>
        <w:t>кровоснабжением</w:t>
      </w:r>
    </w:p>
    <w:p w14:paraId="0D294F70" w14:textId="77777777" w:rsidR="00241896" w:rsidRDefault="00241896" w:rsidP="00241896"/>
    <w:p w14:paraId="04D92607" w14:textId="77777777" w:rsidR="00241896" w:rsidRDefault="00241896" w:rsidP="00241896">
      <w:r>
        <w:t xml:space="preserve">3.3.5.2 </w:t>
      </w:r>
      <w:r>
        <w:rPr>
          <w:rFonts w:hint="eastAsia"/>
        </w:rPr>
        <w:t>Пластика</w:t>
      </w:r>
      <w:r>
        <w:t xml:space="preserve"> </w:t>
      </w:r>
      <w:r>
        <w:rPr>
          <w:rFonts w:hint="eastAsia"/>
        </w:rPr>
        <w:t>кожно</w:t>
      </w:r>
      <w:r>
        <w:t>-</w:t>
      </w:r>
      <w:r>
        <w:rPr>
          <w:rFonts w:hint="eastAsia"/>
        </w:rPr>
        <w:t>мышечным</w:t>
      </w:r>
      <w:r>
        <w:t xml:space="preserve"> </w:t>
      </w:r>
      <w:r>
        <w:rPr>
          <w:rFonts w:hint="eastAsia"/>
        </w:rPr>
        <w:t>и</w:t>
      </w:r>
      <w:r>
        <w:t xml:space="preserve"> </w:t>
      </w:r>
      <w:r>
        <w:rPr>
          <w:rFonts w:hint="eastAsia"/>
        </w:rPr>
        <w:t>мышечным</w:t>
      </w:r>
      <w:r>
        <w:t xml:space="preserve"> </w:t>
      </w:r>
      <w:r>
        <w:rPr>
          <w:rFonts w:hint="eastAsia"/>
        </w:rPr>
        <w:t>лоскутом</w:t>
      </w:r>
      <w:r>
        <w:t xml:space="preserve"> </w:t>
      </w:r>
      <w:r>
        <w:rPr>
          <w:rFonts w:hint="eastAsia"/>
        </w:rPr>
        <w:t>с</w:t>
      </w:r>
      <w:r>
        <w:t xml:space="preserve"> </w:t>
      </w:r>
      <w:r>
        <w:rPr>
          <w:rFonts w:hint="eastAsia"/>
        </w:rPr>
        <w:t>осевым</w:t>
      </w:r>
      <w:r>
        <w:t xml:space="preserve"> </w:t>
      </w:r>
      <w:r>
        <w:rPr>
          <w:rFonts w:hint="eastAsia"/>
        </w:rPr>
        <w:t>кровоснабжением</w:t>
      </w:r>
    </w:p>
    <w:p w14:paraId="19947FB6" w14:textId="77777777" w:rsidR="00241896" w:rsidRDefault="00241896" w:rsidP="00241896"/>
    <w:p w14:paraId="70F42030" w14:textId="77777777" w:rsidR="00241896" w:rsidRDefault="00241896" w:rsidP="00241896">
      <w:r>
        <w:t xml:space="preserve">3.3.5.3 </w:t>
      </w:r>
      <w:r>
        <w:rPr>
          <w:rFonts w:hint="eastAsia"/>
        </w:rPr>
        <w:t>Пластика</w:t>
      </w:r>
      <w:r>
        <w:t xml:space="preserve"> </w:t>
      </w:r>
      <w:r>
        <w:rPr>
          <w:rFonts w:hint="eastAsia"/>
        </w:rPr>
        <w:t>лоскутами</w:t>
      </w:r>
      <w:r>
        <w:t xml:space="preserve"> </w:t>
      </w:r>
      <w:r>
        <w:rPr>
          <w:rFonts w:hint="eastAsia"/>
        </w:rPr>
        <w:t>на</w:t>
      </w:r>
      <w:r>
        <w:t xml:space="preserve"> </w:t>
      </w:r>
      <w:r>
        <w:rPr>
          <w:rFonts w:hint="eastAsia"/>
        </w:rPr>
        <w:t>микрососудистых</w:t>
      </w:r>
      <w:r>
        <w:t xml:space="preserve"> </w:t>
      </w:r>
      <w:r>
        <w:rPr>
          <w:rFonts w:hint="eastAsia"/>
        </w:rPr>
        <w:t>анастамозах</w:t>
      </w:r>
    </w:p>
    <w:p w14:paraId="6083BEAE" w14:textId="77777777" w:rsidR="00241896" w:rsidRDefault="00241896" w:rsidP="00241896"/>
    <w:p w14:paraId="3937131F" w14:textId="77777777" w:rsidR="00241896" w:rsidRDefault="00241896" w:rsidP="00241896">
      <w:r>
        <w:rPr>
          <w:rFonts w:hint="eastAsia"/>
        </w:rPr>
        <w:t>ГЛАВА</w:t>
      </w:r>
    </w:p>
    <w:p w14:paraId="10E5540C" w14:textId="77777777" w:rsidR="00241896" w:rsidRDefault="00241896" w:rsidP="00241896"/>
    <w:p w14:paraId="48D60449" w14:textId="77777777" w:rsidR="00241896" w:rsidRDefault="00241896" w:rsidP="00241896">
      <w:r>
        <w:rPr>
          <w:rFonts w:hint="eastAsia"/>
        </w:rPr>
        <w:t>Оценка</w:t>
      </w:r>
      <w:r>
        <w:t xml:space="preserve"> </w:t>
      </w:r>
      <w:r>
        <w:rPr>
          <w:rFonts w:hint="eastAsia"/>
        </w:rPr>
        <w:t>эффективности</w:t>
      </w:r>
      <w:r>
        <w:t xml:space="preserve"> </w:t>
      </w:r>
      <w:r>
        <w:rPr>
          <w:rFonts w:hint="eastAsia"/>
        </w:rPr>
        <w:t>применения</w:t>
      </w:r>
      <w:r>
        <w:t xml:space="preserve"> </w:t>
      </w:r>
      <w:r>
        <w:rPr>
          <w:rFonts w:hint="eastAsia"/>
        </w:rPr>
        <w:t>нового</w:t>
      </w:r>
      <w:r>
        <w:t xml:space="preserve"> </w:t>
      </w:r>
      <w:r>
        <w:rPr>
          <w:rFonts w:hint="eastAsia"/>
        </w:rPr>
        <w:t>алгоритма</w:t>
      </w:r>
      <w:r>
        <w:t xml:space="preserve"> </w:t>
      </w:r>
      <w:r>
        <w:rPr>
          <w:rFonts w:hint="eastAsia"/>
        </w:rPr>
        <w:t>лечения</w:t>
      </w:r>
      <w:r>
        <w:t xml:space="preserve"> </w:t>
      </w:r>
      <w:r>
        <w:rPr>
          <w:rFonts w:hint="eastAsia"/>
        </w:rPr>
        <w:t>больных</w:t>
      </w:r>
      <w:r>
        <w:t xml:space="preserve"> </w:t>
      </w:r>
      <w:r>
        <w:rPr>
          <w:rFonts w:hint="eastAsia"/>
        </w:rPr>
        <w:t>с</w:t>
      </w:r>
      <w:r>
        <w:t xml:space="preserve"> </w:t>
      </w:r>
      <w:r>
        <w:rPr>
          <w:rFonts w:hint="eastAsia"/>
        </w:rPr>
        <w:t>глубокими</w:t>
      </w:r>
      <w:r>
        <w:t xml:space="preserve"> </w:t>
      </w:r>
      <w:r>
        <w:rPr>
          <w:rFonts w:hint="eastAsia"/>
        </w:rPr>
        <w:t>ожогами</w:t>
      </w:r>
    </w:p>
    <w:p w14:paraId="556F39A3" w14:textId="77777777" w:rsidR="00241896" w:rsidRDefault="00241896" w:rsidP="00241896"/>
    <w:p w14:paraId="2703093E" w14:textId="77777777" w:rsidR="00241896" w:rsidRDefault="00241896" w:rsidP="00241896">
      <w:r>
        <w:t xml:space="preserve">4.1 </w:t>
      </w:r>
      <w:r>
        <w:rPr>
          <w:rFonts w:hint="eastAsia"/>
        </w:rPr>
        <w:t>Критерии</w:t>
      </w:r>
      <w:r>
        <w:t xml:space="preserve"> </w:t>
      </w:r>
      <w:r>
        <w:rPr>
          <w:rFonts w:hint="eastAsia"/>
        </w:rPr>
        <w:t>оценки</w:t>
      </w:r>
      <w:r>
        <w:t xml:space="preserve"> </w:t>
      </w:r>
      <w:r>
        <w:rPr>
          <w:rFonts w:hint="eastAsia"/>
        </w:rPr>
        <w:t>результатов</w:t>
      </w:r>
      <w:r>
        <w:t xml:space="preserve"> </w:t>
      </w:r>
      <w:r>
        <w:rPr>
          <w:rFonts w:hint="eastAsia"/>
        </w:rPr>
        <w:t>лечения</w:t>
      </w:r>
    </w:p>
    <w:p w14:paraId="3A865FFF" w14:textId="77777777" w:rsidR="00241896" w:rsidRDefault="00241896" w:rsidP="00241896"/>
    <w:p w14:paraId="501D969F" w14:textId="77777777" w:rsidR="00241896" w:rsidRDefault="00241896" w:rsidP="00241896">
      <w:r>
        <w:t xml:space="preserve">4.2 </w:t>
      </w:r>
      <w:r>
        <w:rPr>
          <w:rFonts w:hint="eastAsia"/>
        </w:rPr>
        <w:t>Результаты</w:t>
      </w:r>
      <w:r>
        <w:t xml:space="preserve"> </w:t>
      </w:r>
      <w:r>
        <w:rPr>
          <w:rFonts w:hint="eastAsia"/>
        </w:rPr>
        <w:t>лечения</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локализации</w:t>
      </w:r>
      <w:r>
        <w:t xml:space="preserve"> </w:t>
      </w:r>
      <w:r>
        <w:rPr>
          <w:rFonts w:hint="eastAsia"/>
        </w:rPr>
        <w:t>ожога</w:t>
      </w:r>
    </w:p>
    <w:p w14:paraId="1A283B90" w14:textId="77777777" w:rsidR="00241896" w:rsidRDefault="00241896" w:rsidP="00241896"/>
    <w:p w14:paraId="1481C913" w14:textId="77777777" w:rsidR="00241896" w:rsidRDefault="00241896" w:rsidP="00241896">
      <w:r>
        <w:t xml:space="preserve">4.3 </w:t>
      </w:r>
      <w:r>
        <w:rPr>
          <w:rFonts w:hint="eastAsia"/>
        </w:rPr>
        <w:t>Результаты</w:t>
      </w:r>
      <w:r>
        <w:t xml:space="preserve"> </w:t>
      </w:r>
      <w:r>
        <w:rPr>
          <w:rFonts w:hint="eastAsia"/>
        </w:rPr>
        <w:t>раннего</w:t>
      </w:r>
      <w:r>
        <w:t xml:space="preserve"> </w:t>
      </w:r>
      <w:r>
        <w:rPr>
          <w:rFonts w:hint="eastAsia"/>
        </w:rPr>
        <w:t>и</w:t>
      </w:r>
      <w:r>
        <w:t xml:space="preserve"> </w:t>
      </w:r>
      <w:r>
        <w:rPr>
          <w:rFonts w:hint="eastAsia"/>
        </w:rPr>
        <w:t>отсроченного</w:t>
      </w:r>
      <w:r>
        <w:t xml:space="preserve"> </w:t>
      </w:r>
      <w:r>
        <w:rPr>
          <w:rFonts w:hint="eastAsia"/>
        </w:rPr>
        <w:t>хирургического</w:t>
      </w:r>
      <w:r>
        <w:t xml:space="preserve"> </w:t>
      </w:r>
      <w:r>
        <w:rPr>
          <w:rFonts w:hint="eastAsia"/>
        </w:rPr>
        <w:t>лечения</w:t>
      </w:r>
      <w:r>
        <w:t xml:space="preserve"> </w:t>
      </w:r>
      <w:r>
        <w:rPr>
          <w:rFonts w:hint="eastAsia"/>
        </w:rPr>
        <w:t>субфасциальных</w:t>
      </w:r>
      <w:r>
        <w:t xml:space="preserve"> </w:t>
      </w:r>
      <w:r>
        <w:rPr>
          <w:rFonts w:hint="eastAsia"/>
        </w:rPr>
        <w:t>ожогов</w:t>
      </w:r>
    </w:p>
    <w:p w14:paraId="520B9580" w14:textId="77777777" w:rsidR="00241896" w:rsidRDefault="00241896" w:rsidP="00241896"/>
    <w:p w14:paraId="217320CD" w14:textId="77777777" w:rsidR="00241896" w:rsidRDefault="00241896" w:rsidP="00241896">
      <w:r>
        <w:t xml:space="preserve">4.4 </w:t>
      </w:r>
      <w:r>
        <w:rPr>
          <w:rFonts w:hint="eastAsia"/>
        </w:rPr>
        <w:t>Результаты</w:t>
      </w:r>
      <w:r>
        <w:t xml:space="preserve"> </w:t>
      </w:r>
      <w:r>
        <w:rPr>
          <w:rFonts w:hint="eastAsia"/>
        </w:rPr>
        <w:t>эффективности</w:t>
      </w:r>
      <w:r>
        <w:t xml:space="preserve"> </w:t>
      </w:r>
      <w:r>
        <w:rPr>
          <w:rFonts w:hint="eastAsia"/>
        </w:rPr>
        <w:t>хирургического</w:t>
      </w:r>
      <w:r>
        <w:t xml:space="preserve"> </w:t>
      </w:r>
      <w:r>
        <w:rPr>
          <w:rFonts w:hint="eastAsia"/>
        </w:rPr>
        <w:t>лечения</w:t>
      </w:r>
      <w:r>
        <w:t xml:space="preserve"> </w:t>
      </w:r>
      <w:r>
        <w:rPr>
          <w:rFonts w:hint="eastAsia"/>
        </w:rPr>
        <w:t>в</w:t>
      </w:r>
      <w:r>
        <w:t xml:space="preserve"> </w:t>
      </w:r>
      <w:r>
        <w:rPr>
          <w:rFonts w:hint="eastAsia"/>
        </w:rPr>
        <w:t>зависимости</w:t>
      </w:r>
      <w:r>
        <w:t xml:space="preserve"> </w:t>
      </w:r>
      <w:r>
        <w:rPr>
          <w:rFonts w:hint="eastAsia"/>
        </w:rPr>
        <w:t>от</w:t>
      </w:r>
    </w:p>
    <w:p w14:paraId="58BE0F05" w14:textId="77777777" w:rsidR="00241896" w:rsidRDefault="00241896" w:rsidP="00241896"/>
    <w:p w14:paraId="0E5315A6" w14:textId="77777777" w:rsidR="00241896" w:rsidRDefault="00241896" w:rsidP="00241896">
      <w:r>
        <w:rPr>
          <w:rFonts w:hint="eastAsia"/>
        </w:rPr>
        <w:t>примененного</w:t>
      </w:r>
      <w:r>
        <w:t xml:space="preserve"> </w:t>
      </w:r>
      <w:r>
        <w:rPr>
          <w:rFonts w:hint="eastAsia"/>
        </w:rPr>
        <w:t>метода</w:t>
      </w:r>
      <w:r>
        <w:t xml:space="preserve"> </w:t>
      </w:r>
      <w:r>
        <w:rPr>
          <w:rFonts w:hint="eastAsia"/>
        </w:rPr>
        <w:t>кожной</w:t>
      </w:r>
      <w:r>
        <w:t xml:space="preserve"> </w:t>
      </w:r>
      <w:r>
        <w:rPr>
          <w:rFonts w:hint="eastAsia"/>
        </w:rPr>
        <w:t>пластики</w:t>
      </w:r>
    </w:p>
    <w:p w14:paraId="24724B30" w14:textId="77777777" w:rsidR="00241896" w:rsidRDefault="00241896" w:rsidP="00241896"/>
    <w:p w14:paraId="4FBB27A9" w14:textId="77777777" w:rsidR="00241896" w:rsidRDefault="00241896" w:rsidP="00241896">
      <w:r>
        <w:rPr>
          <w:rFonts w:hint="eastAsia"/>
        </w:rPr>
        <w:t>ЗАКЛЮЧЕНИЕ</w:t>
      </w:r>
    </w:p>
    <w:p w14:paraId="59ED5336" w14:textId="77777777" w:rsidR="00241896" w:rsidRDefault="00241896" w:rsidP="00241896"/>
    <w:p w14:paraId="009E3023" w14:textId="77777777" w:rsidR="00241896" w:rsidRDefault="00241896" w:rsidP="00241896">
      <w:r>
        <w:rPr>
          <w:rFonts w:hint="eastAsia"/>
        </w:rPr>
        <w:t>ВЫВОДЫ</w:t>
      </w:r>
    </w:p>
    <w:p w14:paraId="4FA9694F" w14:textId="77777777" w:rsidR="00241896" w:rsidRDefault="00241896" w:rsidP="00241896"/>
    <w:p w14:paraId="3139D730" w14:textId="77777777" w:rsidR="00241896" w:rsidRDefault="00241896" w:rsidP="00241896">
      <w:r>
        <w:rPr>
          <w:rFonts w:hint="eastAsia"/>
        </w:rPr>
        <w:t>ПРАКТИЧЕСКИЕ</w:t>
      </w:r>
      <w:r>
        <w:t xml:space="preserve"> </w:t>
      </w:r>
      <w:r>
        <w:rPr>
          <w:rFonts w:hint="eastAsia"/>
        </w:rPr>
        <w:t>РЕКОМЕНДАЦИИ</w:t>
      </w:r>
    </w:p>
    <w:p w14:paraId="1301296D" w14:textId="77777777" w:rsidR="00241896" w:rsidRDefault="00241896" w:rsidP="00241896"/>
    <w:p w14:paraId="559F57CE" w14:textId="2E9EFE09" w:rsidR="00241896" w:rsidRPr="00241896" w:rsidRDefault="00241896" w:rsidP="00241896">
      <w:r>
        <w:rPr>
          <w:rFonts w:hint="eastAsia"/>
        </w:rPr>
        <w:t>ЛИТЕРАТУРА</w:t>
      </w:r>
    </w:p>
    <w:sectPr w:rsidR="00241896" w:rsidRPr="00241896"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BD2AB" w14:textId="77777777" w:rsidR="00752796" w:rsidRPr="008D1934" w:rsidRDefault="00752796">
      <w:pPr>
        <w:spacing w:after="0" w:line="240" w:lineRule="auto"/>
      </w:pPr>
      <w:r w:rsidRPr="008D1934">
        <w:separator/>
      </w:r>
    </w:p>
  </w:endnote>
  <w:endnote w:type="continuationSeparator" w:id="0">
    <w:p w14:paraId="5E4B11EF" w14:textId="77777777" w:rsidR="00752796" w:rsidRPr="008D1934" w:rsidRDefault="0075279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2FC16" w14:textId="77777777" w:rsidR="00752796" w:rsidRPr="008D1934" w:rsidRDefault="00752796"/>
    <w:p w14:paraId="5D3DA7CA" w14:textId="77777777" w:rsidR="00752796" w:rsidRPr="008D1934" w:rsidRDefault="00752796"/>
    <w:p w14:paraId="215ADB62" w14:textId="77777777" w:rsidR="00752796" w:rsidRPr="008D1934" w:rsidRDefault="00752796"/>
    <w:p w14:paraId="359F00C4" w14:textId="77777777" w:rsidR="00752796" w:rsidRPr="008D1934" w:rsidRDefault="00752796"/>
    <w:p w14:paraId="2FED2197" w14:textId="77777777" w:rsidR="00752796" w:rsidRPr="008D1934" w:rsidRDefault="00752796"/>
    <w:p w14:paraId="372E7526" w14:textId="77777777" w:rsidR="00752796" w:rsidRPr="008D1934" w:rsidRDefault="00752796"/>
    <w:p w14:paraId="0C50FDBD" w14:textId="77777777" w:rsidR="00752796" w:rsidRPr="008D1934" w:rsidRDefault="00752796">
      <w:pPr>
        <w:rPr>
          <w:sz w:val="2"/>
          <w:szCs w:val="2"/>
        </w:rPr>
      </w:pPr>
      <w:r>
        <w:rPr>
          <w:noProof/>
        </w:rPr>
        <mc:AlternateContent>
          <mc:Choice Requires="wps">
            <w:drawing>
              <wp:anchor distT="0" distB="0" distL="63500" distR="63500" simplePos="0" relativeHeight="251660288" behindDoc="1" locked="0" layoutInCell="1" allowOverlap="1" wp14:anchorId="034AA699" wp14:editId="61E5ECF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E1ACA13" w14:textId="77777777" w:rsidR="00752796" w:rsidRPr="008D1934" w:rsidRDefault="007527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4AA699"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1ACA13" w14:textId="77777777" w:rsidR="00752796" w:rsidRPr="008D1934" w:rsidRDefault="007527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A22E15A" w14:textId="77777777" w:rsidR="00752796" w:rsidRPr="008D1934" w:rsidRDefault="00752796"/>
    <w:p w14:paraId="472BFB2F" w14:textId="77777777" w:rsidR="00752796" w:rsidRPr="008D1934" w:rsidRDefault="00752796"/>
    <w:p w14:paraId="7D500A78" w14:textId="77777777" w:rsidR="00752796" w:rsidRPr="008D1934" w:rsidRDefault="00752796">
      <w:pPr>
        <w:rPr>
          <w:sz w:val="2"/>
          <w:szCs w:val="2"/>
        </w:rPr>
      </w:pPr>
      <w:r>
        <w:rPr>
          <w:noProof/>
        </w:rPr>
        <mc:AlternateContent>
          <mc:Choice Requires="wps">
            <w:drawing>
              <wp:anchor distT="0" distB="0" distL="63500" distR="63500" simplePos="0" relativeHeight="251659264" behindDoc="1" locked="0" layoutInCell="1" allowOverlap="1" wp14:anchorId="4CC067BE" wp14:editId="0C58D4B8">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40EF33A" w14:textId="77777777" w:rsidR="00752796" w:rsidRPr="008D1934" w:rsidRDefault="007527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C067B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0EF33A" w14:textId="77777777" w:rsidR="00752796" w:rsidRPr="008D1934" w:rsidRDefault="007527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2AE99FB" w14:textId="77777777" w:rsidR="00752796" w:rsidRPr="008D1934" w:rsidRDefault="00752796"/>
    <w:p w14:paraId="7F55D360" w14:textId="77777777" w:rsidR="00752796" w:rsidRPr="008D1934" w:rsidRDefault="00752796">
      <w:pPr>
        <w:rPr>
          <w:sz w:val="2"/>
          <w:szCs w:val="2"/>
        </w:rPr>
      </w:pPr>
    </w:p>
    <w:p w14:paraId="1A9AF5A0" w14:textId="77777777" w:rsidR="00752796" w:rsidRPr="008D1934" w:rsidRDefault="00752796"/>
    <w:p w14:paraId="45CDCD52" w14:textId="77777777" w:rsidR="00752796" w:rsidRPr="008D1934" w:rsidRDefault="00752796">
      <w:pPr>
        <w:spacing w:after="0" w:line="240" w:lineRule="auto"/>
      </w:pPr>
    </w:p>
  </w:footnote>
  <w:footnote w:type="continuationSeparator" w:id="0">
    <w:p w14:paraId="6674F10B" w14:textId="77777777" w:rsidR="00752796" w:rsidRPr="008D1934" w:rsidRDefault="0075279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796"/>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4071</TotalTime>
  <Pages>3</Pages>
  <Words>254</Words>
  <Characters>1450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751</cp:revision>
  <cp:lastPrinted>2024-05-12T14:21:00Z</cp:lastPrinted>
  <dcterms:created xsi:type="dcterms:W3CDTF">2024-05-12T14:37:00Z</dcterms:created>
  <dcterms:modified xsi:type="dcterms:W3CDTF">2024-05-18T08:31:00Z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