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Гладка</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Валентина</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Анатоліївна</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докторант</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кафедри</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романської</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філології</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Київського</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національного</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університету</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імені</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Тараса</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Шевченка</w:t>
      </w:r>
      <w:r w:rsidRPr="00EF3269">
        <w:rPr>
          <w:rFonts w:ascii="Verdana" w:eastAsia="Times New Roman" w:hAnsi="Verdana" w:cs="Times New Roman"/>
          <w:color w:val="000000"/>
          <w:kern w:val="0"/>
          <w:sz w:val="24"/>
          <w:szCs w:val="24"/>
          <w:lang w:eastAsia="ru-RU"/>
        </w:rPr>
        <w:t>: &amp;laquo;</w:t>
      </w:r>
      <w:r w:rsidRPr="00EF3269">
        <w:rPr>
          <w:rFonts w:ascii="Verdana" w:eastAsia="Times New Roman" w:hAnsi="Verdana" w:cs="Times New Roman" w:hint="eastAsia"/>
          <w:color w:val="000000"/>
          <w:kern w:val="0"/>
          <w:sz w:val="24"/>
          <w:szCs w:val="24"/>
          <w:lang w:eastAsia="ru-RU"/>
        </w:rPr>
        <w:t>Лінгвокогнітивні</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засади</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творення</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неофразеології</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французької</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мови</w:t>
      </w:r>
      <w:r w:rsidRPr="00EF3269">
        <w:rPr>
          <w:rFonts w:ascii="Verdana" w:eastAsia="Times New Roman" w:hAnsi="Verdana" w:cs="Times New Roman"/>
          <w:color w:val="000000"/>
          <w:kern w:val="0"/>
          <w:sz w:val="24"/>
          <w:szCs w:val="24"/>
          <w:lang w:eastAsia="ru-RU"/>
        </w:rPr>
        <w:t xml:space="preserve">&amp;raquo; (10.02.05 - </w:t>
      </w:r>
      <w:r w:rsidRPr="00EF3269">
        <w:rPr>
          <w:rFonts w:ascii="Verdana" w:eastAsia="Times New Roman" w:hAnsi="Verdana" w:cs="Times New Roman" w:hint="eastAsia"/>
          <w:color w:val="000000"/>
          <w:kern w:val="0"/>
          <w:sz w:val="24"/>
          <w:szCs w:val="24"/>
          <w:lang w:eastAsia="ru-RU"/>
        </w:rPr>
        <w:t>романські</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мови</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Спецрада</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Д</w:t>
      </w:r>
      <w:r w:rsidRPr="00EF3269">
        <w:rPr>
          <w:rFonts w:ascii="Verdana" w:eastAsia="Times New Roman" w:hAnsi="Verdana" w:cs="Times New Roman"/>
          <w:color w:val="000000"/>
          <w:kern w:val="0"/>
          <w:sz w:val="24"/>
          <w:szCs w:val="24"/>
          <w:lang w:eastAsia="ru-RU"/>
        </w:rPr>
        <w:t xml:space="preserve"> 26.001.11 </w:t>
      </w:r>
      <w:r w:rsidRPr="00EF3269">
        <w:rPr>
          <w:rFonts w:ascii="Verdana" w:eastAsia="Times New Roman" w:hAnsi="Verdana" w:cs="Times New Roman" w:hint="eastAsia"/>
          <w:color w:val="000000"/>
          <w:kern w:val="0"/>
          <w:sz w:val="24"/>
          <w:szCs w:val="24"/>
          <w:lang w:eastAsia="ru-RU"/>
        </w:rPr>
        <w:t>у</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Київському</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національному</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уні</w:t>
      </w:r>
      <w:r w:rsidRPr="00EF3269">
        <w:rPr>
          <w:rFonts w:ascii="Verdana" w:eastAsia="Times New Roman" w:hAnsi="Verdana" w:cs="Times New Roman"/>
          <w:color w:val="000000"/>
          <w:kern w:val="0"/>
          <w:sz w:val="24"/>
          <w:szCs w:val="24"/>
          <w:lang w:eastAsia="ru-RU"/>
        </w:rPr>
        <w:t>&amp;shy;</w:t>
      </w:r>
      <w:r w:rsidRPr="00EF3269">
        <w:rPr>
          <w:rFonts w:ascii="Verdana" w:eastAsia="Times New Roman" w:hAnsi="Verdana" w:cs="Times New Roman" w:hint="eastAsia"/>
          <w:color w:val="000000"/>
          <w:kern w:val="0"/>
          <w:sz w:val="24"/>
          <w:szCs w:val="24"/>
          <w:lang w:eastAsia="ru-RU"/>
        </w:rPr>
        <w:t>верситеті</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імені</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Тараса</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Шевченка</w:t>
      </w:r>
    </w:p>
    <w:p w:rsidR="00EF3269" w:rsidRPr="00EF3269" w:rsidRDefault="00EF3269" w:rsidP="00EF3269">
      <w:pPr>
        <w:rPr>
          <w:rFonts w:ascii="Verdana" w:eastAsia="Times New Roman" w:hAnsi="Verdana" w:cs="Times New Roman"/>
          <w:color w:val="000000"/>
          <w:kern w:val="0"/>
          <w:sz w:val="24"/>
          <w:szCs w:val="24"/>
          <w:lang w:eastAsia="ru-RU"/>
        </w:rPr>
      </w:pPr>
    </w:p>
    <w:p w:rsidR="00EF3269" w:rsidRPr="00EF3269" w:rsidRDefault="00EF3269" w:rsidP="00EF3269">
      <w:pPr>
        <w:rPr>
          <w:rFonts w:ascii="Verdana" w:eastAsia="Times New Roman" w:hAnsi="Verdana" w:cs="Times New Roman"/>
          <w:color w:val="000000"/>
          <w:kern w:val="0"/>
          <w:sz w:val="24"/>
          <w:szCs w:val="24"/>
          <w:lang w:eastAsia="ru-RU"/>
        </w:rPr>
      </w:pPr>
    </w:p>
    <w:p w:rsidR="00EF3269" w:rsidRPr="00EF3269" w:rsidRDefault="00EF3269" w:rsidP="00EF3269">
      <w:pPr>
        <w:rPr>
          <w:rFonts w:ascii="Verdana" w:eastAsia="Times New Roman" w:hAnsi="Verdana" w:cs="Times New Roman"/>
          <w:color w:val="000000"/>
          <w:kern w:val="0"/>
          <w:sz w:val="24"/>
          <w:szCs w:val="24"/>
          <w:lang w:eastAsia="ru-RU"/>
        </w:rPr>
      </w:pPr>
    </w:p>
    <w:p w:rsidR="00EF3269" w:rsidRPr="00EF3269" w:rsidRDefault="00EF3269" w:rsidP="00EF3269">
      <w:pPr>
        <w:rPr>
          <w:rFonts w:ascii="Verdana" w:eastAsia="Times New Roman" w:hAnsi="Verdana" w:cs="Times New Roman"/>
          <w:color w:val="000000"/>
          <w:kern w:val="0"/>
          <w:sz w:val="24"/>
          <w:szCs w:val="24"/>
          <w:lang w:eastAsia="ru-RU"/>
        </w:rPr>
      </w:pP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Київський</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національний</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університет</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імені</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Тараса</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Шевченка</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Міністерство</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освіти</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і</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науки</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України</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Київський</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національний</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університет</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імені</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Тараса</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Шевченка</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Міністерство</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освіти</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і</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науки</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України</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Кваліфікаційна</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наукова</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праця</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на</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правах</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рукопису</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ГЛАДКА</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ВАЛЕНТИНА</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АНАТОЛІЇВНА</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УДК</w:t>
      </w:r>
      <w:r w:rsidRPr="00EF3269">
        <w:rPr>
          <w:rFonts w:ascii="Verdana" w:eastAsia="Times New Roman" w:hAnsi="Verdana" w:cs="Times New Roman"/>
          <w:color w:val="000000"/>
          <w:kern w:val="0"/>
          <w:sz w:val="24"/>
          <w:szCs w:val="24"/>
          <w:lang w:eastAsia="ru-RU"/>
        </w:rPr>
        <w:t xml:space="preserve"> 811.133.1</w:t>
      </w:r>
      <w:r w:rsidRPr="00EF3269">
        <w:rPr>
          <w:rFonts w:ascii="Arial" w:eastAsia="Times New Roman" w:hAnsi="Arial" w:cs="Arial"/>
          <w:color w:val="000000"/>
          <w:kern w:val="0"/>
          <w:sz w:val="24"/>
          <w:szCs w:val="24"/>
          <w:lang w:eastAsia="ru-RU"/>
        </w:rPr>
        <w:t>ʼ</w:t>
      </w:r>
      <w:r w:rsidRPr="00EF3269">
        <w:rPr>
          <w:rFonts w:ascii="Verdana" w:eastAsia="Times New Roman" w:hAnsi="Verdana" w:cs="Verdana"/>
          <w:color w:val="000000"/>
          <w:kern w:val="0"/>
          <w:sz w:val="24"/>
          <w:szCs w:val="24"/>
          <w:lang w:eastAsia="ru-RU"/>
        </w:rPr>
        <w:t>060373.7</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ДИСЕРТАЦІЯ</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ЛІНГВОКОГНІТИВНІ</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ЗАСАДИ</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ТВОРЕННЯ</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НЕОФРАЗЕОЛОГІЇ</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ФРАНЦУЗЬКОЇ</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МОВИ</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10.02.05 </w:t>
      </w:r>
      <w:r w:rsidRPr="00EF3269">
        <w:rPr>
          <w:rFonts w:ascii="Verdana" w:eastAsia="Times New Roman" w:hAnsi="Verdana" w:cs="Times New Roman" w:hint="eastAsia"/>
          <w:color w:val="000000"/>
          <w:kern w:val="0"/>
          <w:sz w:val="24"/>
          <w:szCs w:val="24"/>
          <w:lang w:eastAsia="ru-RU"/>
        </w:rPr>
        <w:t>–</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романські</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мови</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Подається</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на</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здобуття</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наукового</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ступеня</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доктора</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філологічних</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наук</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Дисертація</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містить</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результати</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власних</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досліджень</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Використання</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ідей</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результатів</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і</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текстів</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інших</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авторів</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мають</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посилання</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на</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відповідне</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джерело</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__________ / </w:t>
      </w:r>
      <w:r w:rsidRPr="00EF3269">
        <w:rPr>
          <w:rFonts w:ascii="Verdana" w:eastAsia="Times New Roman" w:hAnsi="Verdana" w:cs="Times New Roman" w:hint="eastAsia"/>
          <w:color w:val="000000"/>
          <w:kern w:val="0"/>
          <w:sz w:val="24"/>
          <w:szCs w:val="24"/>
          <w:lang w:eastAsia="ru-RU"/>
        </w:rPr>
        <w:t>В</w:t>
      </w:r>
      <w:r w:rsidRPr="00EF3269">
        <w:rPr>
          <w:rFonts w:ascii="Verdana" w:eastAsia="Times New Roman" w:hAnsi="Verdana" w:cs="Times New Roman"/>
          <w:color w:val="000000"/>
          <w:kern w:val="0"/>
          <w:sz w:val="24"/>
          <w:szCs w:val="24"/>
          <w:lang w:eastAsia="ru-RU"/>
        </w:rPr>
        <w:t>.</w:t>
      </w:r>
      <w:r w:rsidRPr="00EF3269">
        <w:rPr>
          <w:rFonts w:ascii="Verdana" w:eastAsia="Times New Roman" w:hAnsi="Verdana" w:cs="Times New Roman" w:hint="eastAsia"/>
          <w:color w:val="000000"/>
          <w:kern w:val="0"/>
          <w:sz w:val="24"/>
          <w:szCs w:val="24"/>
          <w:lang w:eastAsia="ru-RU"/>
        </w:rPr>
        <w:t>А</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Гладка</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Науковий</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консультант</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Бурбело</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Валентина</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Броніславівна</w:t>
      </w:r>
      <w:r w:rsidRPr="00EF3269">
        <w:rPr>
          <w:rFonts w:ascii="Verdana" w:eastAsia="Times New Roman" w:hAnsi="Verdana" w:cs="Times New Roman"/>
          <w:color w:val="000000"/>
          <w:kern w:val="0"/>
          <w:sz w:val="24"/>
          <w:szCs w:val="24"/>
          <w:lang w:eastAsia="ru-RU"/>
        </w:rPr>
        <w:t>,</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доктор</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філол</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наук</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професор</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Київ</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w:t>
      </w:r>
      <w:r w:rsidRPr="00EF3269">
        <w:rPr>
          <w:rFonts w:ascii="Verdana" w:eastAsia="Times New Roman" w:hAnsi="Verdana" w:cs="Times New Roman"/>
          <w:color w:val="000000"/>
          <w:kern w:val="0"/>
          <w:sz w:val="24"/>
          <w:szCs w:val="24"/>
          <w:lang w:eastAsia="ru-RU"/>
        </w:rPr>
        <w:t xml:space="preserve"> 2018</w:t>
      </w:r>
    </w:p>
    <w:p w:rsidR="00EF3269" w:rsidRPr="00EF3269" w:rsidRDefault="00EF3269" w:rsidP="00EF3269">
      <w:pPr>
        <w:rPr>
          <w:rFonts w:ascii="Verdana" w:eastAsia="Times New Roman" w:hAnsi="Verdana" w:cs="Times New Roman"/>
          <w:color w:val="000000"/>
          <w:kern w:val="0"/>
          <w:sz w:val="24"/>
          <w:szCs w:val="24"/>
          <w:lang w:eastAsia="ru-RU"/>
        </w:rPr>
      </w:pPr>
    </w:p>
    <w:p w:rsidR="00EF3269" w:rsidRPr="00EF3269" w:rsidRDefault="00EF3269" w:rsidP="00EF3269">
      <w:pPr>
        <w:rPr>
          <w:rFonts w:ascii="Verdana" w:eastAsia="Times New Roman" w:hAnsi="Verdana" w:cs="Times New Roman"/>
          <w:color w:val="000000"/>
          <w:kern w:val="0"/>
          <w:sz w:val="24"/>
          <w:szCs w:val="24"/>
          <w:lang w:eastAsia="ru-RU"/>
        </w:rPr>
      </w:pPr>
    </w:p>
    <w:p w:rsidR="00EF3269" w:rsidRPr="00EF3269" w:rsidRDefault="00EF3269" w:rsidP="00EF3269">
      <w:pPr>
        <w:rPr>
          <w:rFonts w:ascii="Verdana" w:eastAsia="Times New Roman" w:hAnsi="Verdana" w:cs="Times New Roman"/>
          <w:color w:val="000000"/>
          <w:kern w:val="0"/>
          <w:sz w:val="24"/>
          <w:szCs w:val="24"/>
          <w:lang w:eastAsia="ru-RU"/>
        </w:rPr>
      </w:pPr>
    </w:p>
    <w:p w:rsidR="00EF3269" w:rsidRPr="00EF3269" w:rsidRDefault="00EF3269" w:rsidP="00EF3269">
      <w:pPr>
        <w:rPr>
          <w:rFonts w:ascii="Verdana" w:eastAsia="Times New Roman" w:hAnsi="Verdana" w:cs="Times New Roman"/>
          <w:color w:val="000000"/>
          <w:kern w:val="0"/>
          <w:sz w:val="24"/>
          <w:szCs w:val="24"/>
          <w:lang w:eastAsia="ru-RU"/>
        </w:rPr>
      </w:pP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ЗМІСТ</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ПЕРЕЛІК</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УМОВНИХ</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ПОЗНАЧЕНЬ</w:t>
      </w:r>
      <w:r w:rsidRPr="00EF3269">
        <w:rPr>
          <w:rFonts w:ascii="Verdana" w:eastAsia="Times New Roman" w:hAnsi="Verdana" w:cs="Times New Roman"/>
          <w:color w:val="000000"/>
          <w:kern w:val="0"/>
          <w:sz w:val="24"/>
          <w:szCs w:val="24"/>
          <w:lang w:eastAsia="ru-RU"/>
        </w:rPr>
        <w:t xml:space="preserve"> ........................................................................ 21</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ВСТУП</w:t>
      </w:r>
      <w:r w:rsidRPr="00EF3269">
        <w:rPr>
          <w:rFonts w:ascii="Verdana" w:eastAsia="Times New Roman" w:hAnsi="Verdana" w:cs="Times New Roman"/>
          <w:color w:val="000000"/>
          <w:kern w:val="0"/>
          <w:sz w:val="24"/>
          <w:szCs w:val="24"/>
          <w:lang w:eastAsia="ru-RU"/>
        </w:rPr>
        <w:t xml:space="preserve"> .............................................................................................................................. 22</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РОЗДІЛ</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І</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Теоретичні</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засади</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дослідження</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фразеологічних</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одиниць</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у</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мовознавстві</w:t>
      </w:r>
      <w:r w:rsidRPr="00EF3269">
        <w:rPr>
          <w:rFonts w:ascii="Verdana" w:eastAsia="Times New Roman" w:hAnsi="Verdana" w:cs="Times New Roman"/>
          <w:color w:val="000000"/>
          <w:kern w:val="0"/>
          <w:sz w:val="24"/>
          <w:szCs w:val="24"/>
          <w:lang w:eastAsia="ru-RU"/>
        </w:rPr>
        <w:t xml:space="preserve"> ......................................................................................................... 37</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1.1. </w:t>
      </w:r>
      <w:r w:rsidRPr="00EF3269">
        <w:rPr>
          <w:rFonts w:ascii="Verdana" w:eastAsia="Times New Roman" w:hAnsi="Verdana" w:cs="Times New Roman" w:hint="eastAsia"/>
          <w:color w:val="000000"/>
          <w:kern w:val="0"/>
          <w:sz w:val="24"/>
          <w:szCs w:val="24"/>
          <w:lang w:eastAsia="ru-RU"/>
        </w:rPr>
        <w:t>Проблема</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термінування</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об’єкта</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фразеології</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як</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лінгвістичної</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науки</w:t>
      </w:r>
      <w:r w:rsidRPr="00EF3269">
        <w:rPr>
          <w:rFonts w:ascii="Verdana" w:eastAsia="Times New Roman" w:hAnsi="Verdana" w:cs="Times New Roman"/>
          <w:color w:val="000000"/>
          <w:kern w:val="0"/>
          <w:sz w:val="24"/>
          <w:szCs w:val="24"/>
          <w:lang w:eastAsia="ru-RU"/>
        </w:rPr>
        <w:t xml:space="preserve"> .......... 39</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1.2. </w:t>
      </w:r>
      <w:r w:rsidRPr="00EF3269">
        <w:rPr>
          <w:rFonts w:ascii="Verdana" w:eastAsia="Times New Roman" w:hAnsi="Verdana" w:cs="Times New Roman" w:hint="eastAsia"/>
          <w:color w:val="000000"/>
          <w:kern w:val="0"/>
          <w:sz w:val="24"/>
          <w:szCs w:val="24"/>
          <w:lang w:eastAsia="ru-RU"/>
        </w:rPr>
        <w:t>Функціонально</w:t>
      </w:r>
      <w:r w:rsidRPr="00EF3269">
        <w:rPr>
          <w:rFonts w:ascii="Verdana" w:eastAsia="Times New Roman" w:hAnsi="Verdana" w:cs="Times New Roman"/>
          <w:color w:val="000000"/>
          <w:kern w:val="0"/>
          <w:sz w:val="24"/>
          <w:szCs w:val="24"/>
          <w:lang w:eastAsia="ru-RU"/>
        </w:rPr>
        <w:t>-</w:t>
      </w:r>
      <w:r w:rsidRPr="00EF3269">
        <w:rPr>
          <w:rFonts w:ascii="Verdana" w:eastAsia="Times New Roman" w:hAnsi="Verdana" w:cs="Times New Roman" w:hint="eastAsia"/>
          <w:color w:val="000000"/>
          <w:kern w:val="0"/>
          <w:sz w:val="24"/>
          <w:szCs w:val="24"/>
          <w:lang w:eastAsia="ru-RU"/>
        </w:rPr>
        <w:t>семантична</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парадигма</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вивчення</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фразеологізмів</w:t>
      </w:r>
      <w:r w:rsidRPr="00EF3269">
        <w:rPr>
          <w:rFonts w:ascii="Verdana" w:eastAsia="Times New Roman" w:hAnsi="Verdana" w:cs="Times New Roman"/>
          <w:color w:val="000000"/>
          <w:kern w:val="0"/>
          <w:sz w:val="24"/>
          <w:szCs w:val="24"/>
          <w:lang w:eastAsia="ru-RU"/>
        </w:rPr>
        <w:t xml:space="preserve"> ............... 49</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1.2.1. </w:t>
      </w:r>
      <w:r w:rsidRPr="00EF3269">
        <w:rPr>
          <w:rFonts w:ascii="Verdana" w:eastAsia="Times New Roman" w:hAnsi="Verdana" w:cs="Times New Roman" w:hint="eastAsia"/>
          <w:color w:val="000000"/>
          <w:kern w:val="0"/>
          <w:sz w:val="24"/>
          <w:szCs w:val="24"/>
          <w:lang w:eastAsia="ru-RU"/>
        </w:rPr>
        <w:t>Концепція</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Ш</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Баллі</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як</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підґрунтя</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сучасної</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фразеологічної</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теорії</w:t>
      </w:r>
      <w:r w:rsidRPr="00EF3269">
        <w:rPr>
          <w:rFonts w:ascii="Verdana" w:eastAsia="Times New Roman" w:hAnsi="Verdana" w:cs="Times New Roman"/>
          <w:color w:val="000000"/>
          <w:kern w:val="0"/>
          <w:sz w:val="24"/>
          <w:szCs w:val="24"/>
          <w:lang w:eastAsia="ru-RU"/>
        </w:rPr>
        <w:t xml:space="preserve"> ..... 50</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1.2.2. </w:t>
      </w:r>
      <w:r w:rsidRPr="00EF3269">
        <w:rPr>
          <w:rFonts w:ascii="Verdana" w:eastAsia="Times New Roman" w:hAnsi="Verdana" w:cs="Times New Roman" w:hint="eastAsia"/>
          <w:color w:val="000000"/>
          <w:kern w:val="0"/>
          <w:sz w:val="24"/>
          <w:szCs w:val="24"/>
          <w:lang w:eastAsia="ru-RU"/>
        </w:rPr>
        <w:t>Семантичний</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підхід</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до</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вивчення</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фразеологізмів</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як</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традиційний</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у</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слов’янському</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мовознавстві</w:t>
      </w:r>
      <w:r w:rsidRPr="00EF3269">
        <w:rPr>
          <w:rFonts w:ascii="Verdana" w:eastAsia="Times New Roman" w:hAnsi="Verdana" w:cs="Times New Roman"/>
          <w:color w:val="000000"/>
          <w:kern w:val="0"/>
          <w:sz w:val="24"/>
          <w:szCs w:val="24"/>
          <w:lang w:eastAsia="ru-RU"/>
        </w:rPr>
        <w:t xml:space="preserve"> .............................................................. 52</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1.2.3. </w:t>
      </w:r>
      <w:r w:rsidRPr="00EF3269">
        <w:rPr>
          <w:rFonts w:ascii="Verdana" w:eastAsia="Times New Roman" w:hAnsi="Verdana" w:cs="Times New Roman" w:hint="eastAsia"/>
          <w:color w:val="000000"/>
          <w:kern w:val="0"/>
          <w:sz w:val="24"/>
          <w:szCs w:val="24"/>
          <w:lang w:eastAsia="ru-RU"/>
        </w:rPr>
        <w:t>Західноєвропейські</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семантичні</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теорії</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фразеологізмів</w:t>
      </w:r>
      <w:r w:rsidRPr="00EF3269">
        <w:rPr>
          <w:rFonts w:ascii="Verdana" w:eastAsia="Times New Roman" w:hAnsi="Verdana" w:cs="Times New Roman"/>
          <w:color w:val="000000"/>
          <w:kern w:val="0"/>
          <w:sz w:val="24"/>
          <w:szCs w:val="24"/>
          <w:lang w:eastAsia="ru-RU"/>
        </w:rPr>
        <w:t xml:space="preserve"> ......................... 60</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1.2.4. </w:t>
      </w:r>
      <w:r w:rsidRPr="00EF3269">
        <w:rPr>
          <w:rFonts w:ascii="Verdana" w:eastAsia="Times New Roman" w:hAnsi="Verdana" w:cs="Times New Roman" w:hint="eastAsia"/>
          <w:color w:val="000000"/>
          <w:kern w:val="0"/>
          <w:sz w:val="24"/>
          <w:szCs w:val="24"/>
          <w:lang w:eastAsia="ru-RU"/>
        </w:rPr>
        <w:t>Лексико</w:t>
      </w:r>
      <w:r w:rsidRPr="00EF3269">
        <w:rPr>
          <w:rFonts w:ascii="Verdana" w:eastAsia="Times New Roman" w:hAnsi="Verdana" w:cs="Times New Roman"/>
          <w:color w:val="000000"/>
          <w:kern w:val="0"/>
          <w:sz w:val="24"/>
          <w:szCs w:val="24"/>
          <w:lang w:eastAsia="ru-RU"/>
        </w:rPr>
        <w:t>-</w:t>
      </w:r>
      <w:r w:rsidRPr="00EF3269">
        <w:rPr>
          <w:rFonts w:ascii="Verdana" w:eastAsia="Times New Roman" w:hAnsi="Verdana" w:cs="Times New Roman" w:hint="eastAsia"/>
          <w:color w:val="000000"/>
          <w:kern w:val="0"/>
          <w:sz w:val="24"/>
          <w:szCs w:val="24"/>
          <w:lang w:eastAsia="ru-RU"/>
        </w:rPr>
        <w:t>граматична</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концепція</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фразеологізмів</w:t>
      </w:r>
      <w:r w:rsidRPr="00EF3269">
        <w:rPr>
          <w:rFonts w:ascii="Verdana" w:eastAsia="Times New Roman" w:hAnsi="Verdana" w:cs="Times New Roman"/>
          <w:color w:val="000000"/>
          <w:kern w:val="0"/>
          <w:sz w:val="24"/>
          <w:szCs w:val="24"/>
          <w:lang w:eastAsia="ru-RU"/>
        </w:rPr>
        <w:t xml:space="preserve"> ................................... 66</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1.3. </w:t>
      </w:r>
      <w:r w:rsidRPr="00EF3269">
        <w:rPr>
          <w:rFonts w:ascii="Verdana" w:eastAsia="Times New Roman" w:hAnsi="Verdana" w:cs="Times New Roman" w:hint="eastAsia"/>
          <w:color w:val="000000"/>
          <w:kern w:val="0"/>
          <w:sz w:val="24"/>
          <w:szCs w:val="24"/>
          <w:lang w:eastAsia="ru-RU"/>
        </w:rPr>
        <w:t>Частотно</w:t>
      </w:r>
      <w:r w:rsidRPr="00EF3269">
        <w:rPr>
          <w:rFonts w:ascii="Verdana" w:eastAsia="Times New Roman" w:hAnsi="Verdana" w:cs="Times New Roman"/>
          <w:color w:val="000000"/>
          <w:kern w:val="0"/>
          <w:sz w:val="24"/>
          <w:szCs w:val="24"/>
          <w:lang w:eastAsia="ru-RU"/>
        </w:rPr>
        <w:t>-</w:t>
      </w:r>
      <w:r w:rsidRPr="00EF3269">
        <w:rPr>
          <w:rFonts w:ascii="Verdana" w:eastAsia="Times New Roman" w:hAnsi="Verdana" w:cs="Times New Roman" w:hint="eastAsia"/>
          <w:color w:val="000000"/>
          <w:kern w:val="0"/>
          <w:sz w:val="24"/>
          <w:szCs w:val="24"/>
          <w:lang w:eastAsia="ru-RU"/>
        </w:rPr>
        <w:t>орієнтований</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підхід</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до</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вивчення</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фразеологізмів</w:t>
      </w:r>
      <w:r w:rsidRPr="00EF3269">
        <w:rPr>
          <w:rFonts w:ascii="Verdana" w:eastAsia="Times New Roman" w:hAnsi="Verdana" w:cs="Times New Roman"/>
          <w:color w:val="000000"/>
          <w:kern w:val="0"/>
          <w:sz w:val="24"/>
          <w:szCs w:val="24"/>
          <w:lang w:eastAsia="ru-RU"/>
        </w:rPr>
        <w:t xml:space="preserve"> ......................... 73</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1.4. </w:t>
      </w:r>
      <w:r w:rsidRPr="00EF3269">
        <w:rPr>
          <w:rFonts w:ascii="Verdana" w:eastAsia="Times New Roman" w:hAnsi="Verdana" w:cs="Times New Roman" w:hint="eastAsia"/>
          <w:color w:val="000000"/>
          <w:kern w:val="0"/>
          <w:sz w:val="24"/>
          <w:szCs w:val="24"/>
          <w:lang w:eastAsia="ru-RU"/>
        </w:rPr>
        <w:t>Комунікативно</w:t>
      </w:r>
      <w:r w:rsidRPr="00EF3269">
        <w:rPr>
          <w:rFonts w:ascii="Verdana" w:eastAsia="Times New Roman" w:hAnsi="Verdana" w:cs="Times New Roman"/>
          <w:color w:val="000000"/>
          <w:kern w:val="0"/>
          <w:sz w:val="24"/>
          <w:szCs w:val="24"/>
          <w:lang w:eastAsia="ru-RU"/>
        </w:rPr>
        <w:t>-</w:t>
      </w:r>
      <w:r w:rsidRPr="00EF3269">
        <w:rPr>
          <w:rFonts w:ascii="Verdana" w:eastAsia="Times New Roman" w:hAnsi="Verdana" w:cs="Times New Roman" w:hint="eastAsia"/>
          <w:color w:val="000000"/>
          <w:kern w:val="0"/>
          <w:sz w:val="24"/>
          <w:szCs w:val="24"/>
          <w:lang w:eastAsia="ru-RU"/>
        </w:rPr>
        <w:t>прагматична</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парадигма</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фразеологічних</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досліджень</w:t>
      </w:r>
      <w:r w:rsidRPr="00EF3269">
        <w:rPr>
          <w:rFonts w:ascii="Verdana" w:eastAsia="Times New Roman" w:hAnsi="Verdana" w:cs="Times New Roman"/>
          <w:color w:val="000000"/>
          <w:kern w:val="0"/>
          <w:sz w:val="24"/>
          <w:szCs w:val="24"/>
          <w:lang w:eastAsia="ru-RU"/>
        </w:rPr>
        <w:t xml:space="preserve"> ......... 77</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1.4.1. </w:t>
      </w:r>
      <w:r w:rsidRPr="00EF3269">
        <w:rPr>
          <w:rFonts w:ascii="Verdana" w:eastAsia="Times New Roman" w:hAnsi="Verdana" w:cs="Times New Roman" w:hint="eastAsia"/>
          <w:color w:val="000000"/>
          <w:kern w:val="0"/>
          <w:sz w:val="24"/>
          <w:szCs w:val="24"/>
          <w:lang w:eastAsia="ru-RU"/>
        </w:rPr>
        <w:t>Дискурсивний</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підхід</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до</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вивчення</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фразеологізмів</w:t>
      </w:r>
      <w:r w:rsidRPr="00EF3269">
        <w:rPr>
          <w:rFonts w:ascii="Verdana" w:eastAsia="Times New Roman" w:hAnsi="Verdana" w:cs="Times New Roman"/>
          <w:color w:val="000000"/>
          <w:kern w:val="0"/>
          <w:sz w:val="24"/>
          <w:szCs w:val="24"/>
          <w:lang w:eastAsia="ru-RU"/>
        </w:rPr>
        <w:t xml:space="preserve"> ............................. 80</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1.4.2. </w:t>
      </w:r>
      <w:r w:rsidRPr="00EF3269">
        <w:rPr>
          <w:rFonts w:ascii="Verdana" w:eastAsia="Times New Roman" w:hAnsi="Verdana" w:cs="Times New Roman" w:hint="eastAsia"/>
          <w:color w:val="000000"/>
          <w:kern w:val="0"/>
          <w:sz w:val="24"/>
          <w:szCs w:val="24"/>
          <w:lang w:eastAsia="ru-RU"/>
        </w:rPr>
        <w:t>Когнітивний</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підхід</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до</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вивчення</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фразеології</w:t>
      </w:r>
      <w:r w:rsidRPr="00EF3269">
        <w:rPr>
          <w:rFonts w:ascii="Verdana" w:eastAsia="Times New Roman" w:hAnsi="Verdana" w:cs="Times New Roman"/>
          <w:color w:val="000000"/>
          <w:kern w:val="0"/>
          <w:sz w:val="24"/>
          <w:szCs w:val="24"/>
          <w:lang w:eastAsia="ru-RU"/>
        </w:rPr>
        <w:t xml:space="preserve"> ....................................... 83</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1.4.3. </w:t>
      </w:r>
      <w:r w:rsidRPr="00EF3269">
        <w:rPr>
          <w:rFonts w:ascii="Verdana" w:eastAsia="Times New Roman" w:hAnsi="Verdana" w:cs="Times New Roman" w:hint="eastAsia"/>
          <w:color w:val="000000"/>
          <w:kern w:val="0"/>
          <w:sz w:val="24"/>
          <w:szCs w:val="24"/>
          <w:lang w:eastAsia="ru-RU"/>
        </w:rPr>
        <w:t>Лінгвокультурологічний</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підхід</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до</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вивчення</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фразеологізмів</w:t>
      </w:r>
      <w:r w:rsidRPr="00EF3269">
        <w:rPr>
          <w:rFonts w:ascii="Verdana" w:eastAsia="Times New Roman" w:hAnsi="Verdana" w:cs="Times New Roman"/>
          <w:color w:val="000000"/>
          <w:kern w:val="0"/>
          <w:sz w:val="24"/>
          <w:szCs w:val="24"/>
          <w:lang w:eastAsia="ru-RU"/>
        </w:rPr>
        <w:t xml:space="preserve"> ........... 92</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1.5. </w:t>
      </w:r>
      <w:r w:rsidRPr="00EF3269">
        <w:rPr>
          <w:rFonts w:ascii="Verdana" w:eastAsia="Times New Roman" w:hAnsi="Verdana" w:cs="Times New Roman" w:hint="eastAsia"/>
          <w:color w:val="000000"/>
          <w:kern w:val="0"/>
          <w:sz w:val="24"/>
          <w:szCs w:val="24"/>
          <w:lang w:eastAsia="ru-RU"/>
        </w:rPr>
        <w:t>Наукові</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парадигми</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вивчення</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неофразеології</w:t>
      </w:r>
      <w:r w:rsidRPr="00EF3269">
        <w:rPr>
          <w:rFonts w:ascii="Verdana" w:eastAsia="Times New Roman" w:hAnsi="Verdana" w:cs="Times New Roman"/>
          <w:color w:val="000000"/>
          <w:kern w:val="0"/>
          <w:sz w:val="24"/>
          <w:szCs w:val="24"/>
          <w:lang w:eastAsia="ru-RU"/>
        </w:rPr>
        <w:t xml:space="preserve"> ................................................ 98</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Висновки</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до</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першого</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розділу</w:t>
      </w:r>
      <w:r w:rsidRPr="00EF3269">
        <w:rPr>
          <w:rFonts w:ascii="Verdana" w:eastAsia="Times New Roman" w:hAnsi="Verdana" w:cs="Times New Roman"/>
          <w:color w:val="000000"/>
          <w:kern w:val="0"/>
          <w:sz w:val="24"/>
          <w:szCs w:val="24"/>
          <w:lang w:eastAsia="ru-RU"/>
        </w:rPr>
        <w:t xml:space="preserve"> ....................................................................................... 108</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РОЗДІЛ</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ІІ</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Методологічні</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принципи</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вивчення</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неофразеологізмів</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та</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когнітивних</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засад</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їхнього</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породження</w:t>
      </w:r>
      <w:r w:rsidRPr="00EF3269">
        <w:rPr>
          <w:rFonts w:ascii="Verdana" w:eastAsia="Times New Roman" w:hAnsi="Verdana" w:cs="Times New Roman"/>
          <w:color w:val="000000"/>
          <w:kern w:val="0"/>
          <w:sz w:val="24"/>
          <w:szCs w:val="24"/>
          <w:lang w:eastAsia="ru-RU"/>
        </w:rPr>
        <w:t xml:space="preserve"> .................................................... 110</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2.1. </w:t>
      </w:r>
      <w:r w:rsidRPr="00EF3269">
        <w:rPr>
          <w:rFonts w:ascii="Verdana" w:eastAsia="Times New Roman" w:hAnsi="Verdana" w:cs="Times New Roman" w:hint="eastAsia"/>
          <w:color w:val="000000"/>
          <w:kern w:val="0"/>
          <w:sz w:val="24"/>
          <w:szCs w:val="24"/>
          <w:lang w:eastAsia="ru-RU"/>
        </w:rPr>
        <w:t>Метод</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неофразеологічного</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опису</w:t>
      </w:r>
      <w:r w:rsidRPr="00EF3269">
        <w:rPr>
          <w:rFonts w:ascii="Verdana" w:eastAsia="Times New Roman" w:hAnsi="Verdana" w:cs="Times New Roman"/>
          <w:color w:val="000000"/>
          <w:kern w:val="0"/>
          <w:sz w:val="24"/>
          <w:szCs w:val="24"/>
          <w:lang w:eastAsia="ru-RU"/>
        </w:rPr>
        <w:t xml:space="preserve"> .................................................................. 112</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2.1.1. </w:t>
      </w:r>
      <w:r w:rsidRPr="00EF3269">
        <w:rPr>
          <w:rFonts w:ascii="Verdana" w:eastAsia="Times New Roman" w:hAnsi="Verdana" w:cs="Times New Roman" w:hint="eastAsia"/>
          <w:color w:val="000000"/>
          <w:kern w:val="0"/>
          <w:sz w:val="24"/>
          <w:szCs w:val="24"/>
          <w:lang w:eastAsia="ru-RU"/>
        </w:rPr>
        <w:t>Процедура</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відбору</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фактичного</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матеріалу</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шляхом</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аналізу</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контекстуального</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оточення</w:t>
      </w:r>
      <w:r w:rsidRPr="00EF3269">
        <w:rPr>
          <w:rFonts w:ascii="Verdana" w:eastAsia="Times New Roman" w:hAnsi="Verdana" w:cs="Times New Roman"/>
          <w:color w:val="000000"/>
          <w:kern w:val="0"/>
          <w:sz w:val="24"/>
          <w:szCs w:val="24"/>
          <w:lang w:eastAsia="ru-RU"/>
        </w:rPr>
        <w:t xml:space="preserve"> ................................................................. 112</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2.1.2. </w:t>
      </w:r>
      <w:r w:rsidRPr="00EF3269">
        <w:rPr>
          <w:rFonts w:ascii="Verdana" w:eastAsia="Times New Roman" w:hAnsi="Verdana" w:cs="Times New Roman" w:hint="eastAsia"/>
          <w:color w:val="000000"/>
          <w:kern w:val="0"/>
          <w:sz w:val="24"/>
          <w:szCs w:val="24"/>
          <w:lang w:eastAsia="ru-RU"/>
        </w:rPr>
        <w:t>Метод</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комплексного</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аналізу</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параметральності</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неофразеологізмів</w:t>
      </w:r>
      <w:r w:rsidRPr="00EF3269">
        <w:rPr>
          <w:rFonts w:ascii="Verdana" w:eastAsia="Times New Roman" w:hAnsi="Verdana" w:cs="Times New Roman"/>
          <w:color w:val="000000"/>
          <w:kern w:val="0"/>
          <w:sz w:val="24"/>
          <w:szCs w:val="24"/>
          <w:lang w:eastAsia="ru-RU"/>
        </w:rPr>
        <w:t xml:space="preserve"> .... 115</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2.1.2.1. </w:t>
      </w:r>
      <w:r w:rsidRPr="00EF3269">
        <w:rPr>
          <w:rFonts w:ascii="Verdana" w:eastAsia="Times New Roman" w:hAnsi="Verdana" w:cs="Times New Roman" w:hint="eastAsia"/>
          <w:color w:val="000000"/>
          <w:kern w:val="0"/>
          <w:sz w:val="24"/>
          <w:szCs w:val="24"/>
          <w:lang w:eastAsia="ru-RU"/>
        </w:rPr>
        <w:t>Полілексичність</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як</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основна</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формальна</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ознака</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неофразеологізму</w:t>
      </w:r>
      <w:r w:rsidRPr="00EF3269">
        <w:rPr>
          <w:rFonts w:ascii="Verdana" w:eastAsia="Times New Roman" w:hAnsi="Verdana" w:cs="Times New Roman"/>
          <w:color w:val="000000"/>
          <w:kern w:val="0"/>
          <w:sz w:val="24"/>
          <w:szCs w:val="24"/>
          <w:lang w:eastAsia="ru-RU"/>
        </w:rPr>
        <w:t xml:space="preserve"> .......................................................................... 115</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2.1.2.2. </w:t>
      </w:r>
      <w:r w:rsidRPr="00EF3269">
        <w:rPr>
          <w:rFonts w:ascii="Verdana" w:eastAsia="Times New Roman" w:hAnsi="Verdana" w:cs="Times New Roman" w:hint="eastAsia"/>
          <w:color w:val="000000"/>
          <w:kern w:val="0"/>
          <w:sz w:val="24"/>
          <w:szCs w:val="24"/>
          <w:lang w:eastAsia="ru-RU"/>
        </w:rPr>
        <w:t>Усталеність</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як</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багатогранна</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ознака</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неофразеологізму</w:t>
      </w:r>
      <w:r w:rsidRPr="00EF3269">
        <w:rPr>
          <w:rFonts w:ascii="Verdana" w:eastAsia="Times New Roman" w:hAnsi="Verdana" w:cs="Times New Roman"/>
          <w:color w:val="000000"/>
          <w:kern w:val="0"/>
          <w:sz w:val="24"/>
          <w:szCs w:val="24"/>
          <w:lang w:eastAsia="ru-RU"/>
        </w:rPr>
        <w:t xml:space="preserve"> .............. 116</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2.1.2.3. </w:t>
      </w:r>
      <w:r w:rsidRPr="00EF3269">
        <w:rPr>
          <w:rFonts w:ascii="Verdana" w:eastAsia="Times New Roman" w:hAnsi="Verdana" w:cs="Times New Roman" w:hint="eastAsia"/>
          <w:color w:val="000000"/>
          <w:kern w:val="0"/>
          <w:sz w:val="24"/>
          <w:szCs w:val="24"/>
          <w:lang w:eastAsia="ru-RU"/>
        </w:rPr>
        <w:t>Маркер</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новизни</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як</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онтологічний</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параметр</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неофразеологізмів</w:t>
      </w:r>
      <w:r w:rsidRPr="00EF3269">
        <w:rPr>
          <w:rFonts w:ascii="Verdana" w:eastAsia="Times New Roman" w:hAnsi="Verdana" w:cs="Times New Roman"/>
          <w:color w:val="000000"/>
          <w:kern w:val="0"/>
          <w:sz w:val="24"/>
          <w:szCs w:val="24"/>
          <w:lang w:eastAsia="ru-RU"/>
        </w:rPr>
        <w:t xml:space="preserve"> .. 126</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19</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2.1.2.4. </w:t>
      </w:r>
      <w:r w:rsidRPr="00EF3269">
        <w:rPr>
          <w:rFonts w:ascii="Verdana" w:eastAsia="Times New Roman" w:hAnsi="Verdana" w:cs="Times New Roman" w:hint="eastAsia"/>
          <w:color w:val="000000"/>
          <w:kern w:val="0"/>
          <w:sz w:val="24"/>
          <w:szCs w:val="24"/>
          <w:lang w:eastAsia="ru-RU"/>
        </w:rPr>
        <w:t>Відтворюваність</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як</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когнітивний</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параметр</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неофразеологізмів</w:t>
      </w:r>
      <w:r w:rsidRPr="00EF3269">
        <w:rPr>
          <w:rFonts w:ascii="Verdana" w:eastAsia="Times New Roman" w:hAnsi="Verdana" w:cs="Times New Roman"/>
          <w:color w:val="000000"/>
          <w:kern w:val="0"/>
          <w:sz w:val="24"/>
          <w:szCs w:val="24"/>
          <w:lang w:eastAsia="ru-RU"/>
        </w:rPr>
        <w:t xml:space="preserve"> .... 130</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2.1.3. </w:t>
      </w:r>
      <w:r w:rsidRPr="00EF3269">
        <w:rPr>
          <w:rFonts w:ascii="Verdana" w:eastAsia="Times New Roman" w:hAnsi="Verdana" w:cs="Times New Roman" w:hint="eastAsia"/>
          <w:color w:val="000000"/>
          <w:kern w:val="0"/>
          <w:sz w:val="24"/>
          <w:szCs w:val="24"/>
          <w:lang w:eastAsia="ru-RU"/>
        </w:rPr>
        <w:t>Процедури</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систематизації</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та</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класифікації</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неофразеологізмів</w:t>
      </w:r>
      <w:r w:rsidRPr="00EF3269">
        <w:rPr>
          <w:rFonts w:ascii="Verdana" w:eastAsia="Times New Roman" w:hAnsi="Verdana" w:cs="Times New Roman"/>
          <w:color w:val="000000"/>
          <w:kern w:val="0"/>
          <w:sz w:val="24"/>
          <w:szCs w:val="24"/>
          <w:lang w:eastAsia="ru-RU"/>
        </w:rPr>
        <w:t xml:space="preserve"> ..........133</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2.2. </w:t>
      </w:r>
      <w:r w:rsidRPr="00EF3269">
        <w:rPr>
          <w:rFonts w:ascii="Verdana" w:eastAsia="Times New Roman" w:hAnsi="Verdana" w:cs="Times New Roman" w:hint="eastAsia"/>
          <w:color w:val="000000"/>
          <w:kern w:val="0"/>
          <w:sz w:val="24"/>
          <w:szCs w:val="24"/>
          <w:lang w:eastAsia="ru-RU"/>
        </w:rPr>
        <w:t>Метод</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когнітивного</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аналізу</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у</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вивченні</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неофразеологізмів</w:t>
      </w:r>
      <w:r w:rsidRPr="00EF3269">
        <w:rPr>
          <w:rFonts w:ascii="Verdana" w:eastAsia="Times New Roman" w:hAnsi="Verdana" w:cs="Times New Roman"/>
          <w:color w:val="000000"/>
          <w:kern w:val="0"/>
          <w:sz w:val="24"/>
          <w:szCs w:val="24"/>
          <w:lang w:eastAsia="ru-RU"/>
        </w:rPr>
        <w:t xml:space="preserve"> ....................... 136</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2.2.1. </w:t>
      </w:r>
      <w:r w:rsidRPr="00EF3269">
        <w:rPr>
          <w:rFonts w:ascii="Verdana" w:eastAsia="Times New Roman" w:hAnsi="Verdana" w:cs="Times New Roman" w:hint="eastAsia"/>
          <w:color w:val="000000"/>
          <w:kern w:val="0"/>
          <w:sz w:val="24"/>
          <w:szCs w:val="24"/>
          <w:lang w:eastAsia="ru-RU"/>
        </w:rPr>
        <w:t>Когнітивне</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моделювання</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процесу</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породження</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неофразеологічного</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значення</w:t>
      </w:r>
      <w:r w:rsidRPr="00EF3269">
        <w:rPr>
          <w:rFonts w:ascii="Verdana" w:eastAsia="Times New Roman" w:hAnsi="Verdana" w:cs="Times New Roman"/>
          <w:color w:val="000000"/>
          <w:kern w:val="0"/>
          <w:sz w:val="24"/>
          <w:szCs w:val="24"/>
          <w:lang w:eastAsia="ru-RU"/>
        </w:rPr>
        <w:t xml:space="preserve"> ............................................................. 138</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2.2.1.1. </w:t>
      </w:r>
      <w:r w:rsidRPr="00EF3269">
        <w:rPr>
          <w:rFonts w:ascii="Verdana" w:eastAsia="Times New Roman" w:hAnsi="Verdana" w:cs="Times New Roman" w:hint="eastAsia"/>
          <w:color w:val="000000"/>
          <w:kern w:val="0"/>
          <w:sz w:val="24"/>
          <w:szCs w:val="24"/>
          <w:lang w:eastAsia="ru-RU"/>
        </w:rPr>
        <w:t>Моделювання</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ментальних</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просторів</w:t>
      </w:r>
      <w:r w:rsidRPr="00EF3269">
        <w:rPr>
          <w:rFonts w:ascii="Verdana" w:eastAsia="Times New Roman" w:hAnsi="Verdana" w:cs="Times New Roman"/>
          <w:color w:val="000000"/>
          <w:kern w:val="0"/>
          <w:sz w:val="24"/>
          <w:szCs w:val="24"/>
          <w:lang w:eastAsia="ru-RU"/>
        </w:rPr>
        <w:t xml:space="preserve"> ......................................... 138</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2.2.1.2. </w:t>
      </w:r>
      <w:r w:rsidRPr="00EF3269">
        <w:rPr>
          <w:rFonts w:ascii="Verdana" w:eastAsia="Times New Roman" w:hAnsi="Verdana" w:cs="Times New Roman" w:hint="eastAsia"/>
          <w:color w:val="000000"/>
          <w:kern w:val="0"/>
          <w:sz w:val="24"/>
          <w:szCs w:val="24"/>
          <w:lang w:eastAsia="ru-RU"/>
        </w:rPr>
        <w:t>Моделювання</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інтегрованого</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простору</w:t>
      </w:r>
      <w:r w:rsidRPr="00EF3269">
        <w:rPr>
          <w:rFonts w:ascii="Verdana" w:eastAsia="Times New Roman" w:hAnsi="Verdana" w:cs="Times New Roman"/>
          <w:color w:val="000000"/>
          <w:kern w:val="0"/>
          <w:sz w:val="24"/>
          <w:szCs w:val="24"/>
          <w:lang w:eastAsia="ru-RU"/>
        </w:rPr>
        <w:t xml:space="preserve"> ...................................... 146</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2.2.2. </w:t>
      </w:r>
      <w:r w:rsidRPr="00EF3269">
        <w:rPr>
          <w:rFonts w:ascii="Verdana" w:eastAsia="Times New Roman" w:hAnsi="Verdana" w:cs="Times New Roman" w:hint="eastAsia"/>
          <w:color w:val="000000"/>
          <w:kern w:val="0"/>
          <w:sz w:val="24"/>
          <w:szCs w:val="24"/>
          <w:lang w:eastAsia="ru-RU"/>
        </w:rPr>
        <w:t>Визначення</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лінгвокогнітивних</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механізмів</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породження</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неофразеологізму</w:t>
      </w:r>
      <w:r w:rsidRPr="00EF3269">
        <w:rPr>
          <w:rFonts w:ascii="Verdana" w:eastAsia="Times New Roman" w:hAnsi="Verdana" w:cs="Times New Roman"/>
          <w:color w:val="000000"/>
          <w:kern w:val="0"/>
          <w:sz w:val="24"/>
          <w:szCs w:val="24"/>
          <w:lang w:eastAsia="ru-RU"/>
        </w:rPr>
        <w:t xml:space="preserve"> ........................................................... 149</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2.2.3. </w:t>
      </w:r>
      <w:r w:rsidRPr="00EF3269">
        <w:rPr>
          <w:rFonts w:ascii="Verdana" w:eastAsia="Times New Roman" w:hAnsi="Verdana" w:cs="Times New Roman" w:hint="eastAsia"/>
          <w:color w:val="000000"/>
          <w:kern w:val="0"/>
          <w:sz w:val="24"/>
          <w:szCs w:val="24"/>
          <w:lang w:eastAsia="ru-RU"/>
        </w:rPr>
        <w:t>Моделювання</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ономасіологічних</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схем</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породження</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фразеологічного</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значення</w:t>
      </w:r>
      <w:r w:rsidRPr="00EF3269">
        <w:rPr>
          <w:rFonts w:ascii="Verdana" w:eastAsia="Times New Roman" w:hAnsi="Verdana" w:cs="Times New Roman"/>
          <w:color w:val="000000"/>
          <w:kern w:val="0"/>
          <w:sz w:val="24"/>
          <w:szCs w:val="24"/>
          <w:lang w:eastAsia="ru-RU"/>
        </w:rPr>
        <w:t xml:space="preserve"> ....................................................................... 151</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2.2.4. </w:t>
      </w:r>
      <w:r w:rsidRPr="00EF3269">
        <w:rPr>
          <w:rFonts w:ascii="Verdana" w:eastAsia="Times New Roman" w:hAnsi="Verdana" w:cs="Times New Roman" w:hint="eastAsia"/>
          <w:color w:val="000000"/>
          <w:kern w:val="0"/>
          <w:sz w:val="24"/>
          <w:szCs w:val="24"/>
          <w:lang w:eastAsia="ru-RU"/>
        </w:rPr>
        <w:t>Встановлення</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мотиваційних</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основ</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формування</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неофразеологізмів</w:t>
      </w:r>
      <w:r w:rsidRPr="00EF3269">
        <w:rPr>
          <w:rFonts w:ascii="Verdana" w:eastAsia="Times New Roman" w:hAnsi="Verdana" w:cs="Times New Roman"/>
          <w:color w:val="000000"/>
          <w:kern w:val="0"/>
          <w:sz w:val="24"/>
          <w:szCs w:val="24"/>
          <w:lang w:eastAsia="ru-RU"/>
        </w:rPr>
        <w:t xml:space="preserve"> ... 156</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Висновки</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до</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другого</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розділу</w:t>
      </w:r>
      <w:r w:rsidRPr="00EF3269">
        <w:rPr>
          <w:rFonts w:ascii="Verdana" w:eastAsia="Times New Roman" w:hAnsi="Verdana" w:cs="Times New Roman"/>
          <w:color w:val="000000"/>
          <w:kern w:val="0"/>
          <w:sz w:val="24"/>
          <w:szCs w:val="24"/>
          <w:lang w:eastAsia="ru-RU"/>
        </w:rPr>
        <w:t xml:space="preserve"> ........................................................................................ 158</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РОЗДІЛ</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ІІІ</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Фразеологічна</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номінація</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як</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вияв</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вторинної</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семіотизації</w:t>
      </w:r>
      <w:r w:rsidRPr="00EF3269">
        <w:rPr>
          <w:rFonts w:ascii="Verdana" w:eastAsia="Times New Roman" w:hAnsi="Verdana" w:cs="Times New Roman"/>
          <w:color w:val="000000"/>
          <w:kern w:val="0"/>
          <w:sz w:val="24"/>
          <w:szCs w:val="24"/>
          <w:lang w:eastAsia="ru-RU"/>
        </w:rPr>
        <w:t xml:space="preserve"> ............ 160</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3.1. </w:t>
      </w:r>
      <w:r w:rsidRPr="00EF3269">
        <w:rPr>
          <w:rFonts w:ascii="Verdana" w:eastAsia="Times New Roman" w:hAnsi="Verdana" w:cs="Times New Roman" w:hint="eastAsia"/>
          <w:color w:val="000000"/>
          <w:kern w:val="0"/>
          <w:sz w:val="24"/>
          <w:szCs w:val="24"/>
          <w:lang w:eastAsia="ru-RU"/>
        </w:rPr>
        <w:t>Поняття</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номінації</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в</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сучасній</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лінгвістиці</w:t>
      </w:r>
      <w:r w:rsidRPr="00EF3269">
        <w:rPr>
          <w:rFonts w:ascii="Verdana" w:eastAsia="Times New Roman" w:hAnsi="Verdana" w:cs="Times New Roman"/>
          <w:color w:val="000000"/>
          <w:kern w:val="0"/>
          <w:sz w:val="24"/>
          <w:szCs w:val="24"/>
          <w:lang w:eastAsia="ru-RU"/>
        </w:rPr>
        <w:t xml:space="preserve"> ................................................... 161</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3.2. </w:t>
      </w:r>
      <w:r w:rsidRPr="00EF3269">
        <w:rPr>
          <w:rFonts w:ascii="Verdana" w:eastAsia="Times New Roman" w:hAnsi="Verdana" w:cs="Times New Roman" w:hint="eastAsia"/>
          <w:color w:val="000000"/>
          <w:kern w:val="0"/>
          <w:sz w:val="24"/>
          <w:szCs w:val="24"/>
          <w:lang w:eastAsia="ru-RU"/>
        </w:rPr>
        <w:t>Типологія</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номінативних</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процесів</w:t>
      </w:r>
      <w:r w:rsidRPr="00EF3269">
        <w:rPr>
          <w:rFonts w:ascii="Verdana" w:eastAsia="Times New Roman" w:hAnsi="Verdana" w:cs="Times New Roman"/>
          <w:color w:val="000000"/>
          <w:kern w:val="0"/>
          <w:sz w:val="24"/>
          <w:szCs w:val="24"/>
          <w:lang w:eastAsia="ru-RU"/>
        </w:rPr>
        <w:t xml:space="preserve"> ............................................................... 164</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3.3. </w:t>
      </w:r>
      <w:r w:rsidRPr="00EF3269">
        <w:rPr>
          <w:rFonts w:ascii="Verdana" w:eastAsia="Times New Roman" w:hAnsi="Verdana" w:cs="Times New Roman" w:hint="eastAsia"/>
          <w:color w:val="000000"/>
          <w:kern w:val="0"/>
          <w:sz w:val="24"/>
          <w:szCs w:val="24"/>
          <w:lang w:eastAsia="ru-RU"/>
        </w:rPr>
        <w:t>Лінгвокогнітивна</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сутність</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фразеологічної</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номінації</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та</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її</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моделювання</w:t>
      </w:r>
      <w:r w:rsidRPr="00EF3269">
        <w:rPr>
          <w:rFonts w:ascii="Verdana" w:eastAsia="Times New Roman" w:hAnsi="Verdana" w:cs="Times New Roman"/>
          <w:color w:val="000000"/>
          <w:kern w:val="0"/>
          <w:sz w:val="24"/>
          <w:szCs w:val="24"/>
          <w:lang w:eastAsia="ru-RU"/>
        </w:rPr>
        <w:t xml:space="preserve"> .... 172</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3.4. </w:t>
      </w:r>
      <w:r w:rsidRPr="00EF3269">
        <w:rPr>
          <w:rFonts w:ascii="Verdana" w:eastAsia="Times New Roman" w:hAnsi="Verdana" w:cs="Times New Roman" w:hint="eastAsia"/>
          <w:color w:val="000000"/>
          <w:kern w:val="0"/>
          <w:sz w:val="24"/>
          <w:szCs w:val="24"/>
          <w:lang w:eastAsia="ru-RU"/>
        </w:rPr>
        <w:t>Процес</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інтеграції</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неофразеологізму</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в</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мову</w:t>
      </w:r>
      <w:r w:rsidRPr="00EF3269">
        <w:rPr>
          <w:rFonts w:ascii="Verdana" w:eastAsia="Times New Roman" w:hAnsi="Verdana" w:cs="Times New Roman"/>
          <w:color w:val="000000"/>
          <w:kern w:val="0"/>
          <w:sz w:val="24"/>
          <w:szCs w:val="24"/>
          <w:lang w:eastAsia="ru-RU"/>
        </w:rPr>
        <w:t xml:space="preserve"> .............................................. 182</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3.5. </w:t>
      </w:r>
      <w:r w:rsidRPr="00EF3269">
        <w:rPr>
          <w:rFonts w:ascii="Verdana" w:eastAsia="Times New Roman" w:hAnsi="Verdana" w:cs="Times New Roman" w:hint="eastAsia"/>
          <w:color w:val="000000"/>
          <w:kern w:val="0"/>
          <w:sz w:val="24"/>
          <w:szCs w:val="24"/>
          <w:lang w:eastAsia="ru-RU"/>
        </w:rPr>
        <w:t>Психокогнітивні</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передумови</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виникнення</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неофразеологізму</w:t>
      </w:r>
      <w:r w:rsidRPr="00EF3269">
        <w:rPr>
          <w:rFonts w:ascii="Verdana" w:eastAsia="Times New Roman" w:hAnsi="Verdana" w:cs="Times New Roman"/>
          <w:color w:val="000000"/>
          <w:kern w:val="0"/>
          <w:sz w:val="24"/>
          <w:szCs w:val="24"/>
          <w:lang w:eastAsia="ru-RU"/>
        </w:rPr>
        <w:t xml:space="preserve"> ................. 188</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3.6. </w:t>
      </w:r>
      <w:r w:rsidRPr="00EF3269">
        <w:rPr>
          <w:rFonts w:ascii="Verdana" w:eastAsia="Times New Roman" w:hAnsi="Verdana" w:cs="Times New Roman" w:hint="eastAsia"/>
          <w:color w:val="000000"/>
          <w:kern w:val="0"/>
          <w:sz w:val="24"/>
          <w:szCs w:val="24"/>
          <w:lang w:eastAsia="ru-RU"/>
        </w:rPr>
        <w:t>Когнітивно</w:t>
      </w:r>
      <w:r w:rsidRPr="00EF3269">
        <w:rPr>
          <w:rFonts w:ascii="Verdana" w:eastAsia="Times New Roman" w:hAnsi="Verdana" w:cs="Times New Roman"/>
          <w:color w:val="000000"/>
          <w:kern w:val="0"/>
          <w:sz w:val="24"/>
          <w:szCs w:val="24"/>
          <w:lang w:eastAsia="ru-RU"/>
        </w:rPr>
        <w:t>-</w:t>
      </w:r>
      <w:r w:rsidRPr="00EF3269">
        <w:rPr>
          <w:rFonts w:ascii="Verdana" w:eastAsia="Times New Roman" w:hAnsi="Verdana" w:cs="Times New Roman" w:hint="eastAsia"/>
          <w:color w:val="000000"/>
          <w:kern w:val="0"/>
          <w:sz w:val="24"/>
          <w:szCs w:val="24"/>
          <w:lang w:eastAsia="ru-RU"/>
        </w:rPr>
        <w:t>прагматичні</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стимули</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творення</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одиниць</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фразеологічної</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номінації</w:t>
      </w:r>
      <w:r w:rsidRPr="00EF3269">
        <w:rPr>
          <w:rFonts w:ascii="Verdana" w:eastAsia="Times New Roman" w:hAnsi="Verdana" w:cs="Times New Roman"/>
          <w:color w:val="000000"/>
          <w:kern w:val="0"/>
          <w:sz w:val="24"/>
          <w:szCs w:val="24"/>
          <w:lang w:eastAsia="ru-RU"/>
        </w:rPr>
        <w:t xml:space="preserve"> ............................................................................. 192</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Висновки</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до</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третього</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розділу</w:t>
      </w:r>
      <w:r w:rsidRPr="00EF3269">
        <w:rPr>
          <w:rFonts w:ascii="Verdana" w:eastAsia="Times New Roman" w:hAnsi="Verdana" w:cs="Times New Roman"/>
          <w:color w:val="000000"/>
          <w:kern w:val="0"/>
          <w:sz w:val="24"/>
          <w:szCs w:val="24"/>
          <w:lang w:eastAsia="ru-RU"/>
        </w:rPr>
        <w:t xml:space="preserve"> ....................................................................................... 201</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РОЗДІЛ</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І</w:t>
      </w:r>
      <w:r w:rsidRPr="00EF3269">
        <w:rPr>
          <w:rFonts w:ascii="Verdana" w:eastAsia="Times New Roman" w:hAnsi="Verdana" w:cs="Times New Roman"/>
          <w:color w:val="000000"/>
          <w:kern w:val="0"/>
          <w:sz w:val="24"/>
          <w:szCs w:val="24"/>
          <w:lang w:eastAsia="ru-RU"/>
        </w:rPr>
        <w:t xml:space="preserve">V. </w:t>
      </w:r>
      <w:r w:rsidRPr="00EF3269">
        <w:rPr>
          <w:rFonts w:ascii="Verdana" w:eastAsia="Times New Roman" w:hAnsi="Verdana" w:cs="Times New Roman" w:hint="eastAsia"/>
          <w:color w:val="000000"/>
          <w:kern w:val="0"/>
          <w:sz w:val="24"/>
          <w:szCs w:val="24"/>
          <w:lang w:eastAsia="ru-RU"/>
        </w:rPr>
        <w:t>Лінгвокогнітивні</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механізми</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первинної</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та</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вторинної</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фразеологізації</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в</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сучасній</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французькій</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мові</w:t>
      </w:r>
      <w:r w:rsidRPr="00EF3269">
        <w:rPr>
          <w:rFonts w:ascii="Verdana" w:eastAsia="Times New Roman" w:hAnsi="Verdana" w:cs="Times New Roman"/>
          <w:color w:val="000000"/>
          <w:kern w:val="0"/>
          <w:sz w:val="24"/>
          <w:szCs w:val="24"/>
          <w:lang w:eastAsia="ru-RU"/>
        </w:rPr>
        <w:t xml:space="preserve"> .................................................. 203</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4.1. </w:t>
      </w:r>
      <w:r w:rsidRPr="00EF3269">
        <w:rPr>
          <w:rFonts w:ascii="Verdana" w:eastAsia="Times New Roman" w:hAnsi="Verdana" w:cs="Times New Roman" w:hint="eastAsia"/>
          <w:color w:val="000000"/>
          <w:kern w:val="0"/>
          <w:sz w:val="24"/>
          <w:szCs w:val="24"/>
          <w:lang w:eastAsia="ru-RU"/>
        </w:rPr>
        <w:t>Переосмислення</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як</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основний</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ментальний</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процес</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фразеологізації</w:t>
      </w:r>
      <w:r w:rsidRPr="00EF3269">
        <w:rPr>
          <w:rFonts w:ascii="Verdana" w:eastAsia="Times New Roman" w:hAnsi="Verdana" w:cs="Times New Roman"/>
          <w:color w:val="000000"/>
          <w:kern w:val="0"/>
          <w:sz w:val="24"/>
          <w:szCs w:val="24"/>
          <w:lang w:eastAsia="ru-RU"/>
        </w:rPr>
        <w:t xml:space="preserve"> ........... 204</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4.2. </w:t>
      </w:r>
      <w:r w:rsidRPr="00EF3269">
        <w:rPr>
          <w:rFonts w:ascii="Verdana" w:eastAsia="Times New Roman" w:hAnsi="Verdana" w:cs="Times New Roman" w:hint="eastAsia"/>
          <w:color w:val="000000"/>
          <w:kern w:val="0"/>
          <w:sz w:val="24"/>
          <w:szCs w:val="24"/>
          <w:lang w:eastAsia="ru-RU"/>
        </w:rPr>
        <w:t>Неокомпаративеми</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як</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найпростіший</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засіб</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вербалізації</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ментального</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процесу</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порівняння</w:t>
      </w:r>
      <w:r w:rsidRPr="00EF3269">
        <w:rPr>
          <w:rFonts w:ascii="Verdana" w:eastAsia="Times New Roman" w:hAnsi="Verdana" w:cs="Times New Roman"/>
          <w:color w:val="000000"/>
          <w:kern w:val="0"/>
          <w:sz w:val="24"/>
          <w:szCs w:val="24"/>
          <w:lang w:eastAsia="ru-RU"/>
        </w:rPr>
        <w:t xml:space="preserve"> .................................................................. 215</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4.3. </w:t>
      </w:r>
      <w:r w:rsidRPr="00EF3269">
        <w:rPr>
          <w:rFonts w:ascii="Verdana" w:eastAsia="Times New Roman" w:hAnsi="Verdana" w:cs="Times New Roman" w:hint="eastAsia"/>
          <w:color w:val="000000"/>
          <w:kern w:val="0"/>
          <w:sz w:val="24"/>
          <w:szCs w:val="24"/>
          <w:lang w:eastAsia="ru-RU"/>
        </w:rPr>
        <w:t>Метафоризація</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як</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когнітивний</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механізм</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переосмислення</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значення</w:t>
      </w:r>
      <w:r w:rsidRPr="00EF3269">
        <w:rPr>
          <w:rFonts w:ascii="Verdana" w:eastAsia="Times New Roman" w:hAnsi="Verdana" w:cs="Times New Roman"/>
          <w:color w:val="000000"/>
          <w:kern w:val="0"/>
          <w:sz w:val="24"/>
          <w:szCs w:val="24"/>
          <w:lang w:eastAsia="ru-RU"/>
        </w:rPr>
        <w:t xml:space="preserve"> ........ 224</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4.4. </w:t>
      </w:r>
      <w:r w:rsidRPr="00EF3269">
        <w:rPr>
          <w:rFonts w:ascii="Verdana" w:eastAsia="Times New Roman" w:hAnsi="Verdana" w:cs="Times New Roman" w:hint="eastAsia"/>
          <w:color w:val="000000"/>
          <w:kern w:val="0"/>
          <w:sz w:val="24"/>
          <w:szCs w:val="24"/>
          <w:lang w:eastAsia="ru-RU"/>
        </w:rPr>
        <w:t>Метонімічне</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переосмислення</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у</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процесі</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фразеологізації</w:t>
      </w:r>
      <w:r w:rsidRPr="00EF3269">
        <w:rPr>
          <w:rFonts w:ascii="Verdana" w:eastAsia="Times New Roman" w:hAnsi="Verdana" w:cs="Times New Roman"/>
          <w:color w:val="000000"/>
          <w:kern w:val="0"/>
          <w:sz w:val="24"/>
          <w:szCs w:val="24"/>
          <w:lang w:eastAsia="ru-RU"/>
        </w:rPr>
        <w:t xml:space="preserve"> ............................ 232</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4.5. </w:t>
      </w:r>
      <w:r w:rsidRPr="00EF3269">
        <w:rPr>
          <w:rFonts w:ascii="Verdana" w:eastAsia="Times New Roman" w:hAnsi="Verdana" w:cs="Times New Roman" w:hint="eastAsia"/>
          <w:color w:val="000000"/>
          <w:kern w:val="0"/>
          <w:sz w:val="24"/>
          <w:szCs w:val="24"/>
          <w:lang w:eastAsia="ru-RU"/>
        </w:rPr>
        <w:t>Метафтонімія</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як</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амальгамний</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спосіб</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переосмислення</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значення</w:t>
      </w:r>
      <w:r w:rsidRPr="00EF3269">
        <w:rPr>
          <w:rFonts w:ascii="Verdana" w:eastAsia="Times New Roman" w:hAnsi="Verdana" w:cs="Times New Roman"/>
          <w:color w:val="000000"/>
          <w:kern w:val="0"/>
          <w:sz w:val="24"/>
          <w:szCs w:val="24"/>
          <w:lang w:eastAsia="ru-RU"/>
        </w:rPr>
        <w:t xml:space="preserve"> </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20</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у</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процесі</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фразеологізації</w:t>
      </w:r>
      <w:r w:rsidRPr="00EF3269">
        <w:rPr>
          <w:rFonts w:ascii="Verdana" w:eastAsia="Times New Roman" w:hAnsi="Verdana" w:cs="Times New Roman"/>
          <w:color w:val="000000"/>
          <w:kern w:val="0"/>
          <w:sz w:val="24"/>
          <w:szCs w:val="24"/>
          <w:lang w:eastAsia="ru-RU"/>
        </w:rPr>
        <w:t xml:space="preserve"> ............................................................................... 242</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4.6. </w:t>
      </w:r>
      <w:r w:rsidRPr="00EF3269">
        <w:rPr>
          <w:rFonts w:ascii="Verdana" w:eastAsia="Times New Roman" w:hAnsi="Verdana" w:cs="Times New Roman" w:hint="eastAsia"/>
          <w:color w:val="000000"/>
          <w:kern w:val="0"/>
          <w:sz w:val="24"/>
          <w:szCs w:val="24"/>
          <w:lang w:eastAsia="ru-RU"/>
        </w:rPr>
        <w:t>Поняття</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вторинної</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фразеологізації</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в</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сучасній</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лінгвістиці</w:t>
      </w:r>
      <w:r w:rsidRPr="00EF3269">
        <w:rPr>
          <w:rFonts w:ascii="Verdana" w:eastAsia="Times New Roman" w:hAnsi="Verdana" w:cs="Times New Roman"/>
          <w:color w:val="000000"/>
          <w:kern w:val="0"/>
          <w:sz w:val="24"/>
          <w:szCs w:val="24"/>
          <w:lang w:eastAsia="ru-RU"/>
        </w:rPr>
        <w:t xml:space="preserve"> ......................... 248</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4.7. </w:t>
      </w:r>
      <w:r w:rsidRPr="00EF3269">
        <w:rPr>
          <w:rFonts w:ascii="Verdana" w:eastAsia="Times New Roman" w:hAnsi="Verdana" w:cs="Times New Roman" w:hint="eastAsia"/>
          <w:color w:val="000000"/>
          <w:kern w:val="0"/>
          <w:sz w:val="24"/>
          <w:szCs w:val="24"/>
          <w:lang w:eastAsia="ru-RU"/>
        </w:rPr>
        <w:t>Лінгвокогнітивні</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механізми</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вторинної</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фразеологізації</w:t>
      </w:r>
      <w:r w:rsidRPr="00EF3269">
        <w:rPr>
          <w:rFonts w:ascii="Verdana" w:eastAsia="Times New Roman" w:hAnsi="Verdana" w:cs="Times New Roman"/>
          <w:color w:val="000000"/>
          <w:kern w:val="0"/>
          <w:sz w:val="24"/>
          <w:szCs w:val="24"/>
          <w:lang w:eastAsia="ru-RU"/>
        </w:rPr>
        <w:t xml:space="preserve"> .............................. 254</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4.7.1. </w:t>
      </w:r>
      <w:r w:rsidRPr="00EF3269">
        <w:rPr>
          <w:rFonts w:ascii="Verdana" w:eastAsia="Times New Roman" w:hAnsi="Verdana" w:cs="Times New Roman" w:hint="eastAsia"/>
          <w:color w:val="000000"/>
          <w:kern w:val="0"/>
          <w:sz w:val="24"/>
          <w:szCs w:val="24"/>
          <w:lang w:eastAsia="ru-RU"/>
        </w:rPr>
        <w:t>Структурно</w:t>
      </w:r>
      <w:r w:rsidRPr="00EF3269">
        <w:rPr>
          <w:rFonts w:ascii="Verdana" w:eastAsia="Times New Roman" w:hAnsi="Verdana" w:cs="Times New Roman"/>
          <w:color w:val="000000"/>
          <w:kern w:val="0"/>
          <w:sz w:val="24"/>
          <w:szCs w:val="24"/>
          <w:lang w:eastAsia="ru-RU"/>
        </w:rPr>
        <w:t>-</w:t>
      </w:r>
      <w:r w:rsidRPr="00EF3269">
        <w:rPr>
          <w:rFonts w:ascii="Verdana" w:eastAsia="Times New Roman" w:hAnsi="Verdana" w:cs="Times New Roman" w:hint="eastAsia"/>
          <w:color w:val="000000"/>
          <w:kern w:val="0"/>
          <w:sz w:val="24"/>
          <w:szCs w:val="24"/>
          <w:lang w:eastAsia="ru-RU"/>
        </w:rPr>
        <w:t>семантичні</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модифікації</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у</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процесі</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вторинної</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фразеологізації</w:t>
      </w:r>
      <w:r w:rsidRPr="00EF3269">
        <w:rPr>
          <w:rFonts w:ascii="Verdana" w:eastAsia="Times New Roman" w:hAnsi="Verdana" w:cs="Times New Roman"/>
          <w:color w:val="000000"/>
          <w:kern w:val="0"/>
          <w:sz w:val="24"/>
          <w:szCs w:val="24"/>
          <w:lang w:eastAsia="ru-RU"/>
        </w:rPr>
        <w:t xml:space="preserve"> ...................................................................................... 255</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4.7.2. </w:t>
      </w:r>
      <w:r w:rsidRPr="00EF3269">
        <w:rPr>
          <w:rFonts w:ascii="Verdana" w:eastAsia="Times New Roman" w:hAnsi="Verdana" w:cs="Times New Roman" w:hint="eastAsia"/>
          <w:color w:val="000000"/>
          <w:kern w:val="0"/>
          <w:sz w:val="24"/>
          <w:szCs w:val="24"/>
          <w:lang w:eastAsia="ru-RU"/>
        </w:rPr>
        <w:t>Процес</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неосемантизації</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під</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час</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вторинної</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фразеологізації</w:t>
      </w:r>
      <w:r w:rsidRPr="00EF3269">
        <w:rPr>
          <w:rFonts w:ascii="Verdana" w:eastAsia="Times New Roman" w:hAnsi="Verdana" w:cs="Times New Roman"/>
          <w:color w:val="000000"/>
          <w:kern w:val="0"/>
          <w:sz w:val="24"/>
          <w:szCs w:val="24"/>
          <w:lang w:eastAsia="ru-RU"/>
        </w:rPr>
        <w:t xml:space="preserve"> ............. 277</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Висновки</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до</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четвертого</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розділу</w:t>
      </w:r>
      <w:r w:rsidRPr="00EF3269">
        <w:rPr>
          <w:rFonts w:ascii="Verdana" w:eastAsia="Times New Roman" w:hAnsi="Verdana" w:cs="Times New Roman"/>
          <w:color w:val="000000"/>
          <w:kern w:val="0"/>
          <w:sz w:val="24"/>
          <w:szCs w:val="24"/>
          <w:lang w:eastAsia="ru-RU"/>
        </w:rPr>
        <w:t xml:space="preserve"> ................................................................................... 284</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РОЗДІЛ</w:t>
      </w:r>
      <w:r w:rsidRPr="00EF3269">
        <w:rPr>
          <w:rFonts w:ascii="Verdana" w:eastAsia="Times New Roman" w:hAnsi="Verdana" w:cs="Times New Roman"/>
          <w:color w:val="000000"/>
          <w:kern w:val="0"/>
          <w:sz w:val="24"/>
          <w:szCs w:val="24"/>
          <w:lang w:eastAsia="ru-RU"/>
        </w:rPr>
        <w:t xml:space="preserve"> V. </w:t>
      </w:r>
      <w:r w:rsidRPr="00EF3269">
        <w:rPr>
          <w:rFonts w:ascii="Verdana" w:eastAsia="Times New Roman" w:hAnsi="Verdana" w:cs="Times New Roman" w:hint="eastAsia"/>
          <w:color w:val="000000"/>
          <w:kern w:val="0"/>
          <w:sz w:val="24"/>
          <w:szCs w:val="24"/>
          <w:lang w:eastAsia="ru-RU"/>
        </w:rPr>
        <w:t>Мотиваційні</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основи</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творення</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неофразеологізмів</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у</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сучасній</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французькій</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мові</w:t>
      </w:r>
      <w:r w:rsidRPr="00EF3269">
        <w:rPr>
          <w:rFonts w:ascii="Verdana" w:eastAsia="Times New Roman" w:hAnsi="Verdana" w:cs="Times New Roman"/>
          <w:color w:val="000000"/>
          <w:kern w:val="0"/>
          <w:sz w:val="24"/>
          <w:szCs w:val="24"/>
          <w:lang w:eastAsia="ru-RU"/>
        </w:rPr>
        <w:t xml:space="preserve"> ...................................................................................... 286</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5.1. </w:t>
      </w:r>
      <w:r w:rsidRPr="00EF3269">
        <w:rPr>
          <w:rFonts w:ascii="Verdana" w:eastAsia="Times New Roman" w:hAnsi="Verdana" w:cs="Times New Roman" w:hint="eastAsia"/>
          <w:color w:val="000000"/>
          <w:kern w:val="0"/>
          <w:sz w:val="24"/>
          <w:szCs w:val="24"/>
          <w:lang w:eastAsia="ru-RU"/>
        </w:rPr>
        <w:t>Лінгвопсихокогнітивні</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засади</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мотиваційного</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процесу</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первинної</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і</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вторинної</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фразеологізації</w:t>
      </w:r>
      <w:r w:rsidRPr="00EF3269">
        <w:rPr>
          <w:rFonts w:ascii="Verdana" w:eastAsia="Times New Roman" w:hAnsi="Verdana" w:cs="Times New Roman"/>
          <w:color w:val="000000"/>
          <w:kern w:val="0"/>
          <w:sz w:val="24"/>
          <w:szCs w:val="24"/>
          <w:lang w:eastAsia="ru-RU"/>
        </w:rPr>
        <w:t xml:space="preserve"> ................................................................................ 287</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5.2. </w:t>
      </w:r>
      <w:r w:rsidRPr="00EF3269">
        <w:rPr>
          <w:rFonts w:ascii="Verdana" w:eastAsia="Times New Roman" w:hAnsi="Verdana" w:cs="Times New Roman" w:hint="eastAsia"/>
          <w:color w:val="000000"/>
          <w:kern w:val="0"/>
          <w:sz w:val="24"/>
          <w:szCs w:val="24"/>
          <w:lang w:eastAsia="ru-RU"/>
        </w:rPr>
        <w:t>Типологія</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мотиваційних</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основ</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творення</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неофразеологізмів</w:t>
      </w:r>
      <w:r w:rsidRPr="00EF3269">
        <w:rPr>
          <w:rFonts w:ascii="Verdana" w:eastAsia="Times New Roman" w:hAnsi="Verdana" w:cs="Times New Roman"/>
          <w:color w:val="000000"/>
          <w:kern w:val="0"/>
          <w:sz w:val="24"/>
          <w:szCs w:val="24"/>
          <w:lang w:eastAsia="ru-RU"/>
        </w:rPr>
        <w:t xml:space="preserve"> .................... 296</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5.2.1. </w:t>
      </w:r>
      <w:r w:rsidRPr="00EF3269">
        <w:rPr>
          <w:rFonts w:ascii="Verdana" w:eastAsia="Times New Roman" w:hAnsi="Verdana" w:cs="Times New Roman" w:hint="eastAsia"/>
          <w:color w:val="000000"/>
          <w:kern w:val="0"/>
          <w:sz w:val="24"/>
          <w:szCs w:val="24"/>
          <w:lang w:eastAsia="ru-RU"/>
        </w:rPr>
        <w:t>Асоціативна</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мотивація</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в</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породженні</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неофразеологізмів</w:t>
      </w:r>
      <w:r w:rsidRPr="00EF3269">
        <w:rPr>
          <w:rFonts w:ascii="Verdana" w:eastAsia="Times New Roman" w:hAnsi="Verdana" w:cs="Times New Roman"/>
          <w:color w:val="000000"/>
          <w:kern w:val="0"/>
          <w:sz w:val="24"/>
          <w:szCs w:val="24"/>
          <w:lang w:eastAsia="ru-RU"/>
        </w:rPr>
        <w:t xml:space="preserve"> ................ 298</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5.2.1.1. </w:t>
      </w:r>
      <w:r w:rsidRPr="00EF3269">
        <w:rPr>
          <w:rFonts w:ascii="Verdana" w:eastAsia="Times New Roman" w:hAnsi="Verdana" w:cs="Times New Roman" w:hint="eastAsia"/>
          <w:color w:val="000000"/>
          <w:kern w:val="0"/>
          <w:sz w:val="24"/>
          <w:szCs w:val="24"/>
          <w:lang w:eastAsia="ru-RU"/>
        </w:rPr>
        <w:t>Сенсорний</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тип</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мотивації</w:t>
      </w:r>
      <w:r w:rsidRPr="00EF3269">
        <w:rPr>
          <w:rFonts w:ascii="Verdana" w:eastAsia="Times New Roman" w:hAnsi="Verdana" w:cs="Times New Roman"/>
          <w:color w:val="000000"/>
          <w:kern w:val="0"/>
          <w:sz w:val="24"/>
          <w:szCs w:val="24"/>
          <w:lang w:eastAsia="ru-RU"/>
        </w:rPr>
        <w:t xml:space="preserve"> ....................................................... 300</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5.2.1.2. </w:t>
      </w:r>
      <w:r w:rsidRPr="00EF3269">
        <w:rPr>
          <w:rFonts w:ascii="Verdana" w:eastAsia="Times New Roman" w:hAnsi="Verdana" w:cs="Times New Roman" w:hint="eastAsia"/>
          <w:color w:val="000000"/>
          <w:kern w:val="0"/>
          <w:sz w:val="24"/>
          <w:szCs w:val="24"/>
          <w:lang w:eastAsia="ru-RU"/>
        </w:rPr>
        <w:t>Культурно</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зумовлений</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тип</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мотивації</w:t>
      </w:r>
      <w:r w:rsidRPr="00EF3269">
        <w:rPr>
          <w:rFonts w:ascii="Verdana" w:eastAsia="Times New Roman" w:hAnsi="Verdana" w:cs="Times New Roman"/>
          <w:color w:val="000000"/>
          <w:kern w:val="0"/>
          <w:sz w:val="24"/>
          <w:szCs w:val="24"/>
          <w:lang w:eastAsia="ru-RU"/>
        </w:rPr>
        <w:t xml:space="preserve"> .................................. 306</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5.2.1.3. </w:t>
      </w:r>
      <w:r w:rsidRPr="00EF3269">
        <w:rPr>
          <w:rFonts w:ascii="Verdana" w:eastAsia="Times New Roman" w:hAnsi="Verdana" w:cs="Times New Roman" w:hint="eastAsia"/>
          <w:color w:val="000000"/>
          <w:kern w:val="0"/>
          <w:sz w:val="24"/>
          <w:szCs w:val="24"/>
          <w:lang w:eastAsia="ru-RU"/>
        </w:rPr>
        <w:t>Раціонально</w:t>
      </w:r>
      <w:r w:rsidRPr="00EF3269">
        <w:rPr>
          <w:rFonts w:ascii="Verdana" w:eastAsia="Times New Roman" w:hAnsi="Verdana" w:cs="Times New Roman"/>
          <w:color w:val="000000"/>
          <w:kern w:val="0"/>
          <w:sz w:val="24"/>
          <w:szCs w:val="24"/>
          <w:lang w:eastAsia="ru-RU"/>
        </w:rPr>
        <w:t>-</w:t>
      </w:r>
      <w:r w:rsidRPr="00EF3269">
        <w:rPr>
          <w:rFonts w:ascii="Verdana" w:eastAsia="Times New Roman" w:hAnsi="Verdana" w:cs="Times New Roman" w:hint="eastAsia"/>
          <w:color w:val="000000"/>
          <w:kern w:val="0"/>
          <w:sz w:val="24"/>
          <w:szCs w:val="24"/>
          <w:lang w:eastAsia="ru-RU"/>
        </w:rPr>
        <w:t>мисленнєва</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мотивація</w:t>
      </w:r>
      <w:r w:rsidRPr="00EF3269">
        <w:rPr>
          <w:rFonts w:ascii="Verdana" w:eastAsia="Times New Roman" w:hAnsi="Verdana" w:cs="Times New Roman"/>
          <w:color w:val="000000"/>
          <w:kern w:val="0"/>
          <w:sz w:val="24"/>
          <w:szCs w:val="24"/>
          <w:lang w:eastAsia="ru-RU"/>
        </w:rPr>
        <w:t xml:space="preserve"> ...................................... 325</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5.2.1.4. </w:t>
      </w:r>
      <w:r w:rsidRPr="00EF3269">
        <w:rPr>
          <w:rFonts w:ascii="Verdana" w:eastAsia="Times New Roman" w:hAnsi="Verdana" w:cs="Times New Roman" w:hint="eastAsia"/>
          <w:color w:val="000000"/>
          <w:kern w:val="0"/>
          <w:sz w:val="24"/>
          <w:szCs w:val="24"/>
          <w:lang w:eastAsia="ru-RU"/>
        </w:rPr>
        <w:t>Професійно</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зумовлений</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тип</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мотивації</w:t>
      </w:r>
      <w:r w:rsidRPr="00EF3269">
        <w:rPr>
          <w:rFonts w:ascii="Verdana" w:eastAsia="Times New Roman" w:hAnsi="Verdana" w:cs="Times New Roman"/>
          <w:color w:val="000000"/>
          <w:kern w:val="0"/>
          <w:sz w:val="24"/>
          <w:szCs w:val="24"/>
          <w:lang w:eastAsia="ru-RU"/>
        </w:rPr>
        <w:t xml:space="preserve"> ............................... 328</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5.2.2. </w:t>
      </w:r>
      <w:r w:rsidRPr="00EF3269">
        <w:rPr>
          <w:rFonts w:ascii="Verdana" w:eastAsia="Times New Roman" w:hAnsi="Verdana" w:cs="Times New Roman" w:hint="eastAsia"/>
          <w:color w:val="000000"/>
          <w:kern w:val="0"/>
          <w:sz w:val="24"/>
          <w:szCs w:val="24"/>
          <w:lang w:eastAsia="ru-RU"/>
        </w:rPr>
        <w:t>Парадоксальна</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мотивація</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в</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породженні</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неофразеологізмів</w:t>
      </w:r>
      <w:r w:rsidRPr="00EF3269">
        <w:rPr>
          <w:rFonts w:ascii="Verdana" w:eastAsia="Times New Roman" w:hAnsi="Verdana" w:cs="Times New Roman"/>
          <w:color w:val="000000"/>
          <w:kern w:val="0"/>
          <w:sz w:val="24"/>
          <w:szCs w:val="24"/>
          <w:lang w:eastAsia="ru-RU"/>
        </w:rPr>
        <w:t xml:space="preserve"> ............ 333</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5.2.3. </w:t>
      </w:r>
      <w:r w:rsidRPr="00EF3269">
        <w:rPr>
          <w:rFonts w:ascii="Verdana" w:eastAsia="Times New Roman" w:hAnsi="Verdana" w:cs="Times New Roman" w:hint="eastAsia"/>
          <w:color w:val="000000"/>
          <w:kern w:val="0"/>
          <w:sz w:val="24"/>
          <w:szCs w:val="24"/>
          <w:lang w:eastAsia="ru-RU"/>
        </w:rPr>
        <w:t>Внутрішньомовна</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мотивація</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при</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виникненні</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неофразеологізмів</w:t>
      </w:r>
      <w:r w:rsidRPr="00EF3269">
        <w:rPr>
          <w:rFonts w:ascii="Verdana" w:eastAsia="Times New Roman" w:hAnsi="Verdana" w:cs="Times New Roman"/>
          <w:color w:val="000000"/>
          <w:kern w:val="0"/>
          <w:sz w:val="24"/>
          <w:szCs w:val="24"/>
          <w:lang w:eastAsia="ru-RU"/>
        </w:rPr>
        <w:t xml:space="preserve"> .. 336</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5.3. </w:t>
      </w:r>
      <w:r w:rsidRPr="00EF3269">
        <w:rPr>
          <w:rFonts w:ascii="Verdana" w:eastAsia="Times New Roman" w:hAnsi="Verdana" w:cs="Times New Roman" w:hint="eastAsia"/>
          <w:color w:val="000000"/>
          <w:kern w:val="0"/>
          <w:sz w:val="24"/>
          <w:szCs w:val="24"/>
          <w:lang w:eastAsia="ru-RU"/>
        </w:rPr>
        <w:t>Роль</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оцінного</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компонента</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при</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утворенні</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неофразеологізмів</w:t>
      </w:r>
      <w:r w:rsidRPr="00EF3269">
        <w:rPr>
          <w:rFonts w:ascii="Verdana" w:eastAsia="Times New Roman" w:hAnsi="Verdana" w:cs="Times New Roman"/>
          <w:color w:val="000000"/>
          <w:kern w:val="0"/>
          <w:sz w:val="24"/>
          <w:szCs w:val="24"/>
          <w:lang w:eastAsia="ru-RU"/>
        </w:rPr>
        <w:t xml:space="preserve"> ....................... 342</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5.3.1. </w:t>
      </w:r>
      <w:r w:rsidRPr="00EF3269">
        <w:rPr>
          <w:rFonts w:ascii="Verdana" w:eastAsia="Times New Roman" w:hAnsi="Verdana" w:cs="Times New Roman" w:hint="eastAsia"/>
          <w:color w:val="000000"/>
          <w:kern w:val="0"/>
          <w:sz w:val="24"/>
          <w:szCs w:val="24"/>
          <w:lang w:eastAsia="ru-RU"/>
        </w:rPr>
        <w:t>Місце</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оцінного</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компонента</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в</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мотивації</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неофразеологізмів</w:t>
      </w:r>
      <w:r w:rsidRPr="00EF3269">
        <w:rPr>
          <w:rFonts w:ascii="Verdana" w:eastAsia="Times New Roman" w:hAnsi="Verdana" w:cs="Times New Roman"/>
          <w:color w:val="000000"/>
          <w:kern w:val="0"/>
          <w:sz w:val="24"/>
          <w:szCs w:val="24"/>
          <w:lang w:eastAsia="ru-RU"/>
        </w:rPr>
        <w:t xml:space="preserve"> .............. 344</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color w:val="000000"/>
          <w:kern w:val="0"/>
          <w:sz w:val="24"/>
          <w:szCs w:val="24"/>
          <w:lang w:eastAsia="ru-RU"/>
        </w:rPr>
        <w:t xml:space="preserve">5.3.2. </w:t>
      </w:r>
      <w:r w:rsidRPr="00EF3269">
        <w:rPr>
          <w:rFonts w:ascii="Verdana" w:eastAsia="Times New Roman" w:hAnsi="Verdana" w:cs="Times New Roman" w:hint="eastAsia"/>
          <w:color w:val="000000"/>
          <w:kern w:val="0"/>
          <w:sz w:val="24"/>
          <w:szCs w:val="24"/>
          <w:lang w:eastAsia="ru-RU"/>
        </w:rPr>
        <w:t>Типологія</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оцінок</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у</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семантичні</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структурі</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неофразеологізмів</w:t>
      </w:r>
      <w:r w:rsidRPr="00EF3269">
        <w:rPr>
          <w:rFonts w:ascii="Verdana" w:eastAsia="Times New Roman" w:hAnsi="Verdana" w:cs="Times New Roman"/>
          <w:color w:val="000000"/>
          <w:kern w:val="0"/>
          <w:sz w:val="24"/>
          <w:szCs w:val="24"/>
          <w:lang w:eastAsia="ru-RU"/>
        </w:rPr>
        <w:t xml:space="preserve"> ............348</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Висновки</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до</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п</w:t>
      </w:r>
      <w:r w:rsidRPr="00EF3269">
        <w:rPr>
          <w:rFonts w:ascii="Arial" w:eastAsia="Times New Roman" w:hAnsi="Arial" w:cs="Arial"/>
          <w:color w:val="000000"/>
          <w:kern w:val="0"/>
          <w:sz w:val="24"/>
          <w:szCs w:val="24"/>
          <w:lang w:eastAsia="ru-RU"/>
        </w:rPr>
        <w:t>ʼ</w:t>
      </w:r>
      <w:r w:rsidRPr="00EF3269">
        <w:rPr>
          <w:rFonts w:ascii="Verdana" w:eastAsia="Times New Roman" w:hAnsi="Verdana" w:cs="Times New Roman" w:hint="eastAsia"/>
          <w:color w:val="000000"/>
          <w:kern w:val="0"/>
          <w:sz w:val="24"/>
          <w:szCs w:val="24"/>
          <w:lang w:eastAsia="ru-RU"/>
        </w:rPr>
        <w:t>ятого</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розділу</w:t>
      </w:r>
      <w:r w:rsidRPr="00EF3269">
        <w:rPr>
          <w:rFonts w:ascii="Verdana" w:eastAsia="Times New Roman" w:hAnsi="Verdana" w:cs="Times New Roman"/>
          <w:color w:val="000000"/>
          <w:kern w:val="0"/>
          <w:sz w:val="24"/>
          <w:szCs w:val="24"/>
          <w:lang w:eastAsia="ru-RU"/>
        </w:rPr>
        <w:t xml:space="preserve"> ......................................................................................... 358</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ЗАГАЛЬНІ</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ВИСНОВКИ</w:t>
      </w:r>
      <w:r w:rsidRPr="00EF3269">
        <w:rPr>
          <w:rFonts w:ascii="Verdana" w:eastAsia="Times New Roman" w:hAnsi="Verdana" w:cs="Times New Roman"/>
          <w:color w:val="000000"/>
          <w:kern w:val="0"/>
          <w:sz w:val="24"/>
          <w:szCs w:val="24"/>
          <w:lang w:eastAsia="ru-RU"/>
        </w:rPr>
        <w:t xml:space="preserve"> ............................................................................................. 360</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СПИСОК</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ВИКОРИСТАНИХ</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ДЖЕРЕЛ</w:t>
      </w:r>
      <w:r w:rsidRPr="00EF3269">
        <w:rPr>
          <w:rFonts w:ascii="Verdana" w:eastAsia="Times New Roman" w:hAnsi="Verdana" w:cs="Times New Roman"/>
          <w:color w:val="000000"/>
          <w:kern w:val="0"/>
          <w:sz w:val="24"/>
          <w:szCs w:val="24"/>
          <w:lang w:eastAsia="ru-RU"/>
        </w:rPr>
        <w:t xml:space="preserve"> ................................................................. 368</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СПИСОК</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ЛЕКСИКОГРАФІЧНИХ</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ДЖЕРЕЛ</w:t>
      </w:r>
      <w:r w:rsidRPr="00EF3269">
        <w:rPr>
          <w:rFonts w:ascii="Verdana" w:eastAsia="Times New Roman" w:hAnsi="Verdana" w:cs="Times New Roman"/>
          <w:color w:val="000000"/>
          <w:kern w:val="0"/>
          <w:sz w:val="24"/>
          <w:szCs w:val="24"/>
          <w:lang w:eastAsia="ru-RU"/>
        </w:rPr>
        <w:t xml:space="preserve"> ....................................................... 411</w:t>
      </w:r>
    </w:p>
    <w:p w:rsidR="00EF3269" w:rsidRPr="00EF3269"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СПИСОК</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ФАКТОЛОГІЧНИХ</w:t>
      </w:r>
      <w:r w:rsidRPr="00EF3269">
        <w:rPr>
          <w:rFonts w:ascii="Verdana" w:eastAsia="Times New Roman" w:hAnsi="Verdana" w:cs="Times New Roman"/>
          <w:color w:val="000000"/>
          <w:kern w:val="0"/>
          <w:sz w:val="24"/>
          <w:szCs w:val="24"/>
          <w:lang w:eastAsia="ru-RU"/>
        </w:rPr>
        <w:t xml:space="preserve"> </w:t>
      </w:r>
      <w:r w:rsidRPr="00EF3269">
        <w:rPr>
          <w:rFonts w:ascii="Verdana" w:eastAsia="Times New Roman" w:hAnsi="Verdana" w:cs="Times New Roman" w:hint="eastAsia"/>
          <w:color w:val="000000"/>
          <w:kern w:val="0"/>
          <w:sz w:val="24"/>
          <w:szCs w:val="24"/>
          <w:lang w:eastAsia="ru-RU"/>
        </w:rPr>
        <w:t>ДЖЕРЕЛ</w:t>
      </w:r>
      <w:r w:rsidRPr="00EF3269">
        <w:rPr>
          <w:rFonts w:ascii="Verdana" w:eastAsia="Times New Roman" w:hAnsi="Verdana" w:cs="Times New Roman"/>
          <w:color w:val="000000"/>
          <w:kern w:val="0"/>
          <w:sz w:val="24"/>
          <w:szCs w:val="24"/>
          <w:lang w:eastAsia="ru-RU"/>
        </w:rPr>
        <w:t xml:space="preserve"> ............................................................... 414</w:t>
      </w:r>
    </w:p>
    <w:p w:rsidR="00831580" w:rsidRDefault="00EF3269" w:rsidP="00EF3269">
      <w:pPr>
        <w:rPr>
          <w:rFonts w:ascii="Verdana" w:eastAsia="Times New Roman" w:hAnsi="Verdana" w:cs="Times New Roman"/>
          <w:color w:val="000000"/>
          <w:kern w:val="0"/>
          <w:sz w:val="24"/>
          <w:szCs w:val="24"/>
          <w:lang w:eastAsia="ru-RU"/>
        </w:rPr>
      </w:pPr>
      <w:r w:rsidRPr="00EF3269">
        <w:rPr>
          <w:rFonts w:ascii="Verdana" w:eastAsia="Times New Roman" w:hAnsi="Verdana" w:cs="Times New Roman" w:hint="eastAsia"/>
          <w:color w:val="000000"/>
          <w:kern w:val="0"/>
          <w:sz w:val="24"/>
          <w:szCs w:val="24"/>
          <w:lang w:eastAsia="ru-RU"/>
        </w:rPr>
        <w:t>ДОДАТКИ</w:t>
      </w:r>
      <w:r w:rsidRPr="00EF3269">
        <w:rPr>
          <w:rFonts w:ascii="Verdana" w:eastAsia="Times New Roman" w:hAnsi="Verdana" w:cs="Times New Roman"/>
          <w:color w:val="000000"/>
          <w:kern w:val="0"/>
          <w:sz w:val="24"/>
          <w:szCs w:val="24"/>
          <w:lang w:eastAsia="ru-RU"/>
        </w:rPr>
        <w:t xml:space="preserve"> ...................................................................................................................... 417</w:t>
      </w:r>
    </w:p>
    <w:p w:rsidR="00EF3269" w:rsidRDefault="00EF3269" w:rsidP="00EF3269">
      <w:pPr>
        <w:rPr>
          <w:rFonts w:ascii="Verdana" w:eastAsia="Times New Roman" w:hAnsi="Verdana" w:cs="Times New Roman"/>
          <w:color w:val="000000"/>
          <w:kern w:val="0"/>
          <w:sz w:val="24"/>
          <w:szCs w:val="24"/>
          <w:lang w:eastAsia="ru-RU"/>
        </w:rPr>
      </w:pPr>
    </w:p>
    <w:p w:rsidR="00EF3269" w:rsidRDefault="00EF3269" w:rsidP="00EF3269">
      <w:pPr>
        <w:rPr>
          <w:rFonts w:ascii="Verdana" w:eastAsia="Times New Roman" w:hAnsi="Verdana" w:cs="Times New Roman"/>
          <w:color w:val="000000"/>
          <w:kern w:val="0"/>
          <w:sz w:val="24"/>
          <w:szCs w:val="24"/>
          <w:lang w:eastAsia="ru-RU"/>
        </w:rPr>
      </w:pPr>
    </w:p>
    <w:p w:rsidR="00EF3269" w:rsidRDefault="00EF3269" w:rsidP="00EF3269">
      <w:pPr>
        <w:rPr>
          <w:rFonts w:ascii="Verdana" w:eastAsia="Times New Roman" w:hAnsi="Verdana" w:cs="Times New Roman"/>
          <w:color w:val="000000"/>
          <w:kern w:val="0"/>
          <w:sz w:val="24"/>
          <w:szCs w:val="24"/>
          <w:lang w:eastAsia="ru-RU"/>
        </w:rPr>
      </w:pPr>
    </w:p>
    <w:p w:rsidR="00EF3269" w:rsidRDefault="00EF3269" w:rsidP="00EF3269">
      <w:r>
        <w:rPr>
          <w:rFonts w:hint="eastAsia"/>
        </w:rPr>
        <w:t>ЗАГАЛЬНІ</w:t>
      </w:r>
      <w:r>
        <w:t></w:t>
      </w:r>
      <w:r>
        <w:rPr>
          <w:rFonts w:hint="eastAsia"/>
        </w:rPr>
        <w:t>ВИСНОВКИ</w:t>
      </w:r>
    </w:p>
    <w:p w:rsidR="00EF3269" w:rsidRDefault="00EF3269" w:rsidP="00EF3269">
      <w:r>
        <w:rPr>
          <w:rFonts w:hint="eastAsia"/>
        </w:rPr>
        <w:t>Відповідно</w:t>
      </w:r>
      <w:r>
        <w:t></w:t>
      </w:r>
      <w:r>
        <w:rPr>
          <w:rFonts w:hint="eastAsia"/>
        </w:rPr>
        <w:t>до</w:t>
      </w:r>
      <w:r>
        <w:t></w:t>
      </w:r>
      <w:r>
        <w:rPr>
          <w:rFonts w:hint="eastAsia"/>
        </w:rPr>
        <w:t>поставлених</w:t>
      </w:r>
      <w:r>
        <w:t></w:t>
      </w:r>
      <w:r>
        <w:rPr>
          <w:rFonts w:hint="eastAsia"/>
        </w:rPr>
        <w:t>у</w:t>
      </w:r>
      <w:r>
        <w:t></w:t>
      </w:r>
      <w:r>
        <w:rPr>
          <w:rFonts w:hint="eastAsia"/>
        </w:rPr>
        <w:t>роботі</w:t>
      </w:r>
      <w:r>
        <w:t></w:t>
      </w:r>
      <w:r>
        <w:rPr>
          <w:rFonts w:hint="eastAsia"/>
        </w:rPr>
        <w:t>завдань</w:t>
      </w:r>
      <w:r>
        <w:t></w:t>
      </w:r>
      <w:r>
        <w:t></w:t>
      </w:r>
      <w:r>
        <w:rPr>
          <w:rFonts w:hint="eastAsia"/>
        </w:rPr>
        <w:t>її</w:t>
      </w:r>
      <w:r>
        <w:t></w:t>
      </w:r>
      <w:r>
        <w:rPr>
          <w:rFonts w:hint="eastAsia"/>
        </w:rPr>
        <w:t>основна</w:t>
      </w:r>
      <w:r>
        <w:t></w:t>
      </w:r>
      <w:r>
        <w:rPr>
          <w:rFonts w:hint="eastAsia"/>
        </w:rPr>
        <w:t>мета</w:t>
      </w:r>
      <w:r>
        <w:t></w:t>
      </w:r>
      <w:r>
        <w:rPr>
          <w:rFonts w:hint="eastAsia"/>
        </w:rPr>
        <w:t>полягала</w:t>
      </w:r>
      <w:r>
        <w:t></w:t>
      </w:r>
      <w:r>
        <w:rPr>
          <w:rFonts w:hint="eastAsia"/>
        </w:rPr>
        <w:t>в</w:t>
      </w:r>
    </w:p>
    <w:p w:rsidR="00EF3269" w:rsidRDefault="00EF3269" w:rsidP="00EF3269">
      <w:r>
        <w:rPr>
          <w:rFonts w:hint="eastAsia"/>
        </w:rPr>
        <w:t>встановленні</w:t>
      </w:r>
      <w:r>
        <w:t></w:t>
      </w:r>
      <w:r>
        <w:rPr>
          <w:rFonts w:hint="eastAsia"/>
        </w:rPr>
        <w:t>й</w:t>
      </w:r>
      <w:r>
        <w:t></w:t>
      </w:r>
      <w:r>
        <w:rPr>
          <w:rFonts w:hint="eastAsia"/>
        </w:rPr>
        <w:t>описі</w:t>
      </w:r>
      <w:r>
        <w:t></w:t>
      </w:r>
      <w:r>
        <w:rPr>
          <w:rFonts w:hint="eastAsia"/>
        </w:rPr>
        <w:t>лінгвокогнітивних</w:t>
      </w:r>
      <w:r>
        <w:t></w:t>
      </w:r>
      <w:r>
        <w:rPr>
          <w:rFonts w:hint="eastAsia"/>
        </w:rPr>
        <w:t>засад</w:t>
      </w:r>
      <w:r>
        <w:t></w:t>
      </w:r>
      <w:r>
        <w:rPr>
          <w:rFonts w:hint="eastAsia"/>
        </w:rPr>
        <w:t>і</w:t>
      </w:r>
      <w:r>
        <w:t></w:t>
      </w:r>
      <w:r>
        <w:rPr>
          <w:rFonts w:hint="eastAsia"/>
        </w:rPr>
        <w:t>розумово</w:t>
      </w:r>
      <w:r>
        <w:t></w:t>
      </w:r>
      <w:r>
        <w:rPr>
          <w:rFonts w:hint="eastAsia"/>
        </w:rPr>
        <w:t>мовленнєвих</w:t>
      </w:r>
      <w:r>
        <w:t></w:t>
      </w:r>
      <w:r>
        <w:rPr>
          <w:rFonts w:hint="eastAsia"/>
        </w:rPr>
        <w:t>механізмів</w:t>
      </w:r>
    </w:p>
    <w:p w:rsidR="00EF3269" w:rsidRDefault="00EF3269" w:rsidP="00EF3269">
      <w:r>
        <w:rPr>
          <w:rFonts w:hint="eastAsia"/>
        </w:rPr>
        <w:t>первинної</w:t>
      </w:r>
      <w:r>
        <w:t></w:t>
      </w:r>
      <w:r>
        <w:rPr>
          <w:rFonts w:hint="eastAsia"/>
        </w:rPr>
        <w:t>та</w:t>
      </w:r>
      <w:r>
        <w:t></w:t>
      </w:r>
      <w:r>
        <w:rPr>
          <w:rFonts w:hint="eastAsia"/>
        </w:rPr>
        <w:t>вторинної</w:t>
      </w:r>
      <w:r>
        <w:t></w:t>
      </w:r>
      <w:r>
        <w:rPr>
          <w:rFonts w:hint="eastAsia"/>
        </w:rPr>
        <w:t>фразеологізації</w:t>
      </w:r>
      <w:r>
        <w:t></w:t>
      </w:r>
      <w:r>
        <w:rPr>
          <w:rFonts w:hint="eastAsia"/>
        </w:rPr>
        <w:t>французької</w:t>
      </w:r>
      <w:r>
        <w:t></w:t>
      </w:r>
      <w:r>
        <w:rPr>
          <w:rFonts w:hint="eastAsia"/>
        </w:rPr>
        <w:t>мови</w:t>
      </w:r>
      <w:r>
        <w:t></w:t>
      </w:r>
      <w:r>
        <w:t></w:t>
      </w:r>
      <w:r>
        <w:rPr>
          <w:rFonts w:hint="eastAsia"/>
        </w:rPr>
        <w:t>а</w:t>
      </w:r>
      <w:r>
        <w:t></w:t>
      </w:r>
      <w:r>
        <w:rPr>
          <w:rFonts w:hint="eastAsia"/>
        </w:rPr>
        <w:t>також</w:t>
      </w:r>
      <w:r>
        <w:t></w:t>
      </w:r>
      <w:r>
        <w:rPr>
          <w:rFonts w:hint="eastAsia"/>
        </w:rPr>
        <w:t>мотиваційних</w:t>
      </w:r>
    </w:p>
    <w:p w:rsidR="00EF3269" w:rsidRDefault="00EF3269" w:rsidP="00EF3269">
      <w:r>
        <w:rPr>
          <w:rFonts w:hint="eastAsia"/>
        </w:rPr>
        <w:t>основ</w:t>
      </w:r>
      <w:r>
        <w:t></w:t>
      </w:r>
      <w:r>
        <w:rPr>
          <w:rFonts w:hint="eastAsia"/>
        </w:rPr>
        <w:t>породження</w:t>
      </w:r>
      <w:r>
        <w:t></w:t>
      </w:r>
      <w:r>
        <w:rPr>
          <w:rFonts w:hint="eastAsia"/>
        </w:rPr>
        <w:t>неофразеологізмів</w:t>
      </w:r>
      <w:r>
        <w:t></w:t>
      </w:r>
      <w:r>
        <w:t></w:t>
      </w:r>
      <w:r>
        <w:rPr>
          <w:rFonts w:hint="eastAsia"/>
        </w:rPr>
        <w:t>які</w:t>
      </w:r>
      <w:r>
        <w:t></w:t>
      </w:r>
      <w:r>
        <w:rPr>
          <w:rFonts w:hint="eastAsia"/>
        </w:rPr>
        <w:t>відображають</w:t>
      </w:r>
      <w:r>
        <w:t></w:t>
      </w:r>
      <w:r>
        <w:rPr>
          <w:rFonts w:hint="eastAsia"/>
        </w:rPr>
        <w:t>особливості</w:t>
      </w:r>
      <w:r>
        <w:t></w:t>
      </w:r>
      <w:r>
        <w:rPr>
          <w:rFonts w:hint="eastAsia"/>
        </w:rPr>
        <w:t>менталітету</w:t>
      </w:r>
    </w:p>
    <w:p w:rsidR="00EF3269" w:rsidRDefault="00EF3269" w:rsidP="00EF3269">
      <w:r>
        <w:rPr>
          <w:rFonts w:hint="eastAsia"/>
        </w:rPr>
        <w:t>сучасного</w:t>
      </w:r>
      <w:r>
        <w:t></w:t>
      </w:r>
      <w:r>
        <w:rPr>
          <w:rFonts w:hint="eastAsia"/>
        </w:rPr>
        <w:t>суспільства</w:t>
      </w:r>
      <w:r>
        <w:t></w:t>
      </w:r>
      <w:r>
        <w:rPr>
          <w:rFonts w:hint="eastAsia"/>
        </w:rPr>
        <w:t>Франції</w:t>
      </w:r>
      <w:r>
        <w:t></w:t>
      </w:r>
      <w:r>
        <w:t></w:t>
      </w:r>
      <w:r>
        <w:rPr>
          <w:rFonts w:hint="eastAsia"/>
        </w:rPr>
        <w:t>що</w:t>
      </w:r>
      <w:r>
        <w:t></w:t>
      </w:r>
      <w:r>
        <w:rPr>
          <w:rFonts w:hint="eastAsia"/>
        </w:rPr>
        <w:t>закладає</w:t>
      </w:r>
      <w:r>
        <w:t></w:t>
      </w:r>
      <w:r>
        <w:rPr>
          <w:rFonts w:hint="eastAsia"/>
        </w:rPr>
        <w:t>основи</w:t>
      </w:r>
      <w:r>
        <w:t></w:t>
      </w:r>
      <w:r>
        <w:rPr>
          <w:rFonts w:hint="eastAsia"/>
        </w:rPr>
        <w:t>нового</w:t>
      </w:r>
      <w:r>
        <w:t></w:t>
      </w:r>
      <w:r>
        <w:rPr>
          <w:rFonts w:hint="eastAsia"/>
        </w:rPr>
        <w:t>напрямку</w:t>
      </w:r>
      <w:r>
        <w:t></w:t>
      </w:r>
      <w:r>
        <w:rPr>
          <w:rFonts w:hint="eastAsia"/>
        </w:rPr>
        <w:t>когнітивної</w:t>
      </w:r>
    </w:p>
    <w:p w:rsidR="00EF3269" w:rsidRDefault="00EF3269" w:rsidP="00EF3269">
      <w:r>
        <w:rPr>
          <w:rFonts w:hint="eastAsia"/>
        </w:rPr>
        <w:t>неофразеології</w:t>
      </w:r>
      <w:r>
        <w:t></w:t>
      </w:r>
    </w:p>
    <w:p w:rsidR="00EF3269" w:rsidRDefault="00EF3269" w:rsidP="00EF3269">
      <w:r>
        <w:rPr>
          <w:rFonts w:hint="eastAsia"/>
        </w:rPr>
        <w:t>Реалізація</w:t>
      </w:r>
      <w:r>
        <w:t></w:t>
      </w:r>
      <w:r>
        <w:rPr>
          <w:rFonts w:hint="eastAsia"/>
        </w:rPr>
        <w:t>окресленої</w:t>
      </w:r>
      <w:r>
        <w:t></w:t>
      </w:r>
      <w:r>
        <w:rPr>
          <w:rFonts w:hint="eastAsia"/>
        </w:rPr>
        <w:t>мети</w:t>
      </w:r>
      <w:r>
        <w:t></w:t>
      </w:r>
      <w:r>
        <w:rPr>
          <w:rFonts w:hint="eastAsia"/>
        </w:rPr>
        <w:t>передбачала</w:t>
      </w:r>
      <w:r>
        <w:t></w:t>
      </w:r>
      <w:r>
        <w:t></w:t>
      </w:r>
      <w:r>
        <w:rPr>
          <w:rFonts w:hint="eastAsia"/>
        </w:rPr>
        <w:t>насамперед</w:t>
      </w:r>
      <w:r>
        <w:t></w:t>
      </w:r>
      <w:r>
        <w:t></w:t>
      </w:r>
      <w:r>
        <w:rPr>
          <w:rFonts w:hint="eastAsia"/>
        </w:rPr>
        <w:t>з</w:t>
      </w:r>
      <w:r>
        <w:t>ʼ</w:t>
      </w:r>
      <w:r>
        <w:rPr>
          <w:rFonts w:hint="eastAsia"/>
        </w:rPr>
        <w:t>ясування</w:t>
      </w:r>
    </w:p>
    <w:p w:rsidR="00EF3269" w:rsidRDefault="00EF3269" w:rsidP="00EF3269">
      <w:r>
        <w:rPr>
          <w:rFonts w:hint="eastAsia"/>
        </w:rPr>
        <w:t>загальнотеоретичних</w:t>
      </w:r>
      <w:r>
        <w:t></w:t>
      </w:r>
      <w:r>
        <w:rPr>
          <w:rFonts w:hint="eastAsia"/>
        </w:rPr>
        <w:t>мовознавчих</w:t>
      </w:r>
      <w:r>
        <w:t></w:t>
      </w:r>
      <w:r>
        <w:rPr>
          <w:rFonts w:hint="eastAsia"/>
        </w:rPr>
        <w:t>проблем</w:t>
      </w:r>
      <w:r>
        <w:t></w:t>
      </w:r>
      <w:r>
        <w:t></w:t>
      </w:r>
      <w:r>
        <w:rPr>
          <w:rFonts w:hint="eastAsia"/>
        </w:rPr>
        <w:t>перший</w:t>
      </w:r>
      <w:r>
        <w:t></w:t>
      </w:r>
      <w:r>
        <w:rPr>
          <w:rFonts w:hint="eastAsia"/>
        </w:rPr>
        <w:t>розділ</w:t>
      </w:r>
      <w:r>
        <w:t></w:t>
      </w:r>
      <w:r>
        <w:t></w:t>
      </w:r>
      <w:r>
        <w:t></w:t>
      </w:r>
      <w:r>
        <w:rPr>
          <w:rFonts w:hint="eastAsia"/>
        </w:rPr>
        <w:t>серед</w:t>
      </w:r>
      <w:r>
        <w:t></w:t>
      </w:r>
      <w:r>
        <w:rPr>
          <w:rFonts w:hint="eastAsia"/>
        </w:rPr>
        <w:t>яких</w:t>
      </w:r>
      <w:r>
        <w:t></w:t>
      </w:r>
      <w:r>
        <w:rPr>
          <w:rFonts w:hint="eastAsia"/>
        </w:rPr>
        <w:t>центральне</w:t>
      </w:r>
    </w:p>
    <w:p w:rsidR="00EF3269" w:rsidRDefault="00EF3269" w:rsidP="00EF3269">
      <w:r>
        <w:rPr>
          <w:rFonts w:hint="eastAsia"/>
        </w:rPr>
        <w:t>місце</w:t>
      </w:r>
      <w:r>
        <w:t></w:t>
      </w:r>
      <w:r>
        <w:rPr>
          <w:rFonts w:hint="eastAsia"/>
        </w:rPr>
        <w:t>посідає</w:t>
      </w:r>
      <w:r>
        <w:t></w:t>
      </w:r>
      <w:r>
        <w:rPr>
          <w:rFonts w:hint="eastAsia"/>
        </w:rPr>
        <w:t>визначення</w:t>
      </w:r>
      <w:r>
        <w:t></w:t>
      </w:r>
      <w:r>
        <w:rPr>
          <w:rFonts w:hint="eastAsia"/>
        </w:rPr>
        <w:t>об’єкта</w:t>
      </w:r>
      <w:r>
        <w:t></w:t>
      </w:r>
      <w:r>
        <w:rPr>
          <w:rFonts w:hint="eastAsia"/>
        </w:rPr>
        <w:t>фразеологічної</w:t>
      </w:r>
      <w:r>
        <w:t></w:t>
      </w:r>
      <w:r>
        <w:rPr>
          <w:rFonts w:hint="eastAsia"/>
        </w:rPr>
        <w:t>науки</w:t>
      </w:r>
      <w:r>
        <w:t></w:t>
      </w:r>
      <w:r>
        <w:t></w:t>
      </w:r>
      <w:r>
        <w:rPr>
          <w:rFonts w:hint="eastAsia"/>
        </w:rPr>
        <w:t>яка</w:t>
      </w:r>
      <w:r>
        <w:t></w:t>
      </w:r>
      <w:r>
        <w:rPr>
          <w:rFonts w:hint="eastAsia"/>
        </w:rPr>
        <w:t>в</w:t>
      </w:r>
      <w:r>
        <w:t></w:t>
      </w:r>
      <w:r>
        <w:rPr>
          <w:rFonts w:hint="eastAsia"/>
        </w:rPr>
        <w:t>другій</w:t>
      </w:r>
      <w:r>
        <w:t></w:t>
      </w:r>
      <w:r>
        <w:rPr>
          <w:rFonts w:hint="eastAsia"/>
        </w:rPr>
        <w:t>половині</w:t>
      </w:r>
      <w:r>
        <w:t></w:t>
      </w:r>
      <w:r>
        <w:rPr>
          <w:rFonts w:hint="eastAsia"/>
        </w:rPr>
        <w:t>ХХ</w:t>
      </w:r>
      <w:r>
        <w:t></w:t>
      </w:r>
      <w:r>
        <w:rPr>
          <w:rFonts w:hint="eastAsia"/>
        </w:rPr>
        <w:t>ст</w:t>
      </w:r>
      <w:r>
        <w:t></w:t>
      </w:r>
    </w:p>
    <w:p w:rsidR="00EF3269" w:rsidRDefault="00EF3269" w:rsidP="00EF3269">
      <w:r>
        <w:rPr>
          <w:rFonts w:hint="eastAsia"/>
        </w:rPr>
        <w:t>відокремилася</w:t>
      </w:r>
      <w:r>
        <w:t></w:t>
      </w:r>
      <w:r>
        <w:rPr>
          <w:rFonts w:hint="eastAsia"/>
        </w:rPr>
        <w:t>від</w:t>
      </w:r>
      <w:r>
        <w:t></w:t>
      </w:r>
      <w:r>
        <w:rPr>
          <w:rFonts w:hint="eastAsia"/>
        </w:rPr>
        <w:t>загальної</w:t>
      </w:r>
      <w:r>
        <w:t></w:t>
      </w:r>
      <w:r>
        <w:rPr>
          <w:rFonts w:hint="eastAsia"/>
        </w:rPr>
        <w:t>мовознавчої</w:t>
      </w:r>
      <w:r>
        <w:t></w:t>
      </w:r>
      <w:r>
        <w:rPr>
          <w:rFonts w:hint="eastAsia"/>
        </w:rPr>
        <w:t>науки</w:t>
      </w:r>
      <w:r>
        <w:t></w:t>
      </w:r>
      <w:r>
        <w:rPr>
          <w:rFonts w:hint="eastAsia"/>
        </w:rPr>
        <w:t>в</w:t>
      </w:r>
      <w:r>
        <w:t></w:t>
      </w:r>
      <w:r>
        <w:rPr>
          <w:rFonts w:hint="eastAsia"/>
        </w:rPr>
        <w:t>самостійну</w:t>
      </w:r>
      <w:r>
        <w:t></w:t>
      </w:r>
      <w:r>
        <w:rPr>
          <w:rFonts w:hint="eastAsia"/>
        </w:rPr>
        <w:t>лінгвістичну</w:t>
      </w:r>
    </w:p>
    <w:p w:rsidR="00EF3269" w:rsidRDefault="00EF3269" w:rsidP="00EF3269">
      <w:r>
        <w:rPr>
          <w:rFonts w:hint="eastAsia"/>
        </w:rPr>
        <w:t>дисципліну</w:t>
      </w:r>
      <w:r>
        <w:t></w:t>
      </w:r>
      <w:r>
        <w:t></w:t>
      </w:r>
      <w:r>
        <w:rPr>
          <w:rFonts w:hint="eastAsia"/>
        </w:rPr>
        <w:t>Обравши</w:t>
      </w:r>
      <w:r>
        <w:t></w:t>
      </w:r>
      <w:r>
        <w:rPr>
          <w:rFonts w:hint="eastAsia"/>
        </w:rPr>
        <w:t>своїм</w:t>
      </w:r>
      <w:r>
        <w:t></w:t>
      </w:r>
      <w:r>
        <w:rPr>
          <w:rFonts w:hint="eastAsia"/>
        </w:rPr>
        <w:t>завданням</w:t>
      </w:r>
      <w:r>
        <w:t></w:t>
      </w:r>
      <w:r>
        <w:rPr>
          <w:rFonts w:hint="eastAsia"/>
        </w:rPr>
        <w:t>з</w:t>
      </w:r>
      <w:r>
        <w:t>ʼ</w:t>
      </w:r>
      <w:r>
        <w:rPr>
          <w:rFonts w:hint="eastAsia"/>
        </w:rPr>
        <w:t>ясувати</w:t>
      </w:r>
      <w:r>
        <w:t></w:t>
      </w:r>
      <w:r>
        <w:rPr>
          <w:rFonts w:hint="eastAsia"/>
        </w:rPr>
        <w:t>мовну</w:t>
      </w:r>
      <w:r>
        <w:t></w:t>
      </w:r>
      <w:r>
        <w:rPr>
          <w:rFonts w:hint="eastAsia"/>
        </w:rPr>
        <w:t>природу</w:t>
      </w:r>
      <w:r>
        <w:t></w:t>
      </w:r>
      <w:r>
        <w:rPr>
          <w:rFonts w:hint="eastAsia"/>
        </w:rPr>
        <w:t>усталених</w:t>
      </w:r>
      <w:r>
        <w:t></w:t>
      </w:r>
      <w:r>
        <w:rPr>
          <w:rFonts w:hint="eastAsia"/>
        </w:rPr>
        <w:t>одиниць</w:t>
      </w:r>
      <w:r>
        <w:t></w:t>
      </w:r>
    </w:p>
    <w:p w:rsidR="00EF3269" w:rsidRDefault="00EF3269" w:rsidP="00EF3269">
      <w:r>
        <w:rPr>
          <w:rFonts w:hint="eastAsia"/>
        </w:rPr>
        <w:t>встановити</w:t>
      </w:r>
      <w:r>
        <w:t></w:t>
      </w:r>
      <w:r>
        <w:rPr>
          <w:rFonts w:hint="eastAsia"/>
        </w:rPr>
        <w:t>спільні</w:t>
      </w:r>
      <w:r>
        <w:t></w:t>
      </w:r>
      <w:r>
        <w:rPr>
          <w:rFonts w:hint="eastAsia"/>
        </w:rPr>
        <w:t>й</w:t>
      </w:r>
      <w:r>
        <w:t></w:t>
      </w:r>
      <w:r>
        <w:rPr>
          <w:rFonts w:hint="eastAsia"/>
        </w:rPr>
        <w:t>відмінні</w:t>
      </w:r>
      <w:r>
        <w:t></w:t>
      </w:r>
      <w:r>
        <w:rPr>
          <w:rFonts w:hint="eastAsia"/>
        </w:rPr>
        <w:t>ознаки</w:t>
      </w:r>
      <w:r>
        <w:t></w:t>
      </w:r>
      <w:r>
        <w:rPr>
          <w:rFonts w:hint="eastAsia"/>
        </w:rPr>
        <w:t>ФО</w:t>
      </w:r>
      <w:r>
        <w:t></w:t>
      </w:r>
      <w:r>
        <w:rPr>
          <w:rFonts w:hint="eastAsia"/>
        </w:rPr>
        <w:t>зі</w:t>
      </w:r>
      <w:r>
        <w:t></w:t>
      </w:r>
      <w:r>
        <w:rPr>
          <w:rFonts w:hint="eastAsia"/>
        </w:rPr>
        <w:t>словом</w:t>
      </w:r>
      <w:r>
        <w:t></w:t>
      </w:r>
      <w:r>
        <w:rPr>
          <w:rFonts w:hint="eastAsia"/>
        </w:rPr>
        <w:t>і</w:t>
      </w:r>
      <w:r>
        <w:t></w:t>
      </w:r>
      <w:r>
        <w:rPr>
          <w:rFonts w:hint="eastAsia"/>
        </w:rPr>
        <w:t>змінним</w:t>
      </w:r>
      <w:r>
        <w:t></w:t>
      </w:r>
      <w:r>
        <w:rPr>
          <w:rFonts w:hint="eastAsia"/>
        </w:rPr>
        <w:t>словосполученням</w:t>
      </w:r>
      <w:r>
        <w:t></w:t>
      </w:r>
    </w:p>
    <w:p w:rsidR="00EF3269" w:rsidRDefault="00EF3269" w:rsidP="00EF3269">
      <w:r>
        <w:rPr>
          <w:rFonts w:hint="eastAsia"/>
        </w:rPr>
        <w:t>розробити</w:t>
      </w:r>
      <w:r>
        <w:t></w:t>
      </w:r>
      <w:r>
        <w:rPr>
          <w:rFonts w:hint="eastAsia"/>
        </w:rPr>
        <w:t>критерії</w:t>
      </w:r>
      <w:r>
        <w:t></w:t>
      </w:r>
      <w:r>
        <w:rPr>
          <w:rFonts w:hint="eastAsia"/>
        </w:rPr>
        <w:t>їхньої</w:t>
      </w:r>
      <w:r>
        <w:t></w:t>
      </w:r>
      <w:r>
        <w:rPr>
          <w:rFonts w:hint="eastAsia"/>
        </w:rPr>
        <w:t>класифікації</w:t>
      </w:r>
      <w:r>
        <w:t></w:t>
      </w:r>
      <w:r>
        <w:t></w:t>
      </w:r>
      <w:r>
        <w:rPr>
          <w:rFonts w:hint="eastAsia"/>
        </w:rPr>
        <w:t>науковці</w:t>
      </w:r>
      <w:r>
        <w:t></w:t>
      </w:r>
      <w:r>
        <w:rPr>
          <w:rFonts w:hint="eastAsia"/>
        </w:rPr>
        <w:t>щоразу</w:t>
      </w:r>
      <w:r>
        <w:t></w:t>
      </w:r>
      <w:r>
        <w:rPr>
          <w:rFonts w:hint="eastAsia"/>
        </w:rPr>
        <w:t>були</w:t>
      </w:r>
      <w:r>
        <w:t></w:t>
      </w:r>
      <w:r>
        <w:rPr>
          <w:rFonts w:hint="eastAsia"/>
        </w:rPr>
        <w:t>змушені</w:t>
      </w:r>
      <w:r>
        <w:t></w:t>
      </w:r>
      <w:r>
        <w:rPr>
          <w:rFonts w:hint="eastAsia"/>
        </w:rPr>
        <w:t>констатувати</w:t>
      </w:r>
    </w:p>
    <w:p w:rsidR="00EF3269" w:rsidRDefault="00EF3269" w:rsidP="00EF3269">
      <w:r>
        <w:rPr>
          <w:rFonts w:hint="eastAsia"/>
        </w:rPr>
        <w:t>складність</w:t>
      </w:r>
      <w:r>
        <w:t></w:t>
      </w:r>
      <w:r>
        <w:rPr>
          <w:rFonts w:hint="eastAsia"/>
        </w:rPr>
        <w:t>самого</w:t>
      </w:r>
      <w:r>
        <w:t></w:t>
      </w:r>
      <w:r>
        <w:rPr>
          <w:rFonts w:hint="eastAsia"/>
        </w:rPr>
        <w:t>явища</w:t>
      </w:r>
      <w:r>
        <w:t></w:t>
      </w:r>
      <w:r>
        <w:rPr>
          <w:rFonts w:hint="eastAsia"/>
        </w:rPr>
        <w:t>усталеності</w:t>
      </w:r>
      <w:r>
        <w:t></w:t>
      </w:r>
      <w:r>
        <w:t></w:t>
      </w:r>
      <w:r>
        <w:rPr>
          <w:rFonts w:hint="eastAsia"/>
        </w:rPr>
        <w:t>а</w:t>
      </w:r>
      <w:r>
        <w:t></w:t>
      </w:r>
      <w:r>
        <w:rPr>
          <w:rFonts w:hint="eastAsia"/>
        </w:rPr>
        <w:t>також</w:t>
      </w:r>
      <w:r>
        <w:t></w:t>
      </w:r>
      <w:r>
        <w:rPr>
          <w:rFonts w:hint="eastAsia"/>
        </w:rPr>
        <w:t>неможливість</w:t>
      </w:r>
      <w:r>
        <w:t></w:t>
      </w:r>
      <w:r>
        <w:rPr>
          <w:rFonts w:hint="eastAsia"/>
        </w:rPr>
        <w:t>описати</w:t>
      </w:r>
      <w:r>
        <w:t></w:t>
      </w:r>
      <w:r>
        <w:rPr>
          <w:rFonts w:hint="eastAsia"/>
        </w:rPr>
        <w:t>ФО</w:t>
      </w:r>
      <w:r>
        <w:t></w:t>
      </w:r>
      <w:r>
        <w:rPr>
          <w:rFonts w:hint="eastAsia"/>
        </w:rPr>
        <w:t>з</w:t>
      </w:r>
      <w:r>
        <w:t></w:t>
      </w:r>
      <w:r>
        <w:rPr>
          <w:rFonts w:hint="eastAsia"/>
        </w:rPr>
        <w:t>однієї</w:t>
      </w:r>
    </w:p>
    <w:p w:rsidR="00EF3269" w:rsidRDefault="00EF3269" w:rsidP="00EF3269">
      <w:r>
        <w:rPr>
          <w:rFonts w:hint="eastAsia"/>
        </w:rPr>
        <w:t>точки</w:t>
      </w:r>
      <w:r>
        <w:t></w:t>
      </w:r>
      <w:r>
        <w:rPr>
          <w:rFonts w:hint="eastAsia"/>
        </w:rPr>
        <w:t>зору</w:t>
      </w:r>
      <w:r>
        <w:t></w:t>
      </w:r>
      <w:r>
        <w:t></w:t>
      </w:r>
      <w:r>
        <w:rPr>
          <w:rFonts w:hint="eastAsia"/>
        </w:rPr>
        <w:t>Наслідком</w:t>
      </w:r>
      <w:r>
        <w:t></w:t>
      </w:r>
      <w:r>
        <w:rPr>
          <w:rFonts w:hint="eastAsia"/>
        </w:rPr>
        <w:t>цього</w:t>
      </w:r>
      <w:r>
        <w:t></w:t>
      </w:r>
      <w:r>
        <w:rPr>
          <w:rFonts w:hint="eastAsia"/>
        </w:rPr>
        <w:t>стала</w:t>
      </w:r>
      <w:r>
        <w:t></w:t>
      </w:r>
      <w:r>
        <w:rPr>
          <w:rFonts w:hint="eastAsia"/>
        </w:rPr>
        <w:t>поява</w:t>
      </w:r>
      <w:r>
        <w:t></w:t>
      </w:r>
      <w:r>
        <w:rPr>
          <w:rFonts w:hint="eastAsia"/>
        </w:rPr>
        <w:t>великої</w:t>
      </w:r>
      <w:r>
        <w:t></w:t>
      </w:r>
      <w:r>
        <w:rPr>
          <w:rFonts w:hint="eastAsia"/>
        </w:rPr>
        <w:t>кількості</w:t>
      </w:r>
      <w:r>
        <w:t></w:t>
      </w:r>
      <w:r>
        <w:rPr>
          <w:rFonts w:hint="eastAsia"/>
        </w:rPr>
        <w:t>термінів</w:t>
      </w:r>
      <w:r>
        <w:t></w:t>
      </w:r>
      <w:r>
        <w:rPr>
          <w:rFonts w:hint="eastAsia"/>
        </w:rPr>
        <w:t>на</w:t>
      </w:r>
      <w:r>
        <w:t></w:t>
      </w:r>
      <w:r>
        <w:rPr>
          <w:rFonts w:hint="eastAsia"/>
        </w:rPr>
        <w:t>позначення</w:t>
      </w:r>
    </w:p>
    <w:p w:rsidR="00EF3269" w:rsidRDefault="00EF3269" w:rsidP="00EF3269">
      <w:r>
        <w:rPr>
          <w:rFonts w:hint="eastAsia"/>
        </w:rPr>
        <w:t>цього</w:t>
      </w:r>
      <w:r>
        <w:t></w:t>
      </w:r>
      <w:r>
        <w:rPr>
          <w:rFonts w:hint="eastAsia"/>
        </w:rPr>
        <w:t>класу</w:t>
      </w:r>
      <w:r>
        <w:t></w:t>
      </w:r>
      <w:r>
        <w:rPr>
          <w:rFonts w:hint="eastAsia"/>
        </w:rPr>
        <w:t>мовних</w:t>
      </w:r>
      <w:r>
        <w:t></w:t>
      </w:r>
      <w:r>
        <w:rPr>
          <w:rFonts w:hint="eastAsia"/>
        </w:rPr>
        <w:t>одиниць</w:t>
      </w:r>
      <w:r>
        <w:t></w:t>
      </w:r>
      <w:r>
        <w:t></w:t>
      </w:r>
      <w:r>
        <w:rPr>
          <w:rFonts w:hint="eastAsia"/>
        </w:rPr>
        <w:t>а</w:t>
      </w:r>
      <w:r>
        <w:t></w:t>
      </w:r>
      <w:r>
        <w:rPr>
          <w:rFonts w:hint="eastAsia"/>
        </w:rPr>
        <w:t>також</w:t>
      </w:r>
      <w:r>
        <w:t></w:t>
      </w:r>
      <w:r>
        <w:rPr>
          <w:rFonts w:hint="eastAsia"/>
        </w:rPr>
        <w:t>зародження</w:t>
      </w:r>
      <w:r>
        <w:t></w:t>
      </w:r>
      <w:r>
        <w:rPr>
          <w:rFonts w:hint="eastAsia"/>
        </w:rPr>
        <w:t>різноманітних</w:t>
      </w:r>
      <w:r>
        <w:t></w:t>
      </w:r>
      <w:r>
        <w:rPr>
          <w:rFonts w:hint="eastAsia"/>
        </w:rPr>
        <w:t>теорій</w:t>
      </w:r>
      <w:r>
        <w:t></w:t>
      </w:r>
      <w:r>
        <w:rPr>
          <w:rFonts w:hint="eastAsia"/>
        </w:rPr>
        <w:t>і</w:t>
      </w:r>
      <w:r>
        <w:t></w:t>
      </w:r>
      <w:r>
        <w:rPr>
          <w:rFonts w:hint="eastAsia"/>
        </w:rPr>
        <w:t>підходів</w:t>
      </w:r>
      <w:r>
        <w:t></w:t>
      </w:r>
      <w:r>
        <w:rPr>
          <w:rFonts w:hint="eastAsia"/>
        </w:rPr>
        <w:t>до</w:t>
      </w:r>
    </w:p>
    <w:p w:rsidR="00EF3269" w:rsidRDefault="00EF3269" w:rsidP="00EF3269">
      <w:r>
        <w:rPr>
          <w:rFonts w:hint="eastAsia"/>
        </w:rPr>
        <w:t>їх</w:t>
      </w:r>
      <w:r>
        <w:t></w:t>
      </w:r>
      <w:r>
        <w:rPr>
          <w:rFonts w:hint="eastAsia"/>
        </w:rPr>
        <w:t>вивчення</w:t>
      </w:r>
      <w:r>
        <w:t></w:t>
      </w:r>
      <w:r>
        <w:t></w:t>
      </w:r>
      <w:r>
        <w:rPr>
          <w:rFonts w:hint="eastAsia"/>
        </w:rPr>
        <w:t>Теоретичним</w:t>
      </w:r>
      <w:r>
        <w:t></w:t>
      </w:r>
      <w:r>
        <w:rPr>
          <w:rFonts w:hint="eastAsia"/>
        </w:rPr>
        <w:t>підґрунтям</w:t>
      </w:r>
      <w:r>
        <w:t></w:t>
      </w:r>
      <w:r>
        <w:rPr>
          <w:rFonts w:hint="eastAsia"/>
        </w:rPr>
        <w:t>сучасної</w:t>
      </w:r>
      <w:r>
        <w:t></w:t>
      </w:r>
      <w:r>
        <w:rPr>
          <w:rFonts w:hint="eastAsia"/>
        </w:rPr>
        <w:t>фразеологічної</w:t>
      </w:r>
      <w:r>
        <w:t></w:t>
      </w:r>
      <w:r>
        <w:rPr>
          <w:rFonts w:hint="eastAsia"/>
        </w:rPr>
        <w:t>науки</w:t>
      </w:r>
      <w:r>
        <w:t></w:t>
      </w:r>
      <w:r>
        <w:rPr>
          <w:rFonts w:hint="eastAsia"/>
        </w:rPr>
        <w:t>визнано</w:t>
      </w:r>
    </w:p>
    <w:p w:rsidR="00EF3269" w:rsidRDefault="00EF3269" w:rsidP="00EF3269">
      <w:r>
        <w:rPr>
          <w:rFonts w:hint="eastAsia"/>
        </w:rPr>
        <w:t>концепцію</w:t>
      </w:r>
      <w:r>
        <w:t></w:t>
      </w:r>
      <w:r>
        <w:rPr>
          <w:rFonts w:hint="eastAsia"/>
        </w:rPr>
        <w:t>Ш</w:t>
      </w:r>
      <w:r>
        <w:t></w:t>
      </w:r>
      <w:r>
        <w:t></w:t>
      </w:r>
      <w:r>
        <w:rPr>
          <w:rFonts w:hint="eastAsia"/>
        </w:rPr>
        <w:t>Баллі</w:t>
      </w:r>
      <w:r>
        <w:t></w:t>
      </w:r>
      <w:r>
        <w:t></w:t>
      </w:r>
      <w:r>
        <w:rPr>
          <w:rFonts w:hint="eastAsia"/>
        </w:rPr>
        <w:t>який</w:t>
      </w:r>
      <w:r>
        <w:t></w:t>
      </w:r>
      <w:r>
        <w:rPr>
          <w:rFonts w:hint="eastAsia"/>
        </w:rPr>
        <w:t>уперше</w:t>
      </w:r>
      <w:r>
        <w:t></w:t>
      </w:r>
      <w:r>
        <w:rPr>
          <w:rFonts w:hint="eastAsia"/>
        </w:rPr>
        <w:t>запропонував</w:t>
      </w:r>
      <w:r>
        <w:t></w:t>
      </w:r>
      <w:r>
        <w:rPr>
          <w:rFonts w:hint="eastAsia"/>
        </w:rPr>
        <w:t>класифікацію</w:t>
      </w:r>
      <w:r>
        <w:t></w:t>
      </w:r>
      <w:r>
        <w:rPr>
          <w:rFonts w:hint="eastAsia"/>
        </w:rPr>
        <w:t>усталених</w:t>
      </w:r>
    </w:p>
    <w:p w:rsidR="00EF3269" w:rsidRDefault="00EF3269" w:rsidP="00EF3269">
      <w:r>
        <w:rPr>
          <w:rFonts w:hint="eastAsia"/>
        </w:rPr>
        <w:t>словосполучень</w:t>
      </w:r>
      <w:r>
        <w:t></w:t>
      </w:r>
      <w:r>
        <w:t></w:t>
      </w:r>
      <w:r>
        <w:rPr>
          <w:rFonts w:hint="eastAsia"/>
        </w:rPr>
        <w:t>але</w:t>
      </w:r>
      <w:r>
        <w:t></w:t>
      </w:r>
      <w:r>
        <w:rPr>
          <w:rFonts w:hint="eastAsia"/>
        </w:rPr>
        <w:t>при</w:t>
      </w:r>
      <w:r>
        <w:t></w:t>
      </w:r>
      <w:r>
        <w:rPr>
          <w:rFonts w:hint="eastAsia"/>
        </w:rPr>
        <w:t>цьому</w:t>
      </w:r>
      <w:r>
        <w:t></w:t>
      </w:r>
      <w:r>
        <w:rPr>
          <w:rFonts w:hint="eastAsia"/>
        </w:rPr>
        <w:t>констатував</w:t>
      </w:r>
      <w:r>
        <w:t></w:t>
      </w:r>
      <w:r>
        <w:rPr>
          <w:rFonts w:hint="eastAsia"/>
        </w:rPr>
        <w:t>наявність</w:t>
      </w:r>
      <w:r>
        <w:t></w:t>
      </w:r>
      <w:r>
        <w:rPr>
          <w:rFonts w:hint="eastAsia"/>
        </w:rPr>
        <w:t>проміжних</w:t>
      </w:r>
      <w:r>
        <w:t></w:t>
      </w:r>
      <w:r>
        <w:rPr>
          <w:rFonts w:hint="eastAsia"/>
        </w:rPr>
        <w:t>категорій</w:t>
      </w:r>
      <w:r>
        <w:t></w:t>
      </w:r>
      <w:r>
        <w:t></w:t>
      </w:r>
      <w:r>
        <w:rPr>
          <w:rFonts w:hint="eastAsia"/>
        </w:rPr>
        <w:t>яким</w:t>
      </w:r>
    </w:p>
    <w:p w:rsidR="00EF3269" w:rsidRDefault="00EF3269" w:rsidP="00EF3269">
      <w:r>
        <w:rPr>
          <w:rFonts w:hint="eastAsia"/>
        </w:rPr>
        <w:t>властива</w:t>
      </w:r>
      <w:r>
        <w:t></w:t>
      </w:r>
      <w:r>
        <w:rPr>
          <w:rFonts w:hint="eastAsia"/>
        </w:rPr>
        <w:t>відносна</w:t>
      </w:r>
      <w:r>
        <w:t></w:t>
      </w:r>
      <w:r>
        <w:rPr>
          <w:rFonts w:hint="eastAsia"/>
        </w:rPr>
        <w:t>усталеність</w:t>
      </w:r>
      <w:r>
        <w:t></w:t>
      </w:r>
      <w:r>
        <w:t></w:t>
      </w:r>
      <w:r>
        <w:rPr>
          <w:rFonts w:hint="eastAsia"/>
        </w:rPr>
        <w:t>На</w:t>
      </w:r>
      <w:r>
        <w:t></w:t>
      </w:r>
      <w:r>
        <w:rPr>
          <w:rFonts w:hint="eastAsia"/>
        </w:rPr>
        <w:t>основі</w:t>
      </w:r>
      <w:r>
        <w:t></w:t>
      </w:r>
      <w:r>
        <w:rPr>
          <w:rFonts w:hint="eastAsia"/>
        </w:rPr>
        <w:t>його</w:t>
      </w:r>
      <w:r>
        <w:t></w:t>
      </w:r>
      <w:r>
        <w:rPr>
          <w:rFonts w:hint="eastAsia"/>
        </w:rPr>
        <w:t>міркувань</w:t>
      </w:r>
      <w:r>
        <w:t></w:t>
      </w:r>
      <w:r>
        <w:rPr>
          <w:rFonts w:hint="eastAsia"/>
        </w:rPr>
        <w:t>зароджено</w:t>
      </w:r>
      <w:r>
        <w:t></w:t>
      </w:r>
      <w:r>
        <w:t></w:t>
      </w:r>
      <w:r>
        <w:rPr>
          <w:rFonts w:hint="eastAsia"/>
        </w:rPr>
        <w:t>насамперед</w:t>
      </w:r>
      <w:r>
        <w:t></w:t>
      </w:r>
    </w:p>
    <w:p w:rsidR="00EF3269" w:rsidRDefault="00EF3269" w:rsidP="00EF3269">
      <w:r>
        <w:rPr>
          <w:rFonts w:hint="eastAsia"/>
        </w:rPr>
        <w:t>функціонально</w:t>
      </w:r>
      <w:r>
        <w:t></w:t>
      </w:r>
      <w:r>
        <w:rPr>
          <w:rFonts w:hint="eastAsia"/>
        </w:rPr>
        <w:t>семантичний</w:t>
      </w:r>
      <w:r>
        <w:t></w:t>
      </w:r>
      <w:r>
        <w:rPr>
          <w:rFonts w:hint="eastAsia"/>
        </w:rPr>
        <w:t>підхід</w:t>
      </w:r>
      <w:r>
        <w:t></w:t>
      </w:r>
      <w:r>
        <w:rPr>
          <w:rFonts w:hint="eastAsia"/>
        </w:rPr>
        <w:t>до</w:t>
      </w:r>
      <w:r>
        <w:t></w:t>
      </w:r>
      <w:r>
        <w:rPr>
          <w:rFonts w:hint="eastAsia"/>
        </w:rPr>
        <w:t>вивчення</w:t>
      </w:r>
      <w:r>
        <w:t></w:t>
      </w:r>
      <w:r>
        <w:rPr>
          <w:rFonts w:hint="eastAsia"/>
        </w:rPr>
        <w:t>ФО</w:t>
      </w:r>
      <w:r>
        <w:t></w:t>
      </w:r>
      <w:r>
        <w:t></w:t>
      </w:r>
      <w:r>
        <w:rPr>
          <w:rFonts w:hint="eastAsia"/>
        </w:rPr>
        <w:t>по</w:t>
      </w:r>
      <w:r>
        <w:t></w:t>
      </w:r>
      <w:r>
        <w:rPr>
          <w:rFonts w:hint="eastAsia"/>
        </w:rPr>
        <w:t>різному</w:t>
      </w:r>
      <w:r>
        <w:t></w:t>
      </w:r>
      <w:r>
        <w:rPr>
          <w:rFonts w:hint="eastAsia"/>
        </w:rPr>
        <w:t>розвинутий</w:t>
      </w:r>
      <w:r>
        <w:t></w:t>
      </w:r>
      <w:r>
        <w:rPr>
          <w:rFonts w:hint="eastAsia"/>
        </w:rPr>
        <w:t>у</w:t>
      </w:r>
    </w:p>
    <w:p w:rsidR="00EF3269" w:rsidRDefault="00EF3269" w:rsidP="00EF3269">
      <w:r>
        <w:rPr>
          <w:rFonts w:hint="eastAsia"/>
        </w:rPr>
        <w:t>слов</w:t>
      </w:r>
      <w:r>
        <w:t>ʼ</w:t>
      </w:r>
      <w:r>
        <w:rPr>
          <w:rFonts w:hint="eastAsia"/>
        </w:rPr>
        <w:t>янській</w:t>
      </w:r>
      <w:r>
        <w:t></w:t>
      </w:r>
      <w:r>
        <w:rPr>
          <w:rFonts w:hint="eastAsia"/>
        </w:rPr>
        <w:t>та</w:t>
      </w:r>
      <w:r>
        <w:t></w:t>
      </w:r>
      <w:r>
        <w:rPr>
          <w:rFonts w:hint="eastAsia"/>
        </w:rPr>
        <w:t>західноєвропейській</w:t>
      </w:r>
      <w:r>
        <w:t></w:t>
      </w:r>
      <w:r>
        <w:rPr>
          <w:rFonts w:hint="eastAsia"/>
        </w:rPr>
        <w:t>традиціях</w:t>
      </w:r>
      <w:r>
        <w:t></w:t>
      </w:r>
      <w:r>
        <w:t></w:t>
      </w:r>
      <w:r>
        <w:rPr>
          <w:rFonts w:hint="eastAsia"/>
        </w:rPr>
        <w:t>Так</w:t>
      </w:r>
      <w:r>
        <w:t></w:t>
      </w:r>
      <w:r>
        <w:t></w:t>
      </w:r>
      <w:r>
        <w:rPr>
          <w:rFonts w:hint="eastAsia"/>
        </w:rPr>
        <w:t>у</w:t>
      </w:r>
      <w:r>
        <w:t></w:t>
      </w:r>
      <w:r>
        <w:rPr>
          <w:rFonts w:hint="eastAsia"/>
        </w:rPr>
        <w:t>межах</w:t>
      </w:r>
      <w:r>
        <w:t></w:t>
      </w:r>
      <w:r>
        <w:rPr>
          <w:rFonts w:hint="eastAsia"/>
        </w:rPr>
        <w:t>першої</w:t>
      </w:r>
      <w:r>
        <w:t></w:t>
      </w:r>
      <w:r>
        <w:rPr>
          <w:rFonts w:hint="eastAsia"/>
        </w:rPr>
        <w:t>фразеологізми</w:t>
      </w:r>
    </w:p>
    <w:p w:rsidR="00EF3269" w:rsidRDefault="00EF3269" w:rsidP="00EF3269">
      <w:r>
        <w:rPr>
          <w:rFonts w:hint="eastAsia"/>
        </w:rPr>
        <w:t>витлумачували</w:t>
      </w:r>
      <w:r>
        <w:t></w:t>
      </w:r>
      <w:r>
        <w:rPr>
          <w:rFonts w:hint="eastAsia"/>
        </w:rPr>
        <w:t>як</w:t>
      </w:r>
      <w:r>
        <w:t></w:t>
      </w:r>
      <w:r>
        <w:rPr>
          <w:rFonts w:hint="eastAsia"/>
        </w:rPr>
        <w:t>лексичні</w:t>
      </w:r>
      <w:r>
        <w:t></w:t>
      </w:r>
      <w:r>
        <w:rPr>
          <w:rFonts w:hint="eastAsia"/>
        </w:rPr>
        <w:t>комплекси</w:t>
      </w:r>
      <w:r>
        <w:t></w:t>
      </w:r>
      <w:r>
        <w:rPr>
          <w:rFonts w:hint="eastAsia"/>
        </w:rPr>
        <w:t>з</w:t>
      </w:r>
      <w:r>
        <w:t></w:t>
      </w:r>
      <w:r>
        <w:rPr>
          <w:rFonts w:hint="eastAsia"/>
        </w:rPr>
        <w:t>особливою</w:t>
      </w:r>
      <w:r>
        <w:t></w:t>
      </w:r>
      <w:r>
        <w:rPr>
          <w:rFonts w:hint="eastAsia"/>
        </w:rPr>
        <w:t>семантичною</w:t>
      </w:r>
      <w:r>
        <w:t></w:t>
      </w:r>
      <w:r>
        <w:rPr>
          <w:rFonts w:hint="eastAsia"/>
        </w:rPr>
        <w:t>своєрідністю</w:t>
      </w:r>
      <w:r>
        <w:t></w:t>
      </w:r>
      <w:r>
        <w:t></w:t>
      </w:r>
      <w:r>
        <w:rPr>
          <w:rFonts w:hint="eastAsia"/>
        </w:rPr>
        <w:t>на</w:t>
      </w:r>
    </w:p>
    <w:p w:rsidR="00EF3269" w:rsidRDefault="00EF3269" w:rsidP="00EF3269">
      <w:r>
        <w:rPr>
          <w:rFonts w:hint="eastAsia"/>
        </w:rPr>
        <w:t>основі</w:t>
      </w:r>
      <w:r>
        <w:t></w:t>
      </w:r>
      <w:r>
        <w:rPr>
          <w:rFonts w:hint="eastAsia"/>
        </w:rPr>
        <w:t>чого</w:t>
      </w:r>
      <w:r>
        <w:t></w:t>
      </w:r>
      <w:r>
        <w:rPr>
          <w:rFonts w:hint="eastAsia"/>
        </w:rPr>
        <w:t>до</w:t>
      </w:r>
      <w:r>
        <w:t></w:t>
      </w:r>
      <w:r>
        <w:rPr>
          <w:rFonts w:hint="eastAsia"/>
        </w:rPr>
        <w:t>їх</w:t>
      </w:r>
      <w:r>
        <w:t></w:t>
      </w:r>
      <w:r>
        <w:rPr>
          <w:rFonts w:hint="eastAsia"/>
        </w:rPr>
        <w:t>класу</w:t>
      </w:r>
      <w:r>
        <w:t></w:t>
      </w:r>
      <w:r>
        <w:rPr>
          <w:rFonts w:hint="eastAsia"/>
        </w:rPr>
        <w:t>зараховували</w:t>
      </w:r>
      <w:r>
        <w:t></w:t>
      </w:r>
      <w:r>
        <w:rPr>
          <w:rFonts w:hint="eastAsia"/>
        </w:rPr>
        <w:t>фразеологічні</w:t>
      </w:r>
      <w:r>
        <w:t></w:t>
      </w:r>
      <w:r>
        <w:rPr>
          <w:rFonts w:hint="eastAsia"/>
        </w:rPr>
        <w:t>зрощення</w:t>
      </w:r>
      <w:r>
        <w:t></w:t>
      </w:r>
      <w:r>
        <w:t></w:t>
      </w:r>
      <w:r>
        <w:rPr>
          <w:rFonts w:hint="eastAsia"/>
        </w:rPr>
        <w:t>фразеологічні</w:t>
      </w:r>
      <w:r>
        <w:t></w:t>
      </w:r>
      <w:r>
        <w:rPr>
          <w:rFonts w:hint="eastAsia"/>
        </w:rPr>
        <w:t>єдності</w:t>
      </w:r>
    </w:p>
    <w:p w:rsidR="00EF3269" w:rsidRDefault="00EF3269" w:rsidP="00EF3269">
      <w:r>
        <w:rPr>
          <w:rFonts w:hint="eastAsia"/>
        </w:rPr>
        <w:t>та</w:t>
      </w:r>
      <w:r>
        <w:t></w:t>
      </w:r>
      <w:r>
        <w:rPr>
          <w:rFonts w:hint="eastAsia"/>
        </w:rPr>
        <w:t>фразеологічні</w:t>
      </w:r>
      <w:r>
        <w:t></w:t>
      </w:r>
      <w:r>
        <w:rPr>
          <w:rFonts w:hint="eastAsia"/>
        </w:rPr>
        <w:t>сполучення</w:t>
      </w:r>
      <w:r>
        <w:t></w:t>
      </w:r>
      <w:r>
        <w:t></w:t>
      </w:r>
      <w:r>
        <w:rPr>
          <w:rFonts w:hint="eastAsia"/>
        </w:rPr>
        <w:t>Але</w:t>
      </w:r>
      <w:r>
        <w:t></w:t>
      </w:r>
      <w:r>
        <w:t></w:t>
      </w:r>
      <w:r>
        <w:rPr>
          <w:rFonts w:hint="eastAsia"/>
        </w:rPr>
        <w:t>залучаючи</w:t>
      </w:r>
      <w:r>
        <w:t></w:t>
      </w:r>
      <w:r>
        <w:rPr>
          <w:rFonts w:hint="eastAsia"/>
        </w:rPr>
        <w:t>інші</w:t>
      </w:r>
      <w:r>
        <w:t></w:t>
      </w:r>
      <w:r>
        <w:rPr>
          <w:rFonts w:hint="eastAsia"/>
        </w:rPr>
        <w:t>категорійні</w:t>
      </w:r>
      <w:r>
        <w:t></w:t>
      </w:r>
      <w:r>
        <w:rPr>
          <w:rFonts w:hint="eastAsia"/>
        </w:rPr>
        <w:t>ознаки</w:t>
      </w:r>
      <w:r>
        <w:t></w:t>
      </w:r>
      <w:r>
        <w:t></w:t>
      </w:r>
      <w:r>
        <w:rPr>
          <w:rFonts w:hint="eastAsia"/>
        </w:rPr>
        <w:t>лінгвісти</w:t>
      </w:r>
    </w:p>
    <w:p w:rsidR="00EF3269" w:rsidRDefault="00EF3269" w:rsidP="00EF3269">
      <w:r>
        <w:rPr>
          <w:rFonts w:hint="eastAsia"/>
        </w:rPr>
        <w:t>часом</w:t>
      </w:r>
      <w:r>
        <w:t></w:t>
      </w:r>
      <w:r>
        <w:rPr>
          <w:rFonts w:hint="eastAsia"/>
        </w:rPr>
        <w:t>розширювали</w:t>
      </w:r>
      <w:r>
        <w:t></w:t>
      </w:r>
      <w:r>
        <w:rPr>
          <w:rFonts w:hint="eastAsia"/>
        </w:rPr>
        <w:t>або</w:t>
      </w:r>
      <w:r>
        <w:t></w:t>
      </w:r>
      <w:r>
        <w:t></w:t>
      </w:r>
      <w:r>
        <w:rPr>
          <w:rFonts w:hint="eastAsia"/>
        </w:rPr>
        <w:t>навпаки</w:t>
      </w:r>
      <w:r>
        <w:t></w:t>
      </w:r>
      <w:r>
        <w:t></w:t>
      </w:r>
      <w:r>
        <w:rPr>
          <w:rFonts w:hint="eastAsia"/>
        </w:rPr>
        <w:t>звужували</w:t>
      </w:r>
      <w:r>
        <w:t></w:t>
      </w:r>
      <w:r>
        <w:rPr>
          <w:rFonts w:hint="eastAsia"/>
        </w:rPr>
        <w:t>коло</w:t>
      </w:r>
      <w:r>
        <w:t></w:t>
      </w:r>
      <w:r>
        <w:rPr>
          <w:rFonts w:hint="eastAsia"/>
        </w:rPr>
        <w:t>своїх</w:t>
      </w:r>
      <w:r>
        <w:t></w:t>
      </w:r>
      <w:r>
        <w:rPr>
          <w:rFonts w:hint="eastAsia"/>
        </w:rPr>
        <w:t>досліджень</w:t>
      </w:r>
      <w:r>
        <w:t></w:t>
      </w:r>
      <w:r>
        <w:t></w:t>
      </w:r>
      <w:r>
        <w:rPr>
          <w:rFonts w:hint="eastAsia"/>
        </w:rPr>
        <w:t>У</w:t>
      </w:r>
    </w:p>
    <w:p w:rsidR="00EF3269" w:rsidRDefault="00EF3269" w:rsidP="00EF3269">
      <w:r>
        <w:rPr>
          <w:rFonts w:hint="eastAsia"/>
        </w:rPr>
        <w:t>західноєвропейських</w:t>
      </w:r>
      <w:r>
        <w:t></w:t>
      </w:r>
      <w:r>
        <w:rPr>
          <w:rFonts w:hint="eastAsia"/>
        </w:rPr>
        <w:t>працях</w:t>
      </w:r>
      <w:r>
        <w:t></w:t>
      </w:r>
      <w:r>
        <w:rPr>
          <w:rFonts w:hint="eastAsia"/>
        </w:rPr>
        <w:t>увагу</w:t>
      </w:r>
      <w:r>
        <w:t></w:t>
      </w:r>
      <w:r>
        <w:rPr>
          <w:rFonts w:hint="eastAsia"/>
        </w:rPr>
        <w:t>науковців</w:t>
      </w:r>
      <w:r>
        <w:t></w:t>
      </w:r>
      <w:r>
        <w:rPr>
          <w:rFonts w:hint="eastAsia"/>
        </w:rPr>
        <w:t>було</w:t>
      </w:r>
      <w:r>
        <w:t></w:t>
      </w:r>
      <w:r>
        <w:rPr>
          <w:rFonts w:hint="eastAsia"/>
        </w:rPr>
        <w:t>сконцентровано</w:t>
      </w:r>
      <w:r>
        <w:t></w:t>
      </w:r>
      <w:r>
        <w:rPr>
          <w:rFonts w:hint="eastAsia"/>
        </w:rPr>
        <w:t>на</w:t>
      </w:r>
      <w:r>
        <w:t></w:t>
      </w:r>
      <w:r>
        <w:rPr>
          <w:rFonts w:hint="eastAsia"/>
        </w:rPr>
        <w:t>з</w:t>
      </w:r>
      <w:r>
        <w:t>ʼ</w:t>
      </w:r>
      <w:r>
        <w:rPr>
          <w:rFonts w:hint="eastAsia"/>
        </w:rPr>
        <w:t>ясуванні</w:t>
      </w:r>
    </w:p>
    <w:p w:rsidR="00EF3269" w:rsidRDefault="00EF3269" w:rsidP="00EF3269">
      <w:r>
        <w:rPr>
          <w:rFonts w:hint="eastAsia"/>
        </w:rPr>
        <w:t>мінімальної</w:t>
      </w:r>
      <w:r>
        <w:t></w:t>
      </w:r>
      <w:r>
        <w:rPr>
          <w:rFonts w:hint="eastAsia"/>
        </w:rPr>
        <w:t>межі</w:t>
      </w:r>
      <w:r>
        <w:t></w:t>
      </w:r>
      <w:r>
        <w:rPr>
          <w:rFonts w:hint="eastAsia"/>
        </w:rPr>
        <w:t>усталеності</w:t>
      </w:r>
      <w:r>
        <w:t></w:t>
      </w:r>
      <w:r>
        <w:t></w:t>
      </w:r>
      <w:r>
        <w:rPr>
          <w:rFonts w:hint="eastAsia"/>
        </w:rPr>
        <w:t>завдяки</w:t>
      </w:r>
      <w:r>
        <w:t></w:t>
      </w:r>
      <w:r>
        <w:rPr>
          <w:rFonts w:hint="eastAsia"/>
        </w:rPr>
        <w:t>чому</w:t>
      </w:r>
      <w:r>
        <w:t></w:t>
      </w:r>
      <w:r>
        <w:rPr>
          <w:rFonts w:hint="eastAsia"/>
        </w:rPr>
        <w:t>вони</w:t>
      </w:r>
      <w:r>
        <w:t></w:t>
      </w:r>
      <w:r>
        <w:rPr>
          <w:rFonts w:hint="eastAsia"/>
        </w:rPr>
        <w:t>протиставили</w:t>
      </w:r>
      <w:r>
        <w:t></w:t>
      </w:r>
      <w:r>
        <w:rPr>
          <w:rFonts w:hint="eastAsia"/>
        </w:rPr>
        <w:t>усталені</w:t>
      </w:r>
      <w:r>
        <w:t></w:t>
      </w:r>
    </w:p>
    <w:p w:rsidR="00EF3269" w:rsidRDefault="00EF3269" w:rsidP="00EF3269">
      <w:r>
        <w:t></w:t>
      </w:r>
      <w:r>
        <w:t></w:t>
      </w:r>
      <w:r>
        <w:t></w:t>
      </w:r>
    </w:p>
    <w:p w:rsidR="00EF3269" w:rsidRDefault="00EF3269" w:rsidP="00EF3269">
      <w:r>
        <w:rPr>
          <w:rFonts w:hint="eastAsia"/>
        </w:rPr>
        <w:t>словосполучення</w:t>
      </w:r>
      <w:r>
        <w:t></w:t>
      </w:r>
      <w:r>
        <w:rPr>
          <w:rFonts w:hint="eastAsia"/>
        </w:rPr>
        <w:t>змінним</w:t>
      </w:r>
      <w:r>
        <w:t></w:t>
      </w:r>
      <w:r>
        <w:t></w:t>
      </w:r>
      <w:r>
        <w:rPr>
          <w:rFonts w:hint="eastAsia"/>
        </w:rPr>
        <w:t>з</w:t>
      </w:r>
      <w:r>
        <w:t></w:t>
      </w:r>
      <w:r>
        <w:rPr>
          <w:rFonts w:hint="eastAsia"/>
        </w:rPr>
        <w:t>одного</w:t>
      </w:r>
      <w:r>
        <w:t></w:t>
      </w:r>
      <w:r>
        <w:rPr>
          <w:rFonts w:hint="eastAsia"/>
        </w:rPr>
        <w:t>боку</w:t>
      </w:r>
      <w:r>
        <w:t></w:t>
      </w:r>
      <w:r>
        <w:t></w:t>
      </w:r>
      <w:r>
        <w:rPr>
          <w:rFonts w:hint="eastAsia"/>
        </w:rPr>
        <w:t>та</w:t>
      </w:r>
      <w:r>
        <w:t></w:t>
      </w:r>
      <w:r>
        <w:rPr>
          <w:rFonts w:hint="eastAsia"/>
        </w:rPr>
        <w:t>ідіоми</w:t>
      </w:r>
      <w:r>
        <w:t></w:t>
      </w:r>
      <w:r>
        <w:rPr>
          <w:rFonts w:hint="eastAsia"/>
        </w:rPr>
        <w:t>–</w:t>
      </w:r>
      <w:r>
        <w:t></w:t>
      </w:r>
      <w:r>
        <w:rPr>
          <w:rFonts w:hint="eastAsia"/>
        </w:rPr>
        <w:t>колокаціям</w:t>
      </w:r>
      <w:r>
        <w:t></w:t>
      </w:r>
      <w:r>
        <w:t></w:t>
      </w:r>
      <w:r>
        <w:rPr>
          <w:rFonts w:hint="eastAsia"/>
        </w:rPr>
        <w:t>з</w:t>
      </w:r>
      <w:r>
        <w:t></w:t>
      </w:r>
      <w:r>
        <w:rPr>
          <w:rFonts w:hint="eastAsia"/>
        </w:rPr>
        <w:t>іншого</w:t>
      </w:r>
      <w:r>
        <w:t></w:t>
      </w:r>
      <w:r>
        <w:rPr>
          <w:rFonts w:hint="eastAsia"/>
        </w:rPr>
        <w:t>боку</w:t>
      </w:r>
      <w:r>
        <w:t></w:t>
      </w:r>
      <w:r>
        <w:t></w:t>
      </w:r>
      <w:r>
        <w:rPr>
          <w:rFonts w:hint="eastAsia"/>
        </w:rPr>
        <w:t>На</w:t>
      </w:r>
    </w:p>
    <w:p w:rsidR="00EF3269" w:rsidRDefault="00EF3269" w:rsidP="00EF3269">
      <w:r>
        <w:rPr>
          <w:rFonts w:hint="eastAsia"/>
        </w:rPr>
        <w:t>противагу</w:t>
      </w:r>
      <w:r>
        <w:t></w:t>
      </w:r>
      <w:r>
        <w:rPr>
          <w:rFonts w:hint="eastAsia"/>
        </w:rPr>
        <w:t>зазначеному</w:t>
      </w:r>
      <w:r>
        <w:t></w:t>
      </w:r>
      <w:r>
        <w:rPr>
          <w:rFonts w:hint="eastAsia"/>
        </w:rPr>
        <w:t>підходу</w:t>
      </w:r>
      <w:r>
        <w:t></w:t>
      </w:r>
      <w:r>
        <w:t></w:t>
      </w:r>
      <w:r>
        <w:rPr>
          <w:rFonts w:hint="eastAsia"/>
        </w:rPr>
        <w:t>який</w:t>
      </w:r>
      <w:r>
        <w:t></w:t>
      </w:r>
      <w:r>
        <w:rPr>
          <w:rFonts w:hint="eastAsia"/>
        </w:rPr>
        <w:t>став</w:t>
      </w:r>
      <w:r>
        <w:t></w:t>
      </w:r>
      <w:r>
        <w:rPr>
          <w:rFonts w:hint="eastAsia"/>
        </w:rPr>
        <w:t>традиційним</w:t>
      </w:r>
      <w:r>
        <w:t></w:t>
      </w:r>
      <w:r>
        <w:rPr>
          <w:rFonts w:hint="eastAsia"/>
        </w:rPr>
        <w:t>у</w:t>
      </w:r>
      <w:r>
        <w:t></w:t>
      </w:r>
      <w:r>
        <w:rPr>
          <w:rFonts w:hint="eastAsia"/>
        </w:rPr>
        <w:t>фразеологічній</w:t>
      </w:r>
      <w:r>
        <w:t></w:t>
      </w:r>
      <w:r>
        <w:rPr>
          <w:rFonts w:hint="eastAsia"/>
        </w:rPr>
        <w:t>науці</w:t>
      </w:r>
      <w:r>
        <w:t></w:t>
      </w:r>
    </w:p>
    <w:p w:rsidR="00EF3269" w:rsidRDefault="00EF3269" w:rsidP="00EF3269">
      <w:r>
        <w:rPr>
          <w:rFonts w:hint="eastAsia"/>
        </w:rPr>
        <w:t>лексико</w:t>
      </w:r>
      <w:r>
        <w:t></w:t>
      </w:r>
      <w:r>
        <w:rPr>
          <w:rFonts w:hint="eastAsia"/>
        </w:rPr>
        <w:t>граматичний</w:t>
      </w:r>
      <w:r>
        <w:t></w:t>
      </w:r>
      <w:r>
        <w:rPr>
          <w:rFonts w:hint="eastAsia"/>
        </w:rPr>
        <w:t>підхід</w:t>
      </w:r>
      <w:r>
        <w:t></w:t>
      </w:r>
      <w:r>
        <w:rPr>
          <w:rFonts w:hint="eastAsia"/>
        </w:rPr>
        <w:t>вивчає</w:t>
      </w:r>
      <w:r>
        <w:t></w:t>
      </w:r>
      <w:r>
        <w:rPr>
          <w:rFonts w:hint="eastAsia"/>
        </w:rPr>
        <w:t>синтаксичну</w:t>
      </w:r>
      <w:r>
        <w:t></w:t>
      </w:r>
      <w:r>
        <w:rPr>
          <w:rFonts w:hint="eastAsia"/>
        </w:rPr>
        <w:t>природу</w:t>
      </w:r>
      <w:r>
        <w:t></w:t>
      </w:r>
      <w:r>
        <w:rPr>
          <w:rFonts w:hint="eastAsia"/>
        </w:rPr>
        <w:t>та</w:t>
      </w:r>
      <w:r>
        <w:t></w:t>
      </w:r>
      <w:r>
        <w:rPr>
          <w:rFonts w:hint="eastAsia"/>
        </w:rPr>
        <w:t>принципи</w:t>
      </w:r>
    </w:p>
    <w:p w:rsidR="00EF3269" w:rsidRDefault="00EF3269" w:rsidP="00EF3269">
      <w:r>
        <w:rPr>
          <w:rFonts w:hint="eastAsia"/>
        </w:rPr>
        <w:t>сполучуваності</w:t>
      </w:r>
      <w:r>
        <w:t></w:t>
      </w:r>
      <w:r>
        <w:rPr>
          <w:rFonts w:hint="eastAsia"/>
        </w:rPr>
        <w:t>компонентів</w:t>
      </w:r>
      <w:r>
        <w:t></w:t>
      </w:r>
      <w:r>
        <w:rPr>
          <w:rFonts w:hint="eastAsia"/>
        </w:rPr>
        <w:t>ФО</w:t>
      </w:r>
      <w:r>
        <w:t></w:t>
      </w:r>
      <w:r>
        <w:t></w:t>
      </w:r>
      <w:r>
        <w:rPr>
          <w:rFonts w:hint="eastAsia"/>
        </w:rPr>
        <w:t>в</w:t>
      </w:r>
      <w:r>
        <w:t></w:t>
      </w:r>
      <w:r>
        <w:rPr>
          <w:rFonts w:hint="eastAsia"/>
        </w:rPr>
        <w:t>результаті</w:t>
      </w:r>
      <w:r>
        <w:t></w:t>
      </w:r>
      <w:r>
        <w:rPr>
          <w:rFonts w:hint="eastAsia"/>
        </w:rPr>
        <w:t>чого</w:t>
      </w:r>
      <w:r>
        <w:t></w:t>
      </w:r>
      <w:r>
        <w:rPr>
          <w:rFonts w:hint="eastAsia"/>
        </w:rPr>
        <w:t>висловлено</w:t>
      </w:r>
      <w:r>
        <w:t></w:t>
      </w:r>
      <w:r>
        <w:rPr>
          <w:rFonts w:hint="eastAsia"/>
        </w:rPr>
        <w:t>думку</w:t>
      </w:r>
      <w:r>
        <w:t></w:t>
      </w:r>
      <w:r>
        <w:rPr>
          <w:rFonts w:hint="eastAsia"/>
        </w:rPr>
        <w:t>про</w:t>
      </w:r>
      <w:r>
        <w:t></w:t>
      </w:r>
      <w:r>
        <w:rPr>
          <w:rFonts w:hint="eastAsia"/>
        </w:rPr>
        <w:t>те</w:t>
      </w:r>
      <w:r>
        <w:t></w:t>
      </w:r>
      <w:r>
        <w:t></w:t>
      </w:r>
      <w:r>
        <w:rPr>
          <w:rFonts w:hint="eastAsia"/>
        </w:rPr>
        <w:t>що</w:t>
      </w:r>
    </w:p>
    <w:p w:rsidR="00EF3269" w:rsidRDefault="00EF3269" w:rsidP="00EF3269">
      <w:r>
        <w:rPr>
          <w:rFonts w:hint="eastAsia"/>
        </w:rPr>
        <w:t>кожну</w:t>
      </w:r>
      <w:r>
        <w:t></w:t>
      </w:r>
      <w:r>
        <w:rPr>
          <w:rFonts w:hint="eastAsia"/>
        </w:rPr>
        <w:t>граматичну</w:t>
      </w:r>
      <w:r>
        <w:t></w:t>
      </w:r>
      <w:r>
        <w:rPr>
          <w:rFonts w:hint="eastAsia"/>
        </w:rPr>
        <w:t>структуру</w:t>
      </w:r>
      <w:r>
        <w:t></w:t>
      </w:r>
      <w:r>
        <w:rPr>
          <w:rFonts w:hint="eastAsia"/>
        </w:rPr>
        <w:t>детерміновано</w:t>
      </w:r>
      <w:r>
        <w:t></w:t>
      </w:r>
      <w:r>
        <w:rPr>
          <w:rFonts w:hint="eastAsia"/>
        </w:rPr>
        <w:t>лексичною</w:t>
      </w:r>
      <w:r>
        <w:t></w:t>
      </w:r>
      <w:r>
        <w:rPr>
          <w:rFonts w:hint="eastAsia"/>
        </w:rPr>
        <w:t>парадигмою</w:t>
      </w:r>
      <w:r>
        <w:t></w:t>
      </w:r>
      <w:r>
        <w:t></w:t>
      </w:r>
      <w:r>
        <w:rPr>
          <w:rFonts w:hint="eastAsia"/>
        </w:rPr>
        <w:t>У</w:t>
      </w:r>
      <w:r>
        <w:t></w:t>
      </w:r>
      <w:r>
        <w:rPr>
          <w:rFonts w:hint="eastAsia"/>
        </w:rPr>
        <w:t>працях</w:t>
      </w:r>
    </w:p>
    <w:p w:rsidR="00EF3269" w:rsidRDefault="00EF3269" w:rsidP="00EF3269">
      <w:r>
        <w:rPr>
          <w:rFonts w:hint="eastAsia"/>
        </w:rPr>
        <w:t>частотно</w:t>
      </w:r>
      <w:r>
        <w:t></w:t>
      </w:r>
      <w:r>
        <w:rPr>
          <w:rFonts w:hint="eastAsia"/>
        </w:rPr>
        <w:t>орієнтованого</w:t>
      </w:r>
      <w:r>
        <w:t></w:t>
      </w:r>
      <w:r>
        <w:rPr>
          <w:rFonts w:hint="eastAsia"/>
        </w:rPr>
        <w:t>напрямку</w:t>
      </w:r>
      <w:r>
        <w:t></w:t>
      </w:r>
      <w:r>
        <w:rPr>
          <w:rFonts w:hint="eastAsia"/>
        </w:rPr>
        <w:t>висвітлено</w:t>
      </w:r>
      <w:r>
        <w:t></w:t>
      </w:r>
      <w:r>
        <w:rPr>
          <w:rFonts w:hint="eastAsia"/>
        </w:rPr>
        <w:t>частотність</w:t>
      </w:r>
      <w:r>
        <w:t></w:t>
      </w:r>
      <w:r>
        <w:rPr>
          <w:rFonts w:hint="eastAsia"/>
        </w:rPr>
        <w:t>уживання</w:t>
      </w:r>
      <w:r>
        <w:t></w:t>
      </w:r>
      <w:r>
        <w:rPr>
          <w:rFonts w:hint="eastAsia"/>
        </w:rPr>
        <w:t>ФО</w:t>
      </w:r>
      <w:r>
        <w:t></w:t>
      </w:r>
      <w:r>
        <w:rPr>
          <w:rFonts w:hint="eastAsia"/>
        </w:rPr>
        <w:t>в</w:t>
      </w:r>
      <w:r>
        <w:t></w:t>
      </w:r>
      <w:r>
        <w:rPr>
          <w:rFonts w:hint="eastAsia"/>
        </w:rPr>
        <w:t>корпусах</w:t>
      </w:r>
    </w:p>
    <w:p w:rsidR="00EF3269" w:rsidRDefault="00EF3269" w:rsidP="00EF3269">
      <w:r>
        <w:rPr>
          <w:rFonts w:hint="eastAsia"/>
        </w:rPr>
        <w:t>текстів</w:t>
      </w:r>
      <w:r>
        <w:t></w:t>
      </w:r>
      <w:r>
        <w:t></w:t>
      </w:r>
      <w:r>
        <w:rPr>
          <w:rFonts w:hint="eastAsia"/>
        </w:rPr>
        <w:t>Із</w:t>
      </w:r>
      <w:r>
        <w:t></w:t>
      </w:r>
      <w:r>
        <w:rPr>
          <w:rFonts w:hint="eastAsia"/>
        </w:rPr>
        <w:t>розвитком</w:t>
      </w:r>
      <w:r>
        <w:t></w:t>
      </w:r>
      <w:r>
        <w:rPr>
          <w:rFonts w:hint="eastAsia"/>
        </w:rPr>
        <w:t>антропоцентрично</w:t>
      </w:r>
      <w:r>
        <w:t></w:t>
      </w:r>
      <w:r>
        <w:rPr>
          <w:rFonts w:hint="eastAsia"/>
        </w:rPr>
        <w:t>спрямованих</w:t>
      </w:r>
      <w:r>
        <w:t></w:t>
      </w:r>
      <w:r>
        <w:rPr>
          <w:rFonts w:hint="eastAsia"/>
        </w:rPr>
        <w:t>досліджень</w:t>
      </w:r>
      <w:r>
        <w:t></w:t>
      </w:r>
      <w:r>
        <w:rPr>
          <w:rFonts w:hint="eastAsia"/>
        </w:rPr>
        <w:t>зароджено</w:t>
      </w:r>
    </w:p>
    <w:p w:rsidR="00EF3269" w:rsidRDefault="00EF3269" w:rsidP="00EF3269">
      <w:r>
        <w:rPr>
          <w:rFonts w:hint="eastAsia"/>
        </w:rPr>
        <w:t>комунікативно</w:t>
      </w:r>
      <w:r>
        <w:t></w:t>
      </w:r>
      <w:r>
        <w:rPr>
          <w:rFonts w:hint="eastAsia"/>
        </w:rPr>
        <w:t>прагматичну</w:t>
      </w:r>
      <w:r>
        <w:t></w:t>
      </w:r>
      <w:r>
        <w:rPr>
          <w:rFonts w:hint="eastAsia"/>
        </w:rPr>
        <w:t>парадигму</w:t>
      </w:r>
      <w:r>
        <w:t></w:t>
      </w:r>
      <w:r>
        <w:rPr>
          <w:rFonts w:hint="eastAsia"/>
        </w:rPr>
        <w:t>вивчення</w:t>
      </w:r>
      <w:r>
        <w:t></w:t>
      </w:r>
      <w:r>
        <w:rPr>
          <w:rFonts w:hint="eastAsia"/>
        </w:rPr>
        <w:t>фразеологічного</w:t>
      </w:r>
      <w:r>
        <w:t></w:t>
      </w:r>
      <w:r>
        <w:rPr>
          <w:rFonts w:hint="eastAsia"/>
        </w:rPr>
        <w:t>масиву</w:t>
      </w:r>
      <w:r>
        <w:t></w:t>
      </w:r>
    </w:p>
    <w:p w:rsidR="00EF3269" w:rsidRDefault="00EF3269" w:rsidP="00EF3269">
      <w:r>
        <w:rPr>
          <w:rFonts w:hint="eastAsia"/>
        </w:rPr>
        <w:t>основними</w:t>
      </w:r>
      <w:r>
        <w:t></w:t>
      </w:r>
      <w:r>
        <w:rPr>
          <w:rFonts w:hint="eastAsia"/>
        </w:rPr>
        <w:t>векторами</w:t>
      </w:r>
      <w:r>
        <w:t></w:t>
      </w:r>
      <w:r>
        <w:rPr>
          <w:rFonts w:hint="eastAsia"/>
        </w:rPr>
        <w:t>якої</w:t>
      </w:r>
      <w:r>
        <w:t></w:t>
      </w:r>
      <w:r>
        <w:rPr>
          <w:rFonts w:hint="eastAsia"/>
        </w:rPr>
        <w:t>є</w:t>
      </w:r>
      <w:r>
        <w:t></w:t>
      </w:r>
      <w:r>
        <w:rPr>
          <w:rFonts w:hint="eastAsia"/>
        </w:rPr>
        <w:t>дискурсивний</w:t>
      </w:r>
      <w:r>
        <w:t></w:t>
      </w:r>
      <w:r>
        <w:t></w:t>
      </w:r>
      <w:r>
        <w:rPr>
          <w:rFonts w:hint="eastAsia"/>
        </w:rPr>
        <w:t>когнітивний</w:t>
      </w:r>
      <w:r>
        <w:t></w:t>
      </w:r>
      <w:r>
        <w:rPr>
          <w:rFonts w:hint="eastAsia"/>
        </w:rPr>
        <w:t>і</w:t>
      </w:r>
      <w:r>
        <w:t></w:t>
      </w:r>
      <w:r>
        <w:rPr>
          <w:rFonts w:hint="eastAsia"/>
        </w:rPr>
        <w:t>лінгвокультурологічний</w:t>
      </w:r>
      <w:r>
        <w:t></w:t>
      </w:r>
    </w:p>
    <w:p w:rsidR="00EF3269" w:rsidRDefault="00EF3269" w:rsidP="00EF3269">
      <w:r>
        <w:rPr>
          <w:rFonts w:hint="eastAsia"/>
        </w:rPr>
        <w:t>Кожний</w:t>
      </w:r>
      <w:r>
        <w:t></w:t>
      </w:r>
      <w:r>
        <w:rPr>
          <w:rFonts w:hint="eastAsia"/>
        </w:rPr>
        <w:t>з</w:t>
      </w:r>
      <w:r>
        <w:t></w:t>
      </w:r>
      <w:r>
        <w:rPr>
          <w:rFonts w:hint="eastAsia"/>
        </w:rPr>
        <w:t>них</w:t>
      </w:r>
      <w:r>
        <w:t></w:t>
      </w:r>
      <w:r>
        <w:rPr>
          <w:rFonts w:hint="eastAsia"/>
        </w:rPr>
        <w:t>досліджує</w:t>
      </w:r>
      <w:r>
        <w:t></w:t>
      </w:r>
      <w:r>
        <w:rPr>
          <w:rFonts w:hint="eastAsia"/>
        </w:rPr>
        <w:t>усталені</w:t>
      </w:r>
      <w:r>
        <w:t></w:t>
      </w:r>
      <w:r>
        <w:rPr>
          <w:rFonts w:hint="eastAsia"/>
        </w:rPr>
        <w:t>одиниці</w:t>
      </w:r>
      <w:r>
        <w:t></w:t>
      </w:r>
      <w:r>
        <w:rPr>
          <w:rFonts w:hint="eastAsia"/>
        </w:rPr>
        <w:t>з</w:t>
      </w:r>
      <w:r>
        <w:t></w:t>
      </w:r>
      <w:r>
        <w:rPr>
          <w:rFonts w:hint="eastAsia"/>
        </w:rPr>
        <w:t>різних</w:t>
      </w:r>
      <w:r>
        <w:t></w:t>
      </w:r>
      <w:r>
        <w:rPr>
          <w:rFonts w:hint="eastAsia"/>
        </w:rPr>
        <w:t>точок</w:t>
      </w:r>
      <w:r>
        <w:t></w:t>
      </w:r>
      <w:r>
        <w:rPr>
          <w:rFonts w:hint="eastAsia"/>
        </w:rPr>
        <w:t>зору</w:t>
      </w:r>
      <w:r>
        <w:t></w:t>
      </w:r>
      <w:r>
        <w:t></w:t>
      </w:r>
      <w:r>
        <w:rPr>
          <w:rFonts w:hint="eastAsia"/>
        </w:rPr>
        <w:t>як</w:t>
      </w:r>
      <w:r>
        <w:t></w:t>
      </w:r>
      <w:r>
        <w:rPr>
          <w:rFonts w:hint="eastAsia"/>
        </w:rPr>
        <w:t>одиниці</w:t>
      </w:r>
      <w:r>
        <w:t></w:t>
      </w:r>
      <w:r>
        <w:t></w:t>
      </w:r>
      <w:r>
        <w:rPr>
          <w:rFonts w:hint="eastAsia"/>
        </w:rPr>
        <w:t>що</w:t>
      </w:r>
    </w:p>
    <w:p w:rsidR="00EF3269" w:rsidRDefault="00EF3269" w:rsidP="00EF3269">
      <w:r>
        <w:rPr>
          <w:rFonts w:hint="eastAsia"/>
        </w:rPr>
        <w:t>беруть</w:t>
      </w:r>
      <w:r>
        <w:t></w:t>
      </w:r>
      <w:r>
        <w:rPr>
          <w:rFonts w:hint="eastAsia"/>
        </w:rPr>
        <w:t>участь</w:t>
      </w:r>
      <w:r>
        <w:t></w:t>
      </w:r>
      <w:r>
        <w:rPr>
          <w:rFonts w:hint="eastAsia"/>
        </w:rPr>
        <w:t>у</w:t>
      </w:r>
      <w:r>
        <w:t></w:t>
      </w:r>
      <w:r>
        <w:rPr>
          <w:rFonts w:hint="eastAsia"/>
        </w:rPr>
        <w:t>формуванні</w:t>
      </w:r>
      <w:r>
        <w:t></w:t>
      </w:r>
      <w:r>
        <w:rPr>
          <w:rFonts w:hint="eastAsia"/>
        </w:rPr>
        <w:t>й</w:t>
      </w:r>
      <w:r>
        <w:t></w:t>
      </w:r>
      <w:r>
        <w:rPr>
          <w:rFonts w:hint="eastAsia"/>
        </w:rPr>
        <w:t>організації</w:t>
      </w:r>
      <w:r>
        <w:t></w:t>
      </w:r>
      <w:r>
        <w:rPr>
          <w:rFonts w:hint="eastAsia"/>
        </w:rPr>
        <w:t>висловлення</w:t>
      </w:r>
      <w:r>
        <w:t></w:t>
      </w:r>
      <w:r>
        <w:t></w:t>
      </w:r>
      <w:r>
        <w:rPr>
          <w:rFonts w:hint="eastAsia"/>
        </w:rPr>
        <w:t>як</w:t>
      </w:r>
      <w:r>
        <w:t></w:t>
      </w:r>
      <w:r>
        <w:rPr>
          <w:rFonts w:hint="eastAsia"/>
        </w:rPr>
        <w:t>заздалегідь</w:t>
      </w:r>
      <w:r>
        <w:t></w:t>
      </w:r>
      <w:r>
        <w:rPr>
          <w:rFonts w:hint="eastAsia"/>
        </w:rPr>
        <w:t>заготовлені</w:t>
      </w:r>
      <w:r>
        <w:t></w:t>
      </w:r>
      <w:r>
        <w:rPr>
          <w:rFonts w:hint="eastAsia"/>
        </w:rPr>
        <w:t>й</w:t>
      </w:r>
    </w:p>
    <w:p w:rsidR="00EF3269" w:rsidRDefault="00EF3269" w:rsidP="00EF3269">
      <w:r>
        <w:rPr>
          <w:rFonts w:hint="eastAsia"/>
        </w:rPr>
        <w:t>відтворювані</w:t>
      </w:r>
      <w:r>
        <w:t></w:t>
      </w:r>
      <w:r>
        <w:rPr>
          <w:rFonts w:hint="eastAsia"/>
        </w:rPr>
        <w:t>в</w:t>
      </w:r>
      <w:r>
        <w:t></w:t>
      </w:r>
      <w:r>
        <w:rPr>
          <w:rFonts w:hint="eastAsia"/>
        </w:rPr>
        <w:t>мовленні</w:t>
      </w:r>
      <w:r>
        <w:t></w:t>
      </w:r>
      <w:r>
        <w:rPr>
          <w:rFonts w:hint="eastAsia"/>
        </w:rPr>
        <w:t>когнітивні</w:t>
      </w:r>
      <w:r>
        <w:t></w:t>
      </w:r>
      <w:r>
        <w:rPr>
          <w:rFonts w:hint="eastAsia"/>
        </w:rPr>
        <w:t>структури</w:t>
      </w:r>
      <w:r>
        <w:t></w:t>
      </w:r>
      <w:r>
        <w:t></w:t>
      </w:r>
      <w:r>
        <w:rPr>
          <w:rFonts w:hint="eastAsia"/>
        </w:rPr>
        <w:t>в</w:t>
      </w:r>
      <w:r>
        <w:t></w:t>
      </w:r>
      <w:r>
        <w:rPr>
          <w:rFonts w:hint="eastAsia"/>
        </w:rPr>
        <w:t>яких</w:t>
      </w:r>
      <w:r>
        <w:t></w:t>
      </w:r>
      <w:r>
        <w:rPr>
          <w:rFonts w:hint="eastAsia"/>
        </w:rPr>
        <w:t>відбито</w:t>
      </w:r>
      <w:r>
        <w:t></w:t>
      </w:r>
      <w:r>
        <w:rPr>
          <w:rFonts w:hint="eastAsia"/>
        </w:rPr>
        <w:t>результати</w:t>
      </w:r>
    </w:p>
    <w:p w:rsidR="00EF3269" w:rsidRDefault="00EF3269" w:rsidP="00EF3269">
      <w:r>
        <w:rPr>
          <w:rFonts w:hint="eastAsia"/>
        </w:rPr>
        <w:t>категоризації</w:t>
      </w:r>
      <w:r>
        <w:t></w:t>
      </w:r>
      <w:r>
        <w:rPr>
          <w:rFonts w:hint="eastAsia"/>
        </w:rPr>
        <w:t>і</w:t>
      </w:r>
      <w:r>
        <w:t></w:t>
      </w:r>
      <w:r>
        <w:rPr>
          <w:rFonts w:hint="eastAsia"/>
        </w:rPr>
        <w:t>концептуалізації</w:t>
      </w:r>
      <w:r>
        <w:t></w:t>
      </w:r>
      <w:r>
        <w:rPr>
          <w:rFonts w:hint="eastAsia"/>
        </w:rPr>
        <w:t>світу</w:t>
      </w:r>
      <w:r>
        <w:t></w:t>
      </w:r>
      <w:r>
        <w:t></w:t>
      </w:r>
      <w:r>
        <w:rPr>
          <w:rFonts w:hint="eastAsia"/>
        </w:rPr>
        <w:t>як</w:t>
      </w:r>
      <w:r>
        <w:t></w:t>
      </w:r>
      <w:r>
        <w:rPr>
          <w:rFonts w:hint="eastAsia"/>
        </w:rPr>
        <w:t>усталені</w:t>
      </w:r>
      <w:r>
        <w:t></w:t>
      </w:r>
      <w:r>
        <w:rPr>
          <w:rFonts w:hint="eastAsia"/>
        </w:rPr>
        <w:t>вислови</w:t>
      </w:r>
      <w:r>
        <w:t></w:t>
      </w:r>
      <w:r>
        <w:t></w:t>
      </w:r>
      <w:r>
        <w:rPr>
          <w:rFonts w:hint="eastAsia"/>
        </w:rPr>
        <w:t>в</w:t>
      </w:r>
      <w:r>
        <w:t></w:t>
      </w:r>
      <w:r>
        <w:rPr>
          <w:rFonts w:hint="eastAsia"/>
        </w:rPr>
        <w:t>яких</w:t>
      </w:r>
      <w:r>
        <w:t></w:t>
      </w:r>
      <w:r>
        <w:rPr>
          <w:rFonts w:hint="eastAsia"/>
        </w:rPr>
        <w:t>закодовано</w:t>
      </w:r>
    </w:p>
    <w:p w:rsidR="00EF3269" w:rsidRDefault="00EF3269" w:rsidP="00EF3269">
      <w:r>
        <w:rPr>
          <w:rFonts w:hint="eastAsia"/>
        </w:rPr>
        <w:t>лінгвокультурну</w:t>
      </w:r>
      <w:r>
        <w:t></w:t>
      </w:r>
      <w:r>
        <w:rPr>
          <w:rFonts w:hint="eastAsia"/>
        </w:rPr>
        <w:t>інформацію</w:t>
      </w:r>
      <w:r>
        <w:t></w:t>
      </w:r>
      <w:r>
        <w:rPr>
          <w:rFonts w:hint="eastAsia"/>
        </w:rPr>
        <w:t>певної</w:t>
      </w:r>
      <w:r>
        <w:t></w:t>
      </w:r>
      <w:r>
        <w:rPr>
          <w:rFonts w:hint="eastAsia"/>
        </w:rPr>
        <w:t>мовної</w:t>
      </w:r>
      <w:r>
        <w:t></w:t>
      </w:r>
      <w:r>
        <w:rPr>
          <w:rFonts w:hint="eastAsia"/>
        </w:rPr>
        <w:t>спільноти</w:t>
      </w:r>
      <w:r>
        <w:t></w:t>
      </w:r>
      <w:r>
        <w:t></w:t>
      </w:r>
      <w:r>
        <w:rPr>
          <w:rFonts w:hint="eastAsia"/>
        </w:rPr>
        <w:t>Останнім</w:t>
      </w:r>
      <w:r>
        <w:t></w:t>
      </w:r>
      <w:r>
        <w:rPr>
          <w:rFonts w:hint="eastAsia"/>
        </w:rPr>
        <w:t>часом</w:t>
      </w:r>
    </w:p>
    <w:p w:rsidR="00EF3269" w:rsidRDefault="00EF3269" w:rsidP="00EF3269">
      <w:r>
        <w:rPr>
          <w:rFonts w:hint="eastAsia"/>
        </w:rPr>
        <w:t>спостерігаємо</w:t>
      </w:r>
      <w:r>
        <w:t></w:t>
      </w:r>
      <w:r>
        <w:rPr>
          <w:rFonts w:hint="eastAsia"/>
        </w:rPr>
        <w:t>становлення</w:t>
      </w:r>
      <w:r>
        <w:t></w:t>
      </w:r>
      <w:r>
        <w:rPr>
          <w:rFonts w:hint="eastAsia"/>
        </w:rPr>
        <w:t>нової</w:t>
      </w:r>
      <w:r>
        <w:t></w:t>
      </w:r>
      <w:r>
        <w:rPr>
          <w:rFonts w:hint="eastAsia"/>
        </w:rPr>
        <w:t>мовознавчої</w:t>
      </w:r>
      <w:r>
        <w:t></w:t>
      </w:r>
      <w:r>
        <w:rPr>
          <w:rFonts w:hint="eastAsia"/>
        </w:rPr>
        <w:t>дисципліни</w:t>
      </w:r>
      <w:r>
        <w:t></w:t>
      </w:r>
      <w:r>
        <w:rPr>
          <w:rFonts w:hint="eastAsia"/>
        </w:rPr>
        <w:t>–</w:t>
      </w:r>
      <w:r>
        <w:t></w:t>
      </w:r>
      <w:r>
        <w:rPr>
          <w:rFonts w:hint="eastAsia"/>
        </w:rPr>
        <w:t>неофразеології</w:t>
      </w:r>
      <w:r>
        <w:t></w:t>
      </w:r>
      <w:r>
        <w:t></w:t>
      </w:r>
      <w:r>
        <w:rPr>
          <w:rFonts w:hint="eastAsia"/>
        </w:rPr>
        <w:t>яка</w:t>
      </w:r>
    </w:p>
    <w:p w:rsidR="00EF3269" w:rsidRDefault="00EF3269" w:rsidP="00EF3269">
      <w:r>
        <w:rPr>
          <w:rFonts w:hint="eastAsia"/>
        </w:rPr>
        <w:t>поєднує</w:t>
      </w:r>
      <w:r>
        <w:t></w:t>
      </w:r>
      <w:r>
        <w:rPr>
          <w:rFonts w:hint="eastAsia"/>
        </w:rPr>
        <w:t>наукові</w:t>
      </w:r>
      <w:r>
        <w:t></w:t>
      </w:r>
      <w:r>
        <w:rPr>
          <w:rFonts w:hint="eastAsia"/>
        </w:rPr>
        <w:t>доробки</w:t>
      </w:r>
      <w:r>
        <w:t></w:t>
      </w:r>
      <w:r>
        <w:rPr>
          <w:rFonts w:hint="eastAsia"/>
        </w:rPr>
        <w:t>із</w:t>
      </w:r>
      <w:r>
        <w:t></w:t>
      </w:r>
      <w:r>
        <w:rPr>
          <w:rFonts w:hint="eastAsia"/>
        </w:rPr>
        <w:t>загальної</w:t>
      </w:r>
      <w:r>
        <w:t></w:t>
      </w:r>
      <w:r>
        <w:rPr>
          <w:rFonts w:hint="eastAsia"/>
        </w:rPr>
        <w:t>фразеології</w:t>
      </w:r>
      <w:r>
        <w:t></w:t>
      </w:r>
      <w:r>
        <w:rPr>
          <w:rFonts w:hint="eastAsia"/>
        </w:rPr>
        <w:t>та</w:t>
      </w:r>
      <w:r>
        <w:t></w:t>
      </w:r>
      <w:r>
        <w:rPr>
          <w:rFonts w:hint="eastAsia"/>
        </w:rPr>
        <w:t>неології</w:t>
      </w:r>
      <w:r>
        <w:t></w:t>
      </w:r>
      <w:r>
        <w:t></w:t>
      </w:r>
      <w:r>
        <w:rPr>
          <w:rFonts w:hint="eastAsia"/>
        </w:rPr>
        <w:t>На</w:t>
      </w:r>
      <w:r>
        <w:t></w:t>
      </w:r>
      <w:r>
        <w:rPr>
          <w:rFonts w:hint="eastAsia"/>
        </w:rPr>
        <w:t>її</w:t>
      </w:r>
      <w:r>
        <w:t></w:t>
      </w:r>
      <w:r>
        <w:rPr>
          <w:rFonts w:hint="eastAsia"/>
        </w:rPr>
        <w:t>теренах</w:t>
      </w:r>
    </w:p>
    <w:p w:rsidR="00EF3269" w:rsidRDefault="00EF3269" w:rsidP="00EF3269">
      <w:r>
        <w:rPr>
          <w:rFonts w:hint="eastAsia"/>
        </w:rPr>
        <w:t>неофразеологізми</w:t>
      </w:r>
      <w:r>
        <w:t></w:t>
      </w:r>
      <w:r>
        <w:rPr>
          <w:rFonts w:hint="eastAsia"/>
        </w:rPr>
        <w:t>досліджено</w:t>
      </w:r>
      <w:r>
        <w:t></w:t>
      </w:r>
      <w:r>
        <w:rPr>
          <w:rFonts w:hint="eastAsia"/>
        </w:rPr>
        <w:t>з</w:t>
      </w:r>
      <w:r>
        <w:t></w:t>
      </w:r>
      <w:r>
        <w:rPr>
          <w:rFonts w:hint="eastAsia"/>
        </w:rPr>
        <w:t>прагматичної</w:t>
      </w:r>
      <w:r>
        <w:t></w:t>
      </w:r>
      <w:r>
        <w:t></w:t>
      </w:r>
      <w:r>
        <w:rPr>
          <w:rFonts w:hint="eastAsia"/>
        </w:rPr>
        <w:t>психологічної</w:t>
      </w:r>
      <w:r>
        <w:t></w:t>
      </w:r>
      <w:r>
        <w:t></w:t>
      </w:r>
      <w:r>
        <w:rPr>
          <w:rFonts w:hint="eastAsia"/>
        </w:rPr>
        <w:t>когнітивної</w:t>
      </w:r>
      <w:r>
        <w:t></w:t>
      </w:r>
    </w:p>
    <w:p w:rsidR="00EF3269" w:rsidRDefault="00EF3269" w:rsidP="00EF3269">
      <w:r>
        <w:rPr>
          <w:rFonts w:hint="eastAsia"/>
        </w:rPr>
        <w:t>лінгвокультурологічної</w:t>
      </w:r>
      <w:r>
        <w:t></w:t>
      </w:r>
      <w:r>
        <w:rPr>
          <w:rFonts w:hint="eastAsia"/>
        </w:rPr>
        <w:t>точок</w:t>
      </w:r>
      <w:r>
        <w:t></w:t>
      </w:r>
      <w:r>
        <w:rPr>
          <w:rFonts w:hint="eastAsia"/>
        </w:rPr>
        <w:t>зору</w:t>
      </w:r>
      <w:r>
        <w:t></w:t>
      </w:r>
      <w:r>
        <w:rPr>
          <w:rFonts w:hint="eastAsia"/>
        </w:rPr>
        <w:t>й</w:t>
      </w:r>
      <w:r>
        <w:t></w:t>
      </w:r>
      <w:r>
        <w:rPr>
          <w:rFonts w:hint="eastAsia"/>
        </w:rPr>
        <w:t>витлумачено</w:t>
      </w:r>
      <w:r>
        <w:t></w:t>
      </w:r>
      <w:r>
        <w:rPr>
          <w:rFonts w:hint="eastAsia"/>
        </w:rPr>
        <w:t>як</w:t>
      </w:r>
      <w:r>
        <w:t></w:t>
      </w:r>
      <w:r>
        <w:rPr>
          <w:rFonts w:hint="eastAsia"/>
        </w:rPr>
        <w:t>новоутворені</w:t>
      </w:r>
      <w:r>
        <w:t></w:t>
      </w:r>
      <w:r>
        <w:rPr>
          <w:rFonts w:hint="eastAsia"/>
        </w:rPr>
        <w:t>усталені</w:t>
      </w:r>
      <w:r>
        <w:t></w:t>
      </w:r>
      <w:r>
        <w:rPr>
          <w:rFonts w:hint="eastAsia"/>
        </w:rPr>
        <w:t>одиниці</w:t>
      </w:r>
      <w:r>
        <w:t></w:t>
      </w:r>
    </w:p>
    <w:p w:rsidR="00EF3269" w:rsidRDefault="00EF3269" w:rsidP="00EF3269">
      <w:r>
        <w:rPr>
          <w:rFonts w:hint="eastAsia"/>
        </w:rPr>
        <w:t>які</w:t>
      </w:r>
      <w:r>
        <w:t></w:t>
      </w:r>
      <w:r>
        <w:rPr>
          <w:rFonts w:hint="eastAsia"/>
        </w:rPr>
        <w:t>відбивають</w:t>
      </w:r>
      <w:r>
        <w:t></w:t>
      </w:r>
      <w:r>
        <w:rPr>
          <w:rFonts w:hint="eastAsia"/>
        </w:rPr>
        <w:t>зміни</w:t>
      </w:r>
      <w:r>
        <w:t></w:t>
      </w:r>
      <w:r>
        <w:rPr>
          <w:rFonts w:hint="eastAsia"/>
        </w:rPr>
        <w:t>в</w:t>
      </w:r>
      <w:r>
        <w:t></w:t>
      </w:r>
      <w:r>
        <w:rPr>
          <w:rFonts w:hint="eastAsia"/>
        </w:rPr>
        <w:t>навколишньому</w:t>
      </w:r>
      <w:r>
        <w:t></w:t>
      </w:r>
      <w:r>
        <w:rPr>
          <w:rFonts w:hint="eastAsia"/>
        </w:rPr>
        <w:t>середовищі</w:t>
      </w:r>
      <w:r>
        <w:t></w:t>
      </w:r>
      <w:r>
        <w:t></w:t>
      </w:r>
      <w:r>
        <w:rPr>
          <w:rFonts w:hint="eastAsia"/>
        </w:rPr>
        <w:t>з</w:t>
      </w:r>
      <w:r>
        <w:t></w:t>
      </w:r>
      <w:r>
        <w:rPr>
          <w:rFonts w:hint="eastAsia"/>
        </w:rPr>
        <w:t>одного</w:t>
      </w:r>
      <w:r>
        <w:t></w:t>
      </w:r>
      <w:r>
        <w:rPr>
          <w:rFonts w:hint="eastAsia"/>
        </w:rPr>
        <w:t>боку</w:t>
      </w:r>
      <w:r>
        <w:t></w:t>
      </w:r>
      <w:r>
        <w:t></w:t>
      </w:r>
      <w:r>
        <w:rPr>
          <w:rFonts w:hint="eastAsia"/>
        </w:rPr>
        <w:t>та</w:t>
      </w:r>
      <w:r>
        <w:t></w:t>
      </w:r>
      <w:r>
        <w:rPr>
          <w:rFonts w:hint="eastAsia"/>
        </w:rPr>
        <w:t>формують</w:t>
      </w:r>
    </w:p>
    <w:p w:rsidR="00EF3269" w:rsidRDefault="00EF3269" w:rsidP="00EF3269">
      <w:r>
        <w:rPr>
          <w:rFonts w:hint="eastAsia"/>
        </w:rPr>
        <w:t>неологічну</w:t>
      </w:r>
      <w:r>
        <w:t></w:t>
      </w:r>
      <w:r>
        <w:rPr>
          <w:rFonts w:hint="eastAsia"/>
        </w:rPr>
        <w:t>картину</w:t>
      </w:r>
      <w:r>
        <w:t></w:t>
      </w:r>
      <w:r>
        <w:rPr>
          <w:rFonts w:hint="eastAsia"/>
        </w:rPr>
        <w:t>світу</w:t>
      </w:r>
      <w:r>
        <w:t></w:t>
      </w:r>
      <w:r>
        <w:rPr>
          <w:rFonts w:hint="eastAsia"/>
        </w:rPr>
        <w:t>–</w:t>
      </w:r>
      <w:r>
        <w:t></w:t>
      </w:r>
      <w:r>
        <w:rPr>
          <w:rFonts w:hint="eastAsia"/>
        </w:rPr>
        <w:t>з</w:t>
      </w:r>
      <w:r>
        <w:t></w:t>
      </w:r>
      <w:r>
        <w:rPr>
          <w:rFonts w:hint="eastAsia"/>
        </w:rPr>
        <w:t>іншого</w:t>
      </w:r>
      <w:r>
        <w:t></w:t>
      </w:r>
    </w:p>
    <w:p w:rsidR="00EF3269" w:rsidRDefault="00EF3269" w:rsidP="00EF3269">
      <w:r>
        <w:rPr>
          <w:rFonts w:hint="eastAsia"/>
        </w:rPr>
        <w:t>В</w:t>
      </w:r>
      <w:r>
        <w:t></w:t>
      </w:r>
      <w:r>
        <w:rPr>
          <w:rFonts w:hint="eastAsia"/>
        </w:rPr>
        <w:t>основу</w:t>
      </w:r>
      <w:r>
        <w:t></w:t>
      </w:r>
      <w:r>
        <w:rPr>
          <w:rFonts w:hint="eastAsia"/>
        </w:rPr>
        <w:t>методології</w:t>
      </w:r>
      <w:r>
        <w:t></w:t>
      </w:r>
      <w:r>
        <w:rPr>
          <w:rFonts w:hint="eastAsia"/>
        </w:rPr>
        <w:t>дослідження</w:t>
      </w:r>
      <w:r>
        <w:t></w:t>
      </w:r>
      <w:r>
        <w:rPr>
          <w:rFonts w:hint="eastAsia"/>
        </w:rPr>
        <w:t>неофразеологізмів</w:t>
      </w:r>
      <w:r>
        <w:t></w:t>
      </w:r>
      <w:r>
        <w:rPr>
          <w:rFonts w:hint="eastAsia"/>
        </w:rPr>
        <w:t>французької</w:t>
      </w:r>
      <w:r>
        <w:t></w:t>
      </w:r>
      <w:r>
        <w:rPr>
          <w:rFonts w:hint="eastAsia"/>
        </w:rPr>
        <w:t>мови</w:t>
      </w:r>
      <w:r>
        <w:t></w:t>
      </w:r>
      <w:r>
        <w:t></w:t>
      </w:r>
      <w:r>
        <w:rPr>
          <w:rFonts w:hint="eastAsia"/>
        </w:rPr>
        <w:t>другий</w:t>
      </w:r>
    </w:p>
    <w:p w:rsidR="00EF3269" w:rsidRDefault="00EF3269" w:rsidP="00EF3269">
      <w:r>
        <w:rPr>
          <w:rFonts w:hint="eastAsia"/>
        </w:rPr>
        <w:t>розділ</w:t>
      </w:r>
      <w:r>
        <w:t></w:t>
      </w:r>
      <w:r>
        <w:t></w:t>
      </w:r>
      <w:r>
        <w:rPr>
          <w:rFonts w:hint="eastAsia"/>
        </w:rPr>
        <w:t>покладено</w:t>
      </w:r>
      <w:r>
        <w:t></w:t>
      </w:r>
      <w:r>
        <w:rPr>
          <w:rFonts w:hint="eastAsia"/>
        </w:rPr>
        <w:t>розроблені</w:t>
      </w:r>
      <w:r>
        <w:t></w:t>
      </w:r>
      <w:r>
        <w:rPr>
          <w:rFonts w:hint="eastAsia"/>
        </w:rPr>
        <w:t>нами</w:t>
      </w:r>
      <w:r>
        <w:t></w:t>
      </w:r>
      <w:r>
        <w:rPr>
          <w:rFonts w:hint="eastAsia"/>
        </w:rPr>
        <w:t>два</w:t>
      </w:r>
      <w:r>
        <w:t></w:t>
      </w:r>
      <w:r>
        <w:rPr>
          <w:rFonts w:hint="eastAsia"/>
        </w:rPr>
        <w:t>основні</w:t>
      </w:r>
      <w:r>
        <w:t></w:t>
      </w:r>
      <w:r>
        <w:rPr>
          <w:rFonts w:hint="eastAsia"/>
        </w:rPr>
        <w:t>методи</w:t>
      </w:r>
      <w:r>
        <w:t></w:t>
      </w:r>
      <w:r>
        <w:t></w:t>
      </w:r>
      <w:r>
        <w:rPr>
          <w:rFonts w:hint="eastAsia"/>
        </w:rPr>
        <w:t>а</w:t>
      </w:r>
      <w:r>
        <w:t></w:t>
      </w:r>
      <w:r>
        <w:rPr>
          <w:rFonts w:hint="eastAsia"/>
        </w:rPr>
        <w:t>саме</w:t>
      </w:r>
      <w:r>
        <w:t></w:t>
      </w:r>
      <w:r>
        <w:t></w:t>
      </w:r>
      <w:r>
        <w:rPr>
          <w:rFonts w:hint="eastAsia"/>
        </w:rPr>
        <w:t>метод</w:t>
      </w:r>
    </w:p>
    <w:p w:rsidR="00EF3269" w:rsidRDefault="00EF3269" w:rsidP="00EF3269">
      <w:r>
        <w:rPr>
          <w:rFonts w:hint="eastAsia"/>
        </w:rPr>
        <w:t>неофразеологічного</w:t>
      </w:r>
      <w:r>
        <w:t></w:t>
      </w:r>
      <w:r>
        <w:rPr>
          <w:rFonts w:hint="eastAsia"/>
        </w:rPr>
        <w:t>опису</w:t>
      </w:r>
      <w:r>
        <w:t></w:t>
      </w:r>
      <w:r>
        <w:t></w:t>
      </w:r>
      <w:r>
        <w:rPr>
          <w:rFonts w:hint="eastAsia"/>
        </w:rPr>
        <w:t>який</w:t>
      </w:r>
      <w:r>
        <w:t></w:t>
      </w:r>
      <w:r>
        <w:rPr>
          <w:rFonts w:hint="eastAsia"/>
        </w:rPr>
        <w:t>засновано</w:t>
      </w:r>
      <w:r>
        <w:t></w:t>
      </w:r>
      <w:r>
        <w:rPr>
          <w:rFonts w:hint="eastAsia"/>
        </w:rPr>
        <w:t>переважно</w:t>
      </w:r>
      <w:r>
        <w:t></w:t>
      </w:r>
      <w:r>
        <w:rPr>
          <w:rFonts w:hint="eastAsia"/>
        </w:rPr>
        <w:t>на</w:t>
      </w:r>
      <w:r>
        <w:t></w:t>
      </w:r>
      <w:r>
        <w:rPr>
          <w:rFonts w:hint="eastAsia"/>
        </w:rPr>
        <w:t>традиційних</w:t>
      </w:r>
      <w:r>
        <w:t></w:t>
      </w:r>
      <w:r>
        <w:rPr>
          <w:rFonts w:hint="eastAsia"/>
        </w:rPr>
        <w:t>методах</w:t>
      </w:r>
    </w:p>
    <w:p w:rsidR="00EF3269" w:rsidRDefault="00EF3269" w:rsidP="00EF3269">
      <w:r>
        <w:rPr>
          <w:rFonts w:hint="eastAsia"/>
        </w:rPr>
        <w:t>фразеологічного</w:t>
      </w:r>
      <w:r>
        <w:t></w:t>
      </w:r>
      <w:r>
        <w:rPr>
          <w:rFonts w:hint="eastAsia"/>
        </w:rPr>
        <w:t>вивчення</w:t>
      </w:r>
      <w:r>
        <w:t></w:t>
      </w:r>
      <w:r>
        <w:t></w:t>
      </w:r>
      <w:r>
        <w:rPr>
          <w:rFonts w:hint="eastAsia"/>
        </w:rPr>
        <w:t>та</w:t>
      </w:r>
      <w:r>
        <w:t></w:t>
      </w:r>
      <w:r>
        <w:rPr>
          <w:rFonts w:hint="eastAsia"/>
        </w:rPr>
        <w:t>метод</w:t>
      </w:r>
      <w:r>
        <w:t></w:t>
      </w:r>
      <w:r>
        <w:rPr>
          <w:rFonts w:hint="eastAsia"/>
        </w:rPr>
        <w:t>когнітивного</w:t>
      </w:r>
      <w:r>
        <w:t></w:t>
      </w:r>
      <w:r>
        <w:rPr>
          <w:rFonts w:hint="eastAsia"/>
        </w:rPr>
        <w:t>аналізу</w:t>
      </w:r>
      <w:r>
        <w:t></w:t>
      </w:r>
      <w:r>
        <w:t></w:t>
      </w:r>
      <w:r>
        <w:rPr>
          <w:rFonts w:hint="eastAsia"/>
        </w:rPr>
        <w:t>який</w:t>
      </w:r>
      <w:r>
        <w:t></w:t>
      </w:r>
      <w:r>
        <w:rPr>
          <w:rFonts w:hint="eastAsia"/>
        </w:rPr>
        <w:t>відображає</w:t>
      </w:r>
      <w:r>
        <w:t></w:t>
      </w:r>
      <w:r>
        <w:rPr>
          <w:rFonts w:hint="eastAsia"/>
        </w:rPr>
        <w:t>нові</w:t>
      </w:r>
    </w:p>
    <w:p w:rsidR="00EF3269" w:rsidRDefault="00EF3269" w:rsidP="00EF3269">
      <w:r>
        <w:rPr>
          <w:rFonts w:hint="eastAsia"/>
        </w:rPr>
        <w:t>методики</w:t>
      </w:r>
      <w:r>
        <w:t></w:t>
      </w:r>
      <w:r>
        <w:rPr>
          <w:rFonts w:hint="eastAsia"/>
        </w:rPr>
        <w:t>аналізу</w:t>
      </w:r>
      <w:r>
        <w:t></w:t>
      </w:r>
      <w:r>
        <w:rPr>
          <w:rFonts w:hint="eastAsia"/>
        </w:rPr>
        <w:t>фактичного</w:t>
      </w:r>
      <w:r>
        <w:t></w:t>
      </w:r>
      <w:r>
        <w:rPr>
          <w:rFonts w:hint="eastAsia"/>
        </w:rPr>
        <w:t>матеріалу</w:t>
      </w:r>
      <w:r>
        <w:t></w:t>
      </w:r>
      <w:r>
        <w:t></w:t>
      </w:r>
      <w:r>
        <w:rPr>
          <w:rFonts w:hint="eastAsia"/>
        </w:rPr>
        <w:t>Завдяки</w:t>
      </w:r>
      <w:r>
        <w:t></w:t>
      </w:r>
      <w:r>
        <w:rPr>
          <w:rFonts w:hint="eastAsia"/>
        </w:rPr>
        <w:t>першому</w:t>
      </w:r>
      <w:r>
        <w:t></w:t>
      </w:r>
      <w:r>
        <w:rPr>
          <w:rFonts w:hint="eastAsia"/>
        </w:rPr>
        <w:t>методу</w:t>
      </w:r>
      <w:r>
        <w:t></w:t>
      </w:r>
      <w:r>
        <w:rPr>
          <w:rFonts w:hint="eastAsia"/>
        </w:rPr>
        <w:t>відібрано</w:t>
      </w:r>
    </w:p>
    <w:p w:rsidR="00EF3269" w:rsidRDefault="00EF3269" w:rsidP="00EF3269">
      <w:r>
        <w:rPr>
          <w:rFonts w:hint="eastAsia"/>
        </w:rPr>
        <w:t>неофразеологізми</w:t>
      </w:r>
      <w:r>
        <w:t></w:t>
      </w:r>
      <w:r>
        <w:rPr>
          <w:rFonts w:hint="eastAsia"/>
        </w:rPr>
        <w:t>з</w:t>
      </w:r>
      <w:r>
        <w:t></w:t>
      </w:r>
      <w:r>
        <w:rPr>
          <w:rFonts w:hint="eastAsia"/>
        </w:rPr>
        <w:t>мас</w:t>
      </w:r>
      <w:r>
        <w:t></w:t>
      </w:r>
      <w:r>
        <w:rPr>
          <w:rFonts w:hint="eastAsia"/>
        </w:rPr>
        <w:t>медійних</w:t>
      </w:r>
      <w:r>
        <w:t></w:t>
      </w:r>
      <w:r>
        <w:rPr>
          <w:rFonts w:hint="eastAsia"/>
        </w:rPr>
        <w:t>видань</w:t>
      </w:r>
      <w:r>
        <w:t></w:t>
      </w:r>
      <w:r>
        <w:rPr>
          <w:rFonts w:hint="eastAsia"/>
        </w:rPr>
        <w:t>за</w:t>
      </w:r>
      <w:r>
        <w:t></w:t>
      </w:r>
      <w:r>
        <w:rPr>
          <w:rFonts w:hint="eastAsia"/>
        </w:rPr>
        <w:t>останні</w:t>
      </w:r>
      <w:r>
        <w:t></w:t>
      </w:r>
      <w:r>
        <w:t></w:t>
      </w:r>
      <w:r>
        <w:t></w:t>
      </w:r>
      <w:r>
        <w:t></w:t>
      </w:r>
      <w:r>
        <w:rPr>
          <w:rFonts w:hint="eastAsia"/>
        </w:rPr>
        <w:t>років</w:t>
      </w:r>
      <w:r>
        <w:t></w:t>
      </w:r>
      <w:r>
        <w:rPr>
          <w:rFonts w:hint="eastAsia"/>
        </w:rPr>
        <w:t>шляхом</w:t>
      </w:r>
      <w:r>
        <w:t></w:t>
      </w:r>
      <w:r>
        <w:rPr>
          <w:rFonts w:hint="eastAsia"/>
        </w:rPr>
        <w:t>аналізу</w:t>
      </w:r>
    </w:p>
    <w:p w:rsidR="00EF3269" w:rsidRDefault="00EF3269" w:rsidP="00EF3269">
      <w:r>
        <w:rPr>
          <w:rFonts w:hint="eastAsia"/>
        </w:rPr>
        <w:t>контекстуального</w:t>
      </w:r>
      <w:r>
        <w:t></w:t>
      </w:r>
      <w:r>
        <w:rPr>
          <w:rFonts w:hint="eastAsia"/>
        </w:rPr>
        <w:t>оточення</w:t>
      </w:r>
      <w:r>
        <w:t></w:t>
      </w:r>
      <w:r>
        <w:rPr>
          <w:rFonts w:hint="eastAsia"/>
        </w:rPr>
        <w:t>новоутвореної</w:t>
      </w:r>
      <w:r>
        <w:t></w:t>
      </w:r>
      <w:r>
        <w:rPr>
          <w:rFonts w:hint="eastAsia"/>
        </w:rPr>
        <w:t>одиниці</w:t>
      </w:r>
      <w:r>
        <w:t></w:t>
      </w:r>
      <w:r>
        <w:t></w:t>
      </w:r>
      <w:r>
        <w:rPr>
          <w:rFonts w:hint="eastAsia"/>
        </w:rPr>
        <w:t>здійснено</w:t>
      </w:r>
      <w:r>
        <w:t></w:t>
      </w:r>
      <w:r>
        <w:rPr>
          <w:rFonts w:hint="eastAsia"/>
        </w:rPr>
        <w:t>ідентифікацію</w:t>
      </w:r>
      <w:r>
        <w:t></w:t>
      </w:r>
      <w:r>
        <w:rPr>
          <w:rFonts w:hint="eastAsia"/>
        </w:rPr>
        <w:t>НФО</w:t>
      </w:r>
    </w:p>
    <w:p w:rsidR="00EF3269" w:rsidRDefault="00EF3269" w:rsidP="00EF3269">
      <w:r>
        <w:rPr>
          <w:rFonts w:hint="eastAsia"/>
        </w:rPr>
        <w:t>завдяки</w:t>
      </w:r>
      <w:r>
        <w:t></w:t>
      </w:r>
      <w:r>
        <w:rPr>
          <w:rFonts w:hint="eastAsia"/>
        </w:rPr>
        <w:t>комплексному</w:t>
      </w:r>
      <w:r>
        <w:t></w:t>
      </w:r>
      <w:r>
        <w:rPr>
          <w:rFonts w:hint="eastAsia"/>
        </w:rPr>
        <w:t>аналізові</w:t>
      </w:r>
      <w:r>
        <w:t></w:t>
      </w:r>
      <w:r>
        <w:rPr>
          <w:rFonts w:hint="eastAsia"/>
        </w:rPr>
        <w:t>їхньої</w:t>
      </w:r>
      <w:r>
        <w:t></w:t>
      </w:r>
      <w:r>
        <w:rPr>
          <w:rFonts w:hint="eastAsia"/>
        </w:rPr>
        <w:t>параметральності</w:t>
      </w:r>
      <w:r>
        <w:t></w:t>
      </w:r>
      <w:r>
        <w:t></w:t>
      </w:r>
      <w:r>
        <w:rPr>
          <w:rFonts w:hint="eastAsia"/>
        </w:rPr>
        <w:t>полілексичність</w:t>
      </w:r>
      <w:r>
        <w:t></w:t>
      </w:r>
      <w:r>
        <w:t></w:t>
      </w:r>
      <w:r>
        <w:rPr>
          <w:rFonts w:hint="eastAsia"/>
        </w:rPr>
        <w:t>різного</w:t>
      </w:r>
    </w:p>
    <w:p w:rsidR="00EF3269" w:rsidRDefault="00EF3269" w:rsidP="00EF3269">
      <w:r>
        <w:rPr>
          <w:rFonts w:hint="eastAsia"/>
        </w:rPr>
        <w:t>характеру</w:t>
      </w:r>
      <w:r>
        <w:t></w:t>
      </w:r>
      <w:r>
        <w:rPr>
          <w:rFonts w:hint="eastAsia"/>
        </w:rPr>
        <w:t>усталеність</w:t>
      </w:r>
      <w:r>
        <w:t></w:t>
      </w:r>
      <w:r>
        <w:t></w:t>
      </w:r>
      <w:r>
        <w:rPr>
          <w:rFonts w:hint="eastAsia"/>
        </w:rPr>
        <w:t>маркованість</w:t>
      </w:r>
      <w:r>
        <w:t></w:t>
      </w:r>
      <w:r>
        <w:rPr>
          <w:rFonts w:hint="eastAsia"/>
        </w:rPr>
        <w:t>новизною</w:t>
      </w:r>
      <w:r>
        <w:t></w:t>
      </w:r>
      <w:r>
        <w:t></w:t>
      </w:r>
      <w:r>
        <w:rPr>
          <w:rFonts w:hint="eastAsia"/>
        </w:rPr>
        <w:t>відтворюваність</w:t>
      </w:r>
      <w:r>
        <w:t></w:t>
      </w:r>
      <w:r>
        <w:t></w:t>
      </w:r>
      <w:r>
        <w:t></w:t>
      </w:r>
      <w:r>
        <w:rPr>
          <w:rFonts w:hint="eastAsia"/>
        </w:rPr>
        <w:t>систематизовано</w:t>
      </w:r>
      <w:r>
        <w:t></w:t>
      </w:r>
      <w:r>
        <w:rPr>
          <w:rFonts w:hint="eastAsia"/>
        </w:rPr>
        <w:t>й</w:t>
      </w:r>
    </w:p>
    <w:p w:rsidR="00EF3269" w:rsidRDefault="00EF3269" w:rsidP="00EF3269">
      <w:r>
        <w:rPr>
          <w:rFonts w:hint="eastAsia"/>
        </w:rPr>
        <w:t>розкласифіковано</w:t>
      </w:r>
      <w:r>
        <w:t></w:t>
      </w:r>
      <w:r>
        <w:rPr>
          <w:rFonts w:hint="eastAsia"/>
        </w:rPr>
        <w:t>НФО</w:t>
      </w:r>
      <w:r>
        <w:t></w:t>
      </w:r>
      <w:r>
        <w:rPr>
          <w:rFonts w:hint="eastAsia"/>
        </w:rPr>
        <w:t>за</w:t>
      </w:r>
      <w:r>
        <w:t></w:t>
      </w:r>
      <w:r>
        <w:rPr>
          <w:rFonts w:hint="eastAsia"/>
        </w:rPr>
        <w:t>ознакою</w:t>
      </w:r>
      <w:r>
        <w:t></w:t>
      </w:r>
      <w:r>
        <w:rPr>
          <w:rFonts w:hint="eastAsia"/>
        </w:rPr>
        <w:t>різноаспектної</w:t>
      </w:r>
      <w:r>
        <w:t></w:t>
      </w:r>
      <w:r>
        <w:rPr>
          <w:rFonts w:hint="eastAsia"/>
        </w:rPr>
        <w:t>та</w:t>
      </w:r>
      <w:r>
        <w:t></w:t>
      </w:r>
      <w:r>
        <w:rPr>
          <w:rFonts w:hint="eastAsia"/>
        </w:rPr>
        <w:t>різноступеневої</w:t>
      </w:r>
      <w:r>
        <w:t></w:t>
      </w:r>
      <w:r>
        <w:rPr>
          <w:rFonts w:hint="eastAsia"/>
        </w:rPr>
        <w:t>усталеності</w:t>
      </w:r>
      <w:r>
        <w:t></w:t>
      </w:r>
    </w:p>
    <w:p w:rsidR="00EF3269" w:rsidRDefault="00EF3269" w:rsidP="00EF3269">
      <w:r>
        <w:t></w:t>
      </w:r>
      <w:r>
        <w:t></w:t>
      </w:r>
      <w:r>
        <w:t></w:t>
      </w:r>
    </w:p>
    <w:p w:rsidR="00EF3269" w:rsidRDefault="00EF3269" w:rsidP="00EF3269">
      <w:r>
        <w:t></w:t>
      </w:r>
      <w:r>
        <w:rPr>
          <w:rFonts w:hint="eastAsia"/>
        </w:rPr>
        <w:t>ідіоми</w:t>
      </w:r>
      <w:r>
        <w:t></w:t>
      </w:r>
      <w:r>
        <w:rPr>
          <w:rFonts w:hint="eastAsia"/>
        </w:rPr>
        <w:t>та</w:t>
      </w:r>
      <w:r>
        <w:t></w:t>
      </w:r>
      <w:r>
        <w:rPr>
          <w:rFonts w:hint="eastAsia"/>
        </w:rPr>
        <w:t>колокації</w:t>
      </w:r>
      <w:r>
        <w:t></w:t>
      </w:r>
      <w:r>
        <w:t></w:t>
      </w:r>
      <w:r>
        <w:t></w:t>
      </w:r>
      <w:r>
        <w:rPr>
          <w:rFonts w:hint="eastAsia"/>
        </w:rPr>
        <w:t>за</w:t>
      </w:r>
      <w:r>
        <w:t></w:t>
      </w:r>
      <w:r>
        <w:rPr>
          <w:rFonts w:hint="eastAsia"/>
        </w:rPr>
        <w:t>структурно</w:t>
      </w:r>
      <w:r>
        <w:t></w:t>
      </w:r>
      <w:r>
        <w:rPr>
          <w:rFonts w:hint="eastAsia"/>
        </w:rPr>
        <w:t>синтаксичною</w:t>
      </w:r>
      <w:r>
        <w:t></w:t>
      </w:r>
      <w:r>
        <w:rPr>
          <w:rFonts w:hint="eastAsia"/>
        </w:rPr>
        <w:t>ознакою</w:t>
      </w:r>
      <w:r>
        <w:t></w:t>
      </w:r>
      <w:r>
        <w:t></w:t>
      </w:r>
      <w:r>
        <w:rPr>
          <w:rFonts w:hint="eastAsia"/>
        </w:rPr>
        <w:t>частково</w:t>
      </w:r>
      <w:r>
        <w:t></w:t>
      </w:r>
      <w:r>
        <w:rPr>
          <w:rFonts w:hint="eastAsia"/>
        </w:rPr>
        <w:t>предикативні</w:t>
      </w:r>
      <w:r>
        <w:t></w:t>
      </w:r>
      <w:r>
        <w:rPr>
          <w:rFonts w:hint="eastAsia"/>
        </w:rPr>
        <w:t>та</w:t>
      </w:r>
    </w:p>
    <w:p w:rsidR="00EF3269" w:rsidRDefault="00EF3269" w:rsidP="00EF3269">
      <w:r>
        <w:rPr>
          <w:rFonts w:hint="eastAsia"/>
        </w:rPr>
        <w:t>цілісно</w:t>
      </w:r>
      <w:r>
        <w:t></w:t>
      </w:r>
      <w:r>
        <w:rPr>
          <w:rFonts w:hint="eastAsia"/>
        </w:rPr>
        <w:t>предикативні</w:t>
      </w:r>
      <w:r>
        <w:t></w:t>
      </w:r>
      <w:r>
        <w:rPr>
          <w:rFonts w:hint="eastAsia"/>
        </w:rPr>
        <w:t>ФО</w:t>
      </w:r>
      <w:r>
        <w:t></w:t>
      </w:r>
      <w:r>
        <w:t></w:t>
      </w:r>
      <w:r>
        <w:t></w:t>
      </w:r>
      <w:r>
        <w:rPr>
          <w:rFonts w:hint="eastAsia"/>
        </w:rPr>
        <w:t>Метод</w:t>
      </w:r>
      <w:r>
        <w:t></w:t>
      </w:r>
      <w:r>
        <w:rPr>
          <w:rFonts w:hint="eastAsia"/>
        </w:rPr>
        <w:t>когнітивного</w:t>
      </w:r>
      <w:r>
        <w:t></w:t>
      </w:r>
      <w:r>
        <w:rPr>
          <w:rFonts w:hint="eastAsia"/>
        </w:rPr>
        <w:t>аналізу</w:t>
      </w:r>
      <w:r>
        <w:t></w:t>
      </w:r>
      <w:r>
        <w:rPr>
          <w:rFonts w:hint="eastAsia"/>
        </w:rPr>
        <w:t>засновано</w:t>
      </w:r>
      <w:r>
        <w:t></w:t>
      </w:r>
      <w:r>
        <w:rPr>
          <w:rFonts w:hint="eastAsia"/>
        </w:rPr>
        <w:t>на</w:t>
      </w:r>
      <w:r>
        <w:t></w:t>
      </w:r>
      <w:r>
        <w:rPr>
          <w:rFonts w:hint="eastAsia"/>
        </w:rPr>
        <w:t>теорії</w:t>
      </w:r>
    </w:p>
    <w:p w:rsidR="00EF3269" w:rsidRDefault="00EF3269" w:rsidP="00EF3269">
      <w:r>
        <w:rPr>
          <w:rFonts w:hint="eastAsia"/>
        </w:rPr>
        <w:t>концептуальної</w:t>
      </w:r>
      <w:r>
        <w:t></w:t>
      </w:r>
      <w:r>
        <w:rPr>
          <w:rFonts w:hint="eastAsia"/>
        </w:rPr>
        <w:t>інтеграції</w:t>
      </w:r>
      <w:r>
        <w:t></w:t>
      </w:r>
      <w:r>
        <w:rPr>
          <w:rFonts w:hint="eastAsia"/>
        </w:rPr>
        <w:t>як</w:t>
      </w:r>
      <w:r>
        <w:t></w:t>
      </w:r>
      <w:r>
        <w:rPr>
          <w:rFonts w:hint="eastAsia"/>
        </w:rPr>
        <w:t>однієї</w:t>
      </w:r>
      <w:r>
        <w:t></w:t>
      </w:r>
      <w:r>
        <w:rPr>
          <w:rFonts w:hint="eastAsia"/>
        </w:rPr>
        <w:t>з</w:t>
      </w:r>
      <w:r>
        <w:t></w:t>
      </w:r>
      <w:r>
        <w:rPr>
          <w:rFonts w:hint="eastAsia"/>
        </w:rPr>
        <w:t>найзагальніших</w:t>
      </w:r>
      <w:r>
        <w:t></w:t>
      </w:r>
      <w:r>
        <w:rPr>
          <w:rFonts w:hint="eastAsia"/>
        </w:rPr>
        <w:t>когнітивних</w:t>
      </w:r>
      <w:r>
        <w:t></w:t>
      </w:r>
      <w:r>
        <w:rPr>
          <w:rFonts w:hint="eastAsia"/>
        </w:rPr>
        <w:t>операцій</w:t>
      </w:r>
      <w:r>
        <w:t></w:t>
      </w:r>
      <w:r>
        <w:t></w:t>
      </w:r>
      <w:r>
        <w:rPr>
          <w:rFonts w:hint="eastAsia"/>
        </w:rPr>
        <w:t>під</w:t>
      </w:r>
      <w:r>
        <w:t></w:t>
      </w:r>
      <w:r>
        <w:rPr>
          <w:rFonts w:hint="eastAsia"/>
        </w:rPr>
        <w:t>час</w:t>
      </w:r>
    </w:p>
    <w:p w:rsidR="00EF3269" w:rsidRDefault="00EF3269" w:rsidP="00EF3269">
      <w:r>
        <w:rPr>
          <w:rFonts w:hint="eastAsia"/>
        </w:rPr>
        <w:t>якої</w:t>
      </w:r>
      <w:r>
        <w:t></w:t>
      </w:r>
      <w:r>
        <w:rPr>
          <w:rFonts w:hint="eastAsia"/>
        </w:rPr>
        <w:t>образи</w:t>
      </w:r>
      <w:r>
        <w:t></w:t>
      </w:r>
      <w:r>
        <w:rPr>
          <w:rFonts w:hint="eastAsia"/>
        </w:rPr>
        <w:t>вихідних</w:t>
      </w:r>
      <w:r>
        <w:t></w:t>
      </w:r>
      <w:r>
        <w:rPr>
          <w:rFonts w:hint="eastAsia"/>
        </w:rPr>
        <w:t>МП</w:t>
      </w:r>
      <w:r>
        <w:t></w:t>
      </w:r>
      <w:r>
        <w:rPr>
          <w:rFonts w:hint="eastAsia"/>
        </w:rPr>
        <w:t>компонентів</w:t>
      </w:r>
      <w:r>
        <w:t></w:t>
      </w:r>
      <w:r>
        <w:rPr>
          <w:rFonts w:hint="eastAsia"/>
        </w:rPr>
        <w:t>майбутньої</w:t>
      </w:r>
      <w:r>
        <w:t></w:t>
      </w:r>
      <w:r>
        <w:rPr>
          <w:rFonts w:hint="eastAsia"/>
        </w:rPr>
        <w:t>ФО</w:t>
      </w:r>
      <w:r>
        <w:t></w:t>
      </w:r>
      <w:r>
        <w:rPr>
          <w:rFonts w:hint="eastAsia"/>
        </w:rPr>
        <w:t>породжують</w:t>
      </w:r>
      <w:r>
        <w:t></w:t>
      </w:r>
      <w:r>
        <w:rPr>
          <w:rFonts w:hint="eastAsia"/>
        </w:rPr>
        <w:t>ІП</w:t>
      </w:r>
      <w:r>
        <w:t></w:t>
      </w:r>
      <w:r>
        <w:rPr>
          <w:rFonts w:hint="eastAsia"/>
        </w:rPr>
        <w:t>–</w:t>
      </w:r>
      <w:r>
        <w:t></w:t>
      </w:r>
      <w:r>
        <w:rPr>
          <w:rFonts w:hint="eastAsia"/>
        </w:rPr>
        <w:t>нову</w:t>
      </w:r>
    </w:p>
    <w:p w:rsidR="00EF3269" w:rsidRDefault="00EF3269" w:rsidP="00EF3269">
      <w:r>
        <w:rPr>
          <w:rFonts w:hint="eastAsia"/>
        </w:rPr>
        <w:t>структуру</w:t>
      </w:r>
      <w:r>
        <w:t></w:t>
      </w:r>
      <w:r>
        <w:t></w:t>
      </w:r>
      <w:r>
        <w:rPr>
          <w:rFonts w:hint="eastAsia"/>
        </w:rPr>
        <w:t>що</w:t>
      </w:r>
      <w:r>
        <w:t></w:t>
      </w:r>
      <w:r>
        <w:rPr>
          <w:rFonts w:hint="eastAsia"/>
        </w:rPr>
        <w:t>розвивається</w:t>
      </w:r>
      <w:r>
        <w:t></w:t>
      </w:r>
      <w:r>
        <w:rPr>
          <w:rFonts w:hint="eastAsia"/>
        </w:rPr>
        <w:t>за</w:t>
      </w:r>
      <w:r>
        <w:t></w:t>
      </w:r>
      <w:r>
        <w:rPr>
          <w:rFonts w:hint="eastAsia"/>
        </w:rPr>
        <w:t>своїми</w:t>
      </w:r>
      <w:r>
        <w:t></w:t>
      </w:r>
      <w:r>
        <w:rPr>
          <w:rFonts w:hint="eastAsia"/>
        </w:rPr>
        <w:t>законами</w:t>
      </w:r>
      <w:r>
        <w:t></w:t>
      </w:r>
      <w:r>
        <w:t></w:t>
      </w:r>
      <w:r>
        <w:rPr>
          <w:rFonts w:hint="eastAsia"/>
        </w:rPr>
        <w:t>На</w:t>
      </w:r>
      <w:r>
        <w:t></w:t>
      </w:r>
      <w:r>
        <w:rPr>
          <w:rFonts w:hint="eastAsia"/>
        </w:rPr>
        <w:t>його</w:t>
      </w:r>
      <w:r>
        <w:t></w:t>
      </w:r>
      <w:r>
        <w:rPr>
          <w:rFonts w:hint="eastAsia"/>
        </w:rPr>
        <w:t>основі</w:t>
      </w:r>
      <w:r>
        <w:t></w:t>
      </w:r>
      <w:r>
        <w:rPr>
          <w:rFonts w:hint="eastAsia"/>
        </w:rPr>
        <w:t>нами</w:t>
      </w:r>
      <w:r>
        <w:t></w:t>
      </w:r>
      <w:r>
        <w:rPr>
          <w:rFonts w:hint="eastAsia"/>
        </w:rPr>
        <w:t>змодельовано</w:t>
      </w:r>
    </w:p>
    <w:p w:rsidR="00EF3269" w:rsidRDefault="00EF3269" w:rsidP="00EF3269">
      <w:r>
        <w:rPr>
          <w:rFonts w:hint="eastAsia"/>
        </w:rPr>
        <w:t>процес</w:t>
      </w:r>
      <w:r>
        <w:t></w:t>
      </w:r>
      <w:r>
        <w:rPr>
          <w:rFonts w:hint="eastAsia"/>
        </w:rPr>
        <w:t>формування</w:t>
      </w:r>
      <w:r>
        <w:t></w:t>
      </w:r>
      <w:r>
        <w:rPr>
          <w:rFonts w:hint="eastAsia"/>
        </w:rPr>
        <w:t>неофразеологічного</w:t>
      </w:r>
      <w:r>
        <w:t></w:t>
      </w:r>
      <w:r>
        <w:rPr>
          <w:rFonts w:hint="eastAsia"/>
        </w:rPr>
        <w:t>значення</w:t>
      </w:r>
      <w:r>
        <w:t></w:t>
      </w:r>
      <w:r>
        <w:t></w:t>
      </w:r>
      <w:r>
        <w:rPr>
          <w:rFonts w:hint="eastAsia"/>
        </w:rPr>
        <w:t>визначено</w:t>
      </w:r>
      <w:r>
        <w:t></w:t>
      </w:r>
      <w:r>
        <w:rPr>
          <w:rFonts w:hint="eastAsia"/>
        </w:rPr>
        <w:t>лінгвокогнітивні</w:t>
      </w:r>
    </w:p>
    <w:p w:rsidR="00EF3269" w:rsidRDefault="00EF3269" w:rsidP="00EF3269">
      <w:r>
        <w:rPr>
          <w:rFonts w:hint="eastAsia"/>
        </w:rPr>
        <w:t>механізми</w:t>
      </w:r>
      <w:r>
        <w:t></w:t>
      </w:r>
      <w:r>
        <w:rPr>
          <w:rFonts w:hint="eastAsia"/>
        </w:rPr>
        <w:t>первинної</w:t>
      </w:r>
      <w:r>
        <w:t></w:t>
      </w:r>
      <w:r>
        <w:rPr>
          <w:rFonts w:hint="eastAsia"/>
        </w:rPr>
        <w:t>і</w:t>
      </w:r>
      <w:r>
        <w:t></w:t>
      </w:r>
      <w:r>
        <w:rPr>
          <w:rFonts w:hint="eastAsia"/>
        </w:rPr>
        <w:t>вторинної</w:t>
      </w:r>
      <w:r>
        <w:t></w:t>
      </w:r>
      <w:r>
        <w:rPr>
          <w:rFonts w:hint="eastAsia"/>
        </w:rPr>
        <w:t>фразеологізації</w:t>
      </w:r>
      <w:r>
        <w:t></w:t>
      </w:r>
      <w:r>
        <w:t></w:t>
      </w:r>
      <w:r>
        <w:rPr>
          <w:rFonts w:hint="eastAsia"/>
        </w:rPr>
        <w:t>з</w:t>
      </w:r>
      <w:r>
        <w:t>ʼ</w:t>
      </w:r>
      <w:r>
        <w:rPr>
          <w:rFonts w:hint="eastAsia"/>
        </w:rPr>
        <w:t>ясовано</w:t>
      </w:r>
      <w:r>
        <w:t></w:t>
      </w:r>
      <w:r>
        <w:rPr>
          <w:rFonts w:hint="eastAsia"/>
        </w:rPr>
        <w:t>ономасіологічні</w:t>
      </w:r>
    </w:p>
    <w:p w:rsidR="00EF3269" w:rsidRDefault="00EF3269" w:rsidP="00EF3269">
      <w:r>
        <w:rPr>
          <w:rFonts w:hint="eastAsia"/>
        </w:rPr>
        <w:t>принципи</w:t>
      </w:r>
      <w:r>
        <w:t></w:t>
      </w:r>
      <w:r>
        <w:t></w:t>
      </w:r>
      <w:r>
        <w:rPr>
          <w:rFonts w:hint="eastAsia"/>
        </w:rPr>
        <w:t>когнітивні</w:t>
      </w:r>
      <w:r>
        <w:t></w:t>
      </w:r>
      <w:r>
        <w:rPr>
          <w:rFonts w:hint="eastAsia"/>
        </w:rPr>
        <w:t>схеми</w:t>
      </w:r>
      <w:r>
        <w:t></w:t>
      </w:r>
      <w:r>
        <w:rPr>
          <w:rFonts w:hint="eastAsia"/>
        </w:rPr>
        <w:t>та</w:t>
      </w:r>
      <w:r>
        <w:t></w:t>
      </w:r>
      <w:r>
        <w:rPr>
          <w:rFonts w:hint="eastAsia"/>
        </w:rPr>
        <w:t>мотиваційні</w:t>
      </w:r>
      <w:r>
        <w:t></w:t>
      </w:r>
      <w:r>
        <w:rPr>
          <w:rFonts w:hint="eastAsia"/>
        </w:rPr>
        <w:t>основи</w:t>
      </w:r>
      <w:r>
        <w:t></w:t>
      </w:r>
      <w:r>
        <w:rPr>
          <w:rFonts w:hint="eastAsia"/>
        </w:rPr>
        <w:t>нового</w:t>
      </w:r>
      <w:r>
        <w:t></w:t>
      </w:r>
      <w:r>
        <w:rPr>
          <w:rFonts w:hint="eastAsia"/>
        </w:rPr>
        <w:t>концептуального</w:t>
      </w:r>
      <w:r>
        <w:t></w:t>
      </w:r>
      <w:r>
        <w:rPr>
          <w:rFonts w:hint="eastAsia"/>
        </w:rPr>
        <w:t>значення</w:t>
      </w:r>
      <w:r>
        <w:t></w:t>
      </w:r>
    </w:p>
    <w:p w:rsidR="00EF3269" w:rsidRDefault="00EF3269" w:rsidP="00EF3269">
      <w:r>
        <w:rPr>
          <w:rFonts w:hint="eastAsia"/>
        </w:rPr>
        <w:t>З</w:t>
      </w:r>
      <w:r>
        <w:t></w:t>
      </w:r>
      <w:r>
        <w:rPr>
          <w:rFonts w:hint="eastAsia"/>
        </w:rPr>
        <w:t>огляду</w:t>
      </w:r>
      <w:r>
        <w:t></w:t>
      </w:r>
      <w:r>
        <w:rPr>
          <w:rFonts w:hint="eastAsia"/>
        </w:rPr>
        <w:t>на</w:t>
      </w:r>
      <w:r>
        <w:t></w:t>
      </w:r>
      <w:r>
        <w:rPr>
          <w:rFonts w:hint="eastAsia"/>
        </w:rPr>
        <w:t>постульоване</w:t>
      </w:r>
      <w:r>
        <w:t></w:t>
      </w:r>
      <w:r>
        <w:rPr>
          <w:rFonts w:hint="eastAsia"/>
        </w:rPr>
        <w:t>когнітивною</w:t>
      </w:r>
      <w:r>
        <w:t></w:t>
      </w:r>
      <w:r>
        <w:rPr>
          <w:rFonts w:hint="eastAsia"/>
        </w:rPr>
        <w:t>лінгвістикою</w:t>
      </w:r>
      <w:r>
        <w:t></w:t>
      </w:r>
      <w:r>
        <w:rPr>
          <w:rFonts w:hint="eastAsia"/>
        </w:rPr>
        <w:t>твердження</w:t>
      </w:r>
      <w:r>
        <w:t></w:t>
      </w:r>
      <w:r>
        <w:rPr>
          <w:rFonts w:hint="eastAsia"/>
        </w:rPr>
        <w:t>стосовно</w:t>
      </w:r>
      <w:r>
        <w:t></w:t>
      </w:r>
      <w:r>
        <w:rPr>
          <w:rFonts w:hint="eastAsia"/>
        </w:rPr>
        <w:t>того</w:t>
      </w:r>
      <w:r>
        <w:t></w:t>
      </w:r>
    </w:p>
    <w:p w:rsidR="00EF3269" w:rsidRDefault="00EF3269" w:rsidP="00EF3269">
      <w:r>
        <w:rPr>
          <w:rFonts w:hint="eastAsia"/>
        </w:rPr>
        <w:t>що</w:t>
      </w:r>
      <w:r>
        <w:t></w:t>
      </w:r>
      <w:r>
        <w:rPr>
          <w:rFonts w:hint="eastAsia"/>
        </w:rPr>
        <w:t>мова</w:t>
      </w:r>
      <w:r>
        <w:t></w:t>
      </w:r>
      <w:r>
        <w:rPr>
          <w:rFonts w:hint="eastAsia"/>
        </w:rPr>
        <w:t>є</w:t>
      </w:r>
      <w:r>
        <w:t></w:t>
      </w:r>
      <w:r>
        <w:rPr>
          <w:rFonts w:hint="eastAsia"/>
        </w:rPr>
        <w:t>процесом</w:t>
      </w:r>
      <w:r>
        <w:t></w:t>
      </w:r>
      <w:r>
        <w:rPr>
          <w:rFonts w:hint="eastAsia"/>
        </w:rPr>
        <w:t>перетворення</w:t>
      </w:r>
      <w:r>
        <w:t></w:t>
      </w:r>
      <w:r>
        <w:rPr>
          <w:rFonts w:hint="eastAsia"/>
        </w:rPr>
        <w:t>фактів</w:t>
      </w:r>
      <w:r>
        <w:t></w:t>
      </w:r>
      <w:r>
        <w:rPr>
          <w:rFonts w:hint="eastAsia"/>
        </w:rPr>
        <w:t>позамовної</w:t>
      </w:r>
      <w:r>
        <w:t></w:t>
      </w:r>
      <w:r>
        <w:rPr>
          <w:rFonts w:hint="eastAsia"/>
        </w:rPr>
        <w:t>дійсності</w:t>
      </w:r>
      <w:r>
        <w:t></w:t>
      </w:r>
      <w:r>
        <w:rPr>
          <w:rFonts w:hint="eastAsia"/>
        </w:rPr>
        <w:t>в</w:t>
      </w:r>
      <w:r>
        <w:t></w:t>
      </w:r>
      <w:r>
        <w:rPr>
          <w:rFonts w:hint="eastAsia"/>
        </w:rPr>
        <w:t>знаки</w:t>
      </w:r>
      <w:r>
        <w:t></w:t>
      </w:r>
      <w:r>
        <w:rPr>
          <w:rFonts w:hint="eastAsia"/>
        </w:rPr>
        <w:t>та</w:t>
      </w:r>
      <w:r>
        <w:t></w:t>
      </w:r>
      <w:r>
        <w:rPr>
          <w:rFonts w:hint="eastAsia"/>
        </w:rPr>
        <w:t>їхні</w:t>
      </w:r>
    </w:p>
    <w:p w:rsidR="00EF3269" w:rsidRDefault="00EF3269" w:rsidP="00EF3269">
      <w:r>
        <w:rPr>
          <w:rFonts w:hint="eastAsia"/>
        </w:rPr>
        <w:t>значення</w:t>
      </w:r>
      <w:r>
        <w:t></w:t>
      </w:r>
      <w:r>
        <w:t></w:t>
      </w:r>
      <w:r>
        <w:rPr>
          <w:rFonts w:hint="eastAsia"/>
        </w:rPr>
        <w:t>мовна</w:t>
      </w:r>
      <w:r>
        <w:t></w:t>
      </w:r>
      <w:r>
        <w:rPr>
          <w:rFonts w:hint="eastAsia"/>
        </w:rPr>
        <w:t>номінація</w:t>
      </w:r>
      <w:r>
        <w:t></w:t>
      </w:r>
      <w:r>
        <w:rPr>
          <w:rFonts w:hint="eastAsia"/>
        </w:rPr>
        <w:t>тісно</w:t>
      </w:r>
      <w:r>
        <w:t></w:t>
      </w:r>
      <w:r>
        <w:rPr>
          <w:rFonts w:hint="eastAsia"/>
        </w:rPr>
        <w:t>пов’язана</w:t>
      </w:r>
      <w:r>
        <w:t></w:t>
      </w:r>
      <w:r>
        <w:rPr>
          <w:rFonts w:hint="eastAsia"/>
        </w:rPr>
        <w:t>з</w:t>
      </w:r>
      <w:r>
        <w:t></w:t>
      </w:r>
      <w:r>
        <w:rPr>
          <w:rFonts w:hint="eastAsia"/>
        </w:rPr>
        <w:t>мисленням</w:t>
      </w:r>
      <w:r>
        <w:t></w:t>
      </w:r>
      <w:r>
        <w:rPr>
          <w:rFonts w:hint="eastAsia"/>
        </w:rPr>
        <w:t>і</w:t>
      </w:r>
      <w:r>
        <w:t></w:t>
      </w:r>
      <w:r>
        <w:rPr>
          <w:rFonts w:hint="eastAsia"/>
        </w:rPr>
        <w:t>людською</w:t>
      </w:r>
      <w:r>
        <w:t></w:t>
      </w:r>
      <w:r>
        <w:rPr>
          <w:rFonts w:hint="eastAsia"/>
        </w:rPr>
        <w:t>діяльністю</w:t>
      </w:r>
    </w:p>
    <w:p w:rsidR="00EF3269" w:rsidRDefault="00EF3269" w:rsidP="00EF3269">
      <w:r>
        <w:t></w:t>
      </w:r>
      <w:r>
        <w:rPr>
          <w:rFonts w:hint="eastAsia"/>
        </w:rPr>
        <w:t>третій</w:t>
      </w:r>
      <w:r>
        <w:t></w:t>
      </w:r>
      <w:r>
        <w:rPr>
          <w:rFonts w:hint="eastAsia"/>
        </w:rPr>
        <w:t>розділ</w:t>
      </w:r>
      <w:r>
        <w:t></w:t>
      </w:r>
      <w:r>
        <w:t></w:t>
      </w:r>
      <w:r>
        <w:t></w:t>
      </w:r>
      <w:r>
        <w:rPr>
          <w:rFonts w:hint="eastAsia"/>
        </w:rPr>
        <w:t>Цей</w:t>
      </w:r>
      <w:r>
        <w:t></w:t>
      </w:r>
      <w:r>
        <w:rPr>
          <w:rFonts w:hint="eastAsia"/>
        </w:rPr>
        <w:t>факт</w:t>
      </w:r>
      <w:r>
        <w:t></w:t>
      </w:r>
      <w:r>
        <w:rPr>
          <w:rFonts w:hint="eastAsia"/>
        </w:rPr>
        <w:t>уможливлює</w:t>
      </w:r>
      <w:r>
        <w:t></w:t>
      </w:r>
      <w:r>
        <w:rPr>
          <w:rFonts w:hint="eastAsia"/>
        </w:rPr>
        <w:t>існування</w:t>
      </w:r>
      <w:r>
        <w:t></w:t>
      </w:r>
      <w:r>
        <w:rPr>
          <w:rFonts w:hint="eastAsia"/>
        </w:rPr>
        <w:t>не</w:t>
      </w:r>
      <w:r>
        <w:t></w:t>
      </w:r>
      <w:r>
        <w:rPr>
          <w:rFonts w:hint="eastAsia"/>
        </w:rPr>
        <w:t>лише</w:t>
      </w:r>
      <w:r>
        <w:t></w:t>
      </w:r>
      <w:r>
        <w:rPr>
          <w:rFonts w:hint="eastAsia"/>
        </w:rPr>
        <w:t>первинної</w:t>
      </w:r>
      <w:r>
        <w:t></w:t>
      </w:r>
      <w:r>
        <w:rPr>
          <w:rFonts w:hint="eastAsia"/>
        </w:rPr>
        <w:t>номінації</w:t>
      </w:r>
      <w:r>
        <w:t></w:t>
      </w:r>
      <w:r>
        <w:t></w:t>
      </w:r>
      <w:r>
        <w:rPr>
          <w:rFonts w:hint="eastAsia"/>
        </w:rPr>
        <w:t>яка</w:t>
      </w:r>
    </w:p>
    <w:p w:rsidR="00EF3269" w:rsidRDefault="00EF3269" w:rsidP="00EF3269">
      <w:r>
        <w:rPr>
          <w:rFonts w:hint="eastAsia"/>
        </w:rPr>
        <w:t>репрезентує</w:t>
      </w:r>
      <w:r>
        <w:t></w:t>
      </w:r>
      <w:r>
        <w:rPr>
          <w:rFonts w:hint="eastAsia"/>
        </w:rPr>
        <w:t>дійсність</w:t>
      </w:r>
      <w:r>
        <w:t></w:t>
      </w:r>
      <w:r>
        <w:t></w:t>
      </w:r>
      <w:r>
        <w:rPr>
          <w:rFonts w:hint="eastAsia"/>
        </w:rPr>
        <w:t>а</w:t>
      </w:r>
      <w:r>
        <w:t></w:t>
      </w:r>
      <w:r>
        <w:rPr>
          <w:rFonts w:hint="eastAsia"/>
        </w:rPr>
        <w:t>й</w:t>
      </w:r>
      <w:r>
        <w:t></w:t>
      </w:r>
      <w:r>
        <w:rPr>
          <w:rFonts w:hint="eastAsia"/>
        </w:rPr>
        <w:t>вторинної</w:t>
      </w:r>
      <w:r>
        <w:t></w:t>
      </w:r>
      <w:r>
        <w:t></w:t>
      </w:r>
      <w:r>
        <w:rPr>
          <w:rFonts w:hint="eastAsia"/>
        </w:rPr>
        <w:t>у</w:t>
      </w:r>
      <w:r>
        <w:t></w:t>
      </w:r>
      <w:r>
        <w:rPr>
          <w:rFonts w:hint="eastAsia"/>
        </w:rPr>
        <w:t>процесі</w:t>
      </w:r>
      <w:r>
        <w:t></w:t>
      </w:r>
      <w:r>
        <w:rPr>
          <w:rFonts w:hint="eastAsia"/>
        </w:rPr>
        <w:t>якої</w:t>
      </w:r>
      <w:r>
        <w:t></w:t>
      </w:r>
      <w:r>
        <w:rPr>
          <w:rFonts w:hint="eastAsia"/>
        </w:rPr>
        <w:t>виражено</w:t>
      </w:r>
      <w:r>
        <w:t></w:t>
      </w:r>
      <w:r>
        <w:rPr>
          <w:rFonts w:hint="eastAsia"/>
        </w:rPr>
        <w:t>нові</w:t>
      </w:r>
      <w:r>
        <w:t></w:t>
      </w:r>
      <w:r>
        <w:rPr>
          <w:rFonts w:hint="eastAsia"/>
        </w:rPr>
        <w:t>смисли</w:t>
      </w:r>
      <w:r>
        <w:t></w:t>
      </w:r>
      <w:r>
        <w:t></w:t>
      </w:r>
      <w:r>
        <w:rPr>
          <w:rFonts w:hint="eastAsia"/>
        </w:rPr>
        <w:t>нове</w:t>
      </w:r>
    </w:p>
    <w:p w:rsidR="00EF3269" w:rsidRDefault="00EF3269" w:rsidP="00EF3269">
      <w:r>
        <w:rPr>
          <w:rFonts w:hint="eastAsia"/>
        </w:rPr>
        <w:t>розуміння</w:t>
      </w:r>
      <w:r>
        <w:t></w:t>
      </w:r>
      <w:r>
        <w:rPr>
          <w:rFonts w:hint="eastAsia"/>
        </w:rPr>
        <w:t>вже</w:t>
      </w:r>
      <w:r>
        <w:t></w:t>
      </w:r>
      <w:r>
        <w:rPr>
          <w:rFonts w:hint="eastAsia"/>
        </w:rPr>
        <w:t>пізнаних</w:t>
      </w:r>
      <w:r>
        <w:t></w:t>
      </w:r>
      <w:r>
        <w:rPr>
          <w:rFonts w:hint="eastAsia"/>
        </w:rPr>
        <w:t>об</w:t>
      </w:r>
      <w:r>
        <w:t>ʼ</w:t>
      </w:r>
      <w:r>
        <w:rPr>
          <w:rFonts w:hint="eastAsia"/>
        </w:rPr>
        <w:t>єктів</w:t>
      </w:r>
      <w:r>
        <w:t></w:t>
      </w:r>
      <w:r>
        <w:t></w:t>
      </w:r>
      <w:r>
        <w:rPr>
          <w:rFonts w:hint="eastAsia"/>
        </w:rPr>
        <w:t>відкрито</w:t>
      </w:r>
      <w:r>
        <w:t></w:t>
      </w:r>
      <w:r>
        <w:rPr>
          <w:rFonts w:hint="eastAsia"/>
        </w:rPr>
        <w:t>нові</w:t>
      </w:r>
      <w:r>
        <w:t></w:t>
      </w:r>
      <w:r>
        <w:rPr>
          <w:rFonts w:hint="eastAsia"/>
        </w:rPr>
        <w:t>відношення</w:t>
      </w:r>
      <w:r>
        <w:t></w:t>
      </w:r>
      <w:r>
        <w:rPr>
          <w:rFonts w:hint="eastAsia"/>
        </w:rPr>
        <w:t>між</w:t>
      </w:r>
      <w:r>
        <w:t></w:t>
      </w:r>
      <w:r>
        <w:rPr>
          <w:rFonts w:hint="eastAsia"/>
        </w:rPr>
        <w:t>її</w:t>
      </w:r>
      <w:r>
        <w:t></w:t>
      </w:r>
      <w:r>
        <w:rPr>
          <w:rFonts w:hint="eastAsia"/>
        </w:rPr>
        <w:t>елементами</w:t>
      </w:r>
      <w:r>
        <w:t></w:t>
      </w:r>
      <w:r>
        <w:t></w:t>
      </w:r>
      <w:r>
        <w:rPr>
          <w:rFonts w:hint="eastAsia"/>
        </w:rPr>
        <w:t>їхні</w:t>
      </w:r>
    </w:p>
    <w:p w:rsidR="00EF3269" w:rsidRDefault="00EF3269" w:rsidP="00EF3269">
      <w:r>
        <w:rPr>
          <w:rFonts w:hint="eastAsia"/>
        </w:rPr>
        <w:t>нові</w:t>
      </w:r>
      <w:r>
        <w:t></w:t>
      </w:r>
      <w:r>
        <w:rPr>
          <w:rFonts w:hint="eastAsia"/>
        </w:rPr>
        <w:t>властивості</w:t>
      </w:r>
      <w:r>
        <w:t></w:t>
      </w:r>
      <w:r>
        <w:rPr>
          <w:rFonts w:hint="eastAsia"/>
        </w:rPr>
        <w:t>й</w:t>
      </w:r>
      <w:r>
        <w:t></w:t>
      </w:r>
      <w:r>
        <w:rPr>
          <w:rFonts w:hint="eastAsia"/>
        </w:rPr>
        <w:t>ознаки</w:t>
      </w:r>
      <w:r>
        <w:t></w:t>
      </w:r>
      <w:r>
        <w:t></w:t>
      </w:r>
      <w:r>
        <w:rPr>
          <w:rFonts w:hint="eastAsia"/>
        </w:rPr>
        <w:t>Одним</w:t>
      </w:r>
      <w:r>
        <w:t></w:t>
      </w:r>
      <w:r>
        <w:rPr>
          <w:rFonts w:hint="eastAsia"/>
        </w:rPr>
        <w:t>із</w:t>
      </w:r>
      <w:r>
        <w:t></w:t>
      </w:r>
      <w:r>
        <w:rPr>
          <w:rFonts w:hint="eastAsia"/>
        </w:rPr>
        <w:t>результатів</w:t>
      </w:r>
      <w:r>
        <w:t></w:t>
      </w:r>
      <w:r>
        <w:rPr>
          <w:rFonts w:hint="eastAsia"/>
        </w:rPr>
        <w:t>такого</w:t>
      </w:r>
      <w:r>
        <w:t></w:t>
      </w:r>
      <w:r>
        <w:rPr>
          <w:rFonts w:hint="eastAsia"/>
        </w:rPr>
        <w:t>творчого</w:t>
      </w:r>
      <w:r>
        <w:t></w:t>
      </w:r>
      <w:r>
        <w:rPr>
          <w:rFonts w:hint="eastAsia"/>
        </w:rPr>
        <w:t>освоєння</w:t>
      </w:r>
      <w:r>
        <w:t></w:t>
      </w:r>
      <w:r>
        <w:rPr>
          <w:rFonts w:hint="eastAsia"/>
        </w:rPr>
        <w:t>світу</w:t>
      </w:r>
      <w:r>
        <w:t></w:t>
      </w:r>
      <w:r>
        <w:rPr>
          <w:rFonts w:hint="eastAsia"/>
        </w:rPr>
        <w:t>є</w:t>
      </w:r>
    </w:p>
    <w:p w:rsidR="00EF3269" w:rsidRDefault="00EF3269" w:rsidP="00EF3269">
      <w:r>
        <w:rPr>
          <w:rFonts w:hint="eastAsia"/>
        </w:rPr>
        <w:t>фразеологічна</w:t>
      </w:r>
      <w:r>
        <w:t></w:t>
      </w:r>
      <w:r>
        <w:rPr>
          <w:rFonts w:hint="eastAsia"/>
        </w:rPr>
        <w:t>номінація</w:t>
      </w:r>
      <w:r>
        <w:t></w:t>
      </w:r>
      <w:r>
        <w:t></w:t>
      </w:r>
      <w:r>
        <w:rPr>
          <w:rFonts w:hint="eastAsia"/>
        </w:rPr>
        <w:t>моделювання</w:t>
      </w:r>
      <w:r>
        <w:t></w:t>
      </w:r>
      <w:r>
        <w:rPr>
          <w:rFonts w:hint="eastAsia"/>
        </w:rPr>
        <w:t>якої</w:t>
      </w:r>
      <w:r>
        <w:t></w:t>
      </w:r>
      <w:r>
        <w:rPr>
          <w:rFonts w:hint="eastAsia"/>
        </w:rPr>
        <w:t>становить</w:t>
      </w:r>
      <w:r>
        <w:t></w:t>
      </w:r>
      <w:r>
        <w:rPr>
          <w:rFonts w:hint="eastAsia"/>
        </w:rPr>
        <w:t>одну</w:t>
      </w:r>
      <w:r>
        <w:t></w:t>
      </w:r>
      <w:r>
        <w:rPr>
          <w:rFonts w:hint="eastAsia"/>
        </w:rPr>
        <w:t>з</w:t>
      </w:r>
      <w:r>
        <w:t></w:t>
      </w:r>
      <w:r>
        <w:rPr>
          <w:rFonts w:hint="eastAsia"/>
        </w:rPr>
        <w:t>основних</w:t>
      </w:r>
      <w:r>
        <w:t></w:t>
      </w:r>
      <w:r>
        <w:rPr>
          <w:rFonts w:hint="eastAsia"/>
        </w:rPr>
        <w:t>проблем</w:t>
      </w:r>
    </w:p>
    <w:p w:rsidR="00EF3269" w:rsidRDefault="00EF3269" w:rsidP="00EF3269">
      <w:r>
        <w:rPr>
          <w:rFonts w:hint="eastAsia"/>
        </w:rPr>
        <w:t>когнітивної</w:t>
      </w:r>
      <w:r>
        <w:t></w:t>
      </w:r>
      <w:r>
        <w:rPr>
          <w:rFonts w:hint="eastAsia"/>
        </w:rPr>
        <w:t>ономасіології</w:t>
      </w:r>
      <w:r>
        <w:t></w:t>
      </w:r>
      <w:r>
        <w:t></w:t>
      </w:r>
      <w:r>
        <w:rPr>
          <w:rFonts w:hint="eastAsia"/>
        </w:rPr>
        <w:t>Урахування</w:t>
      </w:r>
      <w:r>
        <w:t></w:t>
      </w:r>
      <w:r>
        <w:rPr>
          <w:rFonts w:hint="eastAsia"/>
        </w:rPr>
        <w:t>процесів</w:t>
      </w:r>
      <w:r>
        <w:t></w:t>
      </w:r>
      <w:r>
        <w:t></w:t>
      </w:r>
      <w:r>
        <w:rPr>
          <w:rFonts w:hint="eastAsia"/>
        </w:rPr>
        <w:t>які</w:t>
      </w:r>
      <w:r>
        <w:t></w:t>
      </w:r>
      <w:r>
        <w:rPr>
          <w:rFonts w:hint="eastAsia"/>
        </w:rPr>
        <w:t>відбуваються</w:t>
      </w:r>
      <w:r>
        <w:t></w:t>
      </w:r>
      <w:r>
        <w:rPr>
          <w:rFonts w:hint="eastAsia"/>
        </w:rPr>
        <w:t>у</w:t>
      </w:r>
      <w:r>
        <w:t></w:t>
      </w:r>
      <w:r>
        <w:rPr>
          <w:rFonts w:hint="eastAsia"/>
        </w:rPr>
        <w:t>свідомості</w:t>
      </w:r>
    </w:p>
    <w:p w:rsidR="00EF3269" w:rsidRDefault="00EF3269" w:rsidP="00EF3269">
      <w:r>
        <w:rPr>
          <w:rFonts w:hint="eastAsia"/>
        </w:rPr>
        <w:t>людини</w:t>
      </w:r>
      <w:r>
        <w:t></w:t>
      </w:r>
      <w:r>
        <w:rPr>
          <w:rFonts w:hint="eastAsia"/>
        </w:rPr>
        <w:t>на</w:t>
      </w:r>
      <w:r>
        <w:t></w:t>
      </w:r>
      <w:r>
        <w:rPr>
          <w:rFonts w:hint="eastAsia"/>
        </w:rPr>
        <w:t>довербальному</w:t>
      </w:r>
      <w:r>
        <w:t></w:t>
      </w:r>
      <w:r>
        <w:rPr>
          <w:rFonts w:hint="eastAsia"/>
        </w:rPr>
        <w:t>і</w:t>
      </w:r>
      <w:r>
        <w:t></w:t>
      </w:r>
      <w:r>
        <w:rPr>
          <w:rFonts w:hint="eastAsia"/>
        </w:rPr>
        <w:t>вербальному</w:t>
      </w:r>
      <w:r>
        <w:t></w:t>
      </w:r>
      <w:r>
        <w:rPr>
          <w:rFonts w:hint="eastAsia"/>
        </w:rPr>
        <w:t>рівнях</w:t>
      </w:r>
      <w:r>
        <w:t></w:t>
      </w:r>
      <w:r>
        <w:t></w:t>
      </w:r>
      <w:r>
        <w:rPr>
          <w:rFonts w:hint="eastAsia"/>
        </w:rPr>
        <w:t>уможливило</w:t>
      </w:r>
      <w:r>
        <w:t></w:t>
      </w:r>
      <w:r>
        <w:rPr>
          <w:rFonts w:hint="eastAsia"/>
        </w:rPr>
        <w:t>виокремлення</w:t>
      </w:r>
      <w:r>
        <w:t></w:t>
      </w:r>
      <w:r>
        <w:rPr>
          <w:rFonts w:hint="eastAsia"/>
        </w:rPr>
        <w:t>шістьох</w:t>
      </w:r>
    </w:p>
    <w:p w:rsidR="00EF3269" w:rsidRDefault="00EF3269" w:rsidP="00EF3269">
      <w:r>
        <w:rPr>
          <w:rFonts w:hint="eastAsia"/>
        </w:rPr>
        <w:t>етапів</w:t>
      </w:r>
      <w:r>
        <w:t></w:t>
      </w:r>
      <w:r>
        <w:rPr>
          <w:rFonts w:hint="eastAsia"/>
        </w:rPr>
        <w:t>процесу</w:t>
      </w:r>
      <w:r>
        <w:t></w:t>
      </w:r>
      <w:r>
        <w:rPr>
          <w:rFonts w:hint="eastAsia"/>
        </w:rPr>
        <w:t>породження</w:t>
      </w:r>
      <w:r>
        <w:t></w:t>
      </w:r>
      <w:r>
        <w:rPr>
          <w:rFonts w:hint="eastAsia"/>
        </w:rPr>
        <w:t>неофразеологізмів</w:t>
      </w:r>
      <w:r>
        <w:t></w:t>
      </w:r>
      <w:r>
        <w:t></w:t>
      </w:r>
      <w:r>
        <w:rPr>
          <w:rFonts w:hint="eastAsia"/>
        </w:rPr>
        <w:t>а</w:t>
      </w:r>
      <w:r>
        <w:t></w:t>
      </w:r>
      <w:r>
        <w:rPr>
          <w:rFonts w:hint="eastAsia"/>
        </w:rPr>
        <w:t>саме</w:t>
      </w:r>
      <w:r>
        <w:t></w:t>
      </w:r>
      <w:r>
        <w:t></w:t>
      </w:r>
      <w:r>
        <w:rPr>
          <w:rFonts w:hint="eastAsia"/>
        </w:rPr>
        <w:t>наочно</w:t>
      </w:r>
      <w:r>
        <w:t></w:t>
      </w:r>
      <w:r>
        <w:rPr>
          <w:rFonts w:hint="eastAsia"/>
        </w:rPr>
        <w:t>чуттєве</w:t>
      </w:r>
      <w:r>
        <w:t></w:t>
      </w:r>
      <w:r>
        <w:rPr>
          <w:rFonts w:hint="eastAsia"/>
        </w:rPr>
        <w:t>сприйняття</w:t>
      </w:r>
    </w:p>
    <w:p w:rsidR="00EF3269" w:rsidRDefault="00EF3269" w:rsidP="00EF3269">
      <w:r>
        <w:rPr>
          <w:rFonts w:hint="eastAsia"/>
        </w:rPr>
        <w:t>об’єкта</w:t>
      </w:r>
      <w:r>
        <w:t></w:t>
      </w:r>
      <w:r>
        <w:rPr>
          <w:rFonts w:hint="eastAsia"/>
        </w:rPr>
        <w:t>номінації</w:t>
      </w:r>
      <w:r>
        <w:t></w:t>
      </w:r>
      <w:r>
        <w:t></w:t>
      </w:r>
      <w:r>
        <w:rPr>
          <w:rFonts w:hint="eastAsia"/>
        </w:rPr>
        <w:t>формування</w:t>
      </w:r>
      <w:r>
        <w:t></w:t>
      </w:r>
      <w:r>
        <w:rPr>
          <w:rFonts w:hint="eastAsia"/>
        </w:rPr>
        <w:t>уявлення</w:t>
      </w:r>
      <w:r>
        <w:t></w:t>
      </w:r>
      <w:r>
        <w:rPr>
          <w:rFonts w:hint="eastAsia"/>
        </w:rPr>
        <w:t>про</w:t>
      </w:r>
      <w:r>
        <w:t></w:t>
      </w:r>
      <w:r>
        <w:rPr>
          <w:rFonts w:hint="eastAsia"/>
        </w:rPr>
        <w:t>об’єкт</w:t>
      </w:r>
      <w:r>
        <w:t></w:t>
      </w:r>
      <w:r>
        <w:rPr>
          <w:rFonts w:hint="eastAsia"/>
        </w:rPr>
        <w:t>номінації</w:t>
      </w:r>
      <w:r>
        <w:t></w:t>
      </w:r>
      <w:r>
        <w:t></w:t>
      </w:r>
      <w:r>
        <w:rPr>
          <w:rFonts w:hint="eastAsia"/>
        </w:rPr>
        <w:t>внутрішнє</w:t>
      </w:r>
    </w:p>
    <w:p w:rsidR="00EF3269" w:rsidRDefault="00EF3269" w:rsidP="00EF3269">
      <w:r>
        <w:rPr>
          <w:rFonts w:hint="eastAsia"/>
        </w:rPr>
        <w:t>програмування</w:t>
      </w:r>
      <w:r>
        <w:t></w:t>
      </w:r>
      <w:r>
        <w:t></w:t>
      </w:r>
      <w:r>
        <w:rPr>
          <w:rFonts w:hint="eastAsia"/>
        </w:rPr>
        <w:t>селекція</w:t>
      </w:r>
      <w:r>
        <w:t></w:t>
      </w:r>
      <w:r>
        <w:rPr>
          <w:rFonts w:hint="eastAsia"/>
        </w:rPr>
        <w:t>номінативних</w:t>
      </w:r>
      <w:r>
        <w:t></w:t>
      </w:r>
      <w:r>
        <w:rPr>
          <w:rFonts w:hint="eastAsia"/>
        </w:rPr>
        <w:t>засобів</w:t>
      </w:r>
      <w:r>
        <w:t></w:t>
      </w:r>
      <w:r>
        <w:rPr>
          <w:rFonts w:hint="eastAsia"/>
        </w:rPr>
        <w:t>серед</w:t>
      </w:r>
      <w:r>
        <w:t></w:t>
      </w:r>
      <w:r>
        <w:rPr>
          <w:rFonts w:hint="eastAsia"/>
        </w:rPr>
        <w:t>наявних</w:t>
      </w:r>
      <w:r>
        <w:t></w:t>
      </w:r>
      <w:r>
        <w:rPr>
          <w:rFonts w:hint="eastAsia"/>
        </w:rPr>
        <w:t>у</w:t>
      </w:r>
      <w:r>
        <w:t></w:t>
      </w:r>
      <w:r>
        <w:rPr>
          <w:rFonts w:hint="eastAsia"/>
        </w:rPr>
        <w:t>ментальному</w:t>
      </w:r>
    </w:p>
    <w:p w:rsidR="00EF3269" w:rsidRDefault="00EF3269" w:rsidP="00EF3269">
      <w:r>
        <w:rPr>
          <w:rFonts w:hint="eastAsia"/>
        </w:rPr>
        <w:t>лексиконі</w:t>
      </w:r>
      <w:r>
        <w:t></w:t>
      </w:r>
      <w:r>
        <w:t></w:t>
      </w:r>
      <w:r>
        <w:rPr>
          <w:rFonts w:hint="eastAsia"/>
        </w:rPr>
        <w:t>побудова</w:t>
      </w:r>
      <w:r>
        <w:t></w:t>
      </w:r>
      <w:r>
        <w:rPr>
          <w:rFonts w:hint="eastAsia"/>
        </w:rPr>
        <w:t>ІП</w:t>
      </w:r>
      <w:r>
        <w:t></w:t>
      </w:r>
      <w:r>
        <w:t></w:t>
      </w:r>
      <w:r>
        <w:rPr>
          <w:rFonts w:hint="eastAsia"/>
        </w:rPr>
        <w:t>вербальне</w:t>
      </w:r>
      <w:r>
        <w:t></w:t>
      </w:r>
      <w:r>
        <w:rPr>
          <w:rFonts w:hint="eastAsia"/>
        </w:rPr>
        <w:t>оформлення</w:t>
      </w:r>
      <w:r>
        <w:t></w:t>
      </w:r>
      <w:r>
        <w:rPr>
          <w:rFonts w:hint="eastAsia"/>
        </w:rPr>
        <w:t>вторинної</w:t>
      </w:r>
      <w:r>
        <w:t></w:t>
      </w:r>
      <w:r>
        <w:rPr>
          <w:rFonts w:hint="eastAsia"/>
        </w:rPr>
        <w:t>номінації</w:t>
      </w:r>
      <w:r>
        <w:t></w:t>
      </w:r>
      <w:r>
        <w:t></w:t>
      </w:r>
      <w:r>
        <w:rPr>
          <w:rFonts w:hint="eastAsia"/>
        </w:rPr>
        <w:t>Породженню</w:t>
      </w:r>
    </w:p>
    <w:p w:rsidR="00EF3269" w:rsidRDefault="00EF3269" w:rsidP="00EF3269">
      <w:r>
        <w:rPr>
          <w:rFonts w:hint="eastAsia"/>
        </w:rPr>
        <w:t>НФО</w:t>
      </w:r>
      <w:r>
        <w:t></w:t>
      </w:r>
      <w:r>
        <w:rPr>
          <w:rFonts w:hint="eastAsia"/>
        </w:rPr>
        <w:t>сприяють</w:t>
      </w:r>
      <w:r>
        <w:t></w:t>
      </w:r>
      <w:r>
        <w:rPr>
          <w:rFonts w:hint="eastAsia"/>
        </w:rPr>
        <w:t>певні</w:t>
      </w:r>
      <w:r>
        <w:t></w:t>
      </w:r>
      <w:r>
        <w:rPr>
          <w:rFonts w:hint="eastAsia"/>
        </w:rPr>
        <w:t>когнітивні</w:t>
      </w:r>
      <w:r>
        <w:t></w:t>
      </w:r>
      <w:r>
        <w:rPr>
          <w:rFonts w:hint="eastAsia"/>
        </w:rPr>
        <w:t>чинники</w:t>
      </w:r>
      <w:r>
        <w:t></w:t>
      </w:r>
      <w:r>
        <w:t></w:t>
      </w:r>
      <w:r>
        <w:rPr>
          <w:rFonts w:hint="eastAsia"/>
        </w:rPr>
        <w:t>серед</w:t>
      </w:r>
      <w:r>
        <w:t></w:t>
      </w:r>
      <w:r>
        <w:rPr>
          <w:rFonts w:hint="eastAsia"/>
        </w:rPr>
        <w:t>яких</w:t>
      </w:r>
      <w:r>
        <w:t></w:t>
      </w:r>
      <w:r>
        <w:rPr>
          <w:rFonts w:hint="eastAsia"/>
        </w:rPr>
        <w:t>відображальна</w:t>
      </w:r>
      <w:r>
        <w:t></w:t>
      </w:r>
      <w:r>
        <w:rPr>
          <w:rFonts w:hint="eastAsia"/>
        </w:rPr>
        <w:t>діяльність</w:t>
      </w:r>
    </w:p>
    <w:p w:rsidR="00EF3269" w:rsidRDefault="00EF3269" w:rsidP="00EF3269">
      <w:r>
        <w:rPr>
          <w:rFonts w:hint="eastAsia"/>
        </w:rPr>
        <w:t>мислення</w:t>
      </w:r>
      <w:r>
        <w:t></w:t>
      </w:r>
      <w:r>
        <w:rPr>
          <w:rFonts w:hint="eastAsia"/>
        </w:rPr>
        <w:t>людини</w:t>
      </w:r>
      <w:r>
        <w:t></w:t>
      </w:r>
      <w:r>
        <w:t></w:t>
      </w:r>
      <w:r>
        <w:rPr>
          <w:rFonts w:hint="eastAsia"/>
        </w:rPr>
        <w:t>її</w:t>
      </w:r>
      <w:r>
        <w:t></w:t>
      </w:r>
      <w:r>
        <w:rPr>
          <w:rFonts w:hint="eastAsia"/>
        </w:rPr>
        <w:t>здатність</w:t>
      </w:r>
      <w:r>
        <w:t></w:t>
      </w:r>
      <w:r>
        <w:rPr>
          <w:rFonts w:hint="eastAsia"/>
        </w:rPr>
        <w:t>до</w:t>
      </w:r>
      <w:r>
        <w:t></w:t>
      </w:r>
      <w:r>
        <w:rPr>
          <w:rFonts w:hint="eastAsia"/>
        </w:rPr>
        <w:t>категоризації</w:t>
      </w:r>
      <w:r>
        <w:t></w:t>
      </w:r>
      <w:r>
        <w:rPr>
          <w:rFonts w:hint="eastAsia"/>
        </w:rPr>
        <w:t>і</w:t>
      </w:r>
      <w:r>
        <w:t></w:t>
      </w:r>
      <w:r>
        <w:rPr>
          <w:rFonts w:hint="eastAsia"/>
        </w:rPr>
        <w:t>перекатегоризації</w:t>
      </w:r>
      <w:r>
        <w:t></w:t>
      </w:r>
      <w:r>
        <w:t></w:t>
      </w:r>
      <w:r>
        <w:rPr>
          <w:rFonts w:hint="eastAsia"/>
        </w:rPr>
        <w:t>пам</w:t>
      </w:r>
      <w:r>
        <w:t>ʼ</w:t>
      </w:r>
      <w:r>
        <w:rPr>
          <w:rFonts w:hint="eastAsia"/>
        </w:rPr>
        <w:t>ять</w:t>
      </w:r>
      <w:r>
        <w:t></w:t>
      </w:r>
    </w:p>
    <w:p w:rsidR="00EF3269" w:rsidRDefault="00EF3269" w:rsidP="00EF3269">
      <w:r>
        <w:rPr>
          <w:rFonts w:hint="eastAsia"/>
        </w:rPr>
        <w:t>асоціативність</w:t>
      </w:r>
      <w:r>
        <w:t></w:t>
      </w:r>
      <w:r>
        <w:rPr>
          <w:rFonts w:hint="eastAsia"/>
        </w:rPr>
        <w:t>людського</w:t>
      </w:r>
      <w:r>
        <w:t></w:t>
      </w:r>
      <w:r>
        <w:rPr>
          <w:rFonts w:hint="eastAsia"/>
        </w:rPr>
        <w:t>мислення</w:t>
      </w:r>
      <w:r>
        <w:t></w:t>
      </w:r>
      <w:r>
        <w:t></w:t>
      </w:r>
      <w:r>
        <w:rPr>
          <w:rFonts w:hint="eastAsia"/>
        </w:rPr>
        <w:t>Значну</w:t>
      </w:r>
      <w:r>
        <w:t></w:t>
      </w:r>
      <w:r>
        <w:rPr>
          <w:rFonts w:hint="eastAsia"/>
        </w:rPr>
        <w:t>роль</w:t>
      </w:r>
      <w:r>
        <w:t></w:t>
      </w:r>
      <w:r>
        <w:rPr>
          <w:rFonts w:hint="eastAsia"/>
        </w:rPr>
        <w:t>у</w:t>
      </w:r>
      <w:r>
        <w:t></w:t>
      </w:r>
      <w:r>
        <w:rPr>
          <w:rFonts w:hint="eastAsia"/>
        </w:rPr>
        <w:t>цьому</w:t>
      </w:r>
      <w:r>
        <w:t></w:t>
      </w:r>
      <w:r>
        <w:rPr>
          <w:rFonts w:hint="eastAsia"/>
        </w:rPr>
        <w:t>процесі</w:t>
      </w:r>
      <w:r>
        <w:t></w:t>
      </w:r>
      <w:r>
        <w:rPr>
          <w:rFonts w:hint="eastAsia"/>
        </w:rPr>
        <w:t>відіграють</w:t>
      </w:r>
      <w:r>
        <w:t></w:t>
      </w:r>
      <w:r>
        <w:rPr>
          <w:rFonts w:hint="eastAsia"/>
        </w:rPr>
        <w:t>також</w:t>
      </w:r>
    </w:p>
    <w:p w:rsidR="00EF3269" w:rsidRDefault="00EF3269" w:rsidP="00EF3269">
      <w:r>
        <w:rPr>
          <w:rFonts w:hint="eastAsia"/>
        </w:rPr>
        <w:t>фактори</w:t>
      </w:r>
      <w:r>
        <w:t></w:t>
      </w:r>
      <w:r>
        <w:rPr>
          <w:rFonts w:hint="eastAsia"/>
        </w:rPr>
        <w:t>екстралінгвального</w:t>
      </w:r>
      <w:r>
        <w:t></w:t>
      </w:r>
      <w:r>
        <w:t></w:t>
      </w:r>
      <w:r>
        <w:rPr>
          <w:rFonts w:hint="eastAsia"/>
        </w:rPr>
        <w:t>розвиток</w:t>
      </w:r>
      <w:r>
        <w:t></w:t>
      </w:r>
      <w:r>
        <w:rPr>
          <w:rFonts w:hint="eastAsia"/>
        </w:rPr>
        <w:t>об’єктивного</w:t>
      </w:r>
      <w:r>
        <w:t></w:t>
      </w:r>
      <w:r>
        <w:rPr>
          <w:rFonts w:hint="eastAsia"/>
        </w:rPr>
        <w:t>світу</w:t>
      </w:r>
      <w:r>
        <w:t></w:t>
      </w:r>
      <w:r>
        <w:rPr>
          <w:rFonts w:hint="eastAsia"/>
        </w:rPr>
        <w:t>й</w:t>
      </w:r>
      <w:r>
        <w:t></w:t>
      </w:r>
      <w:r>
        <w:rPr>
          <w:rFonts w:hint="eastAsia"/>
        </w:rPr>
        <w:t>технічний</w:t>
      </w:r>
      <w:r>
        <w:t></w:t>
      </w:r>
      <w:r>
        <w:rPr>
          <w:rFonts w:hint="eastAsia"/>
        </w:rPr>
        <w:t>прогрес</w:t>
      </w:r>
      <w:r>
        <w:t></w:t>
      </w:r>
    </w:p>
    <w:p w:rsidR="00EF3269" w:rsidRDefault="00EF3269" w:rsidP="00EF3269">
      <w:r>
        <w:rPr>
          <w:rFonts w:hint="eastAsia"/>
        </w:rPr>
        <w:t>вплив</w:t>
      </w:r>
      <w:r>
        <w:t></w:t>
      </w:r>
      <w:r>
        <w:rPr>
          <w:rFonts w:hint="eastAsia"/>
        </w:rPr>
        <w:t>моди</w:t>
      </w:r>
      <w:r>
        <w:t></w:t>
      </w:r>
      <w:r>
        <w:t></w:t>
      </w:r>
      <w:r>
        <w:rPr>
          <w:rFonts w:hint="eastAsia"/>
        </w:rPr>
        <w:t>міжмовні</w:t>
      </w:r>
      <w:r>
        <w:t></w:t>
      </w:r>
      <w:r>
        <w:rPr>
          <w:rFonts w:hint="eastAsia"/>
        </w:rPr>
        <w:t>контакти</w:t>
      </w:r>
      <w:r>
        <w:t></w:t>
      </w:r>
      <w:r>
        <w:t></w:t>
      </w:r>
      <w:r>
        <w:rPr>
          <w:rFonts w:hint="eastAsia"/>
        </w:rPr>
        <w:t>соціальні</w:t>
      </w:r>
      <w:r>
        <w:t></w:t>
      </w:r>
      <w:r>
        <w:rPr>
          <w:rFonts w:hint="eastAsia"/>
        </w:rPr>
        <w:t>й</w:t>
      </w:r>
      <w:r>
        <w:t></w:t>
      </w:r>
      <w:r>
        <w:rPr>
          <w:rFonts w:hint="eastAsia"/>
        </w:rPr>
        <w:t>комунікативні</w:t>
      </w:r>
      <w:r>
        <w:t></w:t>
      </w:r>
      <w:r>
        <w:rPr>
          <w:rFonts w:hint="eastAsia"/>
        </w:rPr>
        <w:t>чинники</w:t>
      </w:r>
      <w:r>
        <w:t></w:t>
      </w:r>
      <w:r>
        <w:t></w:t>
      </w:r>
      <w:r>
        <w:rPr>
          <w:rFonts w:hint="eastAsia"/>
        </w:rPr>
        <w:t>та</w:t>
      </w:r>
    </w:p>
    <w:p w:rsidR="00EF3269" w:rsidRDefault="00EF3269" w:rsidP="00EF3269">
      <w:r>
        <w:rPr>
          <w:rFonts w:hint="eastAsia"/>
        </w:rPr>
        <w:t>інтралінгвального</w:t>
      </w:r>
      <w:r>
        <w:t></w:t>
      </w:r>
      <w:r>
        <w:t></w:t>
      </w:r>
      <w:r>
        <w:rPr>
          <w:rFonts w:hint="eastAsia"/>
        </w:rPr>
        <w:t>мовна</w:t>
      </w:r>
      <w:r>
        <w:t></w:t>
      </w:r>
      <w:r>
        <w:rPr>
          <w:rFonts w:hint="eastAsia"/>
        </w:rPr>
        <w:t>економія</w:t>
      </w:r>
      <w:r>
        <w:t></w:t>
      </w:r>
      <w:r>
        <w:t></w:t>
      </w:r>
      <w:r>
        <w:rPr>
          <w:rFonts w:hint="eastAsia"/>
        </w:rPr>
        <w:t>надлишковість</w:t>
      </w:r>
      <w:r>
        <w:t></w:t>
      </w:r>
      <w:r>
        <w:rPr>
          <w:rFonts w:hint="eastAsia"/>
        </w:rPr>
        <w:t>мовних</w:t>
      </w:r>
      <w:r>
        <w:t></w:t>
      </w:r>
      <w:r>
        <w:rPr>
          <w:rFonts w:hint="eastAsia"/>
        </w:rPr>
        <w:t>засобів</w:t>
      </w:r>
      <w:r>
        <w:t></w:t>
      </w:r>
      <w:r>
        <w:t></w:t>
      </w:r>
      <w:r>
        <w:rPr>
          <w:rFonts w:hint="eastAsia"/>
        </w:rPr>
        <w:t>номінативний</w:t>
      </w:r>
    </w:p>
    <w:p w:rsidR="00EF3269" w:rsidRDefault="00EF3269" w:rsidP="00EF3269">
      <w:r>
        <w:rPr>
          <w:rFonts w:hint="eastAsia"/>
        </w:rPr>
        <w:t>потенціал</w:t>
      </w:r>
      <w:r>
        <w:t></w:t>
      </w:r>
      <w:r>
        <w:rPr>
          <w:rFonts w:hint="eastAsia"/>
        </w:rPr>
        <w:t>форми</w:t>
      </w:r>
      <w:r>
        <w:t></w:t>
      </w:r>
      <w:r>
        <w:t></w:t>
      </w:r>
      <w:r>
        <w:rPr>
          <w:rFonts w:hint="eastAsia"/>
        </w:rPr>
        <w:t>когнітивний</w:t>
      </w:r>
      <w:r>
        <w:t></w:t>
      </w:r>
      <w:r>
        <w:rPr>
          <w:rFonts w:hint="eastAsia"/>
        </w:rPr>
        <w:t>потенціал</w:t>
      </w:r>
      <w:r>
        <w:t></w:t>
      </w:r>
      <w:r>
        <w:rPr>
          <w:rFonts w:hint="eastAsia"/>
        </w:rPr>
        <w:t>значення</w:t>
      </w:r>
      <w:r>
        <w:t></w:t>
      </w:r>
      <w:r>
        <w:t></w:t>
      </w:r>
      <w:r>
        <w:rPr>
          <w:rFonts w:hint="eastAsia"/>
        </w:rPr>
        <w:t>характеру</w:t>
      </w:r>
      <w:r>
        <w:t></w:t>
      </w:r>
      <w:r>
        <w:t></w:t>
      </w:r>
      <w:r>
        <w:rPr>
          <w:rFonts w:hint="eastAsia"/>
        </w:rPr>
        <w:t>Розробляючи</w:t>
      </w:r>
    </w:p>
    <w:p w:rsidR="00EF3269" w:rsidRDefault="00EF3269" w:rsidP="00EF3269">
      <w:r>
        <w:rPr>
          <w:rFonts w:hint="eastAsia"/>
        </w:rPr>
        <w:t>поетапну</w:t>
      </w:r>
      <w:r>
        <w:t></w:t>
      </w:r>
      <w:r>
        <w:rPr>
          <w:rFonts w:hint="eastAsia"/>
        </w:rPr>
        <w:t>схему</w:t>
      </w:r>
      <w:r>
        <w:t></w:t>
      </w:r>
      <w:r>
        <w:rPr>
          <w:rFonts w:hint="eastAsia"/>
        </w:rPr>
        <w:t>процесу</w:t>
      </w:r>
      <w:r>
        <w:t></w:t>
      </w:r>
      <w:r>
        <w:rPr>
          <w:rFonts w:hint="eastAsia"/>
        </w:rPr>
        <w:t>інтеграції</w:t>
      </w:r>
      <w:r>
        <w:t></w:t>
      </w:r>
      <w:r>
        <w:rPr>
          <w:rFonts w:hint="eastAsia"/>
        </w:rPr>
        <w:t>фразеологічної</w:t>
      </w:r>
      <w:r>
        <w:t></w:t>
      </w:r>
      <w:r>
        <w:rPr>
          <w:rFonts w:hint="eastAsia"/>
        </w:rPr>
        <w:t>інновації</w:t>
      </w:r>
      <w:r>
        <w:t></w:t>
      </w:r>
      <w:r>
        <w:rPr>
          <w:rFonts w:hint="eastAsia"/>
        </w:rPr>
        <w:t>в</w:t>
      </w:r>
      <w:r>
        <w:t></w:t>
      </w:r>
      <w:r>
        <w:rPr>
          <w:rFonts w:hint="eastAsia"/>
        </w:rPr>
        <w:t>загальнолітературну</w:t>
      </w:r>
      <w:r>
        <w:t></w:t>
      </w:r>
    </w:p>
    <w:p w:rsidR="00EF3269" w:rsidRDefault="00EF3269" w:rsidP="00EF3269">
      <w:r>
        <w:t></w:t>
      </w:r>
      <w:r>
        <w:t></w:t>
      </w:r>
      <w:r>
        <w:t></w:t>
      </w:r>
    </w:p>
    <w:p w:rsidR="00EF3269" w:rsidRDefault="00EF3269" w:rsidP="00EF3269">
      <w:r>
        <w:rPr>
          <w:rFonts w:hint="eastAsia"/>
        </w:rPr>
        <w:t>мову</w:t>
      </w:r>
      <w:r>
        <w:t></w:t>
      </w:r>
      <w:r>
        <w:t></w:t>
      </w:r>
      <w:r>
        <w:rPr>
          <w:rFonts w:hint="eastAsia"/>
        </w:rPr>
        <w:t>нами</w:t>
      </w:r>
      <w:r>
        <w:t></w:t>
      </w:r>
      <w:r>
        <w:rPr>
          <w:rFonts w:hint="eastAsia"/>
        </w:rPr>
        <w:t>встановлено</w:t>
      </w:r>
      <w:r>
        <w:t></w:t>
      </w:r>
      <w:r>
        <w:t></w:t>
      </w:r>
      <w:r>
        <w:rPr>
          <w:rFonts w:hint="eastAsia"/>
        </w:rPr>
        <w:t>що</w:t>
      </w:r>
      <w:r>
        <w:t></w:t>
      </w:r>
      <w:r>
        <w:rPr>
          <w:rFonts w:hint="eastAsia"/>
        </w:rPr>
        <w:t>після</w:t>
      </w:r>
      <w:r>
        <w:t></w:t>
      </w:r>
      <w:r>
        <w:rPr>
          <w:rFonts w:hint="eastAsia"/>
        </w:rPr>
        <w:t>появи</w:t>
      </w:r>
      <w:r>
        <w:t></w:t>
      </w:r>
      <w:r>
        <w:rPr>
          <w:rFonts w:hint="eastAsia"/>
        </w:rPr>
        <w:t>в</w:t>
      </w:r>
      <w:r>
        <w:t></w:t>
      </w:r>
      <w:r>
        <w:rPr>
          <w:rFonts w:hint="eastAsia"/>
        </w:rPr>
        <w:t>мовленні</w:t>
      </w:r>
      <w:r>
        <w:t></w:t>
      </w:r>
      <w:r>
        <w:rPr>
          <w:rFonts w:hint="eastAsia"/>
        </w:rPr>
        <w:t>вона</w:t>
      </w:r>
      <w:r>
        <w:t></w:t>
      </w:r>
      <w:r>
        <w:rPr>
          <w:rFonts w:hint="eastAsia"/>
        </w:rPr>
        <w:t>повинна</w:t>
      </w:r>
      <w:r>
        <w:t></w:t>
      </w:r>
      <w:r>
        <w:rPr>
          <w:rFonts w:hint="eastAsia"/>
        </w:rPr>
        <w:t>пройти</w:t>
      </w:r>
      <w:r>
        <w:t></w:t>
      </w:r>
      <w:r>
        <w:rPr>
          <w:rFonts w:hint="eastAsia"/>
        </w:rPr>
        <w:t>стадії</w:t>
      </w:r>
    </w:p>
    <w:p w:rsidR="00EF3269" w:rsidRDefault="00EF3269" w:rsidP="00EF3269">
      <w:r>
        <w:rPr>
          <w:rFonts w:hint="eastAsia"/>
        </w:rPr>
        <w:t>соціалізації</w:t>
      </w:r>
      <w:r>
        <w:t></w:t>
      </w:r>
      <w:r>
        <w:t></w:t>
      </w:r>
      <w:r>
        <w:rPr>
          <w:rFonts w:hint="eastAsia"/>
        </w:rPr>
        <w:t>прийняття</w:t>
      </w:r>
      <w:r>
        <w:t></w:t>
      </w:r>
      <w:r>
        <w:rPr>
          <w:rFonts w:hint="eastAsia"/>
        </w:rPr>
        <w:t>суспільством</w:t>
      </w:r>
      <w:r>
        <w:t></w:t>
      </w:r>
      <w:r>
        <w:t></w:t>
      </w:r>
      <w:r>
        <w:t></w:t>
      </w:r>
      <w:r>
        <w:rPr>
          <w:rFonts w:hint="eastAsia"/>
        </w:rPr>
        <w:t>лексикалізації</w:t>
      </w:r>
      <w:r>
        <w:t></w:t>
      </w:r>
      <w:r>
        <w:t></w:t>
      </w:r>
      <w:r>
        <w:rPr>
          <w:rFonts w:hint="eastAsia"/>
        </w:rPr>
        <w:t>закріплення</w:t>
      </w:r>
      <w:r>
        <w:t></w:t>
      </w:r>
      <w:r>
        <w:rPr>
          <w:rFonts w:hint="eastAsia"/>
        </w:rPr>
        <w:t>в</w:t>
      </w:r>
      <w:r>
        <w:t></w:t>
      </w:r>
      <w:r>
        <w:rPr>
          <w:rFonts w:hint="eastAsia"/>
        </w:rPr>
        <w:t>мовній</w:t>
      </w:r>
      <w:r>
        <w:t></w:t>
      </w:r>
      <w:r>
        <w:rPr>
          <w:rFonts w:hint="eastAsia"/>
        </w:rPr>
        <w:t>системі</w:t>
      </w:r>
      <w:r>
        <w:t></w:t>
      </w:r>
    </w:p>
    <w:p w:rsidR="00EF3269" w:rsidRDefault="00EF3269" w:rsidP="00EF3269">
      <w:r>
        <w:rPr>
          <w:rFonts w:hint="eastAsia"/>
        </w:rPr>
        <w:t>та</w:t>
      </w:r>
      <w:r>
        <w:t></w:t>
      </w:r>
      <w:r>
        <w:rPr>
          <w:rFonts w:hint="eastAsia"/>
        </w:rPr>
        <w:t>конвенціоналізації</w:t>
      </w:r>
      <w:r>
        <w:t></w:t>
      </w:r>
      <w:r>
        <w:t></w:t>
      </w:r>
      <w:r>
        <w:rPr>
          <w:rFonts w:hint="eastAsia"/>
        </w:rPr>
        <w:t>набуття</w:t>
      </w:r>
      <w:r>
        <w:t></w:t>
      </w:r>
      <w:r>
        <w:rPr>
          <w:rFonts w:hint="eastAsia"/>
        </w:rPr>
        <w:t>носіями</w:t>
      </w:r>
      <w:r>
        <w:t></w:t>
      </w:r>
      <w:r>
        <w:rPr>
          <w:rFonts w:hint="eastAsia"/>
        </w:rPr>
        <w:t>мови</w:t>
      </w:r>
      <w:r>
        <w:t></w:t>
      </w:r>
      <w:r>
        <w:rPr>
          <w:rFonts w:hint="eastAsia"/>
        </w:rPr>
        <w:t>навичок</w:t>
      </w:r>
      <w:r>
        <w:t></w:t>
      </w:r>
      <w:r>
        <w:rPr>
          <w:rFonts w:hint="eastAsia"/>
        </w:rPr>
        <w:t>правильного</w:t>
      </w:r>
      <w:r>
        <w:t></w:t>
      </w:r>
      <w:r>
        <w:rPr>
          <w:rFonts w:hint="eastAsia"/>
        </w:rPr>
        <w:t>вживання</w:t>
      </w:r>
      <w:r>
        <w:t></w:t>
      </w:r>
      <w:r>
        <w:t></w:t>
      </w:r>
    </w:p>
    <w:p w:rsidR="00EF3269" w:rsidRDefault="00EF3269" w:rsidP="00EF3269">
      <w:r>
        <w:rPr>
          <w:rFonts w:hint="eastAsia"/>
        </w:rPr>
        <w:t>Основним</w:t>
      </w:r>
      <w:r>
        <w:t></w:t>
      </w:r>
      <w:r>
        <w:rPr>
          <w:rFonts w:hint="eastAsia"/>
        </w:rPr>
        <w:t>когнітивним</w:t>
      </w:r>
      <w:r>
        <w:t></w:t>
      </w:r>
      <w:r>
        <w:rPr>
          <w:rFonts w:hint="eastAsia"/>
        </w:rPr>
        <w:t>процесом</w:t>
      </w:r>
      <w:r>
        <w:t></w:t>
      </w:r>
      <w:r>
        <w:rPr>
          <w:rFonts w:hint="eastAsia"/>
        </w:rPr>
        <w:t>у</w:t>
      </w:r>
      <w:r>
        <w:t></w:t>
      </w:r>
      <w:r>
        <w:rPr>
          <w:rFonts w:hint="eastAsia"/>
        </w:rPr>
        <w:t>породженні</w:t>
      </w:r>
      <w:r>
        <w:t></w:t>
      </w:r>
      <w:r>
        <w:rPr>
          <w:rFonts w:hint="eastAsia"/>
        </w:rPr>
        <w:t>нового</w:t>
      </w:r>
      <w:r>
        <w:t></w:t>
      </w:r>
      <w:r>
        <w:rPr>
          <w:rFonts w:hint="eastAsia"/>
        </w:rPr>
        <w:t>концептуального</w:t>
      </w:r>
    </w:p>
    <w:p w:rsidR="00EF3269" w:rsidRDefault="00EF3269" w:rsidP="00EF3269">
      <w:r>
        <w:rPr>
          <w:rFonts w:hint="eastAsia"/>
        </w:rPr>
        <w:t>значення</w:t>
      </w:r>
      <w:r>
        <w:t></w:t>
      </w:r>
      <w:r>
        <w:rPr>
          <w:rFonts w:hint="eastAsia"/>
        </w:rPr>
        <w:t>є</w:t>
      </w:r>
      <w:r>
        <w:t></w:t>
      </w:r>
      <w:r>
        <w:rPr>
          <w:rFonts w:hint="eastAsia"/>
        </w:rPr>
        <w:t>переосмислення</w:t>
      </w:r>
      <w:r>
        <w:t></w:t>
      </w:r>
      <w:r>
        <w:rPr>
          <w:rFonts w:hint="eastAsia"/>
        </w:rPr>
        <w:t>образів</w:t>
      </w:r>
      <w:r>
        <w:t></w:t>
      </w:r>
      <w:r>
        <w:rPr>
          <w:rFonts w:hint="eastAsia"/>
        </w:rPr>
        <w:t>МП</w:t>
      </w:r>
      <w:r>
        <w:t></w:t>
      </w:r>
      <w:r>
        <w:rPr>
          <w:rFonts w:hint="eastAsia"/>
        </w:rPr>
        <w:t>компонентів</w:t>
      </w:r>
      <w:r>
        <w:t></w:t>
      </w:r>
      <w:r>
        <w:rPr>
          <w:rFonts w:hint="eastAsia"/>
        </w:rPr>
        <w:t>майбутньої</w:t>
      </w:r>
      <w:r>
        <w:t></w:t>
      </w:r>
      <w:r>
        <w:rPr>
          <w:rFonts w:hint="eastAsia"/>
        </w:rPr>
        <w:t>ФО</w:t>
      </w:r>
      <w:r>
        <w:t></w:t>
      </w:r>
      <w:r>
        <w:t></w:t>
      </w:r>
      <w:r>
        <w:rPr>
          <w:rFonts w:hint="eastAsia"/>
        </w:rPr>
        <w:t>яке</w:t>
      </w:r>
      <w:r>
        <w:t></w:t>
      </w:r>
      <w:r>
        <w:rPr>
          <w:rFonts w:hint="eastAsia"/>
        </w:rPr>
        <w:t>відображає</w:t>
      </w:r>
    </w:p>
    <w:p w:rsidR="00EF3269" w:rsidRDefault="00EF3269" w:rsidP="00EF3269">
      <w:r>
        <w:rPr>
          <w:rFonts w:hint="eastAsia"/>
        </w:rPr>
        <w:t>основні</w:t>
      </w:r>
      <w:r>
        <w:t></w:t>
      </w:r>
      <w:r>
        <w:rPr>
          <w:rFonts w:hint="eastAsia"/>
        </w:rPr>
        <w:t>процедури</w:t>
      </w:r>
      <w:r>
        <w:t></w:t>
      </w:r>
      <w:r>
        <w:rPr>
          <w:rFonts w:hint="eastAsia"/>
        </w:rPr>
        <w:t>мислення</w:t>
      </w:r>
      <w:r>
        <w:t></w:t>
      </w:r>
      <w:r>
        <w:rPr>
          <w:rFonts w:hint="eastAsia"/>
        </w:rPr>
        <w:t>людини</w:t>
      </w:r>
      <w:r>
        <w:t></w:t>
      </w:r>
      <w:r>
        <w:rPr>
          <w:rFonts w:hint="eastAsia"/>
        </w:rPr>
        <w:t>під</w:t>
      </w:r>
      <w:r>
        <w:t></w:t>
      </w:r>
      <w:r>
        <w:rPr>
          <w:rFonts w:hint="eastAsia"/>
        </w:rPr>
        <w:t>час</w:t>
      </w:r>
      <w:r>
        <w:t></w:t>
      </w:r>
      <w:r>
        <w:rPr>
          <w:rFonts w:hint="eastAsia"/>
        </w:rPr>
        <w:t>фразеологічної</w:t>
      </w:r>
      <w:r>
        <w:t></w:t>
      </w:r>
      <w:r>
        <w:rPr>
          <w:rFonts w:hint="eastAsia"/>
        </w:rPr>
        <w:t>номінації</w:t>
      </w:r>
      <w:r>
        <w:t></w:t>
      </w:r>
      <w:r>
        <w:t></w:t>
      </w:r>
      <w:r>
        <w:rPr>
          <w:rFonts w:hint="eastAsia"/>
        </w:rPr>
        <w:t>четвертий</w:t>
      </w:r>
    </w:p>
    <w:p w:rsidR="00EF3269" w:rsidRDefault="00EF3269" w:rsidP="00EF3269">
      <w:r>
        <w:rPr>
          <w:rFonts w:hint="eastAsia"/>
        </w:rPr>
        <w:t>розділ</w:t>
      </w:r>
      <w:r>
        <w:t></w:t>
      </w:r>
      <w:r>
        <w:t></w:t>
      </w:r>
      <w:r>
        <w:t></w:t>
      </w:r>
      <w:r>
        <w:rPr>
          <w:rFonts w:hint="eastAsia"/>
        </w:rPr>
        <w:t>З</w:t>
      </w:r>
      <w:r>
        <w:t></w:t>
      </w:r>
      <w:r>
        <w:rPr>
          <w:rFonts w:hint="eastAsia"/>
        </w:rPr>
        <w:t>огляду</w:t>
      </w:r>
      <w:r>
        <w:t></w:t>
      </w:r>
      <w:r>
        <w:rPr>
          <w:rFonts w:hint="eastAsia"/>
        </w:rPr>
        <w:t>на</w:t>
      </w:r>
      <w:r>
        <w:t></w:t>
      </w:r>
      <w:r>
        <w:rPr>
          <w:rFonts w:hint="eastAsia"/>
        </w:rPr>
        <w:t>це</w:t>
      </w:r>
      <w:r>
        <w:t></w:t>
      </w:r>
      <w:r>
        <w:t></w:t>
      </w:r>
      <w:r>
        <w:rPr>
          <w:rFonts w:hint="eastAsia"/>
        </w:rPr>
        <w:t>фразеологічне</w:t>
      </w:r>
      <w:r>
        <w:t></w:t>
      </w:r>
      <w:r>
        <w:rPr>
          <w:rFonts w:hint="eastAsia"/>
        </w:rPr>
        <w:t>значення</w:t>
      </w:r>
      <w:r>
        <w:t></w:t>
      </w:r>
      <w:r>
        <w:rPr>
          <w:rFonts w:hint="eastAsia"/>
        </w:rPr>
        <w:t>постає</w:t>
      </w:r>
      <w:r>
        <w:t></w:t>
      </w:r>
      <w:r>
        <w:rPr>
          <w:rFonts w:hint="eastAsia"/>
        </w:rPr>
        <w:t>як</w:t>
      </w:r>
      <w:r>
        <w:t></w:t>
      </w:r>
      <w:r>
        <w:rPr>
          <w:rFonts w:hint="eastAsia"/>
        </w:rPr>
        <w:t>особлива</w:t>
      </w:r>
      <w:r>
        <w:t></w:t>
      </w:r>
      <w:r>
        <w:rPr>
          <w:rFonts w:hint="eastAsia"/>
        </w:rPr>
        <w:t>ментальна</w:t>
      </w:r>
    </w:p>
    <w:p w:rsidR="00EF3269" w:rsidRDefault="00EF3269" w:rsidP="00EF3269">
      <w:r>
        <w:rPr>
          <w:rFonts w:hint="eastAsia"/>
        </w:rPr>
        <w:t>структура</w:t>
      </w:r>
      <w:r>
        <w:t></w:t>
      </w:r>
      <w:r>
        <w:t></w:t>
      </w:r>
      <w:r>
        <w:rPr>
          <w:rFonts w:hint="eastAsia"/>
        </w:rPr>
        <w:t>яка</w:t>
      </w:r>
      <w:r>
        <w:t></w:t>
      </w:r>
      <w:r>
        <w:rPr>
          <w:rFonts w:hint="eastAsia"/>
        </w:rPr>
        <w:t>поєднує</w:t>
      </w:r>
      <w:r>
        <w:t></w:t>
      </w:r>
      <w:r>
        <w:rPr>
          <w:rFonts w:hint="eastAsia"/>
        </w:rPr>
        <w:t>значення</w:t>
      </w:r>
      <w:r>
        <w:t></w:t>
      </w:r>
      <w:r>
        <w:rPr>
          <w:rFonts w:hint="eastAsia"/>
        </w:rPr>
        <w:t>мовних</w:t>
      </w:r>
      <w:r>
        <w:t></w:t>
      </w:r>
      <w:r>
        <w:rPr>
          <w:rFonts w:hint="eastAsia"/>
        </w:rPr>
        <w:t>знаків</w:t>
      </w:r>
      <w:r>
        <w:t></w:t>
      </w:r>
      <w:r>
        <w:rPr>
          <w:rFonts w:hint="eastAsia"/>
        </w:rPr>
        <w:t>компонентів</w:t>
      </w:r>
      <w:r>
        <w:t></w:t>
      </w:r>
      <w:r>
        <w:rPr>
          <w:rFonts w:hint="eastAsia"/>
        </w:rPr>
        <w:t>ФО</w:t>
      </w:r>
      <w:r>
        <w:t></w:t>
      </w:r>
      <w:r>
        <w:rPr>
          <w:rFonts w:hint="eastAsia"/>
        </w:rPr>
        <w:t>і</w:t>
      </w:r>
      <w:r>
        <w:t></w:t>
      </w:r>
      <w:r>
        <w:rPr>
          <w:rFonts w:hint="eastAsia"/>
        </w:rPr>
        <w:t>досвід</w:t>
      </w:r>
      <w:r>
        <w:t></w:t>
      </w:r>
      <w:r>
        <w:t></w:t>
      </w:r>
      <w:r>
        <w:rPr>
          <w:rFonts w:hint="eastAsia"/>
        </w:rPr>
        <w:t>отриманий</w:t>
      </w:r>
    </w:p>
    <w:p w:rsidR="00EF3269" w:rsidRDefault="00EF3269" w:rsidP="00EF3269">
      <w:r>
        <w:rPr>
          <w:rFonts w:hint="eastAsia"/>
        </w:rPr>
        <w:t>представниками</w:t>
      </w:r>
      <w:r>
        <w:t></w:t>
      </w:r>
      <w:r>
        <w:rPr>
          <w:rFonts w:hint="eastAsia"/>
        </w:rPr>
        <w:t>мовної</w:t>
      </w:r>
      <w:r>
        <w:t></w:t>
      </w:r>
      <w:r>
        <w:rPr>
          <w:rFonts w:hint="eastAsia"/>
        </w:rPr>
        <w:t>спільноти</w:t>
      </w:r>
      <w:r>
        <w:t></w:t>
      </w:r>
      <w:r>
        <w:rPr>
          <w:rFonts w:hint="eastAsia"/>
        </w:rPr>
        <w:t>в</w:t>
      </w:r>
      <w:r>
        <w:t></w:t>
      </w:r>
      <w:r>
        <w:rPr>
          <w:rFonts w:hint="eastAsia"/>
        </w:rPr>
        <w:t>життєвій</w:t>
      </w:r>
      <w:r>
        <w:t></w:t>
      </w:r>
      <w:r>
        <w:rPr>
          <w:rFonts w:hint="eastAsia"/>
        </w:rPr>
        <w:t>і</w:t>
      </w:r>
      <w:r>
        <w:t></w:t>
      </w:r>
      <w:r>
        <w:rPr>
          <w:rFonts w:hint="eastAsia"/>
        </w:rPr>
        <w:t>мовленнєвій</w:t>
      </w:r>
      <w:r>
        <w:t></w:t>
      </w:r>
      <w:r>
        <w:rPr>
          <w:rFonts w:hint="eastAsia"/>
        </w:rPr>
        <w:t>практиках</w:t>
      </w:r>
      <w:r>
        <w:t></w:t>
      </w:r>
      <w:r>
        <w:t></w:t>
      </w:r>
      <w:r>
        <w:rPr>
          <w:rFonts w:hint="eastAsia"/>
        </w:rPr>
        <w:t>Залежно</w:t>
      </w:r>
      <w:r>
        <w:t></w:t>
      </w:r>
      <w:r>
        <w:rPr>
          <w:rFonts w:hint="eastAsia"/>
        </w:rPr>
        <w:t>від</w:t>
      </w:r>
    </w:p>
    <w:p w:rsidR="00EF3269" w:rsidRDefault="00EF3269" w:rsidP="00EF3269">
      <w:r>
        <w:rPr>
          <w:rFonts w:hint="eastAsia"/>
        </w:rPr>
        <w:t>характеру</w:t>
      </w:r>
      <w:r>
        <w:t></w:t>
      </w:r>
      <w:r>
        <w:rPr>
          <w:rFonts w:hint="eastAsia"/>
        </w:rPr>
        <w:t>переосмислення</w:t>
      </w:r>
      <w:r>
        <w:t></w:t>
      </w:r>
      <w:r>
        <w:rPr>
          <w:rFonts w:hint="eastAsia"/>
        </w:rPr>
        <w:t>компонентів</w:t>
      </w:r>
      <w:r>
        <w:t></w:t>
      </w:r>
      <w:r>
        <w:t></w:t>
      </w:r>
      <w:r>
        <w:rPr>
          <w:rFonts w:hint="eastAsia"/>
        </w:rPr>
        <w:t>повного</w:t>
      </w:r>
      <w:r>
        <w:t></w:t>
      </w:r>
      <w:r>
        <w:rPr>
          <w:rFonts w:hint="eastAsia"/>
        </w:rPr>
        <w:t>або</w:t>
      </w:r>
      <w:r>
        <w:t></w:t>
      </w:r>
      <w:r>
        <w:rPr>
          <w:rFonts w:hint="eastAsia"/>
        </w:rPr>
        <w:t>часткового</w:t>
      </w:r>
      <w:r>
        <w:t></w:t>
      </w:r>
      <w:r>
        <w:t></w:t>
      </w:r>
      <w:r>
        <w:t></w:t>
      </w:r>
      <w:r>
        <w:rPr>
          <w:rFonts w:hint="eastAsia"/>
        </w:rPr>
        <w:t>нами</w:t>
      </w:r>
    </w:p>
    <w:p w:rsidR="00EF3269" w:rsidRDefault="00EF3269" w:rsidP="00EF3269">
      <w:r>
        <w:rPr>
          <w:rFonts w:hint="eastAsia"/>
        </w:rPr>
        <w:t>виокремлено</w:t>
      </w:r>
      <w:r>
        <w:t></w:t>
      </w:r>
      <w:r>
        <w:rPr>
          <w:rFonts w:hint="eastAsia"/>
        </w:rPr>
        <w:t>некомпозиційні</w:t>
      </w:r>
      <w:r>
        <w:t></w:t>
      </w:r>
      <w:r>
        <w:rPr>
          <w:rFonts w:hint="eastAsia"/>
        </w:rPr>
        <w:t>та</w:t>
      </w:r>
      <w:r>
        <w:t></w:t>
      </w:r>
      <w:r>
        <w:rPr>
          <w:rFonts w:hint="eastAsia"/>
        </w:rPr>
        <w:t>частково</w:t>
      </w:r>
      <w:r>
        <w:t></w:t>
      </w:r>
      <w:r>
        <w:rPr>
          <w:rFonts w:hint="eastAsia"/>
        </w:rPr>
        <w:t>композиційні</w:t>
      </w:r>
      <w:r>
        <w:t></w:t>
      </w:r>
      <w:r>
        <w:rPr>
          <w:rFonts w:hint="eastAsia"/>
        </w:rPr>
        <w:t>НФО</w:t>
      </w:r>
      <w:r>
        <w:t></w:t>
      </w:r>
      <w:r>
        <w:t></w:t>
      </w:r>
      <w:r>
        <w:rPr>
          <w:rFonts w:hint="eastAsia"/>
        </w:rPr>
        <w:t>концептуальний</w:t>
      </w:r>
      <w:r>
        <w:t></w:t>
      </w:r>
      <w:r>
        <w:rPr>
          <w:rFonts w:hint="eastAsia"/>
        </w:rPr>
        <w:t>зміст</w:t>
      </w:r>
    </w:p>
    <w:p w:rsidR="00EF3269" w:rsidRDefault="00EF3269" w:rsidP="00EF3269">
      <w:r>
        <w:rPr>
          <w:rFonts w:hint="eastAsia"/>
        </w:rPr>
        <w:t>яких</w:t>
      </w:r>
      <w:r>
        <w:t></w:t>
      </w:r>
      <w:r>
        <w:rPr>
          <w:rFonts w:hint="eastAsia"/>
        </w:rPr>
        <w:t>сформовано</w:t>
      </w:r>
      <w:r>
        <w:t></w:t>
      </w:r>
      <w:r>
        <w:rPr>
          <w:rFonts w:hint="eastAsia"/>
        </w:rPr>
        <w:t>із</w:t>
      </w:r>
      <w:r>
        <w:t></w:t>
      </w:r>
      <w:r>
        <w:rPr>
          <w:rFonts w:hint="eastAsia"/>
        </w:rPr>
        <w:t>спроектованих</w:t>
      </w:r>
      <w:r>
        <w:t></w:t>
      </w:r>
      <w:r>
        <w:rPr>
          <w:rFonts w:hint="eastAsia"/>
        </w:rPr>
        <w:t>з</w:t>
      </w:r>
      <w:r>
        <w:t></w:t>
      </w:r>
      <w:r>
        <w:rPr>
          <w:rFonts w:hint="eastAsia"/>
        </w:rPr>
        <w:t>вихідних</w:t>
      </w:r>
      <w:r>
        <w:t></w:t>
      </w:r>
      <w:r>
        <w:rPr>
          <w:rFonts w:hint="eastAsia"/>
        </w:rPr>
        <w:t>МП</w:t>
      </w:r>
      <w:r>
        <w:t></w:t>
      </w:r>
      <w:r>
        <w:rPr>
          <w:rFonts w:hint="eastAsia"/>
        </w:rPr>
        <w:t>і</w:t>
      </w:r>
      <w:r>
        <w:t></w:t>
      </w:r>
      <w:r>
        <w:rPr>
          <w:rFonts w:hint="eastAsia"/>
        </w:rPr>
        <w:t>ПП</w:t>
      </w:r>
      <w:r>
        <w:t></w:t>
      </w:r>
      <w:r>
        <w:rPr>
          <w:rFonts w:hint="eastAsia"/>
        </w:rPr>
        <w:t>образів</w:t>
      </w:r>
      <w:r>
        <w:t></w:t>
      </w:r>
      <w:r>
        <w:t></w:t>
      </w:r>
      <w:r>
        <w:rPr>
          <w:rFonts w:hint="eastAsia"/>
        </w:rPr>
        <w:t>які</w:t>
      </w:r>
      <w:r>
        <w:t></w:t>
      </w:r>
      <w:r>
        <w:rPr>
          <w:rFonts w:hint="eastAsia"/>
        </w:rPr>
        <w:t>повністю</w:t>
      </w:r>
      <w:r>
        <w:t></w:t>
      </w:r>
      <w:r>
        <w:rPr>
          <w:rFonts w:hint="eastAsia"/>
        </w:rPr>
        <w:t>або</w:t>
      </w:r>
    </w:p>
    <w:p w:rsidR="00EF3269" w:rsidRDefault="00EF3269" w:rsidP="00EF3269">
      <w:r>
        <w:rPr>
          <w:rFonts w:hint="eastAsia"/>
        </w:rPr>
        <w:t>частково</w:t>
      </w:r>
      <w:r>
        <w:t></w:t>
      </w:r>
      <w:r>
        <w:rPr>
          <w:rFonts w:hint="eastAsia"/>
        </w:rPr>
        <w:t>переосмислено</w:t>
      </w:r>
      <w:r>
        <w:t></w:t>
      </w:r>
      <w:r>
        <w:rPr>
          <w:rFonts w:hint="eastAsia"/>
        </w:rPr>
        <w:t>в</w:t>
      </w:r>
      <w:r>
        <w:t></w:t>
      </w:r>
      <w:r>
        <w:rPr>
          <w:rFonts w:hint="eastAsia"/>
        </w:rPr>
        <w:t>ІП</w:t>
      </w:r>
      <w:r>
        <w:t></w:t>
      </w:r>
      <w:r>
        <w:t></w:t>
      </w:r>
      <w:r>
        <w:rPr>
          <w:rFonts w:hint="eastAsia"/>
        </w:rPr>
        <w:t>Залежно</w:t>
      </w:r>
      <w:r>
        <w:t></w:t>
      </w:r>
      <w:r>
        <w:rPr>
          <w:rFonts w:hint="eastAsia"/>
        </w:rPr>
        <w:t>від</w:t>
      </w:r>
      <w:r>
        <w:t></w:t>
      </w:r>
      <w:r>
        <w:rPr>
          <w:rFonts w:hint="eastAsia"/>
        </w:rPr>
        <w:t>природи</w:t>
      </w:r>
      <w:r>
        <w:t></w:t>
      </w:r>
      <w:r>
        <w:rPr>
          <w:rFonts w:hint="eastAsia"/>
        </w:rPr>
        <w:t>поєднання</w:t>
      </w:r>
      <w:r>
        <w:t></w:t>
      </w:r>
      <w:r>
        <w:rPr>
          <w:rFonts w:hint="eastAsia"/>
        </w:rPr>
        <w:t>компонентів</w:t>
      </w:r>
      <w:r>
        <w:t></w:t>
      </w:r>
      <w:r>
        <w:t></w:t>
      </w:r>
      <w:r>
        <w:rPr>
          <w:rFonts w:hint="eastAsia"/>
        </w:rPr>
        <w:t>на</w:t>
      </w:r>
      <w:r>
        <w:t></w:t>
      </w:r>
      <w:r>
        <w:rPr>
          <w:rFonts w:hint="eastAsia"/>
        </w:rPr>
        <w:t>основі</w:t>
      </w:r>
    </w:p>
    <w:p w:rsidR="00EF3269" w:rsidRDefault="00EF3269" w:rsidP="00EF3269">
      <w:r>
        <w:rPr>
          <w:rFonts w:hint="eastAsia"/>
        </w:rPr>
        <w:t>якого</w:t>
      </w:r>
      <w:r>
        <w:t></w:t>
      </w:r>
      <w:r>
        <w:rPr>
          <w:rFonts w:hint="eastAsia"/>
        </w:rPr>
        <w:t>породжено</w:t>
      </w:r>
      <w:r>
        <w:t></w:t>
      </w:r>
      <w:r>
        <w:rPr>
          <w:rFonts w:hint="eastAsia"/>
        </w:rPr>
        <w:t>НФО</w:t>
      </w:r>
      <w:r>
        <w:t></w:t>
      </w:r>
      <w:r>
        <w:t></w:t>
      </w:r>
      <w:r>
        <w:rPr>
          <w:rFonts w:hint="eastAsia"/>
        </w:rPr>
        <w:t>визначено</w:t>
      </w:r>
      <w:r>
        <w:t></w:t>
      </w:r>
      <w:r>
        <w:rPr>
          <w:rFonts w:hint="eastAsia"/>
        </w:rPr>
        <w:t>первинну</w:t>
      </w:r>
      <w:r>
        <w:t></w:t>
      </w:r>
      <w:r>
        <w:t></w:t>
      </w:r>
      <w:r>
        <w:t></w:t>
      </w:r>
      <w:r>
        <w:t></w:t>
      </w:r>
      <w:r>
        <w:t></w:t>
      </w:r>
      <w:r>
        <w:t></w:t>
      </w:r>
      <w:r>
        <w:t></w:t>
      </w:r>
      <w:r>
        <w:rPr>
          <w:rFonts w:hint="eastAsia"/>
        </w:rPr>
        <w:t>НФО</w:t>
      </w:r>
      <w:r>
        <w:t></w:t>
      </w:r>
      <w:r>
        <w:rPr>
          <w:rFonts w:hint="eastAsia"/>
        </w:rPr>
        <w:t>–</w:t>
      </w:r>
      <w:r>
        <w:t></w:t>
      </w:r>
      <w:r>
        <w:t></w:t>
      </w:r>
      <w:r>
        <w:t></w:t>
      </w:r>
      <w:r>
        <w:t></w:t>
      </w:r>
      <w:r>
        <w:t></w:t>
      </w:r>
      <w:r>
        <w:t></w:t>
      </w:r>
      <w:r>
        <w:t></w:t>
      </w:r>
      <w:r>
        <w:t></w:t>
      </w:r>
      <w:r>
        <w:t></w:t>
      </w:r>
      <w:r>
        <w:rPr>
          <w:rFonts w:hint="eastAsia"/>
        </w:rPr>
        <w:t>та</w:t>
      </w:r>
      <w:r>
        <w:t></w:t>
      </w:r>
      <w:r>
        <w:rPr>
          <w:rFonts w:hint="eastAsia"/>
        </w:rPr>
        <w:t>вторинну</w:t>
      </w:r>
    </w:p>
    <w:p w:rsidR="00EF3269" w:rsidRDefault="00EF3269" w:rsidP="00EF3269">
      <w:r>
        <w:t></w:t>
      </w:r>
      <w:r>
        <w:t></w:t>
      </w:r>
      <w:r>
        <w:t></w:t>
      </w:r>
      <w:r>
        <w:t></w:t>
      </w:r>
      <w:r>
        <w:t></w:t>
      </w:r>
      <w:r>
        <w:rPr>
          <w:rFonts w:hint="eastAsia"/>
        </w:rPr>
        <w:t>НФО</w:t>
      </w:r>
      <w:r>
        <w:t></w:t>
      </w:r>
      <w:r>
        <w:rPr>
          <w:rFonts w:hint="eastAsia"/>
        </w:rPr>
        <w:t>–</w:t>
      </w:r>
      <w:r>
        <w:t></w:t>
      </w:r>
      <w:r>
        <w:t></w:t>
      </w:r>
      <w:r>
        <w:t></w:t>
      </w:r>
      <w:r>
        <w:t></w:t>
      </w:r>
      <w:r>
        <w:t></w:t>
      </w:r>
      <w:r>
        <w:t></w:t>
      </w:r>
      <w:r>
        <w:t></w:t>
      </w:r>
      <w:r>
        <w:t></w:t>
      </w:r>
      <w:r>
        <w:t></w:t>
      </w:r>
      <w:r>
        <w:rPr>
          <w:rFonts w:hint="eastAsia"/>
        </w:rPr>
        <w:t>фразеологізації</w:t>
      </w:r>
      <w:r>
        <w:t></w:t>
      </w:r>
      <w:r>
        <w:t></w:t>
      </w:r>
      <w:r>
        <w:rPr>
          <w:rFonts w:hint="eastAsia"/>
        </w:rPr>
        <w:t>кожній</w:t>
      </w:r>
      <w:r>
        <w:t></w:t>
      </w:r>
      <w:r>
        <w:rPr>
          <w:rFonts w:hint="eastAsia"/>
        </w:rPr>
        <w:t>з</w:t>
      </w:r>
      <w:r>
        <w:t></w:t>
      </w:r>
      <w:r>
        <w:rPr>
          <w:rFonts w:hint="eastAsia"/>
        </w:rPr>
        <w:t>яких</w:t>
      </w:r>
      <w:r>
        <w:t></w:t>
      </w:r>
      <w:r>
        <w:rPr>
          <w:rFonts w:hint="eastAsia"/>
        </w:rPr>
        <w:t>властивий</w:t>
      </w:r>
      <w:r>
        <w:t></w:t>
      </w:r>
      <w:r>
        <w:rPr>
          <w:rFonts w:hint="eastAsia"/>
        </w:rPr>
        <w:t>комплекс</w:t>
      </w:r>
    </w:p>
    <w:p w:rsidR="00EF3269" w:rsidRDefault="00EF3269" w:rsidP="00EF3269">
      <w:r>
        <w:rPr>
          <w:rFonts w:hint="eastAsia"/>
        </w:rPr>
        <w:t>лінгвокогнітивних</w:t>
      </w:r>
      <w:r>
        <w:t></w:t>
      </w:r>
      <w:r>
        <w:rPr>
          <w:rFonts w:hint="eastAsia"/>
        </w:rPr>
        <w:t>механізмів</w:t>
      </w:r>
      <w:r>
        <w:t></w:t>
      </w:r>
    </w:p>
    <w:p w:rsidR="00EF3269" w:rsidRDefault="00EF3269" w:rsidP="00EF3269">
      <w:r>
        <w:rPr>
          <w:rFonts w:hint="eastAsia"/>
        </w:rPr>
        <w:t>Найпоширенішим</w:t>
      </w:r>
      <w:r>
        <w:t></w:t>
      </w:r>
      <w:r>
        <w:rPr>
          <w:rFonts w:hint="eastAsia"/>
        </w:rPr>
        <w:t>процесом</w:t>
      </w:r>
      <w:r>
        <w:t></w:t>
      </w:r>
      <w:r>
        <w:rPr>
          <w:rFonts w:hint="eastAsia"/>
        </w:rPr>
        <w:t>первинної</w:t>
      </w:r>
      <w:r>
        <w:t></w:t>
      </w:r>
      <w:r>
        <w:rPr>
          <w:rFonts w:hint="eastAsia"/>
        </w:rPr>
        <w:t>фразеологізації</w:t>
      </w:r>
      <w:r>
        <w:t></w:t>
      </w:r>
      <w:r>
        <w:rPr>
          <w:rFonts w:hint="eastAsia"/>
        </w:rPr>
        <w:t>є</w:t>
      </w:r>
      <w:r>
        <w:t></w:t>
      </w:r>
      <w:r>
        <w:rPr>
          <w:rFonts w:hint="eastAsia"/>
        </w:rPr>
        <w:t>метонімізація</w:t>
      </w:r>
    </w:p>
    <w:p w:rsidR="00EF3269" w:rsidRDefault="00EF3269" w:rsidP="00EF3269">
      <w:r>
        <w:t></w:t>
      </w:r>
      <w:r>
        <w:t></w:t>
      </w:r>
      <w:r>
        <w:t></w:t>
      </w:r>
      <w:r>
        <w:t></w:t>
      </w:r>
      <w:r>
        <w:t></w:t>
      </w:r>
      <w:r>
        <w:t></w:t>
      </w:r>
      <w:r>
        <w:rPr>
          <w:rFonts w:hint="eastAsia"/>
        </w:rPr>
        <w:t>НФО</w:t>
      </w:r>
      <w:r>
        <w:t></w:t>
      </w:r>
      <w:r>
        <w:rPr>
          <w:rFonts w:hint="eastAsia"/>
        </w:rPr>
        <w:t>–</w:t>
      </w:r>
      <w:r>
        <w:t></w:t>
      </w:r>
      <w:r>
        <w:t></w:t>
      </w:r>
      <w:r>
        <w:t></w:t>
      </w:r>
      <w:r>
        <w:t></w:t>
      </w:r>
      <w:r>
        <w:t></w:t>
      </w:r>
      <w:r>
        <w:t></w:t>
      </w:r>
      <w:r>
        <w:t></w:t>
      </w:r>
      <w:r>
        <w:t></w:t>
      </w:r>
      <w:r>
        <w:t></w:t>
      </w:r>
      <w:r>
        <w:t></w:t>
      </w:r>
      <w:r>
        <w:rPr>
          <w:rFonts w:hint="eastAsia"/>
        </w:rPr>
        <w:t>операція</w:t>
      </w:r>
      <w:r>
        <w:t></w:t>
      </w:r>
      <w:r>
        <w:rPr>
          <w:rFonts w:hint="eastAsia"/>
        </w:rPr>
        <w:t>із</w:t>
      </w:r>
      <w:r>
        <w:t></w:t>
      </w:r>
      <w:r>
        <w:rPr>
          <w:rFonts w:hint="eastAsia"/>
        </w:rPr>
        <w:t>забезпечення</w:t>
      </w:r>
      <w:r>
        <w:t></w:t>
      </w:r>
      <w:r>
        <w:rPr>
          <w:rFonts w:hint="eastAsia"/>
        </w:rPr>
        <w:t>ментального</w:t>
      </w:r>
      <w:r>
        <w:t></w:t>
      </w:r>
      <w:r>
        <w:rPr>
          <w:rFonts w:hint="eastAsia"/>
        </w:rPr>
        <w:t>доступу</w:t>
      </w:r>
      <w:r>
        <w:t></w:t>
      </w:r>
      <w:r>
        <w:rPr>
          <w:rFonts w:hint="eastAsia"/>
        </w:rPr>
        <w:t>однієї</w:t>
      </w:r>
    </w:p>
    <w:p w:rsidR="00EF3269" w:rsidRDefault="00EF3269" w:rsidP="00EF3269">
      <w:r>
        <w:rPr>
          <w:rFonts w:hint="eastAsia"/>
        </w:rPr>
        <w:t>концептуальної</w:t>
      </w:r>
      <w:r>
        <w:t></w:t>
      </w:r>
      <w:r>
        <w:rPr>
          <w:rFonts w:hint="eastAsia"/>
        </w:rPr>
        <w:t>сутності</w:t>
      </w:r>
      <w:r>
        <w:t></w:t>
      </w:r>
      <w:r>
        <w:rPr>
          <w:rFonts w:hint="eastAsia"/>
        </w:rPr>
        <w:t>до</w:t>
      </w:r>
      <w:r>
        <w:t></w:t>
      </w:r>
      <w:r>
        <w:rPr>
          <w:rFonts w:hint="eastAsia"/>
        </w:rPr>
        <w:t>іншої</w:t>
      </w:r>
      <w:r>
        <w:t></w:t>
      </w:r>
      <w:r>
        <w:rPr>
          <w:rFonts w:hint="eastAsia"/>
        </w:rPr>
        <w:t>на</w:t>
      </w:r>
      <w:r>
        <w:t></w:t>
      </w:r>
      <w:r>
        <w:rPr>
          <w:rFonts w:hint="eastAsia"/>
        </w:rPr>
        <w:t>основі</w:t>
      </w:r>
      <w:r>
        <w:t></w:t>
      </w:r>
      <w:r>
        <w:rPr>
          <w:rFonts w:hint="eastAsia"/>
        </w:rPr>
        <w:t>суміжності</w:t>
      </w:r>
      <w:r>
        <w:t></w:t>
      </w:r>
      <w:r>
        <w:rPr>
          <w:rFonts w:hint="eastAsia"/>
        </w:rPr>
        <w:t>в</w:t>
      </w:r>
      <w:r>
        <w:t></w:t>
      </w:r>
      <w:r>
        <w:rPr>
          <w:rFonts w:hint="eastAsia"/>
        </w:rPr>
        <w:t>межах</w:t>
      </w:r>
      <w:r>
        <w:t></w:t>
      </w:r>
      <w:r>
        <w:rPr>
          <w:rFonts w:hint="eastAsia"/>
        </w:rPr>
        <w:t>однієї</w:t>
      </w:r>
    </w:p>
    <w:p w:rsidR="00EF3269" w:rsidRDefault="00EF3269" w:rsidP="00EF3269">
      <w:r>
        <w:rPr>
          <w:rFonts w:hint="eastAsia"/>
        </w:rPr>
        <w:t>концептосфери</w:t>
      </w:r>
      <w:r>
        <w:t></w:t>
      </w:r>
      <w:r>
        <w:t></w:t>
      </w:r>
      <w:r>
        <w:rPr>
          <w:rFonts w:hint="eastAsia"/>
        </w:rPr>
        <w:t>Типами</w:t>
      </w:r>
      <w:r>
        <w:t></w:t>
      </w:r>
      <w:r>
        <w:rPr>
          <w:rFonts w:hint="eastAsia"/>
        </w:rPr>
        <w:t>метонімічного</w:t>
      </w:r>
      <w:r>
        <w:t></w:t>
      </w:r>
      <w:r>
        <w:rPr>
          <w:rFonts w:hint="eastAsia"/>
        </w:rPr>
        <w:t>перенесення</w:t>
      </w:r>
      <w:r>
        <w:t></w:t>
      </w:r>
      <w:r>
        <w:rPr>
          <w:rFonts w:hint="eastAsia"/>
        </w:rPr>
        <w:t>є</w:t>
      </w:r>
      <w:r>
        <w:t></w:t>
      </w:r>
      <w:r>
        <w:rPr>
          <w:rFonts w:hint="eastAsia"/>
        </w:rPr>
        <w:t>партитивність</w:t>
      </w:r>
      <w:r>
        <w:t></w:t>
      </w:r>
      <w:r>
        <w:t></w:t>
      </w:r>
      <w:r>
        <w:t></w:t>
      </w:r>
      <w:r>
        <w:t></w:t>
      </w:r>
      <w:r>
        <w:t></w:t>
      </w:r>
      <w:r>
        <w:t></w:t>
      </w:r>
      <w:r>
        <w:rPr>
          <w:rFonts w:hint="eastAsia"/>
        </w:rPr>
        <w:t>НФО</w:t>
      </w:r>
      <w:r>
        <w:t></w:t>
      </w:r>
      <w:r>
        <w:rPr>
          <w:rFonts w:hint="eastAsia"/>
        </w:rPr>
        <w:t>–</w:t>
      </w:r>
    </w:p>
    <w:p w:rsidR="00EF3269" w:rsidRDefault="00EF3269" w:rsidP="00EF3269">
      <w:r>
        <w:t></w:t>
      </w:r>
      <w:r>
        <w:t></w:t>
      </w:r>
      <w:r>
        <w:t></w:t>
      </w:r>
      <w:r>
        <w:t></w:t>
      </w:r>
      <w:r>
        <w:t></w:t>
      </w:r>
      <w:r>
        <w:t></w:t>
      </w:r>
      <w:r>
        <w:t></w:t>
      </w:r>
      <w:r>
        <w:rPr>
          <w:rFonts w:hint="eastAsia"/>
        </w:rPr>
        <w:t>атрибутивність</w:t>
      </w:r>
      <w:r>
        <w:t></w:t>
      </w:r>
      <w:r>
        <w:t></w:t>
      </w:r>
      <w:r>
        <w:t></w:t>
      </w:r>
      <w:r>
        <w:t></w:t>
      </w:r>
      <w:r>
        <w:t></w:t>
      </w:r>
      <w:r>
        <w:t></w:t>
      </w:r>
      <w:r>
        <w:rPr>
          <w:rFonts w:hint="eastAsia"/>
        </w:rPr>
        <w:t>НФО</w:t>
      </w:r>
      <w:r>
        <w:t></w:t>
      </w:r>
      <w:r>
        <w:rPr>
          <w:rFonts w:hint="eastAsia"/>
        </w:rPr>
        <w:t>–</w:t>
      </w:r>
      <w:r>
        <w:t></w:t>
      </w:r>
      <w:r>
        <w:t></w:t>
      </w:r>
      <w:r>
        <w:t></w:t>
      </w:r>
      <w:r>
        <w:t></w:t>
      </w:r>
      <w:r>
        <w:t></w:t>
      </w:r>
      <w:r>
        <w:t></w:t>
      </w:r>
      <w:r>
        <w:t></w:t>
      </w:r>
      <w:r>
        <w:t></w:t>
      </w:r>
      <w:r>
        <w:rPr>
          <w:rFonts w:hint="eastAsia"/>
        </w:rPr>
        <w:t>каузальність</w:t>
      </w:r>
      <w:r>
        <w:t></w:t>
      </w:r>
      <w:r>
        <w:t></w:t>
      </w:r>
      <w:r>
        <w:t></w:t>
      </w:r>
      <w:r>
        <w:t></w:t>
      </w:r>
      <w:r>
        <w:t></w:t>
      </w:r>
      <w:r>
        <w:rPr>
          <w:rFonts w:hint="eastAsia"/>
        </w:rPr>
        <w:t>НФО</w:t>
      </w:r>
      <w:r>
        <w:t></w:t>
      </w:r>
      <w:r>
        <w:rPr>
          <w:rFonts w:hint="eastAsia"/>
        </w:rPr>
        <w:t>–</w:t>
      </w:r>
      <w:r>
        <w:t></w:t>
      </w:r>
      <w:r>
        <w:t></w:t>
      </w:r>
      <w:r>
        <w:t></w:t>
      </w:r>
      <w:r>
        <w:t></w:t>
      </w:r>
      <w:r>
        <w:t></w:t>
      </w:r>
      <w:r>
        <w:t></w:t>
      </w:r>
    </w:p>
    <w:p w:rsidR="00EF3269" w:rsidRDefault="00EF3269" w:rsidP="00EF3269">
      <w:r>
        <w:rPr>
          <w:rFonts w:hint="eastAsia"/>
        </w:rPr>
        <w:t>темпоральність</w:t>
      </w:r>
      <w:r>
        <w:t></w:t>
      </w:r>
      <w:r>
        <w:t></w:t>
      </w:r>
      <w:r>
        <w:t></w:t>
      </w:r>
      <w:r>
        <w:t></w:t>
      </w:r>
      <w:r>
        <w:t></w:t>
      </w:r>
      <w:r>
        <w:rPr>
          <w:rFonts w:hint="eastAsia"/>
        </w:rPr>
        <w:t>НФО</w:t>
      </w:r>
      <w:r>
        <w:t></w:t>
      </w:r>
      <w:r>
        <w:rPr>
          <w:rFonts w:hint="eastAsia"/>
        </w:rPr>
        <w:t>–</w:t>
      </w:r>
      <w:r>
        <w:t></w:t>
      </w:r>
      <w:r>
        <w:t></w:t>
      </w:r>
      <w:r>
        <w:t></w:t>
      </w:r>
      <w:r>
        <w:t></w:t>
      </w:r>
      <w:r>
        <w:t></w:t>
      </w:r>
      <w:r>
        <w:t></w:t>
      </w:r>
      <w:r>
        <w:t></w:t>
      </w:r>
      <w:r>
        <w:rPr>
          <w:rFonts w:hint="eastAsia"/>
        </w:rPr>
        <w:t>локативність</w:t>
      </w:r>
      <w:r>
        <w:t></w:t>
      </w:r>
      <w:r>
        <w:t></w:t>
      </w:r>
      <w:r>
        <w:t></w:t>
      </w:r>
      <w:r>
        <w:t></w:t>
      </w:r>
      <w:r>
        <w:t></w:t>
      </w:r>
      <w:r>
        <w:rPr>
          <w:rFonts w:hint="eastAsia"/>
        </w:rPr>
        <w:t>НФО</w:t>
      </w:r>
      <w:r>
        <w:t></w:t>
      </w:r>
      <w:r>
        <w:rPr>
          <w:rFonts w:hint="eastAsia"/>
        </w:rPr>
        <w:t>–</w:t>
      </w:r>
      <w:r>
        <w:t></w:t>
      </w:r>
      <w:r>
        <w:t></w:t>
      </w:r>
      <w:r>
        <w:t></w:t>
      </w:r>
      <w:r>
        <w:t></w:t>
      </w:r>
      <w:r>
        <w:t></w:t>
      </w:r>
      <w:r>
        <w:t></w:t>
      </w:r>
      <w:r>
        <w:t></w:t>
      </w:r>
      <w:r>
        <w:rPr>
          <w:rFonts w:hint="eastAsia"/>
        </w:rPr>
        <w:t>які</w:t>
      </w:r>
      <w:r>
        <w:t></w:t>
      </w:r>
      <w:r>
        <w:rPr>
          <w:rFonts w:hint="eastAsia"/>
        </w:rPr>
        <w:t>здійснено</w:t>
      </w:r>
      <w:r>
        <w:t></w:t>
      </w:r>
      <w:r>
        <w:rPr>
          <w:rFonts w:hint="eastAsia"/>
        </w:rPr>
        <w:t>в</w:t>
      </w:r>
    </w:p>
    <w:p w:rsidR="00EF3269" w:rsidRDefault="00EF3269" w:rsidP="00EF3269">
      <w:r>
        <w:rPr>
          <w:rFonts w:hint="eastAsia"/>
        </w:rPr>
        <w:t>концептосферах</w:t>
      </w:r>
      <w:r>
        <w:t></w:t>
      </w:r>
      <w:r>
        <w:rPr>
          <w:rFonts w:hint="eastAsia"/>
        </w:rPr>
        <w:t>ЛЮДИНА</w:t>
      </w:r>
      <w:r>
        <w:t></w:t>
      </w:r>
      <w:r>
        <w:t></w:t>
      </w:r>
      <w:r>
        <w:rPr>
          <w:rFonts w:hint="eastAsia"/>
        </w:rPr>
        <w:t>АРТЕФАКТ</w:t>
      </w:r>
      <w:r>
        <w:t></w:t>
      </w:r>
      <w:r>
        <w:t></w:t>
      </w:r>
      <w:r>
        <w:rPr>
          <w:rFonts w:hint="eastAsia"/>
        </w:rPr>
        <w:t>ОРГАНІЗАЦІЯ</w:t>
      </w:r>
      <w:r>
        <w:t></w:t>
      </w:r>
      <w:r>
        <w:t></w:t>
      </w:r>
      <w:r>
        <w:rPr>
          <w:rFonts w:hint="eastAsia"/>
        </w:rPr>
        <w:t>РЕЧОВИНА</w:t>
      </w:r>
      <w:r>
        <w:t></w:t>
      </w:r>
      <w:r>
        <w:t></w:t>
      </w:r>
      <w:r>
        <w:rPr>
          <w:rFonts w:hint="eastAsia"/>
        </w:rPr>
        <w:t>ПРИРОДА</w:t>
      </w:r>
      <w:r>
        <w:t></w:t>
      </w:r>
    </w:p>
    <w:p w:rsidR="00EF3269" w:rsidRDefault="00EF3269" w:rsidP="00EF3269">
      <w:r>
        <w:rPr>
          <w:rFonts w:hint="eastAsia"/>
        </w:rPr>
        <w:t>ГЕОГРАФІЧНИЙ</w:t>
      </w:r>
      <w:r>
        <w:t></w:t>
      </w:r>
      <w:r>
        <w:rPr>
          <w:rFonts w:hint="eastAsia"/>
        </w:rPr>
        <w:t>ОБ</w:t>
      </w:r>
      <w:r>
        <w:t>ʼ</w:t>
      </w:r>
      <w:r>
        <w:rPr>
          <w:rFonts w:hint="eastAsia"/>
        </w:rPr>
        <w:t>ЄКТ</w:t>
      </w:r>
      <w:r>
        <w:t></w:t>
      </w:r>
      <w:r>
        <w:t></w:t>
      </w:r>
      <w:r>
        <w:rPr>
          <w:rFonts w:hint="eastAsia"/>
        </w:rPr>
        <w:t>РОСЛИНА</w:t>
      </w:r>
      <w:r>
        <w:t></w:t>
      </w:r>
      <w:r>
        <w:rPr>
          <w:rFonts w:hint="eastAsia"/>
        </w:rPr>
        <w:t>за</w:t>
      </w:r>
      <w:r>
        <w:t></w:t>
      </w:r>
      <w:r>
        <w:rPr>
          <w:rFonts w:hint="eastAsia"/>
        </w:rPr>
        <w:t>когнітивними</w:t>
      </w:r>
      <w:r>
        <w:t></w:t>
      </w:r>
      <w:r>
        <w:rPr>
          <w:rFonts w:hint="eastAsia"/>
        </w:rPr>
        <w:t>моделями</w:t>
      </w:r>
      <w:r>
        <w:t></w:t>
      </w:r>
      <w:r>
        <w:rPr>
          <w:rFonts w:hint="eastAsia"/>
        </w:rPr>
        <w:t>типу</w:t>
      </w:r>
      <w:r>
        <w:t></w:t>
      </w:r>
      <w:r>
        <w:rPr>
          <w:rFonts w:hint="eastAsia"/>
        </w:rPr>
        <w:t>“частина</w:t>
      </w:r>
      <w:r>
        <w:t>→</w:t>
      </w:r>
    </w:p>
    <w:p w:rsidR="00EF3269" w:rsidRDefault="00EF3269" w:rsidP="00EF3269">
      <w:r>
        <w:rPr>
          <w:rFonts w:hint="eastAsia"/>
        </w:rPr>
        <w:t>ціле”</w:t>
      </w:r>
      <w:r>
        <w:t></w:t>
      </w:r>
      <w:r>
        <w:t></w:t>
      </w:r>
      <w:r>
        <w:rPr>
          <w:rFonts w:hint="eastAsia"/>
        </w:rPr>
        <w:t>“спосіб</w:t>
      </w:r>
      <w:r>
        <w:t></w:t>
      </w:r>
      <w:r>
        <w:rPr>
          <w:rFonts w:hint="eastAsia"/>
        </w:rPr>
        <w:t>дії</w:t>
      </w:r>
      <w:r>
        <w:t>→</w:t>
      </w:r>
      <w:r>
        <w:t></w:t>
      </w:r>
      <w:r>
        <w:rPr>
          <w:rFonts w:hint="eastAsia"/>
        </w:rPr>
        <w:t>дія”</w:t>
      </w:r>
      <w:r>
        <w:t></w:t>
      </w:r>
      <w:r>
        <w:t></w:t>
      </w:r>
      <w:r>
        <w:rPr>
          <w:rFonts w:hint="eastAsia"/>
        </w:rPr>
        <w:t>“дія</w:t>
      </w:r>
      <w:r>
        <w:t>→</w:t>
      </w:r>
      <w:r>
        <w:t></w:t>
      </w:r>
      <w:r>
        <w:rPr>
          <w:rFonts w:hint="eastAsia"/>
        </w:rPr>
        <w:t>мета”</w:t>
      </w:r>
      <w:r>
        <w:t></w:t>
      </w:r>
      <w:r>
        <w:t></w:t>
      </w:r>
      <w:r>
        <w:rPr>
          <w:rFonts w:hint="eastAsia"/>
        </w:rPr>
        <w:t>“одяг</w:t>
      </w:r>
      <w:r>
        <w:t>→</w:t>
      </w:r>
      <w:r>
        <w:t></w:t>
      </w:r>
      <w:r>
        <w:rPr>
          <w:rFonts w:hint="eastAsia"/>
        </w:rPr>
        <w:t>людина”</w:t>
      </w:r>
      <w:r>
        <w:t></w:t>
      </w:r>
      <w:r>
        <w:t></w:t>
      </w:r>
      <w:r>
        <w:rPr>
          <w:rFonts w:hint="eastAsia"/>
        </w:rPr>
        <w:t>“виконавець</w:t>
      </w:r>
      <w:r>
        <w:t></w:t>
      </w:r>
      <w:r>
        <w:rPr>
          <w:rFonts w:hint="eastAsia"/>
        </w:rPr>
        <w:t>дії</w:t>
      </w:r>
      <w:r>
        <w:t>→</w:t>
      </w:r>
      <w:r>
        <w:t></w:t>
      </w:r>
      <w:r>
        <w:rPr>
          <w:rFonts w:hint="eastAsia"/>
        </w:rPr>
        <w:t>дія”</w:t>
      </w:r>
      <w:r>
        <w:t></w:t>
      </w:r>
    </w:p>
    <w:p w:rsidR="00EF3269" w:rsidRDefault="00EF3269" w:rsidP="00EF3269">
      <w:r>
        <w:rPr>
          <w:rFonts w:hint="eastAsia"/>
        </w:rPr>
        <w:t>“контейнер</w:t>
      </w:r>
      <w:r>
        <w:t>→</w:t>
      </w:r>
      <w:r>
        <w:t></w:t>
      </w:r>
      <w:r>
        <w:rPr>
          <w:rFonts w:hint="eastAsia"/>
        </w:rPr>
        <w:t>вміст”</w:t>
      </w:r>
      <w:r>
        <w:t></w:t>
      </w:r>
      <w:r>
        <w:t></w:t>
      </w:r>
      <w:r>
        <w:rPr>
          <w:rFonts w:hint="eastAsia"/>
        </w:rPr>
        <w:t>“частина</w:t>
      </w:r>
      <w:r>
        <w:t></w:t>
      </w:r>
      <w:r>
        <w:rPr>
          <w:rFonts w:hint="eastAsia"/>
        </w:rPr>
        <w:t>тіла</w:t>
      </w:r>
      <w:r>
        <w:t>→</w:t>
      </w:r>
      <w:r>
        <w:t></w:t>
      </w:r>
      <w:r>
        <w:rPr>
          <w:rFonts w:hint="eastAsia"/>
        </w:rPr>
        <w:t>ознака</w:t>
      </w:r>
      <w:r>
        <w:t></w:t>
      </w:r>
      <w:r>
        <w:rPr>
          <w:rFonts w:hint="eastAsia"/>
        </w:rPr>
        <w:t>людини”</w:t>
      </w:r>
      <w:r>
        <w:t></w:t>
      </w:r>
      <w:r>
        <w:t></w:t>
      </w:r>
      <w:r>
        <w:rPr>
          <w:rFonts w:hint="eastAsia"/>
        </w:rPr>
        <w:t>“ознака</w:t>
      </w:r>
      <w:r>
        <w:t>→</w:t>
      </w:r>
      <w:r>
        <w:t></w:t>
      </w:r>
      <w:r>
        <w:rPr>
          <w:rFonts w:hint="eastAsia"/>
        </w:rPr>
        <w:t>діяльність”</w:t>
      </w:r>
      <w:r>
        <w:t></w:t>
      </w:r>
    </w:p>
    <w:p w:rsidR="00EF3269" w:rsidRDefault="00EF3269" w:rsidP="00EF3269">
      <w:r>
        <w:rPr>
          <w:rFonts w:hint="eastAsia"/>
        </w:rPr>
        <w:t>“причина</w:t>
      </w:r>
      <w:r>
        <w:t>→</w:t>
      </w:r>
      <w:r>
        <w:t></w:t>
      </w:r>
      <w:r>
        <w:rPr>
          <w:rFonts w:hint="eastAsia"/>
        </w:rPr>
        <w:t>наслідок”</w:t>
      </w:r>
      <w:r>
        <w:t></w:t>
      </w:r>
      <w:r>
        <w:t></w:t>
      </w:r>
      <w:r>
        <w:rPr>
          <w:rFonts w:hint="eastAsia"/>
        </w:rPr>
        <w:t>“наслідок</w:t>
      </w:r>
      <w:r>
        <w:t>→</w:t>
      </w:r>
      <w:r>
        <w:t></w:t>
      </w:r>
      <w:r>
        <w:rPr>
          <w:rFonts w:hint="eastAsia"/>
        </w:rPr>
        <w:t>причина”</w:t>
      </w:r>
      <w:r>
        <w:t></w:t>
      </w:r>
      <w:r>
        <w:t></w:t>
      </w:r>
      <w:r>
        <w:rPr>
          <w:rFonts w:hint="eastAsia"/>
        </w:rPr>
        <w:t>“проміжок</w:t>
      </w:r>
      <w:r>
        <w:t></w:t>
      </w:r>
      <w:r>
        <w:rPr>
          <w:rFonts w:hint="eastAsia"/>
        </w:rPr>
        <w:t>часу</w:t>
      </w:r>
      <w:r>
        <w:t>→</w:t>
      </w:r>
      <w:r>
        <w:t></w:t>
      </w:r>
      <w:r>
        <w:rPr>
          <w:rFonts w:hint="eastAsia"/>
        </w:rPr>
        <w:t>час”</w:t>
      </w:r>
      <w:r>
        <w:t></w:t>
      </w:r>
    </w:p>
    <w:p w:rsidR="00EF3269" w:rsidRDefault="00EF3269" w:rsidP="00EF3269">
      <w:r>
        <w:rPr>
          <w:rFonts w:hint="eastAsia"/>
        </w:rPr>
        <w:t>“призначення</w:t>
      </w:r>
      <w:r>
        <w:t>→</w:t>
      </w:r>
      <w:r>
        <w:t></w:t>
      </w:r>
      <w:r>
        <w:rPr>
          <w:rFonts w:hint="eastAsia"/>
        </w:rPr>
        <w:t>період</w:t>
      </w:r>
      <w:r>
        <w:t></w:t>
      </w:r>
      <w:r>
        <w:rPr>
          <w:rFonts w:hint="eastAsia"/>
        </w:rPr>
        <w:t>часу”</w:t>
      </w:r>
      <w:r>
        <w:t></w:t>
      </w:r>
      <w:r>
        <w:t></w:t>
      </w:r>
      <w:r>
        <w:rPr>
          <w:rFonts w:hint="eastAsia"/>
        </w:rPr>
        <w:t>“предмет</w:t>
      </w:r>
      <w:r>
        <w:t>→</w:t>
      </w:r>
      <w:r>
        <w:t></w:t>
      </w:r>
      <w:r>
        <w:rPr>
          <w:rFonts w:hint="eastAsia"/>
        </w:rPr>
        <w:t>ознака</w:t>
      </w:r>
      <w:r>
        <w:t></w:t>
      </w:r>
      <w:r>
        <w:rPr>
          <w:rFonts w:hint="eastAsia"/>
        </w:rPr>
        <w:t>місцевості”</w:t>
      </w:r>
      <w:r>
        <w:t></w:t>
      </w:r>
      <w:r>
        <w:t></w:t>
      </w:r>
      <w:r>
        <w:rPr>
          <w:rFonts w:hint="eastAsia"/>
        </w:rPr>
        <w:t>Метафоризація</w:t>
      </w:r>
      <w:r>
        <w:t></w:t>
      </w:r>
      <w:r>
        <w:t></w:t>
      </w:r>
      <w:r>
        <w:rPr>
          <w:rFonts w:hint="eastAsia"/>
        </w:rPr>
        <w:t>як</w:t>
      </w:r>
    </w:p>
    <w:p w:rsidR="00EF3269" w:rsidRDefault="00EF3269" w:rsidP="00EF3269">
      <w:r>
        <w:rPr>
          <w:rFonts w:hint="eastAsia"/>
        </w:rPr>
        <w:t>операція</w:t>
      </w:r>
      <w:r>
        <w:t></w:t>
      </w:r>
      <w:r>
        <w:rPr>
          <w:rFonts w:hint="eastAsia"/>
        </w:rPr>
        <w:t>з</w:t>
      </w:r>
      <w:r>
        <w:t></w:t>
      </w:r>
      <w:r>
        <w:rPr>
          <w:rFonts w:hint="eastAsia"/>
        </w:rPr>
        <w:t>осмислення</w:t>
      </w:r>
      <w:r>
        <w:t></w:t>
      </w:r>
      <w:r>
        <w:rPr>
          <w:rFonts w:hint="eastAsia"/>
        </w:rPr>
        <w:t>однієї</w:t>
      </w:r>
      <w:r>
        <w:t></w:t>
      </w:r>
      <w:r>
        <w:rPr>
          <w:rFonts w:hint="eastAsia"/>
        </w:rPr>
        <w:t>концептосфери</w:t>
      </w:r>
      <w:r>
        <w:t></w:t>
      </w:r>
      <w:r>
        <w:rPr>
          <w:rFonts w:hint="eastAsia"/>
        </w:rPr>
        <w:t>через</w:t>
      </w:r>
      <w:r>
        <w:t></w:t>
      </w:r>
      <w:r>
        <w:rPr>
          <w:rFonts w:hint="eastAsia"/>
        </w:rPr>
        <w:t>понятійні</w:t>
      </w:r>
      <w:r>
        <w:t></w:t>
      </w:r>
      <w:r>
        <w:rPr>
          <w:rFonts w:hint="eastAsia"/>
        </w:rPr>
        <w:t>структури</w:t>
      </w:r>
      <w:r>
        <w:t></w:t>
      </w:r>
      <w:r>
        <w:t></w:t>
      </w:r>
      <w:r>
        <w:rPr>
          <w:rFonts w:hint="eastAsia"/>
        </w:rPr>
        <w:t>які</w:t>
      </w:r>
    </w:p>
    <w:p w:rsidR="00EF3269" w:rsidRDefault="00EF3269" w:rsidP="00EF3269">
      <w:r>
        <w:rPr>
          <w:rFonts w:hint="eastAsia"/>
        </w:rPr>
        <w:t>сформовано</w:t>
      </w:r>
      <w:r>
        <w:t></w:t>
      </w:r>
      <w:r>
        <w:rPr>
          <w:rFonts w:hint="eastAsia"/>
        </w:rPr>
        <w:t>на</w:t>
      </w:r>
      <w:r>
        <w:t></w:t>
      </w:r>
      <w:r>
        <w:rPr>
          <w:rFonts w:hint="eastAsia"/>
        </w:rPr>
        <w:t>основі</w:t>
      </w:r>
      <w:r>
        <w:t></w:t>
      </w:r>
      <w:r>
        <w:rPr>
          <w:rFonts w:hint="eastAsia"/>
        </w:rPr>
        <w:t>отриманого</w:t>
      </w:r>
      <w:r>
        <w:t></w:t>
      </w:r>
      <w:r>
        <w:rPr>
          <w:rFonts w:hint="eastAsia"/>
        </w:rPr>
        <w:t>досвіду</w:t>
      </w:r>
      <w:r>
        <w:t></w:t>
      </w:r>
      <w:r>
        <w:rPr>
          <w:rFonts w:hint="eastAsia"/>
        </w:rPr>
        <w:t>в</w:t>
      </w:r>
      <w:r>
        <w:t></w:t>
      </w:r>
      <w:r>
        <w:rPr>
          <w:rFonts w:hint="eastAsia"/>
        </w:rPr>
        <w:t>інших</w:t>
      </w:r>
      <w:r>
        <w:t></w:t>
      </w:r>
      <w:r>
        <w:rPr>
          <w:rFonts w:hint="eastAsia"/>
        </w:rPr>
        <w:t>сферах</w:t>
      </w:r>
      <w:r>
        <w:t></w:t>
      </w:r>
      <w:r>
        <w:t></w:t>
      </w:r>
      <w:r>
        <w:rPr>
          <w:rFonts w:hint="eastAsia"/>
        </w:rPr>
        <w:t>посідає</w:t>
      </w:r>
      <w:r>
        <w:t></w:t>
      </w:r>
      <w:r>
        <w:rPr>
          <w:rFonts w:hint="eastAsia"/>
        </w:rPr>
        <w:t>друге</w:t>
      </w:r>
      <w:r>
        <w:t></w:t>
      </w:r>
      <w:r>
        <w:rPr>
          <w:rFonts w:hint="eastAsia"/>
        </w:rPr>
        <w:t>місце</w:t>
      </w:r>
      <w:r>
        <w:t></w:t>
      </w:r>
      <w:r>
        <w:t></w:t>
      </w:r>
    </w:p>
    <w:p w:rsidR="00EF3269" w:rsidRDefault="00EF3269" w:rsidP="00EF3269">
      <w:r>
        <w:t></w:t>
      </w:r>
      <w:r>
        <w:t></w:t>
      </w:r>
      <w:r>
        <w:t></w:t>
      </w:r>
    </w:p>
    <w:p w:rsidR="00EF3269" w:rsidRDefault="00EF3269" w:rsidP="00EF3269">
      <w:r>
        <w:t></w:t>
      </w:r>
      <w:r>
        <w:t></w:t>
      </w:r>
      <w:r>
        <w:t></w:t>
      </w:r>
      <w:r>
        <w:t></w:t>
      </w:r>
      <w:r>
        <w:rPr>
          <w:rFonts w:hint="eastAsia"/>
        </w:rPr>
        <w:t>НФО</w:t>
      </w:r>
      <w:r>
        <w:t></w:t>
      </w:r>
      <w:r>
        <w:rPr>
          <w:rFonts w:hint="eastAsia"/>
        </w:rPr>
        <w:t>–</w:t>
      </w:r>
      <w:r>
        <w:t></w:t>
      </w:r>
      <w:r>
        <w:t></w:t>
      </w:r>
      <w:r>
        <w:t></w:t>
      </w:r>
      <w:r>
        <w:t></w:t>
      </w:r>
      <w:r>
        <w:t></w:t>
      </w:r>
      <w:r>
        <w:t></w:t>
      </w:r>
      <w:r>
        <w:t></w:t>
      </w:r>
      <w:r>
        <w:rPr>
          <w:rFonts w:hint="eastAsia"/>
        </w:rPr>
        <w:t>Під</w:t>
      </w:r>
      <w:r>
        <w:t></w:t>
      </w:r>
      <w:r>
        <w:rPr>
          <w:rFonts w:hint="eastAsia"/>
        </w:rPr>
        <w:t>номінацію</w:t>
      </w:r>
      <w:r>
        <w:t></w:t>
      </w:r>
      <w:r>
        <w:rPr>
          <w:rFonts w:hint="eastAsia"/>
        </w:rPr>
        <w:t>потрапляють</w:t>
      </w:r>
      <w:r>
        <w:t></w:t>
      </w:r>
      <w:r>
        <w:rPr>
          <w:rFonts w:hint="eastAsia"/>
        </w:rPr>
        <w:t>об</w:t>
      </w:r>
      <w:r>
        <w:t>ʼ</w:t>
      </w:r>
      <w:r>
        <w:rPr>
          <w:rFonts w:hint="eastAsia"/>
        </w:rPr>
        <w:t>єкти</w:t>
      </w:r>
      <w:r>
        <w:t></w:t>
      </w:r>
      <w:r>
        <w:rPr>
          <w:rFonts w:hint="eastAsia"/>
        </w:rPr>
        <w:t>таких</w:t>
      </w:r>
      <w:r>
        <w:t></w:t>
      </w:r>
      <w:r>
        <w:rPr>
          <w:rFonts w:hint="eastAsia"/>
        </w:rPr>
        <w:t>концептосфер</w:t>
      </w:r>
      <w:r>
        <w:t></w:t>
      </w:r>
      <w:r>
        <w:t></w:t>
      </w:r>
      <w:r>
        <w:rPr>
          <w:rFonts w:hint="eastAsia"/>
        </w:rPr>
        <w:t>як</w:t>
      </w:r>
    </w:p>
    <w:p w:rsidR="00EF3269" w:rsidRDefault="00EF3269" w:rsidP="00EF3269">
      <w:r>
        <w:rPr>
          <w:rFonts w:hint="eastAsia"/>
        </w:rPr>
        <w:t>ЛЮДИНА</w:t>
      </w:r>
      <w:r>
        <w:t></w:t>
      </w:r>
      <w:r>
        <w:t></w:t>
      </w:r>
      <w:r>
        <w:t></w:t>
      </w:r>
      <w:r>
        <w:t></w:t>
      </w:r>
      <w:r>
        <w:t></w:t>
      </w:r>
      <w:r>
        <w:t></w:t>
      </w:r>
      <w:r>
        <w:rPr>
          <w:rFonts w:hint="eastAsia"/>
        </w:rPr>
        <w:t>НФО</w:t>
      </w:r>
      <w:r>
        <w:t></w:t>
      </w:r>
      <w:r>
        <w:rPr>
          <w:rFonts w:hint="eastAsia"/>
        </w:rPr>
        <w:t>–</w:t>
      </w:r>
      <w:r>
        <w:t></w:t>
      </w:r>
      <w:r>
        <w:t></w:t>
      </w:r>
      <w:r>
        <w:t></w:t>
      </w:r>
      <w:r>
        <w:t></w:t>
      </w:r>
      <w:r>
        <w:t></w:t>
      </w:r>
      <w:r>
        <w:t></w:t>
      </w:r>
      <w:r>
        <w:t></w:t>
      </w:r>
      <w:r>
        <w:t></w:t>
      </w:r>
      <w:r>
        <w:t></w:t>
      </w:r>
      <w:r>
        <w:t></w:t>
      </w:r>
      <w:r>
        <w:rPr>
          <w:rFonts w:hint="eastAsia"/>
        </w:rPr>
        <w:t>АРТЕФАКТ</w:t>
      </w:r>
      <w:r>
        <w:t></w:t>
      </w:r>
      <w:r>
        <w:t></w:t>
      </w:r>
      <w:r>
        <w:t></w:t>
      </w:r>
      <w:r>
        <w:t></w:t>
      </w:r>
      <w:r>
        <w:t></w:t>
      </w:r>
      <w:r>
        <w:rPr>
          <w:rFonts w:hint="eastAsia"/>
        </w:rPr>
        <w:t>НФО</w:t>
      </w:r>
      <w:r>
        <w:t></w:t>
      </w:r>
      <w:r>
        <w:rPr>
          <w:rFonts w:hint="eastAsia"/>
        </w:rPr>
        <w:t>–</w:t>
      </w:r>
      <w:r>
        <w:t></w:t>
      </w:r>
      <w:r>
        <w:t></w:t>
      </w:r>
      <w:r>
        <w:t></w:t>
      </w:r>
      <w:r>
        <w:t></w:t>
      </w:r>
      <w:r>
        <w:t></w:t>
      </w:r>
      <w:r>
        <w:t></w:t>
      </w:r>
      <w:r>
        <w:t></w:t>
      </w:r>
      <w:r>
        <w:t></w:t>
      </w:r>
      <w:r>
        <w:t></w:t>
      </w:r>
      <w:r>
        <w:rPr>
          <w:rFonts w:hint="eastAsia"/>
        </w:rPr>
        <w:t>РЕЧОВИНА</w:t>
      </w:r>
    </w:p>
    <w:p w:rsidR="00EF3269" w:rsidRDefault="00EF3269" w:rsidP="00EF3269">
      <w:r>
        <w:t></w:t>
      </w:r>
      <w:r>
        <w:t></w:t>
      </w:r>
      <w:r>
        <w:t></w:t>
      </w:r>
      <w:r>
        <w:t></w:t>
      </w:r>
      <w:r>
        <w:rPr>
          <w:rFonts w:hint="eastAsia"/>
        </w:rPr>
        <w:t>НФО</w:t>
      </w:r>
      <w:r>
        <w:t></w:t>
      </w:r>
      <w:r>
        <w:rPr>
          <w:rFonts w:hint="eastAsia"/>
        </w:rPr>
        <w:t>–</w:t>
      </w:r>
      <w:r>
        <w:t></w:t>
      </w:r>
      <w:r>
        <w:t></w:t>
      </w:r>
      <w:r>
        <w:t></w:t>
      </w:r>
      <w:r>
        <w:t></w:t>
      </w:r>
      <w:r>
        <w:t></w:t>
      </w:r>
      <w:r>
        <w:t></w:t>
      </w:r>
      <w:r>
        <w:t></w:t>
      </w:r>
      <w:r>
        <w:t></w:t>
      </w:r>
      <w:r>
        <w:t></w:t>
      </w:r>
      <w:r>
        <w:rPr>
          <w:rFonts w:hint="eastAsia"/>
        </w:rPr>
        <w:t>ПРИРОДА</w:t>
      </w:r>
      <w:r>
        <w:t></w:t>
      </w:r>
      <w:r>
        <w:t></w:t>
      </w:r>
      <w:r>
        <w:t></w:t>
      </w:r>
      <w:r>
        <w:t></w:t>
      </w:r>
      <w:r>
        <w:rPr>
          <w:rFonts w:hint="eastAsia"/>
        </w:rPr>
        <w:t>НФО</w:t>
      </w:r>
      <w:r>
        <w:t></w:t>
      </w:r>
      <w:r>
        <w:rPr>
          <w:rFonts w:hint="eastAsia"/>
        </w:rPr>
        <w:t>–</w:t>
      </w:r>
      <w:r>
        <w:t></w:t>
      </w:r>
      <w:r>
        <w:t></w:t>
      </w:r>
      <w:r>
        <w:t></w:t>
      </w:r>
      <w:r>
        <w:t></w:t>
      </w:r>
      <w:r>
        <w:t></w:t>
      </w:r>
      <w:r>
        <w:t></w:t>
      </w:r>
      <w:r>
        <w:t></w:t>
      </w:r>
      <w:r>
        <w:t></w:t>
      </w:r>
      <w:r>
        <w:t></w:t>
      </w:r>
      <w:r>
        <w:rPr>
          <w:rFonts w:hint="eastAsia"/>
        </w:rPr>
        <w:t>КОСМІЧНИЙ</w:t>
      </w:r>
      <w:r>
        <w:t></w:t>
      </w:r>
      <w:r>
        <w:rPr>
          <w:rFonts w:hint="eastAsia"/>
        </w:rPr>
        <w:t>ОБ</w:t>
      </w:r>
      <w:r>
        <w:t>ʼ</w:t>
      </w:r>
      <w:r>
        <w:rPr>
          <w:rFonts w:hint="eastAsia"/>
        </w:rPr>
        <w:t>ЄКТ</w:t>
      </w:r>
      <w:r>
        <w:t></w:t>
      </w:r>
      <w:r>
        <w:t></w:t>
      </w:r>
      <w:r>
        <w:t></w:t>
      </w:r>
      <w:r>
        <w:t></w:t>
      </w:r>
      <w:r>
        <w:rPr>
          <w:rFonts w:hint="eastAsia"/>
        </w:rPr>
        <w:t>НФО</w:t>
      </w:r>
      <w:r>
        <w:t></w:t>
      </w:r>
      <w:r>
        <w:rPr>
          <w:rFonts w:hint="eastAsia"/>
        </w:rPr>
        <w:t>–</w:t>
      </w:r>
    </w:p>
    <w:p w:rsidR="00EF3269" w:rsidRDefault="00EF3269" w:rsidP="00EF3269">
      <w:r>
        <w:t></w:t>
      </w:r>
      <w:r>
        <w:t></w:t>
      </w:r>
      <w:r>
        <w:t></w:t>
      </w:r>
      <w:r>
        <w:t></w:t>
      </w:r>
      <w:r>
        <w:t></w:t>
      </w:r>
      <w:r>
        <w:t></w:t>
      </w:r>
      <w:r>
        <w:t></w:t>
      </w:r>
      <w:r>
        <w:t></w:t>
      </w:r>
      <w:r>
        <w:rPr>
          <w:rFonts w:hint="eastAsia"/>
        </w:rPr>
        <w:t>При</w:t>
      </w:r>
      <w:r>
        <w:t></w:t>
      </w:r>
      <w:r>
        <w:rPr>
          <w:rFonts w:hint="eastAsia"/>
        </w:rPr>
        <w:t>цьому</w:t>
      </w:r>
      <w:r>
        <w:t></w:t>
      </w:r>
      <w:r>
        <w:rPr>
          <w:rFonts w:hint="eastAsia"/>
        </w:rPr>
        <w:t>її</w:t>
      </w:r>
      <w:r>
        <w:t></w:t>
      </w:r>
      <w:r>
        <w:rPr>
          <w:rFonts w:hint="eastAsia"/>
        </w:rPr>
        <w:t>здійснено</w:t>
      </w:r>
      <w:r>
        <w:t></w:t>
      </w:r>
      <w:r>
        <w:rPr>
          <w:rFonts w:hint="eastAsia"/>
        </w:rPr>
        <w:t>за</w:t>
      </w:r>
      <w:r>
        <w:t></w:t>
      </w:r>
      <w:r>
        <w:rPr>
          <w:rFonts w:hint="eastAsia"/>
        </w:rPr>
        <w:t>принципом</w:t>
      </w:r>
      <w:r>
        <w:t></w:t>
      </w:r>
      <w:r>
        <w:rPr>
          <w:rFonts w:hint="eastAsia"/>
        </w:rPr>
        <w:t>хрематоморфізму</w:t>
      </w:r>
      <w:r>
        <w:t></w:t>
      </w:r>
      <w:r>
        <w:t></w:t>
      </w:r>
      <w:r>
        <w:rPr>
          <w:rFonts w:hint="eastAsia"/>
        </w:rPr>
        <w:t>антропоморфізму</w:t>
      </w:r>
      <w:r>
        <w:t></w:t>
      </w:r>
    </w:p>
    <w:p w:rsidR="00EF3269" w:rsidRDefault="00EF3269" w:rsidP="00EF3269">
      <w:r>
        <w:rPr>
          <w:rFonts w:hint="eastAsia"/>
        </w:rPr>
        <w:t>зооморфізму</w:t>
      </w:r>
      <w:r>
        <w:t></w:t>
      </w:r>
      <w:r>
        <w:t></w:t>
      </w:r>
      <w:r>
        <w:rPr>
          <w:rFonts w:hint="eastAsia"/>
        </w:rPr>
        <w:t>міфоморфізму</w:t>
      </w:r>
      <w:r>
        <w:t></w:t>
      </w:r>
      <w:r>
        <w:t></w:t>
      </w:r>
      <w:r>
        <w:rPr>
          <w:rFonts w:hint="eastAsia"/>
        </w:rPr>
        <w:t>речовиноморфізму</w:t>
      </w:r>
      <w:r>
        <w:t></w:t>
      </w:r>
      <w:r>
        <w:t></w:t>
      </w:r>
      <w:r>
        <w:rPr>
          <w:rFonts w:hint="eastAsia"/>
        </w:rPr>
        <w:t>флороморфізму</w:t>
      </w:r>
      <w:r>
        <w:t></w:t>
      </w:r>
      <w:r>
        <w:t></w:t>
      </w:r>
      <w:r>
        <w:rPr>
          <w:rFonts w:hint="eastAsia"/>
        </w:rPr>
        <w:t>натуроморфізму</w:t>
      </w:r>
      <w:r>
        <w:t></w:t>
      </w:r>
    </w:p>
    <w:p w:rsidR="00EF3269" w:rsidRDefault="00EF3269" w:rsidP="00EF3269">
      <w:r>
        <w:rPr>
          <w:rFonts w:hint="eastAsia"/>
        </w:rPr>
        <w:t>хрономорфізму</w:t>
      </w:r>
      <w:r>
        <w:t></w:t>
      </w:r>
      <w:r>
        <w:t></w:t>
      </w:r>
      <w:r>
        <w:rPr>
          <w:rFonts w:hint="eastAsia"/>
        </w:rPr>
        <w:t>космоморфізму</w:t>
      </w:r>
      <w:r>
        <w:t></w:t>
      </w:r>
      <w:r>
        <w:t></w:t>
      </w:r>
      <w:r>
        <w:rPr>
          <w:rFonts w:hint="eastAsia"/>
        </w:rPr>
        <w:t>Когнітивна</w:t>
      </w:r>
      <w:r>
        <w:t></w:t>
      </w:r>
      <w:r>
        <w:rPr>
          <w:rFonts w:hint="eastAsia"/>
        </w:rPr>
        <w:t>операція</w:t>
      </w:r>
      <w:r>
        <w:t></w:t>
      </w:r>
      <w:r>
        <w:rPr>
          <w:rFonts w:hint="eastAsia"/>
        </w:rPr>
        <w:t>порівняння</w:t>
      </w:r>
      <w:r>
        <w:t></w:t>
      </w:r>
      <w:r>
        <w:t></w:t>
      </w:r>
      <w:r>
        <w:rPr>
          <w:rFonts w:hint="eastAsia"/>
        </w:rPr>
        <w:t>сутність</w:t>
      </w:r>
      <w:r>
        <w:t></w:t>
      </w:r>
      <w:r>
        <w:rPr>
          <w:rFonts w:hint="eastAsia"/>
        </w:rPr>
        <w:t>якої</w:t>
      </w:r>
    </w:p>
    <w:p w:rsidR="00EF3269" w:rsidRDefault="00EF3269" w:rsidP="00EF3269">
      <w:r>
        <w:rPr>
          <w:rFonts w:hint="eastAsia"/>
        </w:rPr>
        <w:t>полягає</w:t>
      </w:r>
      <w:r>
        <w:t></w:t>
      </w:r>
      <w:r>
        <w:rPr>
          <w:rFonts w:hint="eastAsia"/>
        </w:rPr>
        <w:t>у</w:t>
      </w:r>
      <w:r>
        <w:t></w:t>
      </w:r>
      <w:r>
        <w:rPr>
          <w:rFonts w:hint="eastAsia"/>
        </w:rPr>
        <w:t>виявленні</w:t>
      </w:r>
      <w:r>
        <w:t></w:t>
      </w:r>
      <w:r>
        <w:rPr>
          <w:rFonts w:hint="eastAsia"/>
        </w:rPr>
        <w:t>подібностей</w:t>
      </w:r>
      <w:r>
        <w:t></w:t>
      </w:r>
      <w:r>
        <w:rPr>
          <w:rFonts w:hint="eastAsia"/>
        </w:rPr>
        <w:t>між</w:t>
      </w:r>
      <w:r>
        <w:t></w:t>
      </w:r>
      <w:r>
        <w:rPr>
          <w:rFonts w:hint="eastAsia"/>
        </w:rPr>
        <w:t>різними</w:t>
      </w:r>
      <w:r>
        <w:t></w:t>
      </w:r>
      <w:r>
        <w:rPr>
          <w:rFonts w:hint="eastAsia"/>
        </w:rPr>
        <w:t>об’єктами</w:t>
      </w:r>
      <w:r>
        <w:t></w:t>
      </w:r>
      <w:r>
        <w:rPr>
          <w:rFonts w:hint="eastAsia"/>
        </w:rPr>
        <w:t>дійсності</w:t>
      </w:r>
      <w:r>
        <w:t></w:t>
      </w:r>
      <w:r>
        <w:t></w:t>
      </w:r>
      <w:r>
        <w:rPr>
          <w:rFonts w:hint="eastAsia"/>
        </w:rPr>
        <w:t>посідає</w:t>
      </w:r>
      <w:r>
        <w:t></w:t>
      </w:r>
      <w:r>
        <w:rPr>
          <w:rFonts w:hint="eastAsia"/>
        </w:rPr>
        <w:t>третє</w:t>
      </w:r>
    </w:p>
    <w:p w:rsidR="00EF3269" w:rsidRDefault="00EF3269" w:rsidP="00EF3269">
      <w:r>
        <w:rPr>
          <w:rFonts w:hint="eastAsia"/>
        </w:rPr>
        <w:t>місце</w:t>
      </w:r>
      <w:r>
        <w:t></w:t>
      </w:r>
      <w:r>
        <w:t></w:t>
      </w:r>
      <w:r>
        <w:t></w:t>
      </w:r>
      <w:r>
        <w:t></w:t>
      </w:r>
      <w:r>
        <w:t></w:t>
      </w:r>
      <w:r>
        <w:t></w:t>
      </w:r>
      <w:r>
        <w:rPr>
          <w:rFonts w:hint="eastAsia"/>
        </w:rPr>
        <w:t>НФО</w:t>
      </w:r>
      <w:r>
        <w:t></w:t>
      </w:r>
      <w:r>
        <w:rPr>
          <w:rFonts w:hint="eastAsia"/>
        </w:rPr>
        <w:t>–</w:t>
      </w:r>
      <w:r>
        <w:t></w:t>
      </w:r>
      <w:r>
        <w:t></w:t>
      </w:r>
      <w:r>
        <w:t></w:t>
      </w:r>
      <w:r>
        <w:t></w:t>
      </w:r>
      <w:r>
        <w:t></w:t>
      </w:r>
      <w:r>
        <w:t></w:t>
      </w:r>
      <w:r>
        <w:t></w:t>
      </w:r>
      <w:r>
        <w:t></w:t>
      </w:r>
      <w:r>
        <w:rPr>
          <w:rFonts w:hint="eastAsia"/>
        </w:rPr>
        <w:t>Обраний</w:t>
      </w:r>
      <w:r>
        <w:t></w:t>
      </w:r>
      <w:r>
        <w:rPr>
          <w:rFonts w:hint="eastAsia"/>
        </w:rPr>
        <w:t>номінаторами</w:t>
      </w:r>
      <w:r>
        <w:t></w:t>
      </w:r>
      <w:r>
        <w:rPr>
          <w:rFonts w:hint="eastAsia"/>
        </w:rPr>
        <w:t>образ</w:t>
      </w:r>
      <w:r>
        <w:t></w:t>
      </w:r>
      <w:r>
        <w:rPr>
          <w:rFonts w:hint="eastAsia"/>
        </w:rPr>
        <w:t>еталон</w:t>
      </w:r>
      <w:r>
        <w:t></w:t>
      </w:r>
      <w:r>
        <w:rPr>
          <w:rFonts w:hint="eastAsia"/>
        </w:rPr>
        <w:t>визначає</w:t>
      </w:r>
    </w:p>
    <w:p w:rsidR="00EF3269" w:rsidRDefault="00EF3269" w:rsidP="00EF3269">
      <w:r>
        <w:rPr>
          <w:rFonts w:hint="eastAsia"/>
        </w:rPr>
        <w:t>ономасіологічну</w:t>
      </w:r>
      <w:r>
        <w:t></w:t>
      </w:r>
      <w:r>
        <w:rPr>
          <w:rFonts w:hint="eastAsia"/>
        </w:rPr>
        <w:t>схему</w:t>
      </w:r>
      <w:r>
        <w:t></w:t>
      </w:r>
      <w:r>
        <w:rPr>
          <w:rFonts w:hint="eastAsia"/>
        </w:rPr>
        <w:t>й</w:t>
      </w:r>
      <w:r>
        <w:t></w:t>
      </w:r>
      <w:r>
        <w:rPr>
          <w:rFonts w:hint="eastAsia"/>
        </w:rPr>
        <w:t>когнітивний</w:t>
      </w:r>
      <w:r>
        <w:t></w:t>
      </w:r>
      <w:r>
        <w:rPr>
          <w:rFonts w:hint="eastAsia"/>
        </w:rPr>
        <w:t>принцип</w:t>
      </w:r>
      <w:r>
        <w:t></w:t>
      </w:r>
      <w:r>
        <w:rPr>
          <w:rFonts w:hint="eastAsia"/>
        </w:rPr>
        <w:t>побудови</w:t>
      </w:r>
      <w:r>
        <w:t></w:t>
      </w:r>
      <w:r>
        <w:rPr>
          <w:rFonts w:hint="eastAsia"/>
        </w:rPr>
        <w:t>нового</w:t>
      </w:r>
      <w:r>
        <w:t></w:t>
      </w:r>
      <w:r>
        <w:rPr>
          <w:rFonts w:hint="eastAsia"/>
        </w:rPr>
        <w:t>фразеологічного</w:t>
      </w:r>
    </w:p>
    <w:p w:rsidR="00EF3269" w:rsidRDefault="00EF3269" w:rsidP="00EF3269">
      <w:r>
        <w:rPr>
          <w:rFonts w:hint="eastAsia"/>
        </w:rPr>
        <w:t>значення</w:t>
      </w:r>
      <w:r>
        <w:t></w:t>
      </w:r>
      <w:r>
        <w:t></w:t>
      </w:r>
      <w:r>
        <w:rPr>
          <w:rFonts w:hint="eastAsia"/>
        </w:rPr>
        <w:t>Аналіз</w:t>
      </w:r>
      <w:r>
        <w:t></w:t>
      </w:r>
      <w:r>
        <w:rPr>
          <w:rFonts w:hint="eastAsia"/>
        </w:rPr>
        <w:t>фактичного</w:t>
      </w:r>
      <w:r>
        <w:t></w:t>
      </w:r>
      <w:r>
        <w:rPr>
          <w:rFonts w:hint="eastAsia"/>
        </w:rPr>
        <w:t>матеріалу</w:t>
      </w:r>
      <w:r>
        <w:t></w:t>
      </w:r>
      <w:r>
        <w:rPr>
          <w:rFonts w:hint="eastAsia"/>
        </w:rPr>
        <w:t>виявив</w:t>
      </w:r>
      <w:r>
        <w:t></w:t>
      </w:r>
      <w:r>
        <w:rPr>
          <w:rFonts w:hint="eastAsia"/>
        </w:rPr>
        <w:t>три</w:t>
      </w:r>
      <w:r>
        <w:t></w:t>
      </w:r>
      <w:r>
        <w:rPr>
          <w:rFonts w:hint="eastAsia"/>
        </w:rPr>
        <w:t>сфери</w:t>
      </w:r>
      <w:r>
        <w:t></w:t>
      </w:r>
      <w:r>
        <w:rPr>
          <w:rFonts w:hint="eastAsia"/>
        </w:rPr>
        <w:t>ЦІЛІ</w:t>
      </w:r>
      <w:r>
        <w:t></w:t>
      </w:r>
      <w:r>
        <w:t></w:t>
      </w:r>
      <w:r>
        <w:rPr>
          <w:rFonts w:hint="eastAsia"/>
        </w:rPr>
        <w:t>а</w:t>
      </w:r>
      <w:r>
        <w:t></w:t>
      </w:r>
      <w:r>
        <w:rPr>
          <w:rFonts w:hint="eastAsia"/>
        </w:rPr>
        <w:t>саме</w:t>
      </w:r>
      <w:r>
        <w:t></w:t>
      </w:r>
      <w:r>
        <w:t></w:t>
      </w:r>
      <w:r>
        <w:rPr>
          <w:rFonts w:hint="eastAsia"/>
        </w:rPr>
        <w:t>ЛЮДИНА</w:t>
      </w:r>
    </w:p>
    <w:p w:rsidR="00EF3269" w:rsidRDefault="00EF3269" w:rsidP="00EF3269">
      <w:r>
        <w:t></w:t>
      </w:r>
      <w:r>
        <w:t></w:t>
      </w:r>
      <w:r>
        <w:t></w:t>
      </w:r>
      <w:r>
        <w:t></w:t>
      </w:r>
      <w:r>
        <w:t></w:t>
      </w:r>
      <w:r>
        <w:rPr>
          <w:rFonts w:hint="eastAsia"/>
        </w:rPr>
        <w:t>НФО</w:t>
      </w:r>
      <w:r>
        <w:t></w:t>
      </w:r>
      <w:r>
        <w:rPr>
          <w:rFonts w:hint="eastAsia"/>
        </w:rPr>
        <w:t>–</w:t>
      </w:r>
      <w:r>
        <w:t></w:t>
      </w:r>
      <w:r>
        <w:t></w:t>
      </w:r>
      <w:r>
        <w:t></w:t>
      </w:r>
      <w:r>
        <w:t></w:t>
      </w:r>
      <w:r>
        <w:t></w:t>
      </w:r>
      <w:r>
        <w:t></w:t>
      </w:r>
      <w:r>
        <w:t></w:t>
      </w:r>
      <w:r>
        <w:t></w:t>
      </w:r>
      <w:r>
        <w:t></w:t>
      </w:r>
      <w:r>
        <w:t></w:t>
      </w:r>
      <w:r>
        <w:rPr>
          <w:rFonts w:hint="eastAsia"/>
        </w:rPr>
        <w:t>АРТЕФАКТ</w:t>
      </w:r>
      <w:r>
        <w:t></w:t>
      </w:r>
      <w:r>
        <w:t></w:t>
      </w:r>
      <w:r>
        <w:t></w:t>
      </w:r>
      <w:r>
        <w:t></w:t>
      </w:r>
      <w:r>
        <w:t></w:t>
      </w:r>
      <w:r>
        <w:rPr>
          <w:rFonts w:hint="eastAsia"/>
        </w:rPr>
        <w:t>НФО</w:t>
      </w:r>
      <w:r>
        <w:t></w:t>
      </w:r>
      <w:r>
        <w:rPr>
          <w:rFonts w:hint="eastAsia"/>
        </w:rPr>
        <w:t>–</w:t>
      </w:r>
      <w:r>
        <w:t></w:t>
      </w:r>
      <w:r>
        <w:t></w:t>
      </w:r>
      <w:r>
        <w:t></w:t>
      </w:r>
      <w:r>
        <w:t></w:t>
      </w:r>
      <w:r>
        <w:t></w:t>
      </w:r>
      <w:r>
        <w:t></w:t>
      </w:r>
      <w:r>
        <w:t></w:t>
      </w:r>
      <w:r>
        <w:rPr>
          <w:rFonts w:hint="eastAsia"/>
        </w:rPr>
        <w:t>ПРИРОДА</w:t>
      </w:r>
      <w:r>
        <w:t></w:t>
      </w:r>
      <w:r>
        <w:t></w:t>
      </w:r>
      <w:r>
        <w:t></w:t>
      </w:r>
      <w:r>
        <w:t></w:t>
      </w:r>
      <w:r>
        <w:rPr>
          <w:rFonts w:hint="eastAsia"/>
        </w:rPr>
        <w:t>НФО</w:t>
      </w:r>
      <w:r>
        <w:t></w:t>
      </w:r>
      <w:r>
        <w:rPr>
          <w:rFonts w:hint="eastAsia"/>
        </w:rPr>
        <w:t>–</w:t>
      </w:r>
      <w:r>
        <w:t></w:t>
      </w:r>
      <w:r>
        <w:t></w:t>
      </w:r>
      <w:r>
        <w:t></w:t>
      </w:r>
      <w:r>
        <w:t></w:t>
      </w:r>
      <w:r>
        <w:t></w:t>
      </w:r>
      <w:r>
        <w:t></w:t>
      </w:r>
      <w:r>
        <w:t></w:t>
      </w:r>
      <w:r>
        <w:t></w:t>
      </w:r>
    </w:p>
    <w:p w:rsidR="00EF3269" w:rsidRDefault="00EF3269" w:rsidP="00EF3269">
      <w:r>
        <w:rPr>
          <w:rFonts w:hint="eastAsia"/>
        </w:rPr>
        <w:t>номінацію</w:t>
      </w:r>
      <w:r>
        <w:t></w:t>
      </w:r>
      <w:r>
        <w:rPr>
          <w:rFonts w:hint="eastAsia"/>
        </w:rPr>
        <w:t>яких</w:t>
      </w:r>
      <w:r>
        <w:t></w:t>
      </w:r>
      <w:r>
        <w:rPr>
          <w:rFonts w:hint="eastAsia"/>
        </w:rPr>
        <w:t>здійснено</w:t>
      </w:r>
      <w:r>
        <w:t></w:t>
      </w:r>
      <w:r>
        <w:rPr>
          <w:rFonts w:hint="eastAsia"/>
        </w:rPr>
        <w:t>на</w:t>
      </w:r>
      <w:r>
        <w:t></w:t>
      </w:r>
      <w:r>
        <w:rPr>
          <w:rFonts w:hint="eastAsia"/>
        </w:rPr>
        <w:t>основі</w:t>
      </w:r>
      <w:r>
        <w:t></w:t>
      </w:r>
      <w:r>
        <w:rPr>
          <w:rFonts w:hint="eastAsia"/>
        </w:rPr>
        <w:t>принципу</w:t>
      </w:r>
      <w:r>
        <w:t></w:t>
      </w:r>
      <w:r>
        <w:rPr>
          <w:rFonts w:hint="eastAsia"/>
        </w:rPr>
        <w:t>зооморфізму</w:t>
      </w:r>
      <w:r>
        <w:t></w:t>
      </w:r>
      <w:r>
        <w:t></w:t>
      </w:r>
      <w:r>
        <w:rPr>
          <w:rFonts w:hint="eastAsia"/>
        </w:rPr>
        <w:t>міфоморфізму</w:t>
      </w:r>
      <w:r>
        <w:t></w:t>
      </w:r>
    </w:p>
    <w:p w:rsidR="00EF3269" w:rsidRDefault="00EF3269" w:rsidP="00EF3269">
      <w:r>
        <w:rPr>
          <w:rFonts w:hint="eastAsia"/>
        </w:rPr>
        <w:t>антропоморфізму</w:t>
      </w:r>
      <w:r>
        <w:t></w:t>
      </w:r>
      <w:r>
        <w:t></w:t>
      </w:r>
      <w:r>
        <w:rPr>
          <w:rFonts w:hint="eastAsia"/>
        </w:rPr>
        <w:t>хрематоморфізму</w:t>
      </w:r>
      <w:r>
        <w:t></w:t>
      </w:r>
      <w:r>
        <w:t></w:t>
      </w:r>
      <w:r>
        <w:rPr>
          <w:rFonts w:hint="eastAsia"/>
        </w:rPr>
        <w:t>речовиноморфізму</w:t>
      </w:r>
      <w:r>
        <w:t></w:t>
      </w:r>
      <w:r>
        <w:t></w:t>
      </w:r>
      <w:r>
        <w:rPr>
          <w:rFonts w:hint="eastAsia"/>
        </w:rPr>
        <w:t>флороморфізму</w:t>
      </w:r>
      <w:r>
        <w:t></w:t>
      </w:r>
    </w:p>
    <w:p w:rsidR="00EF3269" w:rsidRDefault="00EF3269" w:rsidP="00EF3269">
      <w:r>
        <w:rPr>
          <w:rFonts w:hint="eastAsia"/>
        </w:rPr>
        <w:t>натуроморфізму</w:t>
      </w:r>
      <w:r>
        <w:t></w:t>
      </w:r>
      <w:r>
        <w:t></w:t>
      </w:r>
      <w:r>
        <w:rPr>
          <w:rFonts w:hint="eastAsia"/>
        </w:rPr>
        <w:t>хрономорфізму</w:t>
      </w:r>
      <w:r>
        <w:t></w:t>
      </w:r>
      <w:r>
        <w:t></w:t>
      </w:r>
      <w:r>
        <w:rPr>
          <w:rFonts w:hint="eastAsia"/>
        </w:rPr>
        <w:t>космоморфізму</w:t>
      </w:r>
      <w:r>
        <w:t></w:t>
      </w:r>
      <w:r>
        <w:t></w:t>
      </w:r>
      <w:r>
        <w:rPr>
          <w:rFonts w:hint="eastAsia"/>
        </w:rPr>
        <w:t>ергоморфізму</w:t>
      </w:r>
      <w:r>
        <w:t></w:t>
      </w:r>
      <w:r>
        <w:t></w:t>
      </w:r>
      <w:r>
        <w:rPr>
          <w:rFonts w:hint="eastAsia"/>
        </w:rPr>
        <w:t>Найменш</w:t>
      </w:r>
    </w:p>
    <w:p w:rsidR="00EF3269" w:rsidRDefault="00EF3269" w:rsidP="00EF3269">
      <w:r>
        <w:rPr>
          <w:rFonts w:hint="eastAsia"/>
        </w:rPr>
        <w:t>поширена</w:t>
      </w:r>
      <w:r>
        <w:t></w:t>
      </w:r>
      <w:r>
        <w:rPr>
          <w:rFonts w:hint="eastAsia"/>
        </w:rPr>
        <w:t>метафтонімізація</w:t>
      </w:r>
      <w:r>
        <w:t></w:t>
      </w:r>
      <w:r>
        <w:rPr>
          <w:rFonts w:hint="eastAsia"/>
        </w:rPr>
        <w:t>–</w:t>
      </w:r>
      <w:r>
        <w:t></w:t>
      </w:r>
      <w:r>
        <w:rPr>
          <w:rFonts w:hint="eastAsia"/>
        </w:rPr>
        <w:t>операція</w:t>
      </w:r>
      <w:r>
        <w:t></w:t>
      </w:r>
      <w:r>
        <w:rPr>
          <w:rFonts w:hint="eastAsia"/>
        </w:rPr>
        <w:t>з</w:t>
      </w:r>
      <w:r>
        <w:t></w:t>
      </w:r>
      <w:r>
        <w:rPr>
          <w:rFonts w:hint="eastAsia"/>
        </w:rPr>
        <w:t>переосмислення</w:t>
      </w:r>
      <w:r>
        <w:t></w:t>
      </w:r>
      <w:r>
        <w:rPr>
          <w:rFonts w:hint="eastAsia"/>
        </w:rPr>
        <w:t>значення</w:t>
      </w:r>
      <w:r>
        <w:t></w:t>
      </w:r>
      <w:r>
        <w:rPr>
          <w:rFonts w:hint="eastAsia"/>
        </w:rPr>
        <w:t>на</w:t>
      </w:r>
      <w:r>
        <w:t></w:t>
      </w:r>
      <w:r>
        <w:rPr>
          <w:rFonts w:hint="eastAsia"/>
        </w:rPr>
        <w:t>основі</w:t>
      </w:r>
    </w:p>
    <w:p w:rsidR="00EF3269" w:rsidRDefault="00EF3269" w:rsidP="00EF3269">
      <w:r>
        <w:rPr>
          <w:rFonts w:hint="eastAsia"/>
        </w:rPr>
        <w:t>поєднання</w:t>
      </w:r>
      <w:r>
        <w:t></w:t>
      </w:r>
      <w:r>
        <w:rPr>
          <w:rFonts w:hint="eastAsia"/>
        </w:rPr>
        <w:t>метафоричних</w:t>
      </w:r>
      <w:r>
        <w:t></w:t>
      </w:r>
      <w:r>
        <w:rPr>
          <w:rFonts w:hint="eastAsia"/>
        </w:rPr>
        <w:t>і</w:t>
      </w:r>
      <w:r>
        <w:t></w:t>
      </w:r>
      <w:r>
        <w:rPr>
          <w:rFonts w:hint="eastAsia"/>
        </w:rPr>
        <w:t>метонімічних</w:t>
      </w:r>
      <w:r>
        <w:t></w:t>
      </w:r>
      <w:r>
        <w:rPr>
          <w:rFonts w:hint="eastAsia"/>
        </w:rPr>
        <w:t>зв</w:t>
      </w:r>
      <w:r>
        <w:t>ʼ</w:t>
      </w:r>
      <w:r>
        <w:rPr>
          <w:rFonts w:hint="eastAsia"/>
        </w:rPr>
        <w:t>язків</w:t>
      </w:r>
      <w:r>
        <w:t></w:t>
      </w:r>
      <w:r>
        <w:rPr>
          <w:rFonts w:hint="eastAsia"/>
        </w:rPr>
        <w:t>між</w:t>
      </w:r>
      <w:r>
        <w:t></w:t>
      </w:r>
      <w:r>
        <w:rPr>
          <w:rFonts w:hint="eastAsia"/>
        </w:rPr>
        <w:t>зіставлюваними</w:t>
      </w:r>
      <w:r>
        <w:t></w:t>
      </w:r>
      <w:r>
        <w:rPr>
          <w:rFonts w:hint="eastAsia"/>
        </w:rPr>
        <w:t>об</w:t>
      </w:r>
      <w:r>
        <w:t>ʼ</w:t>
      </w:r>
      <w:r>
        <w:rPr>
          <w:rFonts w:hint="eastAsia"/>
        </w:rPr>
        <w:t>єктами</w:t>
      </w:r>
    </w:p>
    <w:p w:rsidR="00EF3269" w:rsidRDefault="00EF3269" w:rsidP="00EF3269">
      <w:r>
        <w:t></w:t>
      </w:r>
      <w:r>
        <w:t></w:t>
      </w:r>
      <w:r>
        <w:t></w:t>
      </w:r>
      <w:r>
        <w:t></w:t>
      </w:r>
      <w:r>
        <w:t></w:t>
      </w:r>
      <w:r>
        <w:rPr>
          <w:rFonts w:hint="eastAsia"/>
        </w:rPr>
        <w:t>НФО</w:t>
      </w:r>
      <w:r>
        <w:t></w:t>
      </w:r>
      <w:r>
        <w:rPr>
          <w:rFonts w:hint="eastAsia"/>
        </w:rPr>
        <w:t>–</w:t>
      </w:r>
      <w:r>
        <w:t></w:t>
      </w:r>
      <w:r>
        <w:t></w:t>
      </w:r>
      <w:r>
        <w:t></w:t>
      </w:r>
      <w:r>
        <w:t></w:t>
      </w:r>
      <w:r>
        <w:t></w:t>
      </w:r>
      <w:r>
        <w:t></w:t>
      </w:r>
      <w:r>
        <w:t></w:t>
      </w:r>
      <w:r>
        <w:t></w:t>
      </w:r>
      <w:r>
        <w:t></w:t>
      </w:r>
      <w:r>
        <w:rPr>
          <w:rFonts w:hint="eastAsia"/>
        </w:rPr>
        <w:t>В</w:t>
      </w:r>
      <w:r>
        <w:t></w:t>
      </w:r>
      <w:r>
        <w:rPr>
          <w:rFonts w:hint="eastAsia"/>
        </w:rPr>
        <w:t>основі</w:t>
      </w:r>
      <w:r>
        <w:t></w:t>
      </w:r>
      <w:r>
        <w:rPr>
          <w:rFonts w:hint="eastAsia"/>
        </w:rPr>
        <w:t>творення</w:t>
      </w:r>
      <w:r>
        <w:t></w:t>
      </w:r>
      <w:r>
        <w:rPr>
          <w:rFonts w:hint="eastAsia"/>
        </w:rPr>
        <w:t>таких</w:t>
      </w:r>
      <w:r>
        <w:t></w:t>
      </w:r>
      <w:r>
        <w:rPr>
          <w:rFonts w:hint="eastAsia"/>
        </w:rPr>
        <w:t>НФО</w:t>
      </w:r>
      <w:r>
        <w:t></w:t>
      </w:r>
      <w:r>
        <w:rPr>
          <w:rFonts w:hint="eastAsia"/>
        </w:rPr>
        <w:t>лежать</w:t>
      </w:r>
      <w:r>
        <w:t></w:t>
      </w:r>
      <w:r>
        <w:rPr>
          <w:rFonts w:hint="eastAsia"/>
        </w:rPr>
        <w:t>два</w:t>
      </w:r>
      <w:r>
        <w:t></w:t>
      </w:r>
      <w:r>
        <w:rPr>
          <w:rFonts w:hint="eastAsia"/>
        </w:rPr>
        <w:t>типи</w:t>
      </w:r>
      <w:r>
        <w:t></w:t>
      </w:r>
      <w:r>
        <w:rPr>
          <w:rFonts w:hint="eastAsia"/>
        </w:rPr>
        <w:t>когнітивносемантчних</w:t>
      </w:r>
      <w:r>
        <w:t></w:t>
      </w:r>
      <w:r>
        <w:rPr>
          <w:rFonts w:hint="eastAsia"/>
        </w:rPr>
        <w:t>відношень</w:t>
      </w:r>
      <w:r>
        <w:t></w:t>
      </w:r>
      <w:r>
        <w:rPr>
          <w:rFonts w:hint="eastAsia"/>
        </w:rPr>
        <w:t>суміжності</w:t>
      </w:r>
      <w:r>
        <w:t></w:t>
      </w:r>
      <w:r>
        <w:t></w:t>
      </w:r>
      <w:r>
        <w:rPr>
          <w:rFonts w:hint="eastAsia"/>
        </w:rPr>
        <w:t>партитивність</w:t>
      </w:r>
      <w:r>
        <w:t></w:t>
      </w:r>
      <w:r>
        <w:t></w:t>
      </w:r>
      <w:r>
        <w:t></w:t>
      </w:r>
      <w:r>
        <w:t></w:t>
      </w:r>
      <w:r>
        <w:t></w:t>
      </w:r>
      <w:r>
        <w:t></w:t>
      </w:r>
      <w:r>
        <w:rPr>
          <w:rFonts w:hint="eastAsia"/>
        </w:rPr>
        <w:t>НФО</w:t>
      </w:r>
      <w:r>
        <w:t></w:t>
      </w:r>
      <w:r>
        <w:rPr>
          <w:rFonts w:hint="eastAsia"/>
        </w:rPr>
        <w:t>–</w:t>
      </w:r>
      <w:r>
        <w:t></w:t>
      </w:r>
      <w:r>
        <w:t></w:t>
      </w:r>
      <w:r>
        <w:t></w:t>
      </w:r>
      <w:r>
        <w:t></w:t>
      </w:r>
      <w:r>
        <w:t></w:t>
      </w:r>
      <w:r>
        <w:t></w:t>
      </w:r>
      <w:r>
        <w:t></w:t>
      </w:r>
      <w:r>
        <w:rPr>
          <w:rFonts w:hint="eastAsia"/>
        </w:rPr>
        <w:t>та</w:t>
      </w:r>
    </w:p>
    <w:p w:rsidR="00EF3269" w:rsidRDefault="00EF3269" w:rsidP="00EF3269">
      <w:r>
        <w:rPr>
          <w:rFonts w:hint="eastAsia"/>
        </w:rPr>
        <w:t>атрибутивність</w:t>
      </w:r>
      <w:r>
        <w:t></w:t>
      </w:r>
      <w:r>
        <w:t></w:t>
      </w:r>
      <w:r>
        <w:t></w:t>
      </w:r>
      <w:r>
        <w:t></w:t>
      </w:r>
      <w:r>
        <w:t></w:t>
      </w:r>
      <w:r>
        <w:rPr>
          <w:rFonts w:hint="eastAsia"/>
        </w:rPr>
        <w:t>НФО</w:t>
      </w:r>
      <w:r>
        <w:t></w:t>
      </w:r>
      <w:r>
        <w:rPr>
          <w:rFonts w:hint="eastAsia"/>
        </w:rPr>
        <w:t>–</w:t>
      </w:r>
      <w:r>
        <w:t></w:t>
      </w:r>
      <w:r>
        <w:t></w:t>
      </w:r>
      <w:r>
        <w:t></w:t>
      </w:r>
      <w:r>
        <w:t></w:t>
      </w:r>
      <w:r>
        <w:t></w:t>
      </w:r>
      <w:r>
        <w:t></w:t>
      </w:r>
      <w:r>
        <w:t></w:t>
      </w:r>
      <w:r>
        <w:t></w:t>
      </w:r>
      <w:r>
        <w:rPr>
          <w:rFonts w:hint="eastAsia"/>
        </w:rPr>
        <w:t>які</w:t>
      </w:r>
      <w:r>
        <w:t></w:t>
      </w:r>
      <w:r>
        <w:rPr>
          <w:rFonts w:hint="eastAsia"/>
        </w:rPr>
        <w:t>реалізовано</w:t>
      </w:r>
      <w:r>
        <w:t></w:t>
      </w:r>
      <w:r>
        <w:rPr>
          <w:rFonts w:hint="eastAsia"/>
        </w:rPr>
        <w:t>за</w:t>
      </w:r>
      <w:r>
        <w:t></w:t>
      </w:r>
      <w:r>
        <w:rPr>
          <w:rFonts w:hint="eastAsia"/>
        </w:rPr>
        <w:t>допомогою</w:t>
      </w:r>
      <w:r>
        <w:t></w:t>
      </w:r>
      <w:r>
        <w:rPr>
          <w:rFonts w:hint="eastAsia"/>
        </w:rPr>
        <w:t>ономасіологічних</w:t>
      </w:r>
    </w:p>
    <w:p w:rsidR="00EF3269" w:rsidRDefault="00EF3269" w:rsidP="00EF3269">
      <w:r>
        <w:rPr>
          <w:rFonts w:hint="eastAsia"/>
        </w:rPr>
        <w:t>принципів</w:t>
      </w:r>
      <w:r>
        <w:t></w:t>
      </w:r>
      <w:r>
        <w:rPr>
          <w:rFonts w:hint="eastAsia"/>
        </w:rPr>
        <w:t>хрематоморфізму</w:t>
      </w:r>
      <w:r>
        <w:t></w:t>
      </w:r>
      <w:r>
        <w:t></w:t>
      </w:r>
      <w:r>
        <w:rPr>
          <w:rFonts w:hint="eastAsia"/>
        </w:rPr>
        <w:t>речовиноморфізму</w:t>
      </w:r>
      <w:r>
        <w:t></w:t>
      </w:r>
      <w:r>
        <w:t></w:t>
      </w:r>
      <w:r>
        <w:rPr>
          <w:rFonts w:hint="eastAsia"/>
        </w:rPr>
        <w:t>зооморфізму</w:t>
      </w:r>
      <w:r>
        <w:t></w:t>
      </w:r>
      <w:r>
        <w:t></w:t>
      </w:r>
      <w:r>
        <w:rPr>
          <w:rFonts w:hint="eastAsia"/>
        </w:rPr>
        <w:t>натуроморфізму</w:t>
      </w:r>
      <w:r>
        <w:t></w:t>
      </w:r>
    </w:p>
    <w:p w:rsidR="00EF3269" w:rsidRDefault="00EF3269" w:rsidP="00EF3269">
      <w:r>
        <w:rPr>
          <w:rFonts w:hint="eastAsia"/>
        </w:rPr>
        <w:t>флороморфізму</w:t>
      </w:r>
      <w:r>
        <w:t></w:t>
      </w:r>
      <w:r>
        <w:t></w:t>
      </w:r>
      <w:r>
        <w:rPr>
          <w:rFonts w:hint="eastAsia"/>
        </w:rPr>
        <w:t>антропоморфізму</w:t>
      </w:r>
      <w:r>
        <w:t></w:t>
      </w:r>
      <w:r>
        <w:t></w:t>
      </w:r>
      <w:r>
        <w:rPr>
          <w:rFonts w:hint="eastAsia"/>
        </w:rPr>
        <w:t>космоморфізму</w:t>
      </w:r>
      <w:r>
        <w:t></w:t>
      </w:r>
      <w:r>
        <w:t></w:t>
      </w:r>
      <w:r>
        <w:rPr>
          <w:rFonts w:hint="eastAsia"/>
        </w:rPr>
        <w:t>хрономорфізму</w:t>
      </w:r>
      <w:r>
        <w:t></w:t>
      </w:r>
    </w:p>
    <w:p w:rsidR="00EF3269" w:rsidRDefault="00EF3269" w:rsidP="00EF3269">
      <w:r>
        <w:rPr>
          <w:rFonts w:hint="eastAsia"/>
        </w:rPr>
        <w:t>Щодо</w:t>
      </w:r>
      <w:r>
        <w:t></w:t>
      </w:r>
      <w:r>
        <w:rPr>
          <w:rFonts w:hint="eastAsia"/>
        </w:rPr>
        <w:t>лінгвокогнітивних</w:t>
      </w:r>
      <w:r>
        <w:t></w:t>
      </w:r>
      <w:r>
        <w:rPr>
          <w:rFonts w:hint="eastAsia"/>
        </w:rPr>
        <w:t>механізмів</w:t>
      </w:r>
      <w:r>
        <w:t></w:t>
      </w:r>
      <w:r>
        <w:rPr>
          <w:rFonts w:hint="eastAsia"/>
        </w:rPr>
        <w:t>вторинної</w:t>
      </w:r>
      <w:r>
        <w:t></w:t>
      </w:r>
      <w:r>
        <w:rPr>
          <w:rFonts w:hint="eastAsia"/>
        </w:rPr>
        <w:t>фразеологізації</w:t>
      </w:r>
      <w:r>
        <w:t></w:t>
      </w:r>
      <w:r>
        <w:t></w:t>
      </w:r>
      <w:r>
        <w:rPr>
          <w:rFonts w:hint="eastAsia"/>
        </w:rPr>
        <w:t>то</w:t>
      </w:r>
      <w:r>
        <w:t></w:t>
      </w:r>
      <w:r>
        <w:rPr>
          <w:rFonts w:hint="eastAsia"/>
        </w:rPr>
        <w:t>залежно</w:t>
      </w:r>
      <w:r>
        <w:t></w:t>
      </w:r>
      <w:r>
        <w:rPr>
          <w:rFonts w:hint="eastAsia"/>
        </w:rPr>
        <w:t>від</w:t>
      </w:r>
    </w:p>
    <w:p w:rsidR="00EF3269" w:rsidRDefault="00EF3269" w:rsidP="00EF3269">
      <w:r>
        <w:rPr>
          <w:rFonts w:hint="eastAsia"/>
        </w:rPr>
        <w:t>змін</w:t>
      </w:r>
      <w:r>
        <w:t></w:t>
      </w:r>
      <w:r>
        <w:t></w:t>
      </w:r>
      <w:r>
        <w:rPr>
          <w:rFonts w:hint="eastAsia"/>
        </w:rPr>
        <w:t>що</w:t>
      </w:r>
      <w:r>
        <w:t></w:t>
      </w:r>
      <w:r>
        <w:rPr>
          <w:rFonts w:hint="eastAsia"/>
        </w:rPr>
        <w:t>відбуваються</w:t>
      </w:r>
      <w:r>
        <w:t></w:t>
      </w:r>
      <w:r>
        <w:rPr>
          <w:rFonts w:hint="eastAsia"/>
        </w:rPr>
        <w:t>зі</w:t>
      </w:r>
      <w:r>
        <w:t></w:t>
      </w:r>
      <w:r>
        <w:rPr>
          <w:rFonts w:hint="eastAsia"/>
        </w:rPr>
        <w:t>значенням</w:t>
      </w:r>
      <w:r>
        <w:t></w:t>
      </w:r>
      <w:r>
        <w:rPr>
          <w:rFonts w:hint="eastAsia"/>
        </w:rPr>
        <w:t>та</w:t>
      </w:r>
      <w:r>
        <w:t></w:t>
      </w:r>
      <w:r>
        <w:rPr>
          <w:rFonts w:hint="eastAsia"/>
        </w:rPr>
        <w:t>або</w:t>
      </w:r>
      <w:r>
        <w:t></w:t>
      </w:r>
      <w:r>
        <w:rPr>
          <w:rFonts w:hint="eastAsia"/>
        </w:rPr>
        <w:t>зі</w:t>
      </w:r>
      <w:r>
        <w:t></w:t>
      </w:r>
      <w:r>
        <w:rPr>
          <w:rFonts w:hint="eastAsia"/>
        </w:rPr>
        <w:t>структурою</w:t>
      </w:r>
      <w:r>
        <w:t></w:t>
      </w:r>
      <w:r>
        <w:rPr>
          <w:rFonts w:hint="eastAsia"/>
        </w:rPr>
        <w:t>узуальної</w:t>
      </w:r>
      <w:r>
        <w:t></w:t>
      </w:r>
      <w:r>
        <w:rPr>
          <w:rFonts w:hint="eastAsia"/>
        </w:rPr>
        <w:t>ФО</w:t>
      </w:r>
      <w:r>
        <w:t></w:t>
      </w:r>
      <w:r>
        <w:t></w:t>
      </w:r>
      <w:r>
        <w:rPr>
          <w:rFonts w:hint="eastAsia"/>
        </w:rPr>
        <w:t>нами</w:t>
      </w:r>
    </w:p>
    <w:p w:rsidR="00EF3269" w:rsidRDefault="00EF3269" w:rsidP="00EF3269">
      <w:r>
        <w:rPr>
          <w:rFonts w:hint="eastAsia"/>
        </w:rPr>
        <w:t>виокремлено</w:t>
      </w:r>
      <w:r>
        <w:t></w:t>
      </w:r>
      <w:r>
        <w:rPr>
          <w:rFonts w:hint="eastAsia"/>
        </w:rPr>
        <w:t>структурно</w:t>
      </w:r>
      <w:r>
        <w:t></w:t>
      </w:r>
      <w:r>
        <w:rPr>
          <w:rFonts w:hint="eastAsia"/>
        </w:rPr>
        <w:t>семантичні</w:t>
      </w:r>
      <w:r>
        <w:t></w:t>
      </w:r>
      <w:r>
        <w:rPr>
          <w:rFonts w:hint="eastAsia"/>
        </w:rPr>
        <w:t>та</w:t>
      </w:r>
      <w:r>
        <w:t></w:t>
      </w:r>
      <w:r>
        <w:rPr>
          <w:rFonts w:hint="eastAsia"/>
        </w:rPr>
        <w:t>семантичні</w:t>
      </w:r>
      <w:r>
        <w:t></w:t>
      </w:r>
      <w:r>
        <w:rPr>
          <w:rFonts w:hint="eastAsia"/>
        </w:rPr>
        <w:t>механізми</w:t>
      </w:r>
      <w:r>
        <w:t></w:t>
      </w:r>
      <w:r>
        <w:t></w:t>
      </w:r>
      <w:r>
        <w:rPr>
          <w:rFonts w:hint="eastAsia"/>
        </w:rPr>
        <w:t>кожний</w:t>
      </w:r>
      <w:r>
        <w:t></w:t>
      </w:r>
      <w:r>
        <w:rPr>
          <w:rFonts w:hint="eastAsia"/>
        </w:rPr>
        <w:t>з</w:t>
      </w:r>
      <w:r>
        <w:t></w:t>
      </w:r>
      <w:r>
        <w:rPr>
          <w:rFonts w:hint="eastAsia"/>
        </w:rPr>
        <w:t>яких</w:t>
      </w:r>
      <w:r>
        <w:t></w:t>
      </w:r>
      <w:r>
        <w:rPr>
          <w:rFonts w:hint="eastAsia"/>
        </w:rPr>
        <w:t>порізному</w:t>
      </w:r>
      <w:r>
        <w:t></w:t>
      </w:r>
      <w:r>
        <w:rPr>
          <w:rFonts w:hint="eastAsia"/>
        </w:rPr>
        <w:t>розгортає</w:t>
      </w:r>
      <w:r>
        <w:t></w:t>
      </w:r>
      <w:r>
        <w:rPr>
          <w:rFonts w:hint="eastAsia"/>
        </w:rPr>
        <w:t>операцію</w:t>
      </w:r>
      <w:r>
        <w:t></w:t>
      </w:r>
      <w:r>
        <w:rPr>
          <w:rFonts w:hint="eastAsia"/>
        </w:rPr>
        <w:t>з</w:t>
      </w:r>
      <w:r>
        <w:t></w:t>
      </w:r>
      <w:r>
        <w:rPr>
          <w:rFonts w:hint="eastAsia"/>
        </w:rPr>
        <w:t>породження</w:t>
      </w:r>
      <w:r>
        <w:t></w:t>
      </w:r>
      <w:r>
        <w:rPr>
          <w:rFonts w:hint="eastAsia"/>
        </w:rPr>
        <w:t>нового</w:t>
      </w:r>
      <w:r>
        <w:t></w:t>
      </w:r>
      <w:r>
        <w:rPr>
          <w:rFonts w:hint="eastAsia"/>
        </w:rPr>
        <w:t>фразеологічного</w:t>
      </w:r>
      <w:r>
        <w:t></w:t>
      </w:r>
      <w:r>
        <w:rPr>
          <w:rFonts w:hint="eastAsia"/>
        </w:rPr>
        <w:t>значення</w:t>
      </w:r>
      <w:r>
        <w:t></w:t>
      </w:r>
      <w:r>
        <w:t></w:t>
      </w:r>
      <w:r>
        <w:rPr>
          <w:rFonts w:hint="eastAsia"/>
        </w:rPr>
        <w:t>До</w:t>
      </w:r>
    </w:p>
    <w:p w:rsidR="00EF3269" w:rsidRDefault="00EF3269" w:rsidP="00EF3269">
      <w:r>
        <w:rPr>
          <w:rFonts w:hint="eastAsia"/>
        </w:rPr>
        <w:t>механізмів</w:t>
      </w:r>
      <w:r>
        <w:t></w:t>
      </w:r>
      <w:r>
        <w:t></w:t>
      </w:r>
      <w:r>
        <w:rPr>
          <w:rFonts w:hint="eastAsia"/>
        </w:rPr>
        <w:t>в</w:t>
      </w:r>
      <w:r>
        <w:t></w:t>
      </w:r>
      <w:r>
        <w:rPr>
          <w:rFonts w:hint="eastAsia"/>
        </w:rPr>
        <w:t>основі</w:t>
      </w:r>
      <w:r>
        <w:t></w:t>
      </w:r>
      <w:r>
        <w:rPr>
          <w:rFonts w:hint="eastAsia"/>
        </w:rPr>
        <w:t>яких</w:t>
      </w:r>
      <w:r>
        <w:t></w:t>
      </w:r>
      <w:r>
        <w:rPr>
          <w:rFonts w:hint="eastAsia"/>
        </w:rPr>
        <w:t>лежить</w:t>
      </w:r>
      <w:r>
        <w:t></w:t>
      </w:r>
      <w:r>
        <w:rPr>
          <w:rFonts w:hint="eastAsia"/>
        </w:rPr>
        <w:t>модифікація</w:t>
      </w:r>
      <w:r>
        <w:t></w:t>
      </w:r>
      <w:r>
        <w:rPr>
          <w:rFonts w:hint="eastAsia"/>
        </w:rPr>
        <w:t>структури</w:t>
      </w:r>
      <w:r>
        <w:t></w:t>
      </w:r>
      <w:r>
        <w:rPr>
          <w:rFonts w:hint="eastAsia"/>
        </w:rPr>
        <w:t>узуальної</w:t>
      </w:r>
      <w:r>
        <w:t></w:t>
      </w:r>
      <w:r>
        <w:rPr>
          <w:rFonts w:hint="eastAsia"/>
        </w:rPr>
        <w:t>ФО</w:t>
      </w:r>
      <w:r>
        <w:t></w:t>
      </w:r>
      <w:r>
        <w:rPr>
          <w:rFonts w:hint="eastAsia"/>
        </w:rPr>
        <w:t>та</w:t>
      </w:r>
      <w:r>
        <w:t></w:t>
      </w:r>
      <w:r>
        <w:rPr>
          <w:rFonts w:hint="eastAsia"/>
        </w:rPr>
        <w:t>її</w:t>
      </w:r>
    </w:p>
    <w:p w:rsidR="00EF3269" w:rsidRDefault="00EF3269" w:rsidP="00EF3269">
      <w:r>
        <w:rPr>
          <w:rFonts w:hint="eastAsia"/>
        </w:rPr>
        <w:t>семантики</w:t>
      </w:r>
      <w:r>
        <w:t></w:t>
      </w:r>
      <w:r>
        <w:t></w:t>
      </w:r>
      <w:r>
        <w:rPr>
          <w:rFonts w:hint="eastAsia"/>
        </w:rPr>
        <w:t>належить</w:t>
      </w:r>
      <w:r>
        <w:t></w:t>
      </w:r>
      <w:r>
        <w:rPr>
          <w:rFonts w:hint="eastAsia"/>
        </w:rPr>
        <w:t>ампліфікація</w:t>
      </w:r>
      <w:r>
        <w:t></w:t>
      </w:r>
      <w:r>
        <w:t></w:t>
      </w:r>
      <w:r>
        <w:t></w:t>
      </w:r>
      <w:r>
        <w:t></w:t>
      </w:r>
      <w:r>
        <w:t></w:t>
      </w:r>
      <w:r>
        <w:t></w:t>
      </w:r>
      <w:r>
        <w:rPr>
          <w:rFonts w:hint="eastAsia"/>
        </w:rPr>
        <w:t>НФО</w:t>
      </w:r>
      <w:r>
        <w:t></w:t>
      </w:r>
      <w:r>
        <w:rPr>
          <w:rFonts w:hint="eastAsia"/>
        </w:rPr>
        <w:t>–</w:t>
      </w:r>
      <w:r>
        <w:t></w:t>
      </w:r>
      <w:r>
        <w:t></w:t>
      </w:r>
      <w:r>
        <w:t></w:t>
      </w:r>
      <w:r>
        <w:t></w:t>
      </w:r>
      <w:r>
        <w:t></w:t>
      </w:r>
      <w:r>
        <w:t></w:t>
      </w:r>
      <w:r>
        <w:t></w:t>
      </w:r>
      <w:r>
        <w:t></w:t>
      </w:r>
      <w:r>
        <w:t></w:t>
      </w:r>
      <w:r>
        <w:rPr>
          <w:rFonts w:hint="eastAsia"/>
        </w:rPr>
        <w:t>сутність</w:t>
      </w:r>
      <w:r>
        <w:t></w:t>
      </w:r>
      <w:r>
        <w:rPr>
          <w:rFonts w:hint="eastAsia"/>
        </w:rPr>
        <w:t>якої</w:t>
      </w:r>
      <w:r>
        <w:t></w:t>
      </w:r>
      <w:r>
        <w:rPr>
          <w:rFonts w:hint="eastAsia"/>
        </w:rPr>
        <w:t>полягає</w:t>
      </w:r>
      <w:r>
        <w:t></w:t>
      </w:r>
      <w:r>
        <w:rPr>
          <w:rFonts w:hint="eastAsia"/>
        </w:rPr>
        <w:t>в</w:t>
      </w:r>
      <w:r>
        <w:t></w:t>
      </w:r>
      <w:r>
        <w:rPr>
          <w:rFonts w:hint="eastAsia"/>
        </w:rPr>
        <w:t>заміні</w:t>
      </w:r>
    </w:p>
    <w:p w:rsidR="00EF3269" w:rsidRDefault="00EF3269" w:rsidP="00EF3269">
      <w:r>
        <w:rPr>
          <w:rFonts w:hint="eastAsia"/>
        </w:rPr>
        <w:t>одного</w:t>
      </w:r>
      <w:r>
        <w:t></w:t>
      </w:r>
      <w:r>
        <w:rPr>
          <w:rFonts w:hint="eastAsia"/>
        </w:rPr>
        <w:t>або</w:t>
      </w:r>
      <w:r>
        <w:t></w:t>
      </w:r>
      <w:r>
        <w:rPr>
          <w:rFonts w:hint="eastAsia"/>
        </w:rPr>
        <w:t>кількох</w:t>
      </w:r>
      <w:r>
        <w:t></w:t>
      </w:r>
      <w:r>
        <w:rPr>
          <w:rFonts w:hint="eastAsia"/>
        </w:rPr>
        <w:t>МП</w:t>
      </w:r>
      <w:r>
        <w:t></w:t>
      </w:r>
      <w:r>
        <w:rPr>
          <w:rFonts w:hint="eastAsia"/>
        </w:rPr>
        <w:t>узуальної</w:t>
      </w:r>
      <w:r>
        <w:t></w:t>
      </w:r>
      <w:r>
        <w:rPr>
          <w:rFonts w:hint="eastAsia"/>
        </w:rPr>
        <w:t>ФО</w:t>
      </w:r>
      <w:r>
        <w:t></w:t>
      </w:r>
      <w:r>
        <w:rPr>
          <w:rFonts w:hint="eastAsia"/>
        </w:rPr>
        <w:t>на</w:t>
      </w:r>
      <w:r>
        <w:t></w:t>
      </w:r>
      <w:r>
        <w:rPr>
          <w:rFonts w:hint="eastAsia"/>
        </w:rPr>
        <w:t>інший</w:t>
      </w:r>
      <w:r>
        <w:t></w:t>
      </w:r>
      <w:r>
        <w:rPr>
          <w:rFonts w:hint="eastAsia"/>
        </w:rPr>
        <w:t>з</w:t>
      </w:r>
      <w:r>
        <w:t></w:t>
      </w:r>
      <w:r>
        <w:rPr>
          <w:rFonts w:hint="eastAsia"/>
        </w:rPr>
        <w:t>відмінним</w:t>
      </w:r>
      <w:r>
        <w:t></w:t>
      </w:r>
      <w:r>
        <w:rPr>
          <w:rFonts w:hint="eastAsia"/>
        </w:rPr>
        <w:t>значенням</w:t>
      </w:r>
      <w:r>
        <w:t></w:t>
      </w:r>
      <w:r>
        <w:t></w:t>
      </w:r>
      <w:r>
        <w:rPr>
          <w:rFonts w:hint="eastAsia"/>
        </w:rPr>
        <w:t>Її</w:t>
      </w:r>
    </w:p>
    <w:p w:rsidR="00EF3269" w:rsidRDefault="00EF3269" w:rsidP="00EF3269">
      <w:r>
        <w:rPr>
          <w:rFonts w:hint="eastAsia"/>
        </w:rPr>
        <w:t>різновидами</w:t>
      </w:r>
      <w:r>
        <w:t></w:t>
      </w:r>
      <w:r>
        <w:rPr>
          <w:rFonts w:hint="eastAsia"/>
        </w:rPr>
        <w:t>є</w:t>
      </w:r>
      <w:r>
        <w:t></w:t>
      </w:r>
      <w:r>
        <w:rPr>
          <w:rFonts w:hint="eastAsia"/>
        </w:rPr>
        <w:t>метонімічна</w:t>
      </w:r>
      <w:r>
        <w:t></w:t>
      </w:r>
      <w:r>
        <w:t></w:t>
      </w:r>
      <w:r>
        <w:t></w:t>
      </w:r>
      <w:r>
        <w:t></w:t>
      </w:r>
      <w:r>
        <w:t></w:t>
      </w:r>
      <w:r>
        <w:rPr>
          <w:rFonts w:hint="eastAsia"/>
        </w:rPr>
        <w:t>НФО</w:t>
      </w:r>
      <w:r>
        <w:t></w:t>
      </w:r>
      <w:r>
        <w:rPr>
          <w:rFonts w:hint="eastAsia"/>
        </w:rPr>
        <w:t>–</w:t>
      </w:r>
      <w:r>
        <w:t></w:t>
      </w:r>
      <w:r>
        <w:t></w:t>
      </w:r>
      <w:r>
        <w:t></w:t>
      </w:r>
      <w:r>
        <w:t></w:t>
      </w:r>
      <w:r>
        <w:t></w:t>
      </w:r>
      <w:r>
        <w:t></w:t>
      </w:r>
      <w:r>
        <w:t></w:t>
      </w:r>
      <w:r>
        <w:t></w:t>
      </w:r>
      <w:r>
        <w:rPr>
          <w:rFonts w:hint="eastAsia"/>
        </w:rPr>
        <w:t>метафорична</w:t>
      </w:r>
      <w:r>
        <w:t></w:t>
      </w:r>
      <w:r>
        <w:t></w:t>
      </w:r>
      <w:r>
        <w:t></w:t>
      </w:r>
      <w:r>
        <w:t></w:t>
      </w:r>
      <w:r>
        <w:t></w:t>
      </w:r>
      <w:r>
        <w:rPr>
          <w:rFonts w:hint="eastAsia"/>
        </w:rPr>
        <w:t>НФО</w:t>
      </w:r>
      <w:r>
        <w:t></w:t>
      </w:r>
      <w:r>
        <w:rPr>
          <w:rFonts w:hint="eastAsia"/>
        </w:rPr>
        <w:t>–</w:t>
      </w:r>
      <w:r>
        <w:t></w:t>
      </w:r>
      <w:r>
        <w:t></w:t>
      </w:r>
      <w:r>
        <w:t></w:t>
      </w:r>
      <w:r>
        <w:t></w:t>
      </w:r>
      <w:r>
        <w:t></w:t>
      </w:r>
      <w:r>
        <w:t></w:t>
      </w:r>
      <w:r>
        <w:t></w:t>
      </w:r>
      <w:r>
        <w:rPr>
          <w:rFonts w:hint="eastAsia"/>
        </w:rPr>
        <w:t>та</w:t>
      </w:r>
    </w:p>
    <w:p w:rsidR="00EF3269" w:rsidRDefault="00EF3269" w:rsidP="00EF3269">
      <w:r>
        <w:rPr>
          <w:rFonts w:hint="eastAsia"/>
        </w:rPr>
        <w:t>іншомовна</w:t>
      </w:r>
      <w:r>
        <w:t></w:t>
      </w:r>
      <w:r>
        <w:rPr>
          <w:rFonts w:hint="eastAsia"/>
        </w:rPr>
        <w:t>ампліфікації</w:t>
      </w:r>
      <w:r>
        <w:t></w:t>
      </w:r>
      <w:r>
        <w:t></w:t>
      </w:r>
      <w:r>
        <w:t></w:t>
      </w:r>
      <w:r>
        <w:t></w:t>
      </w:r>
      <w:r>
        <w:rPr>
          <w:rFonts w:hint="eastAsia"/>
        </w:rPr>
        <w:t>НФО</w:t>
      </w:r>
      <w:r>
        <w:t></w:t>
      </w:r>
      <w:r>
        <w:rPr>
          <w:rFonts w:hint="eastAsia"/>
        </w:rPr>
        <w:t>–</w:t>
      </w:r>
      <w:r>
        <w:t></w:t>
      </w:r>
      <w:r>
        <w:t></w:t>
      </w:r>
      <w:r>
        <w:t></w:t>
      </w:r>
      <w:r>
        <w:t></w:t>
      </w:r>
      <w:r>
        <w:t></w:t>
      </w:r>
      <w:r>
        <w:t></w:t>
      </w:r>
      <w:r>
        <w:t></w:t>
      </w:r>
      <w:r>
        <w:rPr>
          <w:rFonts w:hint="eastAsia"/>
        </w:rPr>
        <w:t>До</w:t>
      </w:r>
      <w:r>
        <w:t></w:t>
      </w:r>
      <w:r>
        <w:rPr>
          <w:rFonts w:hint="eastAsia"/>
        </w:rPr>
        <w:t>структурно</w:t>
      </w:r>
      <w:r>
        <w:t></w:t>
      </w:r>
      <w:r>
        <w:rPr>
          <w:rFonts w:hint="eastAsia"/>
        </w:rPr>
        <w:t>семантичних</w:t>
      </w:r>
      <w:r>
        <w:t></w:t>
      </w:r>
      <w:r>
        <w:rPr>
          <w:rFonts w:hint="eastAsia"/>
        </w:rPr>
        <w:t>змін</w:t>
      </w:r>
      <w:r>
        <w:t></w:t>
      </w:r>
      <w:r>
        <w:rPr>
          <w:rFonts w:hint="eastAsia"/>
        </w:rPr>
        <w:t>належать</w:t>
      </w:r>
      <w:r>
        <w:t></w:t>
      </w:r>
    </w:p>
    <w:p w:rsidR="00EF3269" w:rsidRDefault="00EF3269" w:rsidP="00EF3269">
      <w:r>
        <w:t></w:t>
      </w:r>
      <w:r>
        <w:t></w:t>
      </w:r>
      <w:r>
        <w:t></w:t>
      </w:r>
    </w:p>
    <w:p w:rsidR="00EF3269" w:rsidRDefault="00EF3269" w:rsidP="00EF3269">
      <w:r>
        <w:rPr>
          <w:rFonts w:hint="eastAsia"/>
        </w:rPr>
        <w:t>також</w:t>
      </w:r>
      <w:r>
        <w:t></w:t>
      </w:r>
      <w:r>
        <w:rPr>
          <w:rFonts w:hint="eastAsia"/>
        </w:rPr>
        <w:t>операції</w:t>
      </w:r>
      <w:r>
        <w:t></w:t>
      </w:r>
      <w:r>
        <w:rPr>
          <w:rFonts w:hint="eastAsia"/>
        </w:rPr>
        <w:t>доповнення</w:t>
      </w:r>
      <w:r>
        <w:t></w:t>
      </w:r>
      <w:r>
        <w:t></w:t>
      </w:r>
      <w:r>
        <w:t></w:t>
      </w:r>
      <w:r>
        <w:t></w:t>
      </w:r>
      <w:r>
        <w:t></w:t>
      </w:r>
      <w:r>
        <w:rPr>
          <w:rFonts w:hint="eastAsia"/>
        </w:rPr>
        <w:t>НФО</w:t>
      </w:r>
      <w:r>
        <w:t></w:t>
      </w:r>
      <w:r>
        <w:rPr>
          <w:rFonts w:hint="eastAsia"/>
        </w:rPr>
        <w:t>–</w:t>
      </w:r>
      <w:r>
        <w:t></w:t>
      </w:r>
      <w:r>
        <w:t></w:t>
      </w:r>
      <w:r>
        <w:t></w:t>
      </w:r>
      <w:r>
        <w:t></w:t>
      </w:r>
      <w:r>
        <w:t></w:t>
      </w:r>
      <w:r>
        <w:t></w:t>
      </w:r>
      <w:r>
        <w:t></w:t>
      </w:r>
      <w:r>
        <w:t></w:t>
      </w:r>
      <w:r>
        <w:rPr>
          <w:rFonts w:hint="eastAsia"/>
        </w:rPr>
        <w:t>та</w:t>
      </w:r>
      <w:r>
        <w:t></w:t>
      </w:r>
      <w:r>
        <w:rPr>
          <w:rFonts w:hint="eastAsia"/>
        </w:rPr>
        <w:t>елімінації</w:t>
      </w:r>
      <w:r>
        <w:t></w:t>
      </w:r>
      <w:r>
        <w:t></w:t>
      </w:r>
      <w:r>
        <w:t></w:t>
      </w:r>
      <w:r>
        <w:t></w:t>
      </w:r>
      <w:r>
        <w:t></w:t>
      </w:r>
      <w:r>
        <w:rPr>
          <w:rFonts w:hint="eastAsia"/>
        </w:rPr>
        <w:t>НФО</w:t>
      </w:r>
      <w:r>
        <w:t></w:t>
      </w:r>
      <w:r>
        <w:rPr>
          <w:rFonts w:hint="eastAsia"/>
        </w:rPr>
        <w:t>–</w:t>
      </w:r>
      <w:r>
        <w:t></w:t>
      </w:r>
      <w:r>
        <w:t></w:t>
      </w:r>
      <w:r>
        <w:t></w:t>
      </w:r>
      <w:r>
        <w:t></w:t>
      </w:r>
      <w:r>
        <w:t></w:t>
      </w:r>
      <w:r>
        <w:t></w:t>
      </w:r>
      <w:r>
        <w:t></w:t>
      </w:r>
      <w:r>
        <w:t></w:t>
      </w:r>
      <w:r>
        <w:t></w:t>
      </w:r>
      <w:r>
        <w:rPr>
          <w:rFonts w:hint="eastAsia"/>
        </w:rPr>
        <w:t>за</w:t>
      </w:r>
      <w:r>
        <w:t></w:t>
      </w:r>
      <w:r>
        <w:rPr>
          <w:rFonts w:hint="eastAsia"/>
        </w:rPr>
        <w:t>яких</w:t>
      </w:r>
    </w:p>
    <w:p w:rsidR="00EF3269" w:rsidRDefault="00EF3269" w:rsidP="00EF3269">
      <w:r>
        <w:rPr>
          <w:rFonts w:hint="eastAsia"/>
        </w:rPr>
        <w:t>концептуальне</w:t>
      </w:r>
      <w:r>
        <w:t></w:t>
      </w:r>
      <w:r>
        <w:rPr>
          <w:rFonts w:hint="eastAsia"/>
        </w:rPr>
        <w:t>значення</w:t>
      </w:r>
      <w:r>
        <w:t></w:t>
      </w:r>
      <w:r>
        <w:rPr>
          <w:rFonts w:hint="eastAsia"/>
        </w:rPr>
        <w:t>НФО</w:t>
      </w:r>
      <w:r>
        <w:t></w:t>
      </w:r>
      <w:r>
        <w:rPr>
          <w:rFonts w:hint="eastAsia"/>
        </w:rPr>
        <w:t>збагачується</w:t>
      </w:r>
      <w:r>
        <w:t></w:t>
      </w:r>
      <w:r>
        <w:rPr>
          <w:rFonts w:hint="eastAsia"/>
        </w:rPr>
        <w:t>або</w:t>
      </w:r>
      <w:r>
        <w:t></w:t>
      </w:r>
      <w:r>
        <w:rPr>
          <w:rFonts w:hint="eastAsia"/>
        </w:rPr>
        <w:t>позбавляється</w:t>
      </w:r>
      <w:r>
        <w:t></w:t>
      </w:r>
      <w:r>
        <w:rPr>
          <w:rFonts w:hint="eastAsia"/>
        </w:rPr>
        <w:t>образів</w:t>
      </w:r>
      <w:r>
        <w:t></w:t>
      </w:r>
      <w:r>
        <w:rPr>
          <w:rFonts w:hint="eastAsia"/>
        </w:rPr>
        <w:t>внаслідок</w:t>
      </w:r>
    </w:p>
    <w:p w:rsidR="00EF3269" w:rsidRDefault="00EF3269" w:rsidP="00EF3269">
      <w:r>
        <w:rPr>
          <w:rFonts w:hint="eastAsia"/>
        </w:rPr>
        <w:t>введення</w:t>
      </w:r>
      <w:r>
        <w:t></w:t>
      </w:r>
      <w:r>
        <w:rPr>
          <w:rFonts w:hint="eastAsia"/>
        </w:rPr>
        <w:t>або</w:t>
      </w:r>
      <w:r>
        <w:t></w:t>
      </w:r>
      <w:r>
        <w:rPr>
          <w:rFonts w:hint="eastAsia"/>
        </w:rPr>
        <w:t>виведення</w:t>
      </w:r>
      <w:r>
        <w:t></w:t>
      </w:r>
      <w:r>
        <w:rPr>
          <w:rFonts w:hint="eastAsia"/>
        </w:rPr>
        <w:t>одного</w:t>
      </w:r>
      <w:r>
        <w:t></w:t>
      </w:r>
      <w:r>
        <w:rPr>
          <w:rFonts w:hint="eastAsia"/>
        </w:rPr>
        <w:t>або</w:t>
      </w:r>
      <w:r>
        <w:t></w:t>
      </w:r>
      <w:r>
        <w:rPr>
          <w:rFonts w:hint="eastAsia"/>
        </w:rPr>
        <w:t>кількох</w:t>
      </w:r>
      <w:r>
        <w:t></w:t>
      </w:r>
      <w:r>
        <w:rPr>
          <w:rFonts w:hint="eastAsia"/>
        </w:rPr>
        <w:t>МП</w:t>
      </w:r>
      <w:r>
        <w:t></w:t>
      </w:r>
      <w:r>
        <w:t></w:t>
      </w:r>
      <w:r>
        <w:rPr>
          <w:rFonts w:hint="eastAsia"/>
        </w:rPr>
        <w:t>Калькування</w:t>
      </w:r>
      <w:r>
        <w:t></w:t>
      </w:r>
      <w:r>
        <w:t></w:t>
      </w:r>
      <w:r>
        <w:t></w:t>
      </w:r>
      <w:r>
        <w:t></w:t>
      </w:r>
      <w:r>
        <w:t></w:t>
      </w:r>
      <w:r>
        <w:rPr>
          <w:rFonts w:hint="eastAsia"/>
        </w:rPr>
        <w:t>НФО</w:t>
      </w:r>
      <w:r>
        <w:t></w:t>
      </w:r>
      <w:r>
        <w:rPr>
          <w:rFonts w:hint="eastAsia"/>
        </w:rPr>
        <w:t>–</w:t>
      </w:r>
      <w:r>
        <w:t></w:t>
      </w:r>
      <w:r>
        <w:t></w:t>
      </w:r>
      <w:r>
        <w:t></w:t>
      </w:r>
      <w:r>
        <w:t></w:t>
      </w:r>
      <w:r>
        <w:t></w:t>
      </w:r>
      <w:r>
        <w:t></w:t>
      </w:r>
      <w:r>
        <w:t></w:t>
      </w:r>
      <w:r>
        <w:t></w:t>
      </w:r>
    </w:p>
    <w:p w:rsidR="00EF3269" w:rsidRDefault="00EF3269" w:rsidP="00EF3269">
      <w:r>
        <w:rPr>
          <w:rFonts w:hint="eastAsia"/>
        </w:rPr>
        <w:t>тобто</w:t>
      </w:r>
      <w:r>
        <w:t></w:t>
      </w:r>
      <w:r>
        <w:rPr>
          <w:rFonts w:hint="eastAsia"/>
        </w:rPr>
        <w:t>породження</w:t>
      </w:r>
      <w:r>
        <w:t></w:t>
      </w:r>
      <w:r>
        <w:rPr>
          <w:rFonts w:hint="eastAsia"/>
        </w:rPr>
        <w:t>НФО</w:t>
      </w:r>
      <w:r>
        <w:t></w:t>
      </w:r>
      <w:r>
        <w:rPr>
          <w:rFonts w:hint="eastAsia"/>
        </w:rPr>
        <w:t>шляхом</w:t>
      </w:r>
      <w:r>
        <w:t></w:t>
      </w:r>
      <w:r>
        <w:rPr>
          <w:rFonts w:hint="eastAsia"/>
        </w:rPr>
        <w:t>буквального</w:t>
      </w:r>
      <w:r>
        <w:t></w:t>
      </w:r>
      <w:r>
        <w:rPr>
          <w:rFonts w:hint="eastAsia"/>
        </w:rPr>
        <w:t>перекладу</w:t>
      </w:r>
      <w:r>
        <w:t></w:t>
      </w:r>
      <w:r>
        <w:rPr>
          <w:rFonts w:hint="eastAsia"/>
        </w:rPr>
        <w:t>компонентів</w:t>
      </w:r>
      <w:r>
        <w:t></w:t>
      </w:r>
      <w:r>
        <w:rPr>
          <w:rFonts w:hint="eastAsia"/>
        </w:rPr>
        <w:t>іншомовних</w:t>
      </w:r>
    </w:p>
    <w:p w:rsidR="00EF3269" w:rsidRDefault="00EF3269" w:rsidP="00EF3269">
      <w:r>
        <w:rPr>
          <w:rFonts w:hint="eastAsia"/>
        </w:rPr>
        <w:t>усталених</w:t>
      </w:r>
      <w:r>
        <w:t></w:t>
      </w:r>
      <w:r>
        <w:rPr>
          <w:rFonts w:hint="eastAsia"/>
        </w:rPr>
        <w:t>виразів</w:t>
      </w:r>
      <w:r>
        <w:t></w:t>
      </w:r>
      <w:r>
        <w:t></w:t>
      </w:r>
      <w:r>
        <w:rPr>
          <w:rFonts w:hint="eastAsia"/>
        </w:rPr>
        <w:t>зумовлює</w:t>
      </w:r>
      <w:r>
        <w:t></w:t>
      </w:r>
      <w:r>
        <w:rPr>
          <w:rFonts w:hint="eastAsia"/>
        </w:rPr>
        <w:t>семантичний</w:t>
      </w:r>
      <w:r>
        <w:t></w:t>
      </w:r>
      <w:r>
        <w:t></w:t>
      </w:r>
      <w:r>
        <w:t></w:t>
      </w:r>
      <w:r>
        <w:t></w:t>
      </w:r>
      <w:r>
        <w:t></w:t>
      </w:r>
      <w:r>
        <w:rPr>
          <w:rFonts w:hint="eastAsia"/>
        </w:rPr>
        <w:t>НФО</w:t>
      </w:r>
      <w:r>
        <w:t></w:t>
      </w:r>
      <w:r>
        <w:rPr>
          <w:rFonts w:hint="eastAsia"/>
        </w:rPr>
        <w:t>–</w:t>
      </w:r>
      <w:r>
        <w:t></w:t>
      </w:r>
      <w:r>
        <w:t></w:t>
      </w:r>
      <w:r>
        <w:t></w:t>
      </w:r>
      <w:r>
        <w:t></w:t>
      </w:r>
      <w:r>
        <w:t></w:t>
      </w:r>
      <w:r>
        <w:t></w:t>
      </w:r>
      <w:r>
        <w:t></w:t>
      </w:r>
      <w:r>
        <w:t></w:t>
      </w:r>
      <w:r>
        <w:t></w:t>
      </w:r>
      <w:r>
        <w:t></w:t>
      </w:r>
      <w:r>
        <w:rPr>
          <w:rFonts w:hint="eastAsia"/>
        </w:rPr>
        <w:t>семантикосинтаксичний</w:t>
      </w:r>
      <w:r>
        <w:t></w:t>
      </w:r>
      <w:r>
        <w:t></w:t>
      </w:r>
      <w:r>
        <w:t></w:t>
      </w:r>
      <w:r>
        <w:t></w:t>
      </w:r>
      <w:r>
        <w:rPr>
          <w:rFonts w:hint="eastAsia"/>
        </w:rPr>
        <w:t>НФО</w:t>
      </w:r>
      <w:r>
        <w:t></w:t>
      </w:r>
      <w:r>
        <w:rPr>
          <w:rFonts w:hint="eastAsia"/>
        </w:rPr>
        <w:t>–</w:t>
      </w:r>
      <w:r>
        <w:t></w:t>
      </w:r>
      <w:r>
        <w:t></w:t>
      </w:r>
      <w:r>
        <w:t></w:t>
      </w:r>
      <w:r>
        <w:t></w:t>
      </w:r>
      <w:r>
        <w:t></w:t>
      </w:r>
      <w:r>
        <w:t></w:t>
      </w:r>
      <w:r>
        <w:t></w:t>
      </w:r>
      <w:r>
        <w:rPr>
          <w:rFonts w:hint="eastAsia"/>
        </w:rPr>
        <w:t>або</w:t>
      </w:r>
      <w:r>
        <w:t></w:t>
      </w:r>
      <w:r>
        <w:rPr>
          <w:rFonts w:hint="eastAsia"/>
        </w:rPr>
        <w:t>формальний</w:t>
      </w:r>
      <w:r>
        <w:t></w:t>
      </w:r>
      <w:r>
        <w:t></w:t>
      </w:r>
      <w:r>
        <w:t></w:t>
      </w:r>
      <w:r>
        <w:t></w:t>
      </w:r>
      <w:r>
        <w:rPr>
          <w:rFonts w:hint="eastAsia"/>
        </w:rPr>
        <w:t>НФО</w:t>
      </w:r>
      <w:r>
        <w:t></w:t>
      </w:r>
      <w:r>
        <w:rPr>
          <w:rFonts w:hint="eastAsia"/>
        </w:rPr>
        <w:t>–</w:t>
      </w:r>
      <w:r>
        <w:t></w:t>
      </w:r>
      <w:r>
        <w:t></w:t>
      </w:r>
      <w:r>
        <w:t></w:t>
      </w:r>
      <w:r>
        <w:t></w:t>
      </w:r>
      <w:r>
        <w:t></w:t>
      </w:r>
      <w:r>
        <w:t></w:t>
      </w:r>
      <w:r>
        <w:t></w:t>
      </w:r>
      <w:r>
        <w:t></w:t>
      </w:r>
      <w:r>
        <w:t></w:t>
      </w:r>
      <w:r>
        <w:rPr>
          <w:rFonts w:hint="eastAsia"/>
        </w:rPr>
        <w:t>характер</w:t>
      </w:r>
    </w:p>
    <w:p w:rsidR="00EF3269" w:rsidRDefault="00EF3269" w:rsidP="00EF3269">
      <w:r>
        <w:rPr>
          <w:rFonts w:hint="eastAsia"/>
        </w:rPr>
        <w:t>модифікації</w:t>
      </w:r>
      <w:r>
        <w:t></w:t>
      </w:r>
      <w:r>
        <w:t></w:t>
      </w:r>
      <w:r>
        <w:rPr>
          <w:rFonts w:hint="eastAsia"/>
        </w:rPr>
        <w:t>Граматичні</w:t>
      </w:r>
      <w:r>
        <w:t></w:t>
      </w:r>
      <w:r>
        <w:rPr>
          <w:rFonts w:hint="eastAsia"/>
        </w:rPr>
        <w:t>трансформації</w:t>
      </w:r>
      <w:r>
        <w:t></w:t>
      </w:r>
      <w:r>
        <w:t></w:t>
      </w:r>
      <w:r>
        <w:t></w:t>
      </w:r>
      <w:r>
        <w:t></w:t>
      </w:r>
      <w:r>
        <w:t></w:t>
      </w:r>
      <w:r>
        <w:rPr>
          <w:rFonts w:hint="eastAsia"/>
        </w:rPr>
        <w:t>НФО</w:t>
      </w:r>
      <w:r>
        <w:t></w:t>
      </w:r>
      <w:r>
        <w:rPr>
          <w:rFonts w:hint="eastAsia"/>
        </w:rPr>
        <w:t>–</w:t>
      </w:r>
      <w:r>
        <w:t></w:t>
      </w:r>
      <w:r>
        <w:t></w:t>
      </w:r>
      <w:r>
        <w:t></w:t>
      </w:r>
      <w:r>
        <w:t></w:t>
      </w:r>
      <w:r>
        <w:t></w:t>
      </w:r>
      <w:r>
        <w:t></w:t>
      </w:r>
      <w:r>
        <w:t></w:t>
      </w:r>
      <w:r>
        <w:t></w:t>
      </w:r>
      <w:r>
        <w:t></w:t>
      </w:r>
      <w:r>
        <w:rPr>
          <w:rFonts w:hint="eastAsia"/>
        </w:rPr>
        <w:t>завдяки</w:t>
      </w:r>
      <w:r>
        <w:t></w:t>
      </w:r>
      <w:r>
        <w:rPr>
          <w:rFonts w:hint="eastAsia"/>
        </w:rPr>
        <w:t>яким</w:t>
      </w:r>
    </w:p>
    <w:p w:rsidR="00EF3269" w:rsidRDefault="00EF3269" w:rsidP="00EF3269">
      <w:r>
        <w:rPr>
          <w:rFonts w:hint="eastAsia"/>
        </w:rPr>
        <w:t>відбувається</w:t>
      </w:r>
      <w:r>
        <w:t></w:t>
      </w:r>
      <w:r>
        <w:rPr>
          <w:rFonts w:hint="eastAsia"/>
        </w:rPr>
        <w:t>“висвічування”</w:t>
      </w:r>
      <w:r>
        <w:t></w:t>
      </w:r>
      <w:r>
        <w:rPr>
          <w:rFonts w:hint="eastAsia"/>
        </w:rPr>
        <w:t>інших</w:t>
      </w:r>
      <w:r>
        <w:t></w:t>
      </w:r>
      <w:r>
        <w:rPr>
          <w:rFonts w:hint="eastAsia"/>
        </w:rPr>
        <w:t>образів</w:t>
      </w:r>
      <w:r>
        <w:t></w:t>
      </w:r>
      <w:r>
        <w:rPr>
          <w:rFonts w:hint="eastAsia"/>
        </w:rPr>
        <w:t>МП</w:t>
      </w:r>
      <w:r>
        <w:t></w:t>
      </w:r>
      <w:r>
        <w:rPr>
          <w:rFonts w:hint="eastAsia"/>
        </w:rPr>
        <w:t>узуальних</w:t>
      </w:r>
      <w:r>
        <w:t></w:t>
      </w:r>
      <w:r>
        <w:rPr>
          <w:rFonts w:hint="eastAsia"/>
        </w:rPr>
        <w:t>ФО</w:t>
      </w:r>
      <w:r>
        <w:t></w:t>
      </w:r>
      <w:r>
        <w:rPr>
          <w:rFonts w:hint="eastAsia"/>
        </w:rPr>
        <w:t>з</w:t>
      </w:r>
      <w:r>
        <w:t></w:t>
      </w:r>
      <w:r>
        <w:rPr>
          <w:rFonts w:hint="eastAsia"/>
        </w:rPr>
        <w:t>порушенням</w:t>
      </w:r>
    </w:p>
    <w:p w:rsidR="00EF3269" w:rsidRDefault="00EF3269" w:rsidP="00EF3269">
      <w:r>
        <w:rPr>
          <w:rFonts w:hint="eastAsia"/>
        </w:rPr>
        <w:t>категорійних</w:t>
      </w:r>
      <w:r>
        <w:t></w:t>
      </w:r>
      <w:r>
        <w:rPr>
          <w:rFonts w:hint="eastAsia"/>
        </w:rPr>
        <w:t>ознак</w:t>
      </w:r>
      <w:r>
        <w:t></w:t>
      </w:r>
      <w:r>
        <w:rPr>
          <w:rFonts w:hint="eastAsia"/>
        </w:rPr>
        <w:t>фразеологічних</w:t>
      </w:r>
      <w:r>
        <w:t></w:t>
      </w:r>
      <w:r>
        <w:rPr>
          <w:rFonts w:hint="eastAsia"/>
        </w:rPr>
        <w:t>компонентів</w:t>
      </w:r>
      <w:r>
        <w:t></w:t>
      </w:r>
      <w:r>
        <w:t></w:t>
      </w:r>
      <w:r>
        <w:rPr>
          <w:rFonts w:hint="eastAsia"/>
        </w:rPr>
        <w:t>Найменш</w:t>
      </w:r>
      <w:r>
        <w:t></w:t>
      </w:r>
      <w:r>
        <w:rPr>
          <w:rFonts w:hint="eastAsia"/>
        </w:rPr>
        <w:t>поширеним</w:t>
      </w:r>
      <w:r>
        <w:t></w:t>
      </w:r>
      <w:r>
        <w:rPr>
          <w:rFonts w:hint="eastAsia"/>
        </w:rPr>
        <w:t>процесом</w:t>
      </w:r>
      <w:r>
        <w:t></w:t>
      </w:r>
      <w:r>
        <w:rPr>
          <w:rFonts w:hint="eastAsia"/>
        </w:rPr>
        <w:t>є</w:t>
      </w:r>
    </w:p>
    <w:p w:rsidR="00EF3269" w:rsidRDefault="00EF3269" w:rsidP="00EF3269">
      <w:r>
        <w:rPr>
          <w:rFonts w:hint="eastAsia"/>
        </w:rPr>
        <w:t>контамінація</w:t>
      </w:r>
      <w:r>
        <w:t></w:t>
      </w:r>
      <w:r>
        <w:t></w:t>
      </w:r>
      <w:r>
        <w:rPr>
          <w:rFonts w:hint="eastAsia"/>
        </w:rPr>
        <w:t>під</w:t>
      </w:r>
      <w:r>
        <w:t></w:t>
      </w:r>
      <w:r>
        <w:rPr>
          <w:rFonts w:hint="eastAsia"/>
        </w:rPr>
        <w:t>час</w:t>
      </w:r>
      <w:r>
        <w:t></w:t>
      </w:r>
      <w:r>
        <w:rPr>
          <w:rFonts w:hint="eastAsia"/>
        </w:rPr>
        <w:t>якої</w:t>
      </w:r>
      <w:r>
        <w:t></w:t>
      </w:r>
      <w:r>
        <w:rPr>
          <w:rFonts w:hint="eastAsia"/>
        </w:rPr>
        <w:t>на</w:t>
      </w:r>
      <w:r>
        <w:t></w:t>
      </w:r>
      <w:r>
        <w:rPr>
          <w:rFonts w:hint="eastAsia"/>
        </w:rPr>
        <w:t>основі</w:t>
      </w:r>
      <w:r>
        <w:t></w:t>
      </w:r>
      <w:r>
        <w:rPr>
          <w:rFonts w:hint="eastAsia"/>
        </w:rPr>
        <w:t>суміщення</w:t>
      </w:r>
      <w:r>
        <w:t></w:t>
      </w:r>
      <w:r>
        <w:rPr>
          <w:rFonts w:hint="eastAsia"/>
        </w:rPr>
        <w:t>двох</w:t>
      </w:r>
      <w:r>
        <w:t></w:t>
      </w:r>
      <w:r>
        <w:rPr>
          <w:rFonts w:hint="eastAsia"/>
        </w:rPr>
        <w:t>або</w:t>
      </w:r>
      <w:r>
        <w:t></w:t>
      </w:r>
      <w:r>
        <w:rPr>
          <w:rFonts w:hint="eastAsia"/>
        </w:rPr>
        <w:t>більше</w:t>
      </w:r>
      <w:r>
        <w:t></w:t>
      </w:r>
      <w:r>
        <w:rPr>
          <w:rFonts w:hint="eastAsia"/>
        </w:rPr>
        <w:t>узуальних</w:t>
      </w:r>
      <w:r>
        <w:t></w:t>
      </w:r>
      <w:r>
        <w:rPr>
          <w:rFonts w:hint="eastAsia"/>
        </w:rPr>
        <w:t>ФО</w:t>
      </w:r>
    </w:p>
    <w:p w:rsidR="00EF3269" w:rsidRDefault="00EF3269" w:rsidP="00EF3269">
      <w:r>
        <w:rPr>
          <w:rFonts w:hint="eastAsia"/>
        </w:rPr>
        <w:t>породжено</w:t>
      </w:r>
      <w:r>
        <w:t></w:t>
      </w:r>
      <w:r>
        <w:rPr>
          <w:rFonts w:hint="eastAsia"/>
        </w:rPr>
        <w:t>нову</w:t>
      </w:r>
      <w:r>
        <w:t></w:t>
      </w:r>
      <w:r>
        <w:rPr>
          <w:rFonts w:hint="eastAsia"/>
        </w:rPr>
        <w:t>одиницю</w:t>
      </w:r>
      <w:r>
        <w:t></w:t>
      </w:r>
      <w:r>
        <w:t></w:t>
      </w:r>
      <w:r>
        <w:t></w:t>
      </w:r>
      <w:r>
        <w:t></w:t>
      </w:r>
      <w:r>
        <w:rPr>
          <w:rFonts w:hint="eastAsia"/>
        </w:rPr>
        <w:t>НФО</w:t>
      </w:r>
      <w:r>
        <w:t></w:t>
      </w:r>
      <w:r>
        <w:rPr>
          <w:rFonts w:hint="eastAsia"/>
        </w:rPr>
        <w:t>–</w:t>
      </w:r>
      <w:r>
        <w:t></w:t>
      </w:r>
      <w:r>
        <w:t></w:t>
      </w:r>
      <w:r>
        <w:t></w:t>
      </w:r>
      <w:r>
        <w:t></w:t>
      </w:r>
      <w:r>
        <w:t></w:t>
      </w:r>
      <w:r>
        <w:t></w:t>
      </w:r>
      <w:r>
        <w:t></w:t>
      </w:r>
      <w:r>
        <w:t></w:t>
      </w:r>
      <w:r>
        <w:t></w:t>
      </w:r>
      <w:r>
        <w:rPr>
          <w:rFonts w:hint="eastAsia"/>
        </w:rPr>
        <w:t>Такі</w:t>
      </w:r>
      <w:r>
        <w:t></w:t>
      </w:r>
      <w:r>
        <w:rPr>
          <w:rFonts w:hint="eastAsia"/>
        </w:rPr>
        <w:t>НФО</w:t>
      </w:r>
      <w:r>
        <w:t></w:t>
      </w:r>
      <w:r>
        <w:rPr>
          <w:rFonts w:hint="eastAsia"/>
        </w:rPr>
        <w:t>сформовано</w:t>
      </w:r>
      <w:r>
        <w:t></w:t>
      </w:r>
      <w:r>
        <w:rPr>
          <w:rFonts w:hint="eastAsia"/>
        </w:rPr>
        <w:t>за</w:t>
      </w:r>
      <w:r>
        <w:t></w:t>
      </w:r>
      <w:r>
        <w:rPr>
          <w:rFonts w:hint="eastAsia"/>
        </w:rPr>
        <w:t>допомогою</w:t>
      </w:r>
    </w:p>
    <w:p w:rsidR="00EF3269" w:rsidRDefault="00EF3269" w:rsidP="00EF3269">
      <w:r>
        <w:rPr>
          <w:rFonts w:hint="eastAsia"/>
        </w:rPr>
        <w:t>когнітивних</w:t>
      </w:r>
      <w:r>
        <w:t></w:t>
      </w:r>
      <w:r>
        <w:rPr>
          <w:rFonts w:hint="eastAsia"/>
        </w:rPr>
        <w:t>моделей</w:t>
      </w:r>
      <w:r>
        <w:t></w:t>
      </w:r>
      <w:r>
        <w:rPr>
          <w:rFonts w:hint="eastAsia"/>
        </w:rPr>
        <w:t>перехрещення</w:t>
      </w:r>
      <w:r>
        <w:t></w:t>
      </w:r>
      <w:r>
        <w:t></w:t>
      </w:r>
      <w:r>
        <w:t></w:t>
      </w:r>
      <w:r>
        <w:t></w:t>
      </w:r>
      <w:r>
        <w:rPr>
          <w:rFonts w:hint="eastAsia"/>
        </w:rPr>
        <w:t>НФО</w:t>
      </w:r>
      <w:r>
        <w:t></w:t>
      </w:r>
      <w:r>
        <w:rPr>
          <w:rFonts w:hint="eastAsia"/>
        </w:rPr>
        <w:t>–</w:t>
      </w:r>
      <w:r>
        <w:t></w:t>
      </w:r>
      <w:r>
        <w:t></w:t>
      </w:r>
      <w:r>
        <w:t></w:t>
      </w:r>
      <w:r>
        <w:t></w:t>
      </w:r>
      <w:r>
        <w:t></w:t>
      </w:r>
      <w:r>
        <w:t></w:t>
      </w:r>
      <w:r>
        <w:t></w:t>
      </w:r>
      <w:r>
        <w:t></w:t>
      </w:r>
      <w:r>
        <w:rPr>
          <w:rFonts w:hint="eastAsia"/>
        </w:rPr>
        <w:t>приєднання</w:t>
      </w:r>
      <w:r>
        <w:t></w:t>
      </w:r>
      <w:r>
        <w:t></w:t>
      </w:r>
      <w:r>
        <w:t></w:t>
      </w:r>
      <w:r>
        <w:t></w:t>
      </w:r>
      <w:r>
        <w:rPr>
          <w:rFonts w:hint="eastAsia"/>
        </w:rPr>
        <w:t>НФО</w:t>
      </w:r>
      <w:r>
        <w:t></w:t>
      </w:r>
      <w:r>
        <w:rPr>
          <w:rFonts w:hint="eastAsia"/>
        </w:rPr>
        <w:t>–</w:t>
      </w:r>
      <w:r>
        <w:t></w:t>
      </w:r>
      <w:r>
        <w:t></w:t>
      </w:r>
      <w:r>
        <w:t></w:t>
      </w:r>
      <w:r>
        <w:t></w:t>
      </w:r>
      <w:r>
        <w:t></w:t>
      </w:r>
      <w:r>
        <w:t></w:t>
      </w:r>
      <w:r>
        <w:t></w:t>
      </w:r>
      <w:r>
        <w:rPr>
          <w:rFonts w:hint="eastAsia"/>
        </w:rPr>
        <w:t>та</w:t>
      </w:r>
    </w:p>
    <w:p w:rsidR="00EF3269" w:rsidRDefault="00EF3269" w:rsidP="00EF3269">
      <w:r>
        <w:rPr>
          <w:rFonts w:hint="eastAsia"/>
        </w:rPr>
        <w:t>поширення</w:t>
      </w:r>
      <w:r>
        <w:t></w:t>
      </w:r>
      <w:r>
        <w:t></w:t>
      </w:r>
      <w:r>
        <w:t></w:t>
      </w:r>
      <w:r>
        <w:t></w:t>
      </w:r>
      <w:r>
        <w:rPr>
          <w:rFonts w:hint="eastAsia"/>
        </w:rPr>
        <w:t>НФО</w:t>
      </w:r>
      <w:r>
        <w:t></w:t>
      </w:r>
      <w:r>
        <w:rPr>
          <w:rFonts w:hint="eastAsia"/>
        </w:rPr>
        <w:t>–</w:t>
      </w:r>
      <w:r>
        <w:t></w:t>
      </w:r>
      <w:r>
        <w:t></w:t>
      </w:r>
      <w:r>
        <w:t></w:t>
      </w:r>
      <w:r>
        <w:t></w:t>
      </w:r>
      <w:r>
        <w:t></w:t>
      </w:r>
      <w:r>
        <w:t></w:t>
      </w:r>
      <w:r>
        <w:t></w:t>
      </w:r>
      <w:r>
        <w:rPr>
          <w:rFonts w:hint="eastAsia"/>
        </w:rPr>
        <w:t>До</w:t>
      </w:r>
      <w:r>
        <w:t></w:t>
      </w:r>
      <w:r>
        <w:rPr>
          <w:rFonts w:hint="eastAsia"/>
        </w:rPr>
        <w:t>суто</w:t>
      </w:r>
      <w:r>
        <w:t></w:t>
      </w:r>
      <w:r>
        <w:rPr>
          <w:rFonts w:hint="eastAsia"/>
        </w:rPr>
        <w:t>семантичних</w:t>
      </w:r>
      <w:r>
        <w:t></w:t>
      </w:r>
      <w:r>
        <w:rPr>
          <w:rFonts w:hint="eastAsia"/>
        </w:rPr>
        <w:t>механізмів</w:t>
      </w:r>
      <w:r>
        <w:t></w:t>
      </w:r>
      <w:r>
        <w:rPr>
          <w:rFonts w:hint="eastAsia"/>
        </w:rPr>
        <w:t>належить</w:t>
      </w:r>
    </w:p>
    <w:p w:rsidR="00EF3269" w:rsidRDefault="00EF3269" w:rsidP="00EF3269">
      <w:r>
        <w:rPr>
          <w:rFonts w:hint="eastAsia"/>
        </w:rPr>
        <w:t>неосемантизація</w:t>
      </w:r>
      <w:r>
        <w:t></w:t>
      </w:r>
      <w:r>
        <w:rPr>
          <w:rFonts w:hint="eastAsia"/>
        </w:rPr>
        <w:t>–</w:t>
      </w:r>
      <w:r>
        <w:t></w:t>
      </w:r>
      <w:r>
        <w:rPr>
          <w:rFonts w:hint="eastAsia"/>
        </w:rPr>
        <w:t>когнітивна</w:t>
      </w:r>
      <w:r>
        <w:t></w:t>
      </w:r>
      <w:r>
        <w:rPr>
          <w:rFonts w:hint="eastAsia"/>
        </w:rPr>
        <w:t>операція</w:t>
      </w:r>
      <w:r>
        <w:t></w:t>
      </w:r>
      <w:r>
        <w:rPr>
          <w:rFonts w:hint="eastAsia"/>
        </w:rPr>
        <w:t>із</w:t>
      </w:r>
      <w:r>
        <w:t></w:t>
      </w:r>
      <w:r>
        <w:rPr>
          <w:rFonts w:hint="eastAsia"/>
        </w:rPr>
        <w:t>семантичного</w:t>
      </w:r>
      <w:r>
        <w:t></w:t>
      </w:r>
      <w:r>
        <w:rPr>
          <w:rFonts w:hint="eastAsia"/>
        </w:rPr>
        <w:t>оновлення</w:t>
      </w:r>
      <w:r>
        <w:t></w:t>
      </w:r>
      <w:r>
        <w:rPr>
          <w:rFonts w:hint="eastAsia"/>
        </w:rPr>
        <w:t>концептуального</w:t>
      </w:r>
    </w:p>
    <w:p w:rsidR="00EF3269" w:rsidRDefault="00EF3269" w:rsidP="00EF3269">
      <w:r>
        <w:rPr>
          <w:rFonts w:hint="eastAsia"/>
        </w:rPr>
        <w:t>значення</w:t>
      </w:r>
      <w:r>
        <w:t></w:t>
      </w:r>
      <w:r>
        <w:rPr>
          <w:rFonts w:hint="eastAsia"/>
        </w:rPr>
        <w:t>узуальної</w:t>
      </w:r>
      <w:r>
        <w:t></w:t>
      </w:r>
      <w:r>
        <w:rPr>
          <w:rFonts w:hint="eastAsia"/>
        </w:rPr>
        <w:t>ФО</w:t>
      </w:r>
      <w:r>
        <w:t></w:t>
      </w:r>
      <w:r>
        <w:rPr>
          <w:rFonts w:hint="eastAsia"/>
        </w:rPr>
        <w:t>шляхом</w:t>
      </w:r>
      <w:r>
        <w:t></w:t>
      </w:r>
      <w:r>
        <w:rPr>
          <w:rFonts w:hint="eastAsia"/>
        </w:rPr>
        <w:t>“висвічування”</w:t>
      </w:r>
      <w:r>
        <w:t></w:t>
      </w:r>
      <w:r>
        <w:rPr>
          <w:rFonts w:hint="eastAsia"/>
        </w:rPr>
        <w:t>або</w:t>
      </w:r>
      <w:r>
        <w:t></w:t>
      </w:r>
      <w:r>
        <w:rPr>
          <w:rFonts w:hint="eastAsia"/>
        </w:rPr>
        <w:t>“згасання”</w:t>
      </w:r>
      <w:r>
        <w:t></w:t>
      </w:r>
      <w:r>
        <w:rPr>
          <w:rFonts w:hint="eastAsia"/>
        </w:rPr>
        <w:t>певних</w:t>
      </w:r>
      <w:r>
        <w:t></w:t>
      </w:r>
      <w:r>
        <w:rPr>
          <w:rFonts w:hint="eastAsia"/>
        </w:rPr>
        <w:t>образів</w:t>
      </w:r>
    </w:p>
    <w:p w:rsidR="00EF3269" w:rsidRDefault="00EF3269" w:rsidP="00EF3269">
      <w:r>
        <w:rPr>
          <w:rFonts w:hint="eastAsia"/>
        </w:rPr>
        <w:t>вихідних</w:t>
      </w:r>
      <w:r>
        <w:t></w:t>
      </w:r>
      <w:r>
        <w:rPr>
          <w:rFonts w:hint="eastAsia"/>
        </w:rPr>
        <w:t>МП</w:t>
      </w:r>
      <w:r>
        <w:t></w:t>
      </w:r>
      <w:r>
        <w:t></w:t>
      </w:r>
      <w:r>
        <w:t></w:t>
      </w:r>
      <w:r>
        <w:t></w:t>
      </w:r>
      <w:r>
        <w:t></w:t>
      </w:r>
      <w:r>
        <w:rPr>
          <w:rFonts w:hint="eastAsia"/>
        </w:rPr>
        <w:t>НФО</w:t>
      </w:r>
      <w:r>
        <w:t></w:t>
      </w:r>
      <w:r>
        <w:rPr>
          <w:rFonts w:hint="eastAsia"/>
        </w:rPr>
        <w:t>–</w:t>
      </w:r>
      <w:r>
        <w:t></w:t>
      </w:r>
      <w:r>
        <w:t></w:t>
      </w:r>
      <w:r>
        <w:t></w:t>
      </w:r>
      <w:r>
        <w:t></w:t>
      </w:r>
      <w:r>
        <w:t></w:t>
      </w:r>
      <w:r>
        <w:t></w:t>
      </w:r>
      <w:r>
        <w:t></w:t>
      </w:r>
      <w:r>
        <w:t></w:t>
      </w:r>
      <w:r>
        <w:t></w:t>
      </w:r>
      <w:r>
        <w:rPr>
          <w:rFonts w:hint="eastAsia"/>
        </w:rPr>
        <w:t>Зміна</w:t>
      </w:r>
      <w:r>
        <w:t></w:t>
      </w:r>
      <w:r>
        <w:rPr>
          <w:rFonts w:hint="eastAsia"/>
        </w:rPr>
        <w:t>вихідного</w:t>
      </w:r>
      <w:r>
        <w:t></w:t>
      </w:r>
      <w:r>
        <w:rPr>
          <w:rFonts w:hint="eastAsia"/>
        </w:rPr>
        <w:t>концептуального</w:t>
      </w:r>
      <w:r>
        <w:t></w:t>
      </w:r>
      <w:r>
        <w:rPr>
          <w:rFonts w:hint="eastAsia"/>
        </w:rPr>
        <w:t>значення</w:t>
      </w:r>
    </w:p>
    <w:p w:rsidR="00EF3269" w:rsidRDefault="00EF3269" w:rsidP="00EF3269">
      <w:r>
        <w:rPr>
          <w:rFonts w:hint="eastAsia"/>
        </w:rPr>
        <w:t>відбувається</w:t>
      </w:r>
      <w:r>
        <w:t></w:t>
      </w:r>
      <w:r>
        <w:rPr>
          <w:rFonts w:hint="eastAsia"/>
        </w:rPr>
        <w:t>на</w:t>
      </w:r>
      <w:r>
        <w:t></w:t>
      </w:r>
      <w:r>
        <w:rPr>
          <w:rFonts w:hint="eastAsia"/>
        </w:rPr>
        <w:t>основі</w:t>
      </w:r>
      <w:r>
        <w:t></w:t>
      </w:r>
      <w:r>
        <w:rPr>
          <w:rFonts w:hint="eastAsia"/>
        </w:rPr>
        <w:t>когнітивних</w:t>
      </w:r>
      <w:r>
        <w:t></w:t>
      </w:r>
      <w:r>
        <w:rPr>
          <w:rFonts w:hint="eastAsia"/>
        </w:rPr>
        <w:t>моделей</w:t>
      </w:r>
      <w:r>
        <w:t></w:t>
      </w:r>
      <w:r>
        <w:rPr>
          <w:rFonts w:hint="eastAsia"/>
        </w:rPr>
        <w:t>метонімічного</w:t>
      </w:r>
      <w:r>
        <w:t></w:t>
      </w:r>
      <w:r>
        <w:rPr>
          <w:rFonts w:hint="eastAsia"/>
        </w:rPr>
        <w:t>або</w:t>
      </w:r>
      <w:r>
        <w:t></w:t>
      </w:r>
      <w:r>
        <w:rPr>
          <w:rFonts w:hint="eastAsia"/>
        </w:rPr>
        <w:t>метафоричного</w:t>
      </w:r>
    </w:p>
    <w:p w:rsidR="00EF3269" w:rsidRDefault="00EF3269" w:rsidP="00EF3269">
      <w:r>
        <w:rPr>
          <w:rFonts w:hint="eastAsia"/>
        </w:rPr>
        <w:t>переосмислення</w:t>
      </w:r>
      <w:r>
        <w:t></w:t>
      </w:r>
      <w:r>
        <w:t></w:t>
      </w:r>
      <w:r>
        <w:t></w:t>
      </w:r>
      <w:r>
        <w:t></w:t>
      </w:r>
      <w:r>
        <w:t></w:t>
      </w:r>
      <w:r>
        <w:rPr>
          <w:rFonts w:hint="eastAsia"/>
        </w:rPr>
        <w:t>НФО</w:t>
      </w:r>
      <w:r>
        <w:t></w:t>
      </w:r>
      <w:r>
        <w:rPr>
          <w:rFonts w:hint="eastAsia"/>
        </w:rPr>
        <w:t>–</w:t>
      </w:r>
      <w:r>
        <w:t></w:t>
      </w:r>
      <w:r>
        <w:t></w:t>
      </w:r>
      <w:r>
        <w:t></w:t>
      </w:r>
      <w:r>
        <w:t></w:t>
      </w:r>
      <w:r>
        <w:t></w:t>
      </w:r>
      <w:r>
        <w:t></w:t>
      </w:r>
      <w:r>
        <w:t></w:t>
      </w:r>
      <w:r>
        <w:t></w:t>
      </w:r>
      <w:r>
        <w:rPr>
          <w:rFonts w:hint="eastAsia"/>
        </w:rPr>
        <w:t>узагальнення</w:t>
      </w:r>
      <w:r>
        <w:t></w:t>
      </w:r>
      <w:r>
        <w:t></w:t>
      </w:r>
      <w:r>
        <w:t></w:t>
      </w:r>
      <w:r>
        <w:t></w:t>
      </w:r>
      <w:r>
        <w:t></w:t>
      </w:r>
      <w:r>
        <w:rPr>
          <w:rFonts w:hint="eastAsia"/>
        </w:rPr>
        <w:t>НФО</w:t>
      </w:r>
      <w:r>
        <w:t></w:t>
      </w:r>
      <w:r>
        <w:rPr>
          <w:rFonts w:hint="eastAsia"/>
        </w:rPr>
        <w:t>–</w:t>
      </w:r>
      <w:r>
        <w:t></w:t>
      </w:r>
      <w:r>
        <w:t></w:t>
      </w:r>
      <w:r>
        <w:t></w:t>
      </w:r>
      <w:r>
        <w:t></w:t>
      </w:r>
      <w:r>
        <w:t></w:t>
      </w:r>
      <w:r>
        <w:t></w:t>
      </w:r>
      <w:r>
        <w:t></w:t>
      </w:r>
      <w:r>
        <w:rPr>
          <w:rFonts w:hint="eastAsia"/>
        </w:rPr>
        <w:t>або</w:t>
      </w:r>
      <w:r>
        <w:t></w:t>
      </w:r>
      <w:r>
        <w:rPr>
          <w:rFonts w:hint="eastAsia"/>
        </w:rPr>
        <w:t>звуження</w:t>
      </w:r>
    </w:p>
    <w:p w:rsidR="00EF3269" w:rsidRDefault="00EF3269" w:rsidP="00EF3269">
      <w:r>
        <w:rPr>
          <w:rFonts w:hint="eastAsia"/>
        </w:rPr>
        <w:t>вихідного</w:t>
      </w:r>
      <w:r>
        <w:t></w:t>
      </w:r>
      <w:r>
        <w:rPr>
          <w:rFonts w:hint="eastAsia"/>
        </w:rPr>
        <w:t>концептуального</w:t>
      </w:r>
      <w:r>
        <w:t></w:t>
      </w:r>
      <w:r>
        <w:rPr>
          <w:rFonts w:hint="eastAsia"/>
        </w:rPr>
        <w:t>значення</w:t>
      </w:r>
      <w:r>
        <w:t></w:t>
      </w:r>
      <w:r>
        <w:t></w:t>
      </w:r>
      <w:r>
        <w:t></w:t>
      </w:r>
      <w:r>
        <w:t></w:t>
      </w:r>
      <w:r>
        <w:t></w:t>
      </w:r>
      <w:r>
        <w:rPr>
          <w:rFonts w:hint="eastAsia"/>
        </w:rPr>
        <w:t>НФО</w:t>
      </w:r>
      <w:r>
        <w:t></w:t>
      </w:r>
      <w:r>
        <w:rPr>
          <w:rFonts w:hint="eastAsia"/>
        </w:rPr>
        <w:t>–</w:t>
      </w:r>
      <w:r>
        <w:t></w:t>
      </w:r>
      <w:r>
        <w:t></w:t>
      </w:r>
      <w:r>
        <w:t></w:t>
      </w:r>
      <w:r>
        <w:t></w:t>
      </w:r>
      <w:r>
        <w:t></w:t>
      </w:r>
      <w:r>
        <w:t></w:t>
      </w:r>
      <w:r>
        <w:t></w:t>
      </w:r>
      <w:r>
        <w:t></w:t>
      </w:r>
      <w:r>
        <w:rPr>
          <w:rFonts w:hint="eastAsia"/>
        </w:rPr>
        <w:t>актуалізації</w:t>
      </w:r>
      <w:r>
        <w:t></w:t>
      </w:r>
      <w:r>
        <w:rPr>
          <w:rFonts w:hint="eastAsia"/>
        </w:rPr>
        <w:t>застарілого</w:t>
      </w:r>
    </w:p>
    <w:p w:rsidR="00EF3269" w:rsidRDefault="00EF3269" w:rsidP="00EF3269">
      <w:r>
        <w:rPr>
          <w:rFonts w:hint="eastAsia"/>
        </w:rPr>
        <w:t>образу</w:t>
      </w:r>
      <w:r>
        <w:t></w:t>
      </w:r>
      <w:r>
        <w:t></w:t>
      </w:r>
      <w:r>
        <w:t></w:t>
      </w:r>
      <w:r>
        <w:t></w:t>
      </w:r>
      <w:r>
        <w:rPr>
          <w:rFonts w:hint="eastAsia"/>
        </w:rPr>
        <w:t>НФО</w:t>
      </w:r>
      <w:r>
        <w:t></w:t>
      </w:r>
      <w:r>
        <w:rPr>
          <w:rFonts w:hint="eastAsia"/>
        </w:rPr>
        <w:t>–</w:t>
      </w:r>
      <w:r>
        <w:t></w:t>
      </w:r>
      <w:r>
        <w:t></w:t>
      </w:r>
      <w:r>
        <w:t></w:t>
      </w:r>
      <w:r>
        <w:t></w:t>
      </w:r>
      <w:r>
        <w:t></w:t>
      </w:r>
      <w:r>
        <w:t></w:t>
      </w:r>
      <w:r>
        <w:t></w:t>
      </w:r>
      <w:r>
        <w:t></w:t>
      </w:r>
      <w:r>
        <w:rPr>
          <w:rFonts w:hint="eastAsia"/>
        </w:rPr>
        <w:t>розвитку</w:t>
      </w:r>
      <w:r>
        <w:t></w:t>
      </w:r>
      <w:r>
        <w:rPr>
          <w:rFonts w:hint="eastAsia"/>
        </w:rPr>
        <w:t>антонімічного</w:t>
      </w:r>
      <w:r>
        <w:t></w:t>
      </w:r>
      <w:r>
        <w:rPr>
          <w:rFonts w:hint="eastAsia"/>
        </w:rPr>
        <w:t>значення</w:t>
      </w:r>
      <w:r>
        <w:t></w:t>
      </w:r>
      <w:r>
        <w:t></w:t>
      </w:r>
      <w:r>
        <w:t></w:t>
      </w:r>
      <w:r>
        <w:t></w:t>
      </w:r>
      <w:r>
        <w:rPr>
          <w:rFonts w:hint="eastAsia"/>
        </w:rPr>
        <w:t>НФО</w:t>
      </w:r>
      <w:r>
        <w:t></w:t>
      </w:r>
      <w:r>
        <w:rPr>
          <w:rFonts w:hint="eastAsia"/>
        </w:rPr>
        <w:t>–</w:t>
      </w:r>
      <w:r>
        <w:t></w:t>
      </w:r>
      <w:r>
        <w:t></w:t>
      </w:r>
      <w:r>
        <w:t></w:t>
      </w:r>
      <w:r>
        <w:t></w:t>
      </w:r>
      <w:r>
        <w:t></w:t>
      </w:r>
      <w:r>
        <w:t></w:t>
      </w:r>
      <w:r>
        <w:t></w:t>
      </w:r>
      <w:r>
        <w:rPr>
          <w:rFonts w:hint="eastAsia"/>
        </w:rPr>
        <w:t>Детальний</w:t>
      </w:r>
    </w:p>
    <w:p w:rsidR="00EF3269" w:rsidRDefault="00EF3269" w:rsidP="00EF3269">
      <w:r>
        <w:rPr>
          <w:rFonts w:hint="eastAsia"/>
        </w:rPr>
        <w:t>аналіз</w:t>
      </w:r>
      <w:r>
        <w:t></w:t>
      </w:r>
      <w:r>
        <w:rPr>
          <w:rFonts w:hint="eastAsia"/>
        </w:rPr>
        <w:t>ономасіологічних</w:t>
      </w:r>
      <w:r>
        <w:t></w:t>
      </w:r>
      <w:r>
        <w:rPr>
          <w:rFonts w:hint="eastAsia"/>
        </w:rPr>
        <w:t>принципів</w:t>
      </w:r>
      <w:r>
        <w:t></w:t>
      </w:r>
      <w:r>
        <w:rPr>
          <w:rFonts w:hint="eastAsia"/>
        </w:rPr>
        <w:t>і</w:t>
      </w:r>
      <w:r>
        <w:t></w:t>
      </w:r>
      <w:r>
        <w:rPr>
          <w:rFonts w:hint="eastAsia"/>
        </w:rPr>
        <w:t>когнітивних</w:t>
      </w:r>
      <w:r>
        <w:t></w:t>
      </w:r>
      <w:r>
        <w:rPr>
          <w:rFonts w:hint="eastAsia"/>
        </w:rPr>
        <w:t>схем</w:t>
      </w:r>
      <w:r>
        <w:t></w:t>
      </w:r>
      <w:r>
        <w:rPr>
          <w:rFonts w:hint="eastAsia"/>
        </w:rPr>
        <w:t>творення</w:t>
      </w:r>
      <w:r>
        <w:t></w:t>
      </w:r>
      <w:r>
        <w:rPr>
          <w:rFonts w:hint="eastAsia"/>
        </w:rPr>
        <w:t>НФО</w:t>
      </w:r>
      <w:r>
        <w:t></w:t>
      </w:r>
      <w:r>
        <w:rPr>
          <w:rFonts w:hint="eastAsia"/>
        </w:rPr>
        <w:t>виявив</w:t>
      </w:r>
    </w:p>
    <w:p w:rsidR="00EF3269" w:rsidRDefault="00EF3269" w:rsidP="00EF3269">
      <w:r>
        <w:rPr>
          <w:rFonts w:hint="eastAsia"/>
        </w:rPr>
        <w:t>закономірності</w:t>
      </w:r>
      <w:r>
        <w:t></w:t>
      </w:r>
      <w:r>
        <w:rPr>
          <w:rFonts w:hint="eastAsia"/>
        </w:rPr>
        <w:t>зіставлення</w:t>
      </w:r>
      <w:r>
        <w:t></w:t>
      </w:r>
      <w:r>
        <w:rPr>
          <w:rFonts w:hint="eastAsia"/>
        </w:rPr>
        <w:t>різних</w:t>
      </w:r>
      <w:r>
        <w:t></w:t>
      </w:r>
      <w:r>
        <w:rPr>
          <w:rFonts w:hint="eastAsia"/>
        </w:rPr>
        <w:t>концептосфер</w:t>
      </w:r>
      <w:r>
        <w:t></w:t>
      </w:r>
      <w:r>
        <w:rPr>
          <w:rFonts w:hint="eastAsia"/>
        </w:rPr>
        <w:t>або</w:t>
      </w:r>
      <w:r>
        <w:t></w:t>
      </w:r>
      <w:r>
        <w:rPr>
          <w:rFonts w:hint="eastAsia"/>
        </w:rPr>
        <w:t>різних</w:t>
      </w:r>
      <w:r>
        <w:t></w:t>
      </w:r>
      <w:r>
        <w:rPr>
          <w:rFonts w:hint="eastAsia"/>
        </w:rPr>
        <w:t>понять</w:t>
      </w:r>
      <w:r>
        <w:t></w:t>
      </w:r>
      <w:r>
        <w:rPr>
          <w:rFonts w:hint="eastAsia"/>
        </w:rPr>
        <w:t>у</w:t>
      </w:r>
      <w:r>
        <w:t></w:t>
      </w:r>
      <w:r>
        <w:rPr>
          <w:rFonts w:hint="eastAsia"/>
        </w:rPr>
        <w:t>межах</w:t>
      </w:r>
      <w:r>
        <w:t></w:t>
      </w:r>
      <w:r>
        <w:rPr>
          <w:rFonts w:hint="eastAsia"/>
        </w:rPr>
        <w:t>однієї</w:t>
      </w:r>
    </w:p>
    <w:p w:rsidR="00EF3269" w:rsidRDefault="00EF3269" w:rsidP="00EF3269">
      <w:r>
        <w:rPr>
          <w:rFonts w:hint="eastAsia"/>
        </w:rPr>
        <w:t>концептосфери</w:t>
      </w:r>
      <w:r>
        <w:t></w:t>
      </w:r>
      <w:r>
        <w:t></w:t>
      </w:r>
      <w:r>
        <w:rPr>
          <w:rFonts w:hint="eastAsia"/>
        </w:rPr>
        <w:t>що</w:t>
      </w:r>
      <w:r>
        <w:t></w:t>
      </w:r>
      <w:r>
        <w:rPr>
          <w:rFonts w:hint="eastAsia"/>
        </w:rPr>
        <w:t>уможливило</w:t>
      </w:r>
      <w:r>
        <w:t></w:t>
      </w:r>
      <w:r>
        <w:rPr>
          <w:rFonts w:hint="eastAsia"/>
        </w:rPr>
        <w:t>з</w:t>
      </w:r>
      <w:r>
        <w:t>ʼ</w:t>
      </w:r>
      <w:r>
        <w:rPr>
          <w:rFonts w:hint="eastAsia"/>
        </w:rPr>
        <w:t>ясування</w:t>
      </w:r>
      <w:r>
        <w:t></w:t>
      </w:r>
      <w:r>
        <w:rPr>
          <w:rFonts w:hint="eastAsia"/>
        </w:rPr>
        <w:t>явищ</w:t>
      </w:r>
      <w:r>
        <w:t></w:t>
      </w:r>
      <w:r>
        <w:rPr>
          <w:rFonts w:hint="eastAsia"/>
        </w:rPr>
        <w:t>і</w:t>
      </w:r>
      <w:r>
        <w:t></w:t>
      </w:r>
      <w:r>
        <w:rPr>
          <w:rFonts w:hint="eastAsia"/>
        </w:rPr>
        <w:t>понять</w:t>
      </w:r>
      <w:r>
        <w:t></w:t>
      </w:r>
      <w:r>
        <w:t></w:t>
      </w:r>
      <w:r>
        <w:rPr>
          <w:rFonts w:hint="eastAsia"/>
        </w:rPr>
        <w:t>найактуальніших</w:t>
      </w:r>
      <w:r>
        <w:t></w:t>
      </w:r>
      <w:r>
        <w:rPr>
          <w:rFonts w:hint="eastAsia"/>
        </w:rPr>
        <w:t>на</w:t>
      </w:r>
    </w:p>
    <w:p w:rsidR="00EF3269" w:rsidRDefault="00EF3269" w:rsidP="00EF3269">
      <w:r>
        <w:rPr>
          <w:rFonts w:hint="eastAsia"/>
        </w:rPr>
        <w:t>даний</w:t>
      </w:r>
      <w:r>
        <w:t></w:t>
      </w:r>
      <w:r>
        <w:rPr>
          <w:rFonts w:hint="eastAsia"/>
        </w:rPr>
        <w:t>момент</w:t>
      </w:r>
      <w:r>
        <w:t></w:t>
      </w:r>
      <w:r>
        <w:rPr>
          <w:rFonts w:hint="eastAsia"/>
        </w:rPr>
        <w:t>розвитку</w:t>
      </w:r>
      <w:r>
        <w:t></w:t>
      </w:r>
      <w:r>
        <w:rPr>
          <w:rFonts w:hint="eastAsia"/>
        </w:rPr>
        <w:t>сучасного</w:t>
      </w:r>
      <w:r>
        <w:t></w:t>
      </w:r>
      <w:r>
        <w:rPr>
          <w:rFonts w:hint="eastAsia"/>
        </w:rPr>
        <w:t>суспільства</w:t>
      </w:r>
      <w:r>
        <w:t></w:t>
      </w:r>
      <w:r>
        <w:rPr>
          <w:rFonts w:hint="eastAsia"/>
        </w:rPr>
        <w:t>Франції</w:t>
      </w:r>
      <w:r>
        <w:t></w:t>
      </w:r>
    </w:p>
    <w:p w:rsidR="00EF3269" w:rsidRDefault="00EF3269" w:rsidP="00EF3269">
      <w:r>
        <w:rPr>
          <w:rFonts w:hint="eastAsia"/>
        </w:rPr>
        <w:t>У</w:t>
      </w:r>
      <w:r>
        <w:t></w:t>
      </w:r>
      <w:r>
        <w:rPr>
          <w:rFonts w:hint="eastAsia"/>
        </w:rPr>
        <w:t>семантичній</w:t>
      </w:r>
      <w:r>
        <w:t></w:t>
      </w:r>
      <w:r>
        <w:rPr>
          <w:rFonts w:hint="eastAsia"/>
        </w:rPr>
        <w:t>структурі</w:t>
      </w:r>
      <w:r>
        <w:t></w:t>
      </w:r>
      <w:r>
        <w:rPr>
          <w:rFonts w:hint="eastAsia"/>
        </w:rPr>
        <w:t>НФО</w:t>
      </w:r>
      <w:r>
        <w:t></w:t>
      </w:r>
      <w:r>
        <w:rPr>
          <w:rFonts w:hint="eastAsia"/>
        </w:rPr>
        <w:t>відображено</w:t>
      </w:r>
      <w:r>
        <w:t></w:t>
      </w:r>
      <w:r>
        <w:rPr>
          <w:rFonts w:hint="eastAsia"/>
        </w:rPr>
        <w:t>важливі</w:t>
      </w:r>
      <w:r>
        <w:t></w:t>
      </w:r>
      <w:r>
        <w:rPr>
          <w:rFonts w:hint="eastAsia"/>
        </w:rPr>
        <w:t>на</w:t>
      </w:r>
      <w:r>
        <w:t></w:t>
      </w:r>
      <w:r>
        <w:rPr>
          <w:rFonts w:hint="eastAsia"/>
        </w:rPr>
        <w:t>теперішній</w:t>
      </w:r>
      <w:r>
        <w:t></w:t>
      </w:r>
      <w:r>
        <w:rPr>
          <w:rFonts w:hint="eastAsia"/>
        </w:rPr>
        <w:t>час</w:t>
      </w:r>
      <w:r>
        <w:t></w:t>
      </w:r>
      <w:r>
        <w:rPr>
          <w:rFonts w:hint="eastAsia"/>
        </w:rPr>
        <w:t>ознаки</w:t>
      </w:r>
    </w:p>
    <w:p w:rsidR="00EF3269" w:rsidRDefault="00EF3269" w:rsidP="00EF3269">
      <w:r>
        <w:rPr>
          <w:rFonts w:hint="eastAsia"/>
        </w:rPr>
        <w:t>позначуваного</w:t>
      </w:r>
      <w:r>
        <w:t></w:t>
      </w:r>
      <w:r>
        <w:rPr>
          <w:rFonts w:hint="eastAsia"/>
        </w:rPr>
        <w:t>на</w:t>
      </w:r>
      <w:r>
        <w:t></w:t>
      </w:r>
      <w:r>
        <w:rPr>
          <w:rFonts w:hint="eastAsia"/>
        </w:rPr>
        <w:t>тлі</w:t>
      </w:r>
      <w:r>
        <w:t></w:t>
      </w:r>
      <w:r>
        <w:rPr>
          <w:rFonts w:hint="eastAsia"/>
        </w:rPr>
        <w:t>інших</w:t>
      </w:r>
      <w:r>
        <w:t></w:t>
      </w:r>
      <w:r>
        <w:rPr>
          <w:rFonts w:hint="eastAsia"/>
        </w:rPr>
        <w:t>його</w:t>
      </w:r>
      <w:r>
        <w:t></w:t>
      </w:r>
      <w:r>
        <w:rPr>
          <w:rFonts w:hint="eastAsia"/>
        </w:rPr>
        <w:t>менш</w:t>
      </w:r>
      <w:r>
        <w:t></w:t>
      </w:r>
      <w:r>
        <w:rPr>
          <w:rFonts w:hint="eastAsia"/>
        </w:rPr>
        <w:t>важливих</w:t>
      </w:r>
      <w:r>
        <w:t></w:t>
      </w:r>
      <w:r>
        <w:rPr>
          <w:rFonts w:hint="eastAsia"/>
        </w:rPr>
        <w:t>ознак</w:t>
      </w:r>
      <w:r>
        <w:t></w:t>
      </w:r>
      <w:r>
        <w:t></w:t>
      </w:r>
      <w:r>
        <w:rPr>
          <w:rFonts w:hint="eastAsia"/>
        </w:rPr>
        <w:t>а</w:t>
      </w:r>
      <w:r>
        <w:t></w:t>
      </w:r>
      <w:r>
        <w:rPr>
          <w:rFonts w:hint="eastAsia"/>
        </w:rPr>
        <w:t>також</w:t>
      </w:r>
      <w:r>
        <w:t></w:t>
      </w:r>
      <w:r>
        <w:rPr>
          <w:rFonts w:hint="eastAsia"/>
        </w:rPr>
        <w:t>представлено</w:t>
      </w:r>
    </w:p>
    <w:p w:rsidR="00EF3269" w:rsidRDefault="00EF3269" w:rsidP="00EF3269">
      <w:r>
        <w:rPr>
          <w:rFonts w:hint="eastAsia"/>
        </w:rPr>
        <w:t>взаємозумовленість</w:t>
      </w:r>
      <w:r>
        <w:t></w:t>
      </w:r>
      <w:r>
        <w:rPr>
          <w:rFonts w:hint="eastAsia"/>
        </w:rPr>
        <w:t>характеру</w:t>
      </w:r>
      <w:r>
        <w:t></w:t>
      </w:r>
      <w:r>
        <w:rPr>
          <w:rFonts w:hint="eastAsia"/>
        </w:rPr>
        <w:t>відображення</w:t>
      </w:r>
      <w:r>
        <w:t></w:t>
      </w:r>
      <w:r>
        <w:rPr>
          <w:rFonts w:hint="eastAsia"/>
        </w:rPr>
        <w:t>реалій</w:t>
      </w:r>
      <w:r>
        <w:t></w:t>
      </w:r>
      <w:r>
        <w:rPr>
          <w:rFonts w:hint="eastAsia"/>
        </w:rPr>
        <w:t>у</w:t>
      </w:r>
      <w:r>
        <w:t></w:t>
      </w:r>
      <w:r>
        <w:rPr>
          <w:rFonts w:hint="eastAsia"/>
        </w:rPr>
        <w:t>свідомості</w:t>
      </w:r>
      <w:r>
        <w:t></w:t>
      </w:r>
      <w:r>
        <w:rPr>
          <w:rFonts w:hint="eastAsia"/>
        </w:rPr>
        <w:t>людини</w:t>
      </w:r>
      <w:r>
        <w:t></w:t>
      </w:r>
      <w:r>
        <w:t></w:t>
      </w:r>
      <w:r>
        <w:rPr>
          <w:rFonts w:hint="eastAsia"/>
        </w:rPr>
        <w:t>що</w:t>
      </w:r>
    </w:p>
    <w:p w:rsidR="00EF3269" w:rsidRDefault="00EF3269" w:rsidP="00EF3269">
      <w:r>
        <w:rPr>
          <w:rFonts w:hint="eastAsia"/>
        </w:rPr>
        <w:t>визначає</w:t>
      </w:r>
      <w:r>
        <w:t></w:t>
      </w:r>
      <w:r>
        <w:rPr>
          <w:rFonts w:hint="eastAsia"/>
        </w:rPr>
        <w:t>мотиваційні</w:t>
      </w:r>
      <w:r>
        <w:t></w:t>
      </w:r>
      <w:r>
        <w:rPr>
          <w:rFonts w:hint="eastAsia"/>
        </w:rPr>
        <w:t>основи</w:t>
      </w:r>
      <w:r>
        <w:t></w:t>
      </w:r>
      <w:r>
        <w:rPr>
          <w:rFonts w:hint="eastAsia"/>
        </w:rPr>
        <w:t>породження</w:t>
      </w:r>
      <w:r>
        <w:t></w:t>
      </w:r>
      <w:r>
        <w:rPr>
          <w:rFonts w:hint="eastAsia"/>
        </w:rPr>
        <w:t>неофразеологізмів</w:t>
      </w:r>
      <w:r>
        <w:t></w:t>
      </w:r>
      <w:r>
        <w:t></w:t>
      </w:r>
      <w:r>
        <w:rPr>
          <w:rFonts w:hint="eastAsia"/>
        </w:rPr>
        <w:t>п</w:t>
      </w:r>
      <w:r>
        <w:t>ʼ</w:t>
      </w:r>
      <w:r>
        <w:rPr>
          <w:rFonts w:hint="eastAsia"/>
        </w:rPr>
        <w:t>ятий</w:t>
      </w:r>
      <w:r>
        <w:t></w:t>
      </w:r>
      <w:r>
        <w:rPr>
          <w:rFonts w:hint="eastAsia"/>
        </w:rPr>
        <w:t>розділ</w:t>
      </w:r>
      <w:r>
        <w:t></w:t>
      </w:r>
      <w:r>
        <w:t></w:t>
      </w:r>
    </w:p>
    <w:p w:rsidR="00EF3269" w:rsidRDefault="00EF3269" w:rsidP="00EF3269">
      <w:r>
        <w:rPr>
          <w:rFonts w:hint="eastAsia"/>
        </w:rPr>
        <w:t>Ураховуючи</w:t>
      </w:r>
      <w:r>
        <w:t></w:t>
      </w:r>
      <w:r>
        <w:rPr>
          <w:rFonts w:hint="eastAsia"/>
        </w:rPr>
        <w:t>вплив</w:t>
      </w:r>
      <w:r>
        <w:t></w:t>
      </w:r>
      <w:r>
        <w:rPr>
          <w:rFonts w:hint="eastAsia"/>
        </w:rPr>
        <w:t>законів</w:t>
      </w:r>
      <w:r>
        <w:t></w:t>
      </w:r>
      <w:r>
        <w:rPr>
          <w:rFonts w:hint="eastAsia"/>
        </w:rPr>
        <w:t>мовної</w:t>
      </w:r>
      <w:r>
        <w:t></w:t>
      </w:r>
      <w:r>
        <w:rPr>
          <w:rFonts w:hint="eastAsia"/>
        </w:rPr>
        <w:t>системи</w:t>
      </w:r>
      <w:r>
        <w:t></w:t>
      </w:r>
      <w:r>
        <w:t></w:t>
      </w:r>
      <w:r>
        <w:rPr>
          <w:rFonts w:hint="eastAsia"/>
        </w:rPr>
        <w:t>стереотипів</w:t>
      </w:r>
      <w:r>
        <w:t></w:t>
      </w:r>
      <w:r>
        <w:rPr>
          <w:rFonts w:hint="eastAsia"/>
        </w:rPr>
        <w:t>етносвідомості</w:t>
      </w:r>
      <w:r>
        <w:t></w:t>
      </w:r>
      <w:r>
        <w:t></w:t>
      </w:r>
      <w:r>
        <w:rPr>
          <w:rFonts w:hint="eastAsia"/>
        </w:rPr>
        <w:t>архетипів</w:t>
      </w:r>
    </w:p>
    <w:p w:rsidR="00EF3269" w:rsidRDefault="00EF3269" w:rsidP="00EF3269">
      <w:r>
        <w:rPr>
          <w:rFonts w:hint="eastAsia"/>
        </w:rPr>
        <w:t>колективного</w:t>
      </w:r>
      <w:r>
        <w:t></w:t>
      </w:r>
      <w:r>
        <w:rPr>
          <w:rFonts w:hint="eastAsia"/>
        </w:rPr>
        <w:t>несвідомого</w:t>
      </w:r>
      <w:r>
        <w:t></w:t>
      </w:r>
      <w:r>
        <w:t></w:t>
      </w:r>
      <w:r>
        <w:rPr>
          <w:rFonts w:hint="eastAsia"/>
        </w:rPr>
        <w:t>культурних</w:t>
      </w:r>
      <w:r>
        <w:t></w:t>
      </w:r>
      <w:r>
        <w:rPr>
          <w:rFonts w:hint="eastAsia"/>
        </w:rPr>
        <w:t>і</w:t>
      </w:r>
      <w:r>
        <w:t></w:t>
      </w:r>
      <w:r>
        <w:rPr>
          <w:rFonts w:hint="eastAsia"/>
        </w:rPr>
        <w:t>комунікативних</w:t>
      </w:r>
      <w:r>
        <w:t></w:t>
      </w:r>
      <w:r>
        <w:rPr>
          <w:rFonts w:hint="eastAsia"/>
        </w:rPr>
        <w:t>чинників</w:t>
      </w:r>
      <w:r>
        <w:t></w:t>
      </w:r>
      <w:r>
        <w:rPr>
          <w:rFonts w:hint="eastAsia"/>
        </w:rPr>
        <w:t>на</w:t>
      </w:r>
      <w:r>
        <w:t></w:t>
      </w:r>
      <w:r>
        <w:rPr>
          <w:rFonts w:hint="eastAsia"/>
        </w:rPr>
        <w:t>вибір</w:t>
      </w:r>
      <w:r>
        <w:t></w:t>
      </w:r>
    </w:p>
    <w:p w:rsidR="00EF3269" w:rsidRDefault="00EF3269" w:rsidP="00EF3269">
      <w:r>
        <w:t></w:t>
      </w:r>
      <w:r>
        <w:t></w:t>
      </w:r>
      <w:r>
        <w:t></w:t>
      </w:r>
    </w:p>
    <w:p w:rsidR="00EF3269" w:rsidRDefault="00EF3269" w:rsidP="00EF3269">
      <w:r>
        <w:rPr>
          <w:rFonts w:hint="eastAsia"/>
        </w:rPr>
        <w:t>мотиватора</w:t>
      </w:r>
      <w:r>
        <w:t></w:t>
      </w:r>
      <w:r>
        <w:t></w:t>
      </w:r>
      <w:r>
        <w:rPr>
          <w:rFonts w:hint="eastAsia"/>
        </w:rPr>
        <w:t>вважаємо</w:t>
      </w:r>
      <w:r>
        <w:t></w:t>
      </w:r>
      <w:r>
        <w:t></w:t>
      </w:r>
      <w:r>
        <w:rPr>
          <w:rFonts w:hint="eastAsia"/>
        </w:rPr>
        <w:t>що</w:t>
      </w:r>
      <w:r>
        <w:t></w:t>
      </w:r>
      <w:r>
        <w:rPr>
          <w:rFonts w:hint="eastAsia"/>
        </w:rPr>
        <w:t>він</w:t>
      </w:r>
      <w:r>
        <w:t></w:t>
      </w:r>
      <w:r>
        <w:rPr>
          <w:rFonts w:hint="eastAsia"/>
        </w:rPr>
        <w:t>має</w:t>
      </w:r>
      <w:r>
        <w:t></w:t>
      </w:r>
      <w:r>
        <w:rPr>
          <w:rFonts w:hint="eastAsia"/>
        </w:rPr>
        <w:t>різноступеневий</w:t>
      </w:r>
      <w:r>
        <w:t></w:t>
      </w:r>
      <w:r>
        <w:rPr>
          <w:rFonts w:hint="eastAsia"/>
        </w:rPr>
        <w:t>характер</w:t>
      </w:r>
      <w:r>
        <w:t></w:t>
      </w:r>
      <w:r>
        <w:rPr>
          <w:rFonts w:hint="eastAsia"/>
        </w:rPr>
        <w:t>довільності</w:t>
      </w:r>
      <w:r>
        <w:t></w:t>
      </w:r>
      <w:r>
        <w:rPr>
          <w:rFonts w:hint="eastAsia"/>
        </w:rPr>
        <w:t>й</w:t>
      </w:r>
      <w:r>
        <w:t></w:t>
      </w:r>
      <w:r>
        <w:rPr>
          <w:rFonts w:hint="eastAsia"/>
        </w:rPr>
        <w:t>може</w:t>
      </w:r>
      <w:r>
        <w:t></w:t>
      </w:r>
      <w:r>
        <w:rPr>
          <w:rFonts w:hint="eastAsia"/>
        </w:rPr>
        <w:t>бути</w:t>
      </w:r>
    </w:p>
    <w:p w:rsidR="00EF3269" w:rsidRDefault="00EF3269" w:rsidP="00EF3269">
      <w:r>
        <w:rPr>
          <w:rFonts w:hint="eastAsia"/>
        </w:rPr>
        <w:t>детермінованим</w:t>
      </w:r>
      <w:r>
        <w:t></w:t>
      </w:r>
      <w:r>
        <w:rPr>
          <w:rFonts w:hint="eastAsia"/>
        </w:rPr>
        <w:t>визначальними</w:t>
      </w:r>
      <w:r>
        <w:t></w:t>
      </w:r>
      <w:r>
        <w:rPr>
          <w:rFonts w:hint="eastAsia"/>
        </w:rPr>
        <w:t>ознаками</w:t>
      </w:r>
      <w:r>
        <w:t></w:t>
      </w:r>
      <w:r>
        <w:rPr>
          <w:rFonts w:hint="eastAsia"/>
        </w:rPr>
        <w:t>прототипного</w:t>
      </w:r>
      <w:r>
        <w:t></w:t>
      </w:r>
      <w:r>
        <w:rPr>
          <w:rFonts w:hint="eastAsia"/>
        </w:rPr>
        <w:t>образу</w:t>
      </w:r>
      <w:r>
        <w:t></w:t>
      </w:r>
      <w:r>
        <w:t></w:t>
      </w:r>
      <w:r>
        <w:rPr>
          <w:rFonts w:hint="eastAsia"/>
        </w:rPr>
        <w:t>частково</w:t>
      </w:r>
    </w:p>
    <w:p w:rsidR="00EF3269" w:rsidRDefault="00EF3269" w:rsidP="00EF3269">
      <w:r>
        <w:rPr>
          <w:rFonts w:hint="eastAsia"/>
        </w:rPr>
        <w:t>детермінованим</w:t>
      </w:r>
      <w:r>
        <w:t></w:t>
      </w:r>
      <w:r>
        <w:rPr>
          <w:rFonts w:hint="eastAsia"/>
        </w:rPr>
        <w:t>потенційними</w:t>
      </w:r>
      <w:r>
        <w:t></w:t>
      </w:r>
      <w:r>
        <w:rPr>
          <w:rFonts w:hint="eastAsia"/>
        </w:rPr>
        <w:t>ознаками</w:t>
      </w:r>
      <w:r>
        <w:t></w:t>
      </w:r>
      <w:r>
        <w:rPr>
          <w:rFonts w:hint="eastAsia"/>
        </w:rPr>
        <w:t>прототипного</w:t>
      </w:r>
      <w:r>
        <w:t></w:t>
      </w:r>
      <w:r>
        <w:rPr>
          <w:rFonts w:hint="eastAsia"/>
        </w:rPr>
        <w:t>образу</w:t>
      </w:r>
      <w:r>
        <w:t></w:t>
      </w:r>
      <w:r>
        <w:rPr>
          <w:rFonts w:hint="eastAsia"/>
        </w:rPr>
        <w:t>та</w:t>
      </w:r>
      <w:r>
        <w:t></w:t>
      </w:r>
      <w:r>
        <w:rPr>
          <w:rFonts w:hint="eastAsia"/>
        </w:rPr>
        <w:t>довільним</w:t>
      </w:r>
      <w:r>
        <w:t></w:t>
      </w:r>
    </w:p>
    <w:p w:rsidR="00EF3269" w:rsidRDefault="00EF3269" w:rsidP="00EF3269">
      <w:r>
        <w:rPr>
          <w:rFonts w:hint="eastAsia"/>
        </w:rPr>
        <w:t>Детальний</w:t>
      </w:r>
      <w:r>
        <w:t></w:t>
      </w:r>
      <w:r>
        <w:rPr>
          <w:rFonts w:hint="eastAsia"/>
        </w:rPr>
        <w:t>аналіз</w:t>
      </w:r>
      <w:r>
        <w:t></w:t>
      </w:r>
      <w:r>
        <w:rPr>
          <w:rFonts w:hint="eastAsia"/>
        </w:rPr>
        <w:t>фактичного</w:t>
      </w:r>
      <w:r>
        <w:t></w:t>
      </w:r>
      <w:r>
        <w:rPr>
          <w:rFonts w:hint="eastAsia"/>
        </w:rPr>
        <w:t>матеріалу</w:t>
      </w:r>
      <w:r>
        <w:t></w:t>
      </w:r>
      <w:r>
        <w:rPr>
          <w:rFonts w:hint="eastAsia"/>
        </w:rPr>
        <w:t>крізь</w:t>
      </w:r>
      <w:r>
        <w:t></w:t>
      </w:r>
      <w:r>
        <w:rPr>
          <w:rFonts w:hint="eastAsia"/>
        </w:rPr>
        <w:t>призму</w:t>
      </w:r>
      <w:r>
        <w:t></w:t>
      </w:r>
      <w:r>
        <w:rPr>
          <w:rFonts w:hint="eastAsia"/>
        </w:rPr>
        <w:t>когнітивної</w:t>
      </w:r>
      <w:r>
        <w:t></w:t>
      </w:r>
      <w:r>
        <w:rPr>
          <w:rFonts w:hint="eastAsia"/>
        </w:rPr>
        <w:t>та</w:t>
      </w:r>
    </w:p>
    <w:p w:rsidR="00EF3269" w:rsidRDefault="00EF3269" w:rsidP="00EF3269">
      <w:r>
        <w:rPr>
          <w:rFonts w:hint="eastAsia"/>
        </w:rPr>
        <w:t>психонетичної</w:t>
      </w:r>
      <w:r>
        <w:t></w:t>
      </w:r>
      <w:r>
        <w:rPr>
          <w:rFonts w:hint="eastAsia"/>
        </w:rPr>
        <w:t>діяльності</w:t>
      </w:r>
      <w:r>
        <w:t></w:t>
      </w:r>
      <w:r>
        <w:rPr>
          <w:rFonts w:hint="eastAsia"/>
        </w:rPr>
        <w:t>людини</w:t>
      </w:r>
      <w:r>
        <w:t></w:t>
      </w:r>
      <w:r>
        <w:rPr>
          <w:rFonts w:hint="eastAsia"/>
        </w:rPr>
        <w:t>дозволив</w:t>
      </w:r>
      <w:r>
        <w:t></w:t>
      </w:r>
      <w:r>
        <w:rPr>
          <w:rFonts w:hint="eastAsia"/>
        </w:rPr>
        <w:t>виокремити</w:t>
      </w:r>
      <w:r>
        <w:t></w:t>
      </w:r>
      <w:r>
        <w:rPr>
          <w:rFonts w:hint="eastAsia"/>
        </w:rPr>
        <w:t>три</w:t>
      </w:r>
      <w:r>
        <w:t></w:t>
      </w:r>
      <w:r>
        <w:rPr>
          <w:rFonts w:hint="eastAsia"/>
        </w:rPr>
        <w:t>типи</w:t>
      </w:r>
      <w:r>
        <w:t></w:t>
      </w:r>
      <w:r>
        <w:rPr>
          <w:rFonts w:hint="eastAsia"/>
        </w:rPr>
        <w:t>мотивації</w:t>
      </w:r>
      <w:r>
        <w:t></w:t>
      </w:r>
    </w:p>
    <w:p w:rsidR="00EF3269" w:rsidRDefault="00EF3269" w:rsidP="00EF3269">
      <w:r>
        <w:rPr>
          <w:rFonts w:hint="eastAsia"/>
        </w:rPr>
        <w:t>Найпоширеніша</w:t>
      </w:r>
      <w:r>
        <w:t></w:t>
      </w:r>
      <w:r>
        <w:rPr>
          <w:rFonts w:hint="eastAsia"/>
        </w:rPr>
        <w:t>з</w:t>
      </w:r>
      <w:r>
        <w:t></w:t>
      </w:r>
      <w:r>
        <w:rPr>
          <w:rFonts w:hint="eastAsia"/>
        </w:rPr>
        <w:t>них</w:t>
      </w:r>
      <w:r>
        <w:t></w:t>
      </w:r>
      <w:r>
        <w:rPr>
          <w:rFonts w:hint="eastAsia"/>
        </w:rPr>
        <w:t>асоціативна</w:t>
      </w:r>
      <w:r>
        <w:t></w:t>
      </w:r>
      <w:r>
        <w:rPr>
          <w:rFonts w:hint="eastAsia"/>
        </w:rPr>
        <w:t>мотивація</w:t>
      </w:r>
      <w:r>
        <w:t></w:t>
      </w:r>
      <w:r>
        <w:t></w:t>
      </w:r>
      <w:r>
        <w:t></w:t>
      </w:r>
      <w:r>
        <w:t></w:t>
      </w:r>
      <w:r>
        <w:t></w:t>
      </w:r>
      <w:r>
        <w:t></w:t>
      </w:r>
      <w:r>
        <w:t></w:t>
      </w:r>
      <w:r>
        <w:rPr>
          <w:rFonts w:hint="eastAsia"/>
        </w:rPr>
        <w:t>НФО</w:t>
      </w:r>
      <w:r>
        <w:t></w:t>
      </w:r>
      <w:r>
        <w:rPr>
          <w:rFonts w:hint="eastAsia"/>
        </w:rPr>
        <w:t>–</w:t>
      </w:r>
      <w:r>
        <w:t></w:t>
      </w:r>
      <w:r>
        <w:t></w:t>
      </w:r>
      <w:r>
        <w:t></w:t>
      </w:r>
      <w:r>
        <w:t></w:t>
      </w:r>
      <w:r>
        <w:t></w:t>
      </w:r>
      <w:r>
        <w:t></w:t>
      </w:r>
      <w:r>
        <w:t></w:t>
      </w:r>
      <w:r>
        <w:t></w:t>
      </w:r>
      <w:r>
        <w:rPr>
          <w:rFonts w:hint="eastAsia"/>
        </w:rPr>
        <w:t>яку</w:t>
      </w:r>
    </w:p>
    <w:p w:rsidR="00EF3269" w:rsidRDefault="00EF3269" w:rsidP="00EF3269">
      <w:r>
        <w:rPr>
          <w:rFonts w:hint="eastAsia"/>
        </w:rPr>
        <w:t>представлено</w:t>
      </w:r>
      <w:r>
        <w:t></w:t>
      </w:r>
      <w:r>
        <w:rPr>
          <w:rFonts w:hint="eastAsia"/>
        </w:rPr>
        <w:t>сенсорною</w:t>
      </w:r>
      <w:r>
        <w:t></w:t>
      </w:r>
      <w:r>
        <w:rPr>
          <w:rFonts w:hint="eastAsia"/>
        </w:rPr>
        <w:t>мотивацією</w:t>
      </w:r>
      <w:r>
        <w:t></w:t>
      </w:r>
      <w:r>
        <w:t></w:t>
      </w:r>
      <w:r>
        <w:t></w:t>
      </w:r>
      <w:r>
        <w:t></w:t>
      </w:r>
      <w:r>
        <w:t></w:t>
      </w:r>
      <w:r>
        <w:t></w:t>
      </w:r>
      <w:r>
        <w:t></w:t>
      </w:r>
      <w:r>
        <w:rPr>
          <w:rFonts w:hint="eastAsia"/>
        </w:rPr>
        <w:t>НФО</w:t>
      </w:r>
      <w:r>
        <w:t></w:t>
      </w:r>
      <w:r>
        <w:rPr>
          <w:rFonts w:hint="eastAsia"/>
        </w:rPr>
        <w:t>–</w:t>
      </w:r>
      <w:r>
        <w:t></w:t>
      </w:r>
      <w:r>
        <w:t></w:t>
      </w:r>
      <w:r>
        <w:t></w:t>
      </w:r>
      <w:r>
        <w:t></w:t>
      </w:r>
      <w:r>
        <w:t></w:t>
      </w:r>
      <w:r>
        <w:t></w:t>
      </w:r>
      <w:r>
        <w:t></w:t>
      </w:r>
      <w:r>
        <w:t></w:t>
      </w:r>
      <w:r>
        <w:rPr>
          <w:rFonts w:hint="eastAsia"/>
        </w:rPr>
        <w:t>що</w:t>
      </w:r>
      <w:r>
        <w:t></w:t>
      </w:r>
      <w:r>
        <w:rPr>
          <w:rFonts w:hint="eastAsia"/>
        </w:rPr>
        <w:t>постає</w:t>
      </w:r>
      <w:r>
        <w:t></w:t>
      </w:r>
      <w:r>
        <w:rPr>
          <w:rFonts w:hint="eastAsia"/>
        </w:rPr>
        <w:t>як</w:t>
      </w:r>
      <w:r>
        <w:t></w:t>
      </w:r>
      <w:r>
        <w:rPr>
          <w:rFonts w:hint="eastAsia"/>
        </w:rPr>
        <w:t>результат</w:t>
      </w:r>
      <w:r>
        <w:t></w:t>
      </w:r>
      <w:r>
        <w:rPr>
          <w:rFonts w:hint="eastAsia"/>
        </w:rPr>
        <w:t>дії</w:t>
      </w:r>
    </w:p>
    <w:p w:rsidR="00EF3269" w:rsidRDefault="00EF3269" w:rsidP="00EF3269">
      <w:r>
        <w:rPr>
          <w:rFonts w:hint="eastAsia"/>
        </w:rPr>
        <w:t>явища</w:t>
      </w:r>
      <w:r>
        <w:t></w:t>
      </w:r>
      <w:r>
        <w:rPr>
          <w:rFonts w:hint="eastAsia"/>
        </w:rPr>
        <w:t>симіляції</w:t>
      </w:r>
      <w:r>
        <w:t></w:t>
      </w:r>
      <w:r>
        <w:t></w:t>
      </w:r>
      <w:r>
        <w:t></w:t>
      </w:r>
      <w:r>
        <w:t></w:t>
      </w:r>
      <w:r>
        <w:t></w:t>
      </w:r>
      <w:r>
        <w:t></w:t>
      </w:r>
      <w:r>
        <w:t></w:t>
      </w:r>
      <w:r>
        <w:rPr>
          <w:rFonts w:hint="eastAsia"/>
        </w:rPr>
        <w:t>НФО</w:t>
      </w:r>
      <w:r>
        <w:t></w:t>
      </w:r>
      <w:r>
        <w:rPr>
          <w:rFonts w:hint="eastAsia"/>
        </w:rPr>
        <w:t>–</w:t>
      </w:r>
      <w:r>
        <w:t></w:t>
      </w:r>
      <w:r>
        <w:t></w:t>
      </w:r>
      <w:r>
        <w:t></w:t>
      </w:r>
      <w:r>
        <w:t></w:t>
      </w:r>
      <w:r>
        <w:t></w:t>
      </w:r>
      <w:r>
        <w:t></w:t>
      </w:r>
      <w:r>
        <w:t></w:t>
      </w:r>
      <w:r>
        <w:t></w:t>
      </w:r>
      <w:r>
        <w:rPr>
          <w:rFonts w:hint="eastAsia"/>
        </w:rPr>
        <w:t>мотиваторами</w:t>
      </w:r>
      <w:r>
        <w:t></w:t>
      </w:r>
      <w:r>
        <w:rPr>
          <w:rFonts w:hint="eastAsia"/>
        </w:rPr>
        <w:t>якого</w:t>
      </w:r>
      <w:r>
        <w:t></w:t>
      </w:r>
      <w:r>
        <w:rPr>
          <w:rFonts w:hint="eastAsia"/>
        </w:rPr>
        <w:t>є</w:t>
      </w:r>
      <w:r>
        <w:t></w:t>
      </w:r>
      <w:r>
        <w:rPr>
          <w:rFonts w:hint="eastAsia"/>
        </w:rPr>
        <w:t>екстероцептивні</w:t>
      </w:r>
      <w:r>
        <w:t></w:t>
      </w:r>
      <w:r>
        <w:t></w:t>
      </w:r>
      <w:r>
        <w:rPr>
          <w:rFonts w:hint="eastAsia"/>
        </w:rPr>
        <w:t>зорові</w:t>
      </w:r>
      <w:r>
        <w:t></w:t>
      </w:r>
    </w:p>
    <w:p w:rsidR="00EF3269" w:rsidRDefault="00EF3269" w:rsidP="00EF3269">
      <w:r>
        <w:rPr>
          <w:rFonts w:hint="eastAsia"/>
        </w:rPr>
        <w:t>дотикові</w:t>
      </w:r>
      <w:r>
        <w:t></w:t>
      </w:r>
      <w:r>
        <w:t></w:t>
      </w:r>
      <w:r>
        <w:rPr>
          <w:rFonts w:hint="eastAsia"/>
        </w:rPr>
        <w:t>слухові</w:t>
      </w:r>
      <w:r>
        <w:t></w:t>
      </w:r>
      <w:r>
        <w:t></w:t>
      </w:r>
      <w:r>
        <w:rPr>
          <w:rFonts w:hint="eastAsia"/>
        </w:rPr>
        <w:t>смакові</w:t>
      </w:r>
      <w:r>
        <w:t></w:t>
      </w:r>
      <w:r>
        <w:t></w:t>
      </w:r>
      <w:r>
        <w:rPr>
          <w:rFonts w:hint="eastAsia"/>
        </w:rPr>
        <w:t>одоративні</w:t>
      </w:r>
      <w:r>
        <w:t></w:t>
      </w:r>
      <w:r>
        <w:t></w:t>
      </w:r>
      <w:r>
        <w:t></w:t>
      </w:r>
      <w:r>
        <w:rPr>
          <w:rFonts w:hint="eastAsia"/>
        </w:rPr>
        <w:t>пропріоцептивні</w:t>
      </w:r>
      <w:r>
        <w:t></w:t>
      </w:r>
      <w:r>
        <w:t></w:t>
      </w:r>
      <w:r>
        <w:rPr>
          <w:rFonts w:hint="eastAsia"/>
        </w:rPr>
        <w:t>кінестетичні</w:t>
      </w:r>
      <w:r>
        <w:t></w:t>
      </w:r>
      <w:r>
        <w:t></w:t>
      </w:r>
      <w:r>
        <w:rPr>
          <w:rFonts w:hint="eastAsia"/>
        </w:rPr>
        <w:t>статичні</w:t>
      </w:r>
      <w:r>
        <w:t></w:t>
      </w:r>
      <w:r>
        <w:t></w:t>
      </w:r>
    </w:p>
    <w:p w:rsidR="00EF3269" w:rsidRDefault="00EF3269" w:rsidP="00EF3269">
      <w:r>
        <w:rPr>
          <w:rFonts w:hint="eastAsia"/>
        </w:rPr>
        <w:t>інтероцептивні</w:t>
      </w:r>
      <w:r>
        <w:t></w:t>
      </w:r>
      <w:r>
        <w:rPr>
          <w:rFonts w:hint="eastAsia"/>
        </w:rPr>
        <w:t>відчуття</w:t>
      </w:r>
      <w:r>
        <w:t></w:t>
      </w:r>
      <w:r>
        <w:rPr>
          <w:rFonts w:hint="eastAsia"/>
        </w:rPr>
        <w:t>та</w:t>
      </w:r>
      <w:r>
        <w:t></w:t>
      </w:r>
      <w:r>
        <w:rPr>
          <w:rFonts w:hint="eastAsia"/>
        </w:rPr>
        <w:t>сприйняття</w:t>
      </w:r>
      <w:r>
        <w:t></w:t>
      </w:r>
      <w:r>
        <w:rPr>
          <w:rFonts w:hint="eastAsia"/>
        </w:rPr>
        <w:t>часу</w:t>
      </w:r>
      <w:r>
        <w:t></w:t>
      </w:r>
      <w:r>
        <w:t></w:t>
      </w:r>
      <w:r>
        <w:rPr>
          <w:rFonts w:hint="eastAsia"/>
        </w:rPr>
        <w:t>а</w:t>
      </w:r>
      <w:r>
        <w:t></w:t>
      </w:r>
      <w:r>
        <w:rPr>
          <w:rFonts w:hint="eastAsia"/>
        </w:rPr>
        <w:t>також</w:t>
      </w:r>
      <w:r>
        <w:t></w:t>
      </w:r>
      <w:r>
        <w:rPr>
          <w:rFonts w:hint="eastAsia"/>
        </w:rPr>
        <w:t>явища</w:t>
      </w:r>
      <w:r>
        <w:t></w:t>
      </w:r>
      <w:r>
        <w:rPr>
          <w:rFonts w:hint="eastAsia"/>
        </w:rPr>
        <w:t>синестезії</w:t>
      </w:r>
      <w:r>
        <w:t></w:t>
      </w:r>
      <w:r>
        <w:t></w:t>
      </w:r>
      <w:r>
        <w:t></w:t>
      </w:r>
      <w:r>
        <w:t></w:t>
      </w:r>
      <w:r>
        <w:t></w:t>
      </w:r>
      <w:r>
        <w:rPr>
          <w:rFonts w:hint="eastAsia"/>
        </w:rPr>
        <w:t>НФО</w:t>
      </w:r>
      <w:r>
        <w:t></w:t>
      </w:r>
      <w:r>
        <w:rPr>
          <w:rFonts w:hint="eastAsia"/>
        </w:rPr>
        <w:t>–</w:t>
      </w:r>
    </w:p>
    <w:p w:rsidR="00EF3269" w:rsidRDefault="00EF3269" w:rsidP="00EF3269">
      <w:r>
        <w:t></w:t>
      </w:r>
      <w:r>
        <w:t></w:t>
      </w:r>
      <w:r>
        <w:t></w:t>
      </w:r>
      <w:r>
        <w:t></w:t>
      </w:r>
      <w:r>
        <w:t></w:t>
      </w:r>
      <w:r>
        <w:t></w:t>
      </w:r>
      <w:r>
        <w:rPr>
          <w:rFonts w:hint="eastAsia"/>
        </w:rPr>
        <w:t>викликаного</w:t>
      </w:r>
      <w:r>
        <w:t></w:t>
      </w:r>
      <w:r>
        <w:rPr>
          <w:rFonts w:hint="eastAsia"/>
        </w:rPr>
        <w:t>синтезом</w:t>
      </w:r>
      <w:r>
        <w:t></w:t>
      </w:r>
      <w:r>
        <w:rPr>
          <w:rFonts w:hint="eastAsia"/>
        </w:rPr>
        <w:t>різних</w:t>
      </w:r>
      <w:r>
        <w:t></w:t>
      </w:r>
      <w:r>
        <w:rPr>
          <w:rFonts w:hint="eastAsia"/>
        </w:rPr>
        <w:t>асоціацій</w:t>
      </w:r>
      <w:r>
        <w:t></w:t>
      </w:r>
      <w:r>
        <w:rPr>
          <w:rFonts w:hint="eastAsia"/>
        </w:rPr>
        <w:t>типу</w:t>
      </w:r>
      <w:r>
        <w:t></w:t>
      </w:r>
      <w:r>
        <w:rPr>
          <w:rFonts w:hint="eastAsia"/>
        </w:rPr>
        <w:t>зорові</w:t>
      </w:r>
      <w:r>
        <w:t></w:t>
      </w:r>
      <w:r>
        <w:t></w:t>
      </w:r>
      <w:r>
        <w:t></w:t>
      </w:r>
      <w:r>
        <w:rPr>
          <w:rFonts w:hint="eastAsia"/>
        </w:rPr>
        <w:t>кінестетичні</w:t>
      </w:r>
      <w:r>
        <w:t></w:t>
      </w:r>
      <w:r>
        <w:t></w:t>
      </w:r>
      <w:r>
        <w:rPr>
          <w:rFonts w:hint="eastAsia"/>
        </w:rPr>
        <w:t>дотикові</w:t>
      </w:r>
      <w:r>
        <w:t></w:t>
      </w:r>
      <w:r>
        <w:t></w:t>
      </w:r>
    </w:p>
    <w:p w:rsidR="00EF3269" w:rsidRDefault="00EF3269" w:rsidP="00EF3269">
      <w:r>
        <w:rPr>
          <w:rFonts w:hint="eastAsia"/>
        </w:rPr>
        <w:t>слухові</w:t>
      </w:r>
      <w:r>
        <w:t></w:t>
      </w:r>
      <w:r>
        <w:t></w:t>
      </w:r>
      <w:r>
        <w:rPr>
          <w:rFonts w:hint="eastAsia"/>
        </w:rPr>
        <w:t>культурно</w:t>
      </w:r>
      <w:r>
        <w:t></w:t>
      </w:r>
      <w:r>
        <w:rPr>
          <w:rFonts w:hint="eastAsia"/>
        </w:rPr>
        <w:t>зумовленою</w:t>
      </w:r>
      <w:r>
        <w:t></w:t>
      </w:r>
      <w:r>
        <w:rPr>
          <w:rFonts w:hint="eastAsia"/>
        </w:rPr>
        <w:t>мотивацією</w:t>
      </w:r>
      <w:r>
        <w:t></w:t>
      </w:r>
      <w:r>
        <w:t></w:t>
      </w:r>
      <w:r>
        <w:t></w:t>
      </w:r>
      <w:r>
        <w:t></w:t>
      </w:r>
      <w:r>
        <w:t></w:t>
      </w:r>
      <w:r>
        <w:t></w:t>
      </w:r>
      <w:r>
        <w:rPr>
          <w:rFonts w:hint="eastAsia"/>
        </w:rPr>
        <w:t>НФО</w:t>
      </w:r>
      <w:r>
        <w:t></w:t>
      </w:r>
      <w:r>
        <w:rPr>
          <w:rFonts w:hint="eastAsia"/>
        </w:rPr>
        <w:t>–</w:t>
      </w:r>
      <w:r>
        <w:t></w:t>
      </w:r>
      <w:r>
        <w:t></w:t>
      </w:r>
      <w:r>
        <w:t></w:t>
      </w:r>
      <w:r>
        <w:t></w:t>
      </w:r>
      <w:r>
        <w:t></w:t>
      </w:r>
      <w:r>
        <w:t></w:t>
      </w:r>
      <w:r>
        <w:t></w:t>
      </w:r>
      <w:r>
        <w:t></w:t>
      </w:r>
      <w:r>
        <w:rPr>
          <w:rFonts w:hint="eastAsia"/>
        </w:rPr>
        <w:t>яку</w:t>
      </w:r>
      <w:r>
        <w:t></w:t>
      </w:r>
      <w:r>
        <w:rPr>
          <w:rFonts w:hint="eastAsia"/>
        </w:rPr>
        <w:t>представлено</w:t>
      </w:r>
    </w:p>
    <w:p w:rsidR="00EF3269" w:rsidRDefault="00EF3269" w:rsidP="00EF3269">
      <w:r>
        <w:rPr>
          <w:rFonts w:hint="eastAsia"/>
        </w:rPr>
        <w:t>стереотипними</w:t>
      </w:r>
      <w:r>
        <w:t></w:t>
      </w:r>
      <w:r>
        <w:t></w:t>
      </w:r>
      <w:r>
        <w:t></w:t>
      </w:r>
      <w:r>
        <w:t></w:t>
      </w:r>
      <w:r>
        <w:t></w:t>
      </w:r>
      <w:r>
        <w:t></w:t>
      </w:r>
      <w:r>
        <w:rPr>
          <w:rFonts w:hint="eastAsia"/>
        </w:rPr>
        <w:t>НФО</w:t>
      </w:r>
      <w:r>
        <w:t></w:t>
      </w:r>
      <w:r>
        <w:rPr>
          <w:rFonts w:hint="eastAsia"/>
        </w:rPr>
        <w:t>–</w:t>
      </w:r>
      <w:r>
        <w:t></w:t>
      </w:r>
      <w:r>
        <w:t></w:t>
      </w:r>
      <w:r>
        <w:t></w:t>
      </w:r>
      <w:r>
        <w:t></w:t>
      </w:r>
      <w:r>
        <w:t></w:t>
      </w:r>
      <w:r>
        <w:t></w:t>
      </w:r>
      <w:r>
        <w:t></w:t>
      </w:r>
      <w:r>
        <w:t></w:t>
      </w:r>
      <w:r>
        <w:rPr>
          <w:rFonts w:hint="eastAsia"/>
        </w:rPr>
        <w:t>прецедентними</w:t>
      </w:r>
      <w:r>
        <w:t></w:t>
      </w:r>
      <w:r>
        <w:t></w:t>
      </w:r>
      <w:r>
        <w:t></w:t>
      </w:r>
      <w:r>
        <w:t></w:t>
      </w:r>
      <w:r>
        <w:t></w:t>
      </w:r>
      <w:r>
        <w:t></w:t>
      </w:r>
      <w:r>
        <w:rPr>
          <w:rFonts w:hint="eastAsia"/>
        </w:rPr>
        <w:t>НФО</w:t>
      </w:r>
      <w:r>
        <w:t></w:t>
      </w:r>
      <w:r>
        <w:rPr>
          <w:rFonts w:hint="eastAsia"/>
        </w:rPr>
        <w:t>–</w:t>
      </w:r>
      <w:r>
        <w:t></w:t>
      </w:r>
      <w:r>
        <w:t></w:t>
      </w:r>
      <w:r>
        <w:t></w:t>
      </w:r>
      <w:r>
        <w:t></w:t>
      </w:r>
      <w:r>
        <w:t></w:t>
      </w:r>
      <w:r>
        <w:t></w:t>
      </w:r>
      <w:r>
        <w:t></w:t>
      </w:r>
      <w:r>
        <w:t></w:t>
      </w:r>
      <w:r>
        <w:rPr>
          <w:rFonts w:hint="eastAsia"/>
        </w:rPr>
        <w:t>іншомовними</w:t>
      </w:r>
    </w:p>
    <w:p w:rsidR="00EF3269" w:rsidRDefault="00EF3269" w:rsidP="00EF3269">
      <w:r>
        <w:t></w:t>
      </w:r>
      <w:r>
        <w:t></w:t>
      </w:r>
      <w:r>
        <w:t></w:t>
      </w:r>
      <w:r>
        <w:t></w:t>
      </w:r>
      <w:r>
        <w:rPr>
          <w:rFonts w:hint="eastAsia"/>
        </w:rPr>
        <w:t>НФО</w:t>
      </w:r>
      <w:r>
        <w:t></w:t>
      </w:r>
      <w:r>
        <w:rPr>
          <w:rFonts w:hint="eastAsia"/>
        </w:rPr>
        <w:t>–</w:t>
      </w:r>
      <w:r>
        <w:t></w:t>
      </w:r>
      <w:r>
        <w:t></w:t>
      </w:r>
      <w:r>
        <w:t></w:t>
      </w:r>
      <w:r>
        <w:t></w:t>
      </w:r>
      <w:r>
        <w:t></w:t>
      </w:r>
      <w:r>
        <w:t></w:t>
      </w:r>
      <w:r>
        <w:t></w:t>
      </w:r>
      <w:r>
        <w:t></w:t>
      </w:r>
      <w:r>
        <w:t></w:t>
      </w:r>
      <w:r>
        <w:t></w:t>
      </w:r>
      <w:r>
        <w:rPr>
          <w:rFonts w:hint="eastAsia"/>
        </w:rPr>
        <w:t>символьними</w:t>
      </w:r>
      <w:r>
        <w:t></w:t>
      </w:r>
      <w:r>
        <w:t></w:t>
      </w:r>
      <w:r>
        <w:t></w:t>
      </w:r>
      <w:r>
        <w:t></w:t>
      </w:r>
      <w:r>
        <w:t></w:t>
      </w:r>
      <w:r>
        <w:rPr>
          <w:rFonts w:hint="eastAsia"/>
        </w:rPr>
        <w:t>НФО</w:t>
      </w:r>
      <w:r>
        <w:t></w:t>
      </w:r>
      <w:r>
        <w:rPr>
          <w:rFonts w:hint="eastAsia"/>
        </w:rPr>
        <w:t>–</w:t>
      </w:r>
      <w:r>
        <w:t></w:t>
      </w:r>
      <w:r>
        <w:t></w:t>
      </w:r>
      <w:r>
        <w:t></w:t>
      </w:r>
      <w:r>
        <w:t></w:t>
      </w:r>
      <w:r>
        <w:t></w:t>
      </w:r>
      <w:r>
        <w:t></w:t>
      </w:r>
      <w:r>
        <w:t></w:t>
      </w:r>
      <w:r>
        <w:t></w:t>
      </w:r>
      <w:r>
        <w:t></w:t>
      </w:r>
      <w:r>
        <w:t></w:t>
      </w:r>
      <w:r>
        <w:rPr>
          <w:rFonts w:hint="eastAsia"/>
        </w:rPr>
        <w:t>арготичними</w:t>
      </w:r>
      <w:r>
        <w:t></w:t>
      </w:r>
      <w:r>
        <w:rPr>
          <w:rFonts w:hint="eastAsia"/>
        </w:rPr>
        <w:t>субкультурними</w:t>
      </w:r>
    </w:p>
    <w:p w:rsidR="00EF3269" w:rsidRDefault="00EF3269" w:rsidP="00EF3269">
      <w:r>
        <w:t></w:t>
      </w:r>
      <w:r>
        <w:t></w:t>
      </w:r>
      <w:r>
        <w:t></w:t>
      </w:r>
      <w:r>
        <w:t></w:t>
      </w:r>
      <w:r>
        <w:rPr>
          <w:rFonts w:hint="eastAsia"/>
        </w:rPr>
        <w:t>НФО</w:t>
      </w:r>
      <w:r>
        <w:t></w:t>
      </w:r>
      <w:r>
        <w:rPr>
          <w:rFonts w:hint="eastAsia"/>
        </w:rPr>
        <w:t>–</w:t>
      </w:r>
      <w:r>
        <w:t></w:t>
      </w:r>
      <w:r>
        <w:t></w:t>
      </w:r>
      <w:r>
        <w:t></w:t>
      </w:r>
      <w:r>
        <w:t></w:t>
      </w:r>
      <w:r>
        <w:t></w:t>
      </w:r>
      <w:r>
        <w:t></w:t>
      </w:r>
      <w:r>
        <w:t></w:t>
      </w:r>
      <w:r>
        <w:rPr>
          <w:rFonts w:hint="eastAsia"/>
        </w:rPr>
        <w:t>асоціаціями</w:t>
      </w:r>
      <w:r>
        <w:t></w:t>
      </w:r>
      <w:r>
        <w:t></w:t>
      </w:r>
      <w:r>
        <w:rPr>
          <w:rFonts w:hint="eastAsia"/>
        </w:rPr>
        <w:t>раціонально</w:t>
      </w:r>
      <w:r>
        <w:t></w:t>
      </w:r>
      <w:r>
        <w:rPr>
          <w:rFonts w:hint="eastAsia"/>
        </w:rPr>
        <w:t>мисленнєвою</w:t>
      </w:r>
      <w:r>
        <w:t></w:t>
      </w:r>
      <w:r>
        <w:rPr>
          <w:rFonts w:hint="eastAsia"/>
        </w:rPr>
        <w:t>мотивацією</w:t>
      </w:r>
      <w:r>
        <w:t></w:t>
      </w:r>
      <w:r>
        <w:t></w:t>
      </w:r>
      <w:r>
        <w:t></w:t>
      </w:r>
      <w:r>
        <w:t></w:t>
      </w:r>
      <w:r>
        <w:t></w:t>
      </w:r>
      <w:r>
        <w:t></w:t>
      </w:r>
      <w:r>
        <w:rPr>
          <w:rFonts w:hint="eastAsia"/>
        </w:rPr>
        <w:t>НФО</w:t>
      </w:r>
      <w:r>
        <w:t></w:t>
      </w:r>
      <w:r>
        <w:rPr>
          <w:rFonts w:hint="eastAsia"/>
        </w:rPr>
        <w:t>–</w:t>
      </w:r>
    </w:p>
    <w:p w:rsidR="00EF3269" w:rsidRDefault="00EF3269" w:rsidP="00EF3269">
      <w:r>
        <w:t></w:t>
      </w:r>
      <w:r>
        <w:t></w:t>
      </w:r>
      <w:r>
        <w:t></w:t>
      </w:r>
      <w:r>
        <w:t></w:t>
      </w:r>
      <w:r>
        <w:t></w:t>
      </w:r>
      <w:r>
        <w:t></w:t>
      </w:r>
      <w:r>
        <w:t></w:t>
      </w:r>
      <w:r>
        <w:rPr>
          <w:rFonts w:hint="eastAsia"/>
        </w:rPr>
        <w:t>яку</w:t>
      </w:r>
      <w:r>
        <w:t></w:t>
      </w:r>
      <w:r>
        <w:rPr>
          <w:rFonts w:hint="eastAsia"/>
        </w:rPr>
        <w:t>реалізовано</w:t>
      </w:r>
      <w:r>
        <w:t></w:t>
      </w:r>
      <w:r>
        <w:rPr>
          <w:rFonts w:hint="eastAsia"/>
        </w:rPr>
        <w:t>на</w:t>
      </w:r>
      <w:r>
        <w:t></w:t>
      </w:r>
      <w:r>
        <w:rPr>
          <w:rFonts w:hint="eastAsia"/>
        </w:rPr>
        <w:t>партитивних</w:t>
      </w:r>
      <w:r>
        <w:t></w:t>
      </w:r>
      <w:r>
        <w:t></w:t>
      </w:r>
      <w:r>
        <w:t></w:t>
      </w:r>
      <w:r>
        <w:t></w:t>
      </w:r>
      <w:r>
        <w:t></w:t>
      </w:r>
      <w:r>
        <w:t></w:t>
      </w:r>
      <w:r>
        <w:rPr>
          <w:rFonts w:hint="eastAsia"/>
        </w:rPr>
        <w:t>НФО</w:t>
      </w:r>
      <w:r>
        <w:t></w:t>
      </w:r>
      <w:r>
        <w:rPr>
          <w:rFonts w:hint="eastAsia"/>
        </w:rPr>
        <w:t>–</w:t>
      </w:r>
      <w:r>
        <w:t></w:t>
      </w:r>
      <w:r>
        <w:t></w:t>
      </w:r>
      <w:r>
        <w:t></w:t>
      </w:r>
      <w:r>
        <w:t></w:t>
      </w:r>
      <w:r>
        <w:t></w:t>
      </w:r>
      <w:r>
        <w:t></w:t>
      </w:r>
      <w:r>
        <w:t></w:t>
      </w:r>
      <w:r>
        <w:t></w:t>
      </w:r>
      <w:r>
        <w:rPr>
          <w:rFonts w:hint="eastAsia"/>
        </w:rPr>
        <w:t>атрибутивних</w:t>
      </w:r>
      <w:r>
        <w:t></w:t>
      </w:r>
      <w:r>
        <w:t></w:t>
      </w:r>
      <w:r>
        <w:t></w:t>
      </w:r>
      <w:r>
        <w:t></w:t>
      </w:r>
      <w:r>
        <w:t></w:t>
      </w:r>
      <w:r>
        <w:rPr>
          <w:rFonts w:hint="eastAsia"/>
        </w:rPr>
        <w:t>НФО</w:t>
      </w:r>
      <w:r>
        <w:t></w:t>
      </w:r>
      <w:r>
        <w:rPr>
          <w:rFonts w:hint="eastAsia"/>
        </w:rPr>
        <w:t>–</w:t>
      </w:r>
    </w:p>
    <w:p w:rsidR="00EF3269" w:rsidRDefault="00EF3269" w:rsidP="00EF3269">
      <w:r>
        <w:t></w:t>
      </w:r>
      <w:r>
        <w:t></w:t>
      </w:r>
      <w:r>
        <w:t></w:t>
      </w:r>
      <w:r>
        <w:t></w:t>
      </w:r>
      <w:r>
        <w:t></w:t>
      </w:r>
      <w:r>
        <w:t></w:t>
      </w:r>
      <w:r>
        <w:t></w:t>
      </w:r>
      <w:r>
        <w:rPr>
          <w:rFonts w:hint="eastAsia"/>
        </w:rPr>
        <w:t>каузальних</w:t>
      </w:r>
      <w:r>
        <w:t></w:t>
      </w:r>
      <w:r>
        <w:t></w:t>
      </w:r>
      <w:r>
        <w:t></w:t>
      </w:r>
      <w:r>
        <w:t></w:t>
      </w:r>
      <w:r>
        <w:t></w:t>
      </w:r>
      <w:r>
        <w:rPr>
          <w:rFonts w:hint="eastAsia"/>
        </w:rPr>
        <w:t>НФО</w:t>
      </w:r>
      <w:r>
        <w:t></w:t>
      </w:r>
      <w:r>
        <w:rPr>
          <w:rFonts w:hint="eastAsia"/>
        </w:rPr>
        <w:t>–</w:t>
      </w:r>
      <w:r>
        <w:t></w:t>
      </w:r>
      <w:r>
        <w:t></w:t>
      </w:r>
      <w:r>
        <w:t></w:t>
      </w:r>
      <w:r>
        <w:t></w:t>
      </w:r>
      <w:r>
        <w:t></w:t>
      </w:r>
      <w:r>
        <w:t></w:t>
      </w:r>
      <w:r>
        <w:t></w:t>
      </w:r>
      <w:r>
        <w:t></w:t>
      </w:r>
      <w:r>
        <w:rPr>
          <w:rFonts w:hint="eastAsia"/>
        </w:rPr>
        <w:t>епістемологічних</w:t>
      </w:r>
      <w:r>
        <w:t></w:t>
      </w:r>
      <w:r>
        <w:t></w:t>
      </w:r>
      <w:r>
        <w:t></w:t>
      </w:r>
      <w:r>
        <w:t></w:t>
      </w:r>
      <w:r>
        <w:t></w:t>
      </w:r>
      <w:r>
        <w:rPr>
          <w:rFonts w:hint="eastAsia"/>
        </w:rPr>
        <w:t>НФО</w:t>
      </w:r>
      <w:r>
        <w:t></w:t>
      </w:r>
      <w:r>
        <w:rPr>
          <w:rFonts w:hint="eastAsia"/>
        </w:rPr>
        <w:t>–</w:t>
      </w:r>
      <w:r>
        <w:t></w:t>
      </w:r>
      <w:r>
        <w:t></w:t>
      </w:r>
      <w:r>
        <w:t></w:t>
      </w:r>
      <w:r>
        <w:t></w:t>
      </w:r>
      <w:r>
        <w:t></w:t>
      </w:r>
      <w:r>
        <w:t></w:t>
      </w:r>
    </w:p>
    <w:p w:rsidR="00EF3269" w:rsidRDefault="00EF3269" w:rsidP="00EF3269">
      <w:r>
        <w:rPr>
          <w:rFonts w:hint="eastAsia"/>
        </w:rPr>
        <w:t>відношеннях</w:t>
      </w:r>
      <w:r>
        <w:t></w:t>
      </w:r>
      <w:r>
        <w:t></w:t>
      </w:r>
      <w:r>
        <w:rPr>
          <w:rFonts w:hint="eastAsia"/>
        </w:rPr>
        <w:t>професійно</w:t>
      </w:r>
      <w:r>
        <w:t></w:t>
      </w:r>
      <w:r>
        <w:rPr>
          <w:rFonts w:hint="eastAsia"/>
        </w:rPr>
        <w:t>зумовленою</w:t>
      </w:r>
      <w:r>
        <w:t></w:t>
      </w:r>
      <w:r>
        <w:rPr>
          <w:rFonts w:hint="eastAsia"/>
        </w:rPr>
        <w:t>мотивацією</w:t>
      </w:r>
      <w:r>
        <w:t></w:t>
      </w:r>
      <w:r>
        <w:t></w:t>
      </w:r>
      <w:r>
        <w:t></w:t>
      </w:r>
      <w:r>
        <w:t></w:t>
      </w:r>
      <w:r>
        <w:t></w:t>
      </w:r>
      <w:r>
        <w:t></w:t>
      </w:r>
      <w:r>
        <w:rPr>
          <w:rFonts w:hint="eastAsia"/>
        </w:rPr>
        <w:t>НФО</w:t>
      </w:r>
      <w:r>
        <w:t></w:t>
      </w:r>
      <w:r>
        <w:rPr>
          <w:rFonts w:hint="eastAsia"/>
        </w:rPr>
        <w:t>–</w:t>
      </w:r>
      <w:r>
        <w:t></w:t>
      </w:r>
      <w:r>
        <w:t></w:t>
      </w:r>
      <w:r>
        <w:t></w:t>
      </w:r>
      <w:r>
        <w:t></w:t>
      </w:r>
      <w:r>
        <w:t></w:t>
      </w:r>
      <w:r>
        <w:t></w:t>
      </w:r>
      <w:r>
        <w:t></w:t>
      </w:r>
      <w:r>
        <w:t></w:t>
      </w:r>
      <w:r>
        <w:rPr>
          <w:rFonts w:hint="eastAsia"/>
        </w:rPr>
        <w:t>яка</w:t>
      </w:r>
    </w:p>
    <w:p w:rsidR="00EF3269" w:rsidRDefault="00EF3269" w:rsidP="00EF3269">
      <w:r>
        <w:rPr>
          <w:rFonts w:hint="eastAsia"/>
        </w:rPr>
        <w:t>відображає</w:t>
      </w:r>
      <w:r>
        <w:t></w:t>
      </w:r>
      <w:r>
        <w:rPr>
          <w:rFonts w:hint="eastAsia"/>
        </w:rPr>
        <w:t>асоціативні</w:t>
      </w:r>
      <w:r>
        <w:t></w:t>
      </w:r>
      <w:r>
        <w:rPr>
          <w:rFonts w:hint="eastAsia"/>
        </w:rPr>
        <w:t>зв</w:t>
      </w:r>
      <w:r>
        <w:t>ʼ</w:t>
      </w:r>
      <w:r>
        <w:rPr>
          <w:rFonts w:hint="eastAsia"/>
        </w:rPr>
        <w:t>язки</w:t>
      </w:r>
      <w:r>
        <w:t></w:t>
      </w:r>
      <w:r>
        <w:rPr>
          <w:rFonts w:hint="eastAsia"/>
        </w:rPr>
        <w:t>з</w:t>
      </w:r>
      <w:r>
        <w:t></w:t>
      </w:r>
      <w:r>
        <w:rPr>
          <w:rFonts w:hint="eastAsia"/>
        </w:rPr>
        <w:t>різними</w:t>
      </w:r>
      <w:r>
        <w:t></w:t>
      </w:r>
      <w:r>
        <w:rPr>
          <w:rFonts w:hint="eastAsia"/>
        </w:rPr>
        <w:t>професійними</w:t>
      </w:r>
      <w:r>
        <w:t></w:t>
      </w:r>
      <w:r>
        <w:rPr>
          <w:rFonts w:hint="eastAsia"/>
        </w:rPr>
        <w:t>сферами</w:t>
      </w:r>
      <w:r>
        <w:t></w:t>
      </w:r>
      <w:r>
        <w:rPr>
          <w:rFonts w:hint="eastAsia"/>
        </w:rPr>
        <w:t>людської</w:t>
      </w:r>
    </w:p>
    <w:p w:rsidR="00EF3269" w:rsidRDefault="00EF3269" w:rsidP="00EF3269">
      <w:r>
        <w:rPr>
          <w:rFonts w:hint="eastAsia"/>
        </w:rPr>
        <w:t>діяльності</w:t>
      </w:r>
      <w:r>
        <w:t></w:t>
      </w:r>
      <w:r>
        <w:t></w:t>
      </w:r>
      <w:r>
        <w:rPr>
          <w:rFonts w:hint="eastAsia"/>
        </w:rPr>
        <w:t>зокрема</w:t>
      </w:r>
      <w:r>
        <w:t></w:t>
      </w:r>
      <w:r>
        <w:rPr>
          <w:rFonts w:hint="eastAsia"/>
        </w:rPr>
        <w:t>з</w:t>
      </w:r>
      <w:r>
        <w:t></w:t>
      </w:r>
      <w:r>
        <w:rPr>
          <w:rFonts w:hint="eastAsia"/>
        </w:rPr>
        <w:t>транспортом</w:t>
      </w:r>
      <w:r>
        <w:t></w:t>
      </w:r>
      <w:r>
        <w:t></w:t>
      </w:r>
      <w:r>
        <w:rPr>
          <w:rFonts w:hint="eastAsia"/>
        </w:rPr>
        <w:t>спортом</w:t>
      </w:r>
      <w:r>
        <w:t></w:t>
      </w:r>
      <w:r>
        <w:t></w:t>
      </w:r>
      <w:r>
        <w:rPr>
          <w:rFonts w:hint="eastAsia"/>
        </w:rPr>
        <w:t>військовою</w:t>
      </w:r>
      <w:r>
        <w:t></w:t>
      </w:r>
      <w:r>
        <w:rPr>
          <w:rFonts w:hint="eastAsia"/>
        </w:rPr>
        <w:t>і</w:t>
      </w:r>
      <w:r>
        <w:t></w:t>
      </w:r>
      <w:r>
        <w:rPr>
          <w:rFonts w:hint="eastAsia"/>
        </w:rPr>
        <w:t>морською</w:t>
      </w:r>
      <w:r>
        <w:t></w:t>
      </w:r>
      <w:r>
        <w:rPr>
          <w:rFonts w:hint="eastAsia"/>
        </w:rPr>
        <w:t>справами</w:t>
      </w:r>
      <w:r>
        <w:t></w:t>
      </w:r>
    </w:p>
    <w:p w:rsidR="00EF3269" w:rsidRDefault="00EF3269" w:rsidP="00EF3269">
      <w:r>
        <w:rPr>
          <w:rFonts w:hint="eastAsia"/>
        </w:rPr>
        <w:t>біологічними</w:t>
      </w:r>
      <w:r>
        <w:t></w:t>
      </w:r>
      <w:r>
        <w:rPr>
          <w:rFonts w:hint="eastAsia"/>
        </w:rPr>
        <w:t>й</w:t>
      </w:r>
      <w:r>
        <w:t></w:t>
      </w:r>
      <w:r>
        <w:rPr>
          <w:rFonts w:hint="eastAsia"/>
        </w:rPr>
        <w:t>фізичними</w:t>
      </w:r>
      <w:r>
        <w:t></w:t>
      </w:r>
      <w:r>
        <w:rPr>
          <w:rFonts w:hint="eastAsia"/>
        </w:rPr>
        <w:t>науками</w:t>
      </w:r>
      <w:r>
        <w:t></w:t>
      </w:r>
      <w:r>
        <w:t></w:t>
      </w:r>
      <w:r>
        <w:rPr>
          <w:rFonts w:hint="eastAsia"/>
        </w:rPr>
        <w:t>соціальними</w:t>
      </w:r>
      <w:r>
        <w:t></w:t>
      </w:r>
      <w:r>
        <w:rPr>
          <w:rFonts w:hint="eastAsia"/>
        </w:rPr>
        <w:t>іграми</w:t>
      </w:r>
      <w:r>
        <w:t></w:t>
      </w:r>
      <w:r>
        <w:t></w:t>
      </w:r>
      <w:r>
        <w:rPr>
          <w:rFonts w:hint="eastAsia"/>
        </w:rPr>
        <w:t>Другий</w:t>
      </w:r>
      <w:r>
        <w:t></w:t>
      </w:r>
      <w:r>
        <w:rPr>
          <w:rFonts w:hint="eastAsia"/>
        </w:rPr>
        <w:t>тип</w:t>
      </w:r>
      <w:r>
        <w:t></w:t>
      </w:r>
      <w:r>
        <w:rPr>
          <w:rFonts w:hint="eastAsia"/>
        </w:rPr>
        <w:t>мотивації</w:t>
      </w:r>
      <w:r>
        <w:t></w:t>
      </w:r>
      <w:r>
        <w:rPr>
          <w:rFonts w:hint="eastAsia"/>
        </w:rPr>
        <w:t>–</w:t>
      </w:r>
    </w:p>
    <w:p w:rsidR="00EF3269" w:rsidRDefault="00EF3269" w:rsidP="00EF3269">
      <w:r>
        <w:rPr>
          <w:rFonts w:hint="eastAsia"/>
        </w:rPr>
        <w:t>парадоксальна</w:t>
      </w:r>
      <w:r>
        <w:t></w:t>
      </w:r>
      <w:r>
        <w:t></w:t>
      </w:r>
      <w:r>
        <w:t></w:t>
      </w:r>
      <w:r>
        <w:t></w:t>
      </w:r>
      <w:r>
        <w:t></w:t>
      </w:r>
      <w:r>
        <w:t></w:t>
      </w:r>
      <w:r>
        <w:rPr>
          <w:rFonts w:hint="eastAsia"/>
        </w:rPr>
        <w:t>НФО</w:t>
      </w:r>
      <w:r>
        <w:t></w:t>
      </w:r>
      <w:r>
        <w:rPr>
          <w:rFonts w:hint="eastAsia"/>
        </w:rPr>
        <w:t>–</w:t>
      </w:r>
      <w:r>
        <w:t></w:t>
      </w:r>
      <w:r>
        <w:t></w:t>
      </w:r>
      <w:r>
        <w:t></w:t>
      </w:r>
      <w:r>
        <w:t></w:t>
      </w:r>
      <w:r>
        <w:t></w:t>
      </w:r>
      <w:r>
        <w:t></w:t>
      </w:r>
      <w:r>
        <w:t></w:t>
      </w:r>
      <w:r>
        <w:rPr>
          <w:rFonts w:hint="eastAsia"/>
        </w:rPr>
        <w:t>в</w:t>
      </w:r>
      <w:r>
        <w:t></w:t>
      </w:r>
      <w:r>
        <w:rPr>
          <w:rFonts w:hint="eastAsia"/>
        </w:rPr>
        <w:t>основі</w:t>
      </w:r>
      <w:r>
        <w:t></w:t>
      </w:r>
      <w:r>
        <w:rPr>
          <w:rFonts w:hint="eastAsia"/>
        </w:rPr>
        <w:t>якої</w:t>
      </w:r>
      <w:r>
        <w:t></w:t>
      </w:r>
      <w:r>
        <w:rPr>
          <w:rFonts w:hint="eastAsia"/>
        </w:rPr>
        <w:t>лежать</w:t>
      </w:r>
      <w:r>
        <w:t></w:t>
      </w:r>
      <w:r>
        <w:rPr>
          <w:rFonts w:hint="eastAsia"/>
        </w:rPr>
        <w:t>парадоксальні</w:t>
      </w:r>
      <w:r>
        <w:t></w:t>
      </w:r>
      <w:r>
        <w:rPr>
          <w:rFonts w:hint="eastAsia"/>
        </w:rPr>
        <w:t>за</w:t>
      </w:r>
      <w:r>
        <w:t></w:t>
      </w:r>
      <w:r>
        <w:rPr>
          <w:rFonts w:hint="eastAsia"/>
        </w:rPr>
        <w:t>способом</w:t>
      </w:r>
    </w:p>
    <w:p w:rsidR="00EF3269" w:rsidRDefault="00EF3269" w:rsidP="00EF3269">
      <w:r>
        <w:rPr>
          <w:rFonts w:hint="eastAsia"/>
        </w:rPr>
        <w:t>семантичної</w:t>
      </w:r>
      <w:r>
        <w:t></w:t>
      </w:r>
      <w:r>
        <w:rPr>
          <w:rFonts w:hint="eastAsia"/>
        </w:rPr>
        <w:t>узгодженості</w:t>
      </w:r>
      <w:r>
        <w:t></w:t>
      </w:r>
      <w:r>
        <w:rPr>
          <w:rFonts w:hint="eastAsia"/>
        </w:rPr>
        <w:t>ознаки</w:t>
      </w:r>
      <w:r>
        <w:t></w:t>
      </w:r>
      <w:r>
        <w:t></w:t>
      </w:r>
      <w:r>
        <w:rPr>
          <w:rFonts w:hint="eastAsia"/>
        </w:rPr>
        <w:t>що</w:t>
      </w:r>
      <w:r>
        <w:t></w:t>
      </w:r>
      <w:r>
        <w:rPr>
          <w:rFonts w:hint="eastAsia"/>
        </w:rPr>
        <w:t>належать</w:t>
      </w:r>
      <w:r>
        <w:t></w:t>
      </w:r>
      <w:r>
        <w:rPr>
          <w:rFonts w:hint="eastAsia"/>
        </w:rPr>
        <w:t>до</w:t>
      </w:r>
      <w:r>
        <w:t></w:t>
      </w:r>
      <w:r>
        <w:rPr>
          <w:rFonts w:hint="eastAsia"/>
        </w:rPr>
        <w:t>вигаданого</w:t>
      </w:r>
      <w:r>
        <w:t></w:t>
      </w:r>
      <w:r>
        <w:rPr>
          <w:rFonts w:hint="eastAsia"/>
        </w:rPr>
        <w:t>або</w:t>
      </w:r>
      <w:r>
        <w:t></w:t>
      </w:r>
      <w:r>
        <w:rPr>
          <w:rFonts w:hint="eastAsia"/>
        </w:rPr>
        <w:t>ірраціонального</w:t>
      </w:r>
    </w:p>
    <w:p w:rsidR="00EF3269" w:rsidRDefault="00EF3269" w:rsidP="00EF3269">
      <w:r>
        <w:rPr>
          <w:rFonts w:hint="eastAsia"/>
        </w:rPr>
        <w:t>світу</w:t>
      </w:r>
      <w:r>
        <w:t></w:t>
      </w:r>
      <w:r>
        <w:t></w:t>
      </w:r>
      <w:r>
        <w:rPr>
          <w:rFonts w:hint="eastAsia"/>
        </w:rPr>
        <w:t>Залежно</w:t>
      </w:r>
      <w:r>
        <w:t></w:t>
      </w:r>
      <w:r>
        <w:rPr>
          <w:rFonts w:hint="eastAsia"/>
        </w:rPr>
        <w:t>від</w:t>
      </w:r>
      <w:r>
        <w:t></w:t>
      </w:r>
      <w:r>
        <w:rPr>
          <w:rFonts w:hint="eastAsia"/>
        </w:rPr>
        <w:t>природи</w:t>
      </w:r>
      <w:r>
        <w:t></w:t>
      </w:r>
      <w:r>
        <w:rPr>
          <w:rFonts w:hint="eastAsia"/>
        </w:rPr>
        <w:t>парадоксальності</w:t>
      </w:r>
      <w:r>
        <w:t></w:t>
      </w:r>
      <w:r>
        <w:rPr>
          <w:rFonts w:hint="eastAsia"/>
        </w:rPr>
        <w:t>мотиватора</w:t>
      </w:r>
      <w:r>
        <w:t></w:t>
      </w:r>
      <w:r>
        <w:rPr>
          <w:rFonts w:hint="eastAsia"/>
        </w:rPr>
        <w:t>НФО</w:t>
      </w:r>
      <w:r>
        <w:t></w:t>
      </w:r>
      <w:r>
        <w:rPr>
          <w:rFonts w:hint="eastAsia"/>
        </w:rPr>
        <w:t>цього</w:t>
      </w:r>
      <w:r>
        <w:t></w:t>
      </w:r>
      <w:r>
        <w:rPr>
          <w:rFonts w:hint="eastAsia"/>
        </w:rPr>
        <w:t>типу</w:t>
      </w:r>
      <w:r>
        <w:t></w:t>
      </w:r>
      <w:r>
        <w:rPr>
          <w:rFonts w:hint="eastAsia"/>
        </w:rPr>
        <w:t>нами</w:t>
      </w:r>
    </w:p>
    <w:p w:rsidR="00EF3269" w:rsidRDefault="00EF3269" w:rsidP="00EF3269">
      <w:r>
        <w:rPr>
          <w:rFonts w:hint="eastAsia"/>
        </w:rPr>
        <w:t>виокремлено</w:t>
      </w:r>
      <w:r>
        <w:t></w:t>
      </w:r>
      <w:r>
        <w:rPr>
          <w:rFonts w:hint="eastAsia"/>
        </w:rPr>
        <w:t>кілька</w:t>
      </w:r>
      <w:r>
        <w:t></w:t>
      </w:r>
      <w:r>
        <w:rPr>
          <w:rFonts w:hint="eastAsia"/>
        </w:rPr>
        <w:t>груп</w:t>
      </w:r>
      <w:r>
        <w:t></w:t>
      </w:r>
      <w:r>
        <w:rPr>
          <w:rFonts w:hint="eastAsia"/>
        </w:rPr>
        <w:t>НФО</w:t>
      </w:r>
      <w:r>
        <w:t></w:t>
      </w:r>
      <w:r>
        <w:t></w:t>
      </w:r>
      <w:r>
        <w:rPr>
          <w:rFonts w:hint="eastAsia"/>
        </w:rPr>
        <w:t>в</w:t>
      </w:r>
      <w:r>
        <w:t></w:t>
      </w:r>
      <w:r>
        <w:rPr>
          <w:rFonts w:hint="eastAsia"/>
        </w:rPr>
        <w:t>основу</w:t>
      </w:r>
      <w:r>
        <w:t></w:t>
      </w:r>
      <w:r>
        <w:rPr>
          <w:rFonts w:hint="eastAsia"/>
        </w:rPr>
        <w:t>яких</w:t>
      </w:r>
      <w:r>
        <w:t></w:t>
      </w:r>
      <w:r>
        <w:rPr>
          <w:rFonts w:hint="eastAsia"/>
        </w:rPr>
        <w:t>закладено</w:t>
      </w:r>
      <w:r>
        <w:t></w:t>
      </w:r>
      <w:r>
        <w:rPr>
          <w:rFonts w:hint="eastAsia"/>
        </w:rPr>
        <w:t>парадоксальність</w:t>
      </w:r>
      <w:r>
        <w:t></w:t>
      </w:r>
      <w:r>
        <w:rPr>
          <w:rFonts w:hint="eastAsia"/>
        </w:rPr>
        <w:t>виконуваної</w:t>
      </w:r>
    </w:p>
    <w:p w:rsidR="00EF3269" w:rsidRDefault="00EF3269" w:rsidP="00EF3269">
      <w:r>
        <w:rPr>
          <w:rFonts w:hint="eastAsia"/>
        </w:rPr>
        <w:t>дії</w:t>
      </w:r>
      <w:r>
        <w:t></w:t>
      </w:r>
      <w:r>
        <w:rPr>
          <w:rFonts w:hint="eastAsia"/>
        </w:rPr>
        <w:t>об</w:t>
      </w:r>
      <w:r>
        <w:t>ʼ</w:t>
      </w:r>
      <w:r>
        <w:rPr>
          <w:rFonts w:hint="eastAsia"/>
        </w:rPr>
        <w:t>єктом</w:t>
      </w:r>
      <w:r>
        <w:t></w:t>
      </w:r>
      <w:r>
        <w:rPr>
          <w:rFonts w:hint="eastAsia"/>
        </w:rPr>
        <w:t>номінації</w:t>
      </w:r>
      <w:r>
        <w:t></w:t>
      </w:r>
      <w:r>
        <w:t></w:t>
      </w:r>
      <w:r>
        <w:t></w:t>
      </w:r>
      <w:r>
        <w:t></w:t>
      </w:r>
      <w:r>
        <w:t></w:t>
      </w:r>
      <w:r>
        <w:rPr>
          <w:rFonts w:hint="eastAsia"/>
        </w:rPr>
        <w:t>НФО</w:t>
      </w:r>
      <w:r>
        <w:t></w:t>
      </w:r>
      <w:r>
        <w:rPr>
          <w:rFonts w:hint="eastAsia"/>
        </w:rPr>
        <w:t>–</w:t>
      </w:r>
      <w:r>
        <w:t></w:t>
      </w:r>
      <w:r>
        <w:t></w:t>
      </w:r>
      <w:r>
        <w:t></w:t>
      </w:r>
      <w:r>
        <w:t></w:t>
      </w:r>
      <w:r>
        <w:t></w:t>
      </w:r>
      <w:r>
        <w:t></w:t>
      </w:r>
      <w:r>
        <w:t></w:t>
      </w:r>
      <w:r>
        <w:t></w:t>
      </w:r>
      <w:r>
        <w:rPr>
          <w:rFonts w:hint="eastAsia"/>
        </w:rPr>
        <w:t>ознаки</w:t>
      </w:r>
      <w:r>
        <w:t></w:t>
      </w:r>
      <w:r>
        <w:rPr>
          <w:rFonts w:hint="eastAsia"/>
        </w:rPr>
        <w:t>об</w:t>
      </w:r>
      <w:r>
        <w:t>ʼ</w:t>
      </w:r>
      <w:r>
        <w:rPr>
          <w:rFonts w:hint="eastAsia"/>
        </w:rPr>
        <w:t>єкта</w:t>
      </w:r>
      <w:r>
        <w:t></w:t>
      </w:r>
      <w:r>
        <w:rPr>
          <w:rFonts w:hint="eastAsia"/>
        </w:rPr>
        <w:t>номінації</w:t>
      </w:r>
      <w:r>
        <w:t></w:t>
      </w:r>
      <w:r>
        <w:t></w:t>
      </w:r>
      <w:r>
        <w:t></w:t>
      </w:r>
      <w:r>
        <w:t></w:t>
      </w:r>
      <w:r>
        <w:t></w:t>
      </w:r>
      <w:r>
        <w:rPr>
          <w:rFonts w:hint="eastAsia"/>
        </w:rPr>
        <w:t>НФО</w:t>
      </w:r>
      <w:r>
        <w:t></w:t>
      </w:r>
      <w:r>
        <w:rPr>
          <w:rFonts w:hint="eastAsia"/>
        </w:rPr>
        <w:t>–</w:t>
      </w:r>
      <w:r>
        <w:t></w:t>
      </w:r>
      <w:r>
        <w:t></w:t>
      </w:r>
      <w:r>
        <w:t></w:t>
      </w:r>
      <w:r>
        <w:t></w:t>
      </w:r>
      <w:r>
        <w:t></w:t>
      </w:r>
      <w:r>
        <w:t></w:t>
      </w:r>
      <w:r>
        <w:t></w:t>
      </w:r>
      <w:r>
        <w:rPr>
          <w:rFonts w:hint="eastAsia"/>
        </w:rPr>
        <w:t>та</w:t>
      </w:r>
    </w:p>
    <w:p w:rsidR="00EF3269" w:rsidRDefault="00EF3269" w:rsidP="00EF3269">
      <w:r>
        <w:rPr>
          <w:rFonts w:hint="eastAsia"/>
        </w:rPr>
        <w:t>ознаки</w:t>
      </w:r>
      <w:r>
        <w:t></w:t>
      </w:r>
      <w:r>
        <w:rPr>
          <w:rFonts w:hint="eastAsia"/>
        </w:rPr>
        <w:t>дії</w:t>
      </w:r>
      <w:r>
        <w:t></w:t>
      </w:r>
      <w:r>
        <w:t></w:t>
      </w:r>
      <w:r>
        <w:t></w:t>
      </w:r>
      <w:r>
        <w:t></w:t>
      </w:r>
      <w:r>
        <w:rPr>
          <w:rFonts w:hint="eastAsia"/>
        </w:rPr>
        <w:t>НФО</w:t>
      </w:r>
      <w:r>
        <w:t></w:t>
      </w:r>
      <w:r>
        <w:rPr>
          <w:rFonts w:hint="eastAsia"/>
        </w:rPr>
        <w:t>–</w:t>
      </w:r>
      <w:r>
        <w:t></w:t>
      </w:r>
      <w:r>
        <w:t></w:t>
      </w:r>
      <w:r>
        <w:t></w:t>
      </w:r>
      <w:r>
        <w:t></w:t>
      </w:r>
      <w:r>
        <w:t></w:t>
      </w:r>
      <w:r>
        <w:t></w:t>
      </w:r>
      <w:r>
        <w:t></w:t>
      </w:r>
      <w:r>
        <w:rPr>
          <w:rFonts w:hint="eastAsia"/>
        </w:rPr>
        <w:t>Внутрішньомовну</w:t>
      </w:r>
      <w:r>
        <w:t></w:t>
      </w:r>
      <w:r>
        <w:rPr>
          <w:rFonts w:hint="eastAsia"/>
        </w:rPr>
        <w:t>мотивацію</w:t>
      </w:r>
      <w:r>
        <w:t></w:t>
      </w:r>
      <w:r>
        <w:t></w:t>
      </w:r>
      <w:r>
        <w:t></w:t>
      </w:r>
      <w:r>
        <w:t></w:t>
      </w:r>
      <w:r>
        <w:t></w:t>
      </w:r>
      <w:r>
        <w:rPr>
          <w:rFonts w:hint="eastAsia"/>
        </w:rPr>
        <w:t>НФО</w:t>
      </w:r>
      <w:r>
        <w:t></w:t>
      </w:r>
      <w:r>
        <w:rPr>
          <w:rFonts w:hint="eastAsia"/>
        </w:rPr>
        <w:t>–</w:t>
      </w:r>
      <w:r>
        <w:t></w:t>
      </w:r>
      <w:r>
        <w:t></w:t>
      </w:r>
      <w:r>
        <w:t></w:t>
      </w:r>
      <w:r>
        <w:t></w:t>
      </w:r>
      <w:r>
        <w:t></w:t>
      </w:r>
      <w:r>
        <w:t></w:t>
      </w:r>
      <w:r>
        <w:rPr>
          <w:rFonts w:hint="eastAsia"/>
        </w:rPr>
        <w:t>визначено</w:t>
      </w:r>
    </w:p>
    <w:p w:rsidR="00EF3269" w:rsidRDefault="00EF3269" w:rsidP="00EF3269">
      <w:r>
        <w:rPr>
          <w:rFonts w:hint="eastAsia"/>
        </w:rPr>
        <w:t>синергетичним</w:t>
      </w:r>
      <w:r>
        <w:t></w:t>
      </w:r>
      <w:r>
        <w:rPr>
          <w:rFonts w:hint="eastAsia"/>
        </w:rPr>
        <w:t>характером</w:t>
      </w:r>
      <w:r>
        <w:t></w:t>
      </w:r>
      <w:r>
        <w:rPr>
          <w:rFonts w:hint="eastAsia"/>
        </w:rPr>
        <w:t>самої</w:t>
      </w:r>
      <w:r>
        <w:t></w:t>
      </w:r>
      <w:r>
        <w:rPr>
          <w:rFonts w:hint="eastAsia"/>
        </w:rPr>
        <w:t>мови</w:t>
      </w:r>
      <w:r>
        <w:t></w:t>
      </w:r>
      <w:r>
        <w:rPr>
          <w:rFonts w:hint="eastAsia"/>
        </w:rPr>
        <w:t>й</w:t>
      </w:r>
      <w:r>
        <w:t></w:t>
      </w:r>
      <w:r>
        <w:rPr>
          <w:rFonts w:hint="eastAsia"/>
        </w:rPr>
        <w:t>вербалізовано</w:t>
      </w:r>
      <w:r>
        <w:t></w:t>
      </w:r>
      <w:r>
        <w:rPr>
          <w:rFonts w:hint="eastAsia"/>
        </w:rPr>
        <w:t>через</w:t>
      </w:r>
      <w:r>
        <w:t></w:t>
      </w:r>
      <w:r>
        <w:rPr>
          <w:rFonts w:hint="eastAsia"/>
        </w:rPr>
        <w:t>еліптичні</w:t>
      </w:r>
      <w:r>
        <w:t></w:t>
      </w:r>
      <w:r>
        <w:t></w:t>
      </w:r>
      <w:r>
        <w:t></w:t>
      </w:r>
      <w:r>
        <w:t></w:t>
      </w:r>
      <w:r>
        <w:t></w:t>
      </w:r>
      <w:r>
        <w:rPr>
          <w:rFonts w:hint="eastAsia"/>
        </w:rPr>
        <w:t>НФО</w:t>
      </w:r>
      <w:r>
        <w:t></w:t>
      </w:r>
      <w:r>
        <w:rPr>
          <w:rFonts w:hint="eastAsia"/>
        </w:rPr>
        <w:t>–</w:t>
      </w:r>
    </w:p>
    <w:p w:rsidR="00EF3269" w:rsidRDefault="00EF3269" w:rsidP="00EF3269">
      <w:r>
        <w:t></w:t>
      </w:r>
      <w:r>
        <w:t></w:t>
      </w:r>
      <w:r>
        <w:t></w:t>
      </w:r>
      <w:r>
        <w:t></w:t>
      </w:r>
      <w:r>
        <w:t></w:t>
      </w:r>
      <w:r>
        <w:t></w:t>
      </w:r>
      <w:r>
        <w:t></w:t>
      </w:r>
      <w:r>
        <w:t></w:t>
      </w:r>
      <w:r>
        <w:t></w:t>
      </w:r>
      <w:r>
        <w:rPr>
          <w:rFonts w:hint="eastAsia"/>
        </w:rPr>
        <w:t>редуплікативні</w:t>
      </w:r>
      <w:r>
        <w:t></w:t>
      </w:r>
      <w:r>
        <w:t></w:t>
      </w:r>
      <w:r>
        <w:t></w:t>
      </w:r>
      <w:r>
        <w:t></w:t>
      </w:r>
      <w:r>
        <w:t></w:t>
      </w:r>
      <w:r>
        <w:rPr>
          <w:rFonts w:hint="eastAsia"/>
        </w:rPr>
        <w:t>НФО</w:t>
      </w:r>
      <w:r>
        <w:t></w:t>
      </w:r>
      <w:r>
        <w:rPr>
          <w:rFonts w:hint="eastAsia"/>
        </w:rPr>
        <w:t>–</w:t>
      </w:r>
      <w:r>
        <w:t></w:t>
      </w:r>
      <w:r>
        <w:t></w:t>
      </w:r>
      <w:r>
        <w:t></w:t>
      </w:r>
      <w:r>
        <w:t></w:t>
      </w:r>
      <w:r>
        <w:t></w:t>
      </w:r>
      <w:r>
        <w:t></w:t>
      </w:r>
      <w:r>
        <w:t></w:t>
      </w:r>
      <w:r>
        <w:t></w:t>
      </w:r>
      <w:r>
        <w:t></w:t>
      </w:r>
      <w:r>
        <w:rPr>
          <w:rFonts w:hint="eastAsia"/>
        </w:rPr>
        <w:t>та</w:t>
      </w:r>
      <w:r>
        <w:t></w:t>
      </w:r>
      <w:r>
        <w:rPr>
          <w:rFonts w:hint="eastAsia"/>
        </w:rPr>
        <w:t>бінарні</w:t>
      </w:r>
      <w:r>
        <w:t></w:t>
      </w:r>
      <w:r>
        <w:rPr>
          <w:rFonts w:hint="eastAsia"/>
        </w:rPr>
        <w:t>структури</w:t>
      </w:r>
      <w:r>
        <w:t></w:t>
      </w:r>
      <w:r>
        <w:t></w:t>
      </w:r>
      <w:r>
        <w:t></w:t>
      </w:r>
      <w:r>
        <w:t></w:t>
      </w:r>
      <w:r>
        <w:t></w:t>
      </w:r>
      <w:r>
        <w:rPr>
          <w:rFonts w:hint="eastAsia"/>
        </w:rPr>
        <w:t>НФО</w:t>
      </w:r>
      <w:r>
        <w:t></w:t>
      </w:r>
      <w:r>
        <w:rPr>
          <w:rFonts w:hint="eastAsia"/>
        </w:rPr>
        <w:t>–</w:t>
      </w:r>
      <w:r>
        <w:t></w:t>
      </w:r>
      <w:r>
        <w:t></w:t>
      </w:r>
      <w:r>
        <w:t></w:t>
      </w:r>
      <w:r>
        <w:t></w:t>
      </w:r>
      <w:r>
        <w:t></w:t>
      </w:r>
      <w:r>
        <w:t></w:t>
      </w:r>
      <w:r>
        <w:t></w:t>
      </w:r>
    </w:p>
    <w:p w:rsidR="00EF3269" w:rsidRDefault="00EF3269" w:rsidP="00EF3269">
      <w:r>
        <w:rPr>
          <w:rFonts w:hint="eastAsia"/>
        </w:rPr>
        <w:t>Невід</w:t>
      </w:r>
      <w:r>
        <w:t>ʼ</w:t>
      </w:r>
      <w:r>
        <w:rPr>
          <w:rFonts w:hint="eastAsia"/>
        </w:rPr>
        <w:t>ємним</w:t>
      </w:r>
      <w:r>
        <w:t></w:t>
      </w:r>
      <w:r>
        <w:rPr>
          <w:rFonts w:hint="eastAsia"/>
        </w:rPr>
        <w:t>компонентом</w:t>
      </w:r>
      <w:r>
        <w:t></w:t>
      </w:r>
      <w:r>
        <w:rPr>
          <w:rFonts w:hint="eastAsia"/>
        </w:rPr>
        <w:t>фразеологічного</w:t>
      </w:r>
      <w:r>
        <w:t></w:t>
      </w:r>
      <w:r>
        <w:rPr>
          <w:rFonts w:hint="eastAsia"/>
        </w:rPr>
        <w:t>значення</w:t>
      </w:r>
      <w:r>
        <w:t></w:t>
      </w:r>
      <w:r>
        <w:rPr>
          <w:rFonts w:hint="eastAsia"/>
        </w:rPr>
        <w:t>є</w:t>
      </w:r>
      <w:r>
        <w:t></w:t>
      </w:r>
      <w:r>
        <w:rPr>
          <w:rFonts w:hint="eastAsia"/>
        </w:rPr>
        <w:t>оцінка</w:t>
      </w:r>
      <w:r>
        <w:t></w:t>
      </w:r>
      <w:r>
        <w:t></w:t>
      </w:r>
      <w:r>
        <w:rPr>
          <w:rFonts w:hint="eastAsia"/>
        </w:rPr>
        <w:t>яка</w:t>
      </w:r>
      <w:r>
        <w:t></w:t>
      </w:r>
      <w:r>
        <w:rPr>
          <w:rFonts w:hint="eastAsia"/>
        </w:rPr>
        <w:t>в</w:t>
      </w:r>
      <w:r>
        <w:t></w:t>
      </w:r>
      <w:r>
        <w:rPr>
          <w:rFonts w:hint="eastAsia"/>
        </w:rPr>
        <w:t>поєднанні</w:t>
      </w:r>
      <w:r>
        <w:t></w:t>
      </w:r>
      <w:r>
        <w:rPr>
          <w:rFonts w:hint="eastAsia"/>
        </w:rPr>
        <w:t>з</w:t>
      </w:r>
      <w:r>
        <w:t></w:t>
      </w:r>
    </w:p>
    <w:p w:rsidR="00EF3269" w:rsidRDefault="00EF3269" w:rsidP="00EF3269">
      <w:r>
        <w:t></w:t>
      </w:r>
      <w:r>
        <w:t></w:t>
      </w:r>
      <w:r>
        <w:t></w:t>
      </w:r>
    </w:p>
    <w:p w:rsidR="00EF3269" w:rsidRDefault="00EF3269" w:rsidP="00EF3269">
      <w:r>
        <w:rPr>
          <w:rFonts w:hint="eastAsia"/>
        </w:rPr>
        <w:t>когнітивно</w:t>
      </w:r>
      <w:r>
        <w:t></w:t>
      </w:r>
      <w:r>
        <w:rPr>
          <w:rFonts w:hint="eastAsia"/>
        </w:rPr>
        <w:t>зумовленою</w:t>
      </w:r>
      <w:r>
        <w:t></w:t>
      </w:r>
      <w:r>
        <w:rPr>
          <w:rFonts w:hint="eastAsia"/>
        </w:rPr>
        <w:t>семантикою</w:t>
      </w:r>
      <w:r>
        <w:t></w:t>
      </w:r>
      <w:r>
        <w:rPr>
          <w:rFonts w:hint="eastAsia"/>
        </w:rPr>
        <w:t>відображає</w:t>
      </w:r>
      <w:r>
        <w:t></w:t>
      </w:r>
      <w:r>
        <w:rPr>
          <w:rFonts w:hint="eastAsia"/>
        </w:rPr>
        <w:t>різні</w:t>
      </w:r>
      <w:r>
        <w:t></w:t>
      </w:r>
      <w:r>
        <w:rPr>
          <w:rFonts w:hint="eastAsia"/>
        </w:rPr>
        <w:t>почуття</w:t>
      </w:r>
      <w:r>
        <w:t></w:t>
      </w:r>
      <w:r>
        <w:rPr>
          <w:rFonts w:hint="eastAsia"/>
        </w:rPr>
        <w:t>ставлення</w:t>
      </w:r>
      <w:r>
        <w:t></w:t>
      </w:r>
      <w:r>
        <w:rPr>
          <w:rFonts w:hint="eastAsia"/>
        </w:rPr>
        <w:t>індивіда</w:t>
      </w:r>
      <w:r>
        <w:t></w:t>
      </w:r>
      <w:r>
        <w:rPr>
          <w:rFonts w:hint="eastAsia"/>
        </w:rPr>
        <w:t>до</w:t>
      </w:r>
    </w:p>
    <w:p w:rsidR="00EF3269" w:rsidRDefault="00EF3269" w:rsidP="00EF3269">
      <w:r>
        <w:rPr>
          <w:rFonts w:hint="eastAsia"/>
        </w:rPr>
        <w:t>об’єкта</w:t>
      </w:r>
      <w:r>
        <w:t></w:t>
      </w:r>
      <w:r>
        <w:rPr>
          <w:rFonts w:hint="eastAsia"/>
        </w:rPr>
        <w:t>номінації</w:t>
      </w:r>
      <w:r>
        <w:t></w:t>
      </w:r>
      <w:r>
        <w:t></w:t>
      </w:r>
      <w:r>
        <w:rPr>
          <w:rFonts w:hint="eastAsia"/>
        </w:rPr>
        <w:t>Аналіз</w:t>
      </w:r>
      <w:r>
        <w:t></w:t>
      </w:r>
      <w:r>
        <w:rPr>
          <w:rFonts w:hint="eastAsia"/>
        </w:rPr>
        <w:t>фактичного</w:t>
      </w:r>
      <w:r>
        <w:t></w:t>
      </w:r>
      <w:r>
        <w:rPr>
          <w:rFonts w:hint="eastAsia"/>
        </w:rPr>
        <w:t>матеріалу</w:t>
      </w:r>
      <w:r>
        <w:t></w:t>
      </w:r>
      <w:r>
        <w:rPr>
          <w:rFonts w:hint="eastAsia"/>
        </w:rPr>
        <w:t>дозволив</w:t>
      </w:r>
      <w:r>
        <w:t></w:t>
      </w:r>
      <w:r>
        <w:rPr>
          <w:rFonts w:hint="eastAsia"/>
        </w:rPr>
        <w:t>виокремити</w:t>
      </w:r>
      <w:r>
        <w:t></w:t>
      </w:r>
      <w:r>
        <w:rPr>
          <w:rFonts w:hint="eastAsia"/>
        </w:rPr>
        <w:t>властиву</w:t>
      </w:r>
    </w:p>
    <w:p w:rsidR="00EF3269" w:rsidRDefault="00EF3269" w:rsidP="00EF3269">
      <w:r>
        <w:rPr>
          <w:rFonts w:hint="eastAsia"/>
        </w:rPr>
        <w:t>НФО</w:t>
      </w:r>
      <w:r>
        <w:t></w:t>
      </w:r>
      <w:r>
        <w:rPr>
          <w:rFonts w:hint="eastAsia"/>
        </w:rPr>
        <w:t>раціонально</w:t>
      </w:r>
      <w:r>
        <w:t></w:t>
      </w:r>
      <w:r>
        <w:rPr>
          <w:rFonts w:hint="eastAsia"/>
        </w:rPr>
        <w:t>етичну</w:t>
      </w:r>
      <w:r>
        <w:t></w:t>
      </w:r>
      <w:r>
        <w:t></w:t>
      </w:r>
      <w:r>
        <w:t></w:t>
      </w:r>
      <w:r>
        <w:t></w:t>
      </w:r>
      <w:r>
        <w:t></w:t>
      </w:r>
      <w:r>
        <w:t></w:t>
      </w:r>
      <w:r>
        <w:t></w:t>
      </w:r>
      <w:r>
        <w:rPr>
          <w:rFonts w:hint="eastAsia"/>
        </w:rPr>
        <w:t>НФО</w:t>
      </w:r>
      <w:r>
        <w:t></w:t>
      </w:r>
      <w:r>
        <w:rPr>
          <w:rFonts w:hint="eastAsia"/>
        </w:rPr>
        <w:t>–</w:t>
      </w:r>
      <w:r>
        <w:t></w:t>
      </w:r>
      <w:r>
        <w:t></w:t>
      </w:r>
      <w:r>
        <w:t></w:t>
      </w:r>
      <w:r>
        <w:t></w:t>
      </w:r>
      <w:r>
        <w:t></w:t>
      </w:r>
      <w:r>
        <w:t></w:t>
      </w:r>
      <w:r>
        <w:t></w:t>
      </w:r>
      <w:r>
        <w:rPr>
          <w:rFonts w:hint="eastAsia"/>
        </w:rPr>
        <w:t>та</w:t>
      </w:r>
      <w:r>
        <w:t></w:t>
      </w:r>
      <w:r>
        <w:rPr>
          <w:rFonts w:hint="eastAsia"/>
        </w:rPr>
        <w:t>сенсорно</w:t>
      </w:r>
      <w:r>
        <w:t></w:t>
      </w:r>
      <w:r>
        <w:rPr>
          <w:rFonts w:hint="eastAsia"/>
        </w:rPr>
        <w:t>емоційну</w:t>
      </w:r>
      <w:r>
        <w:t></w:t>
      </w:r>
      <w:r>
        <w:t></w:t>
      </w:r>
      <w:r>
        <w:t></w:t>
      </w:r>
      <w:r>
        <w:t></w:t>
      </w:r>
      <w:r>
        <w:t></w:t>
      </w:r>
      <w:r>
        <w:t></w:t>
      </w:r>
      <w:r>
        <w:rPr>
          <w:rFonts w:hint="eastAsia"/>
        </w:rPr>
        <w:t>НФО</w:t>
      </w:r>
      <w:r>
        <w:t></w:t>
      </w:r>
      <w:r>
        <w:rPr>
          <w:rFonts w:hint="eastAsia"/>
        </w:rPr>
        <w:t>–</w:t>
      </w:r>
    </w:p>
    <w:p w:rsidR="00EF3269" w:rsidRDefault="00EF3269" w:rsidP="00EF3269">
      <w:r>
        <w:t></w:t>
      </w:r>
      <w:r>
        <w:t></w:t>
      </w:r>
      <w:r>
        <w:t></w:t>
      </w:r>
      <w:r>
        <w:t></w:t>
      </w:r>
      <w:r>
        <w:t></w:t>
      </w:r>
      <w:r>
        <w:t></w:t>
      </w:r>
      <w:r>
        <w:rPr>
          <w:rFonts w:hint="eastAsia"/>
        </w:rPr>
        <w:t>оцінки</w:t>
      </w:r>
      <w:r>
        <w:t></w:t>
      </w:r>
      <w:r>
        <w:t></w:t>
      </w:r>
      <w:r>
        <w:rPr>
          <w:rFonts w:hint="eastAsia"/>
        </w:rPr>
        <w:t>які</w:t>
      </w:r>
      <w:r>
        <w:t></w:t>
      </w:r>
      <w:r>
        <w:rPr>
          <w:rFonts w:hint="eastAsia"/>
        </w:rPr>
        <w:t>відображають</w:t>
      </w:r>
      <w:r>
        <w:t></w:t>
      </w:r>
      <w:r>
        <w:rPr>
          <w:rFonts w:hint="eastAsia"/>
        </w:rPr>
        <w:t>як</w:t>
      </w:r>
      <w:r>
        <w:t></w:t>
      </w:r>
      <w:r>
        <w:rPr>
          <w:rFonts w:hint="eastAsia"/>
        </w:rPr>
        <w:t>позитивне</w:t>
      </w:r>
      <w:r>
        <w:t></w:t>
      </w:r>
      <w:r>
        <w:t></w:t>
      </w:r>
      <w:r>
        <w:rPr>
          <w:rFonts w:hint="eastAsia"/>
        </w:rPr>
        <w:t>так</w:t>
      </w:r>
      <w:r>
        <w:t></w:t>
      </w:r>
      <w:r>
        <w:rPr>
          <w:rFonts w:hint="eastAsia"/>
        </w:rPr>
        <w:t>і</w:t>
      </w:r>
      <w:r>
        <w:t></w:t>
      </w:r>
      <w:r>
        <w:rPr>
          <w:rFonts w:hint="eastAsia"/>
        </w:rPr>
        <w:t>негативне</w:t>
      </w:r>
      <w:r>
        <w:t></w:t>
      </w:r>
      <w:r>
        <w:rPr>
          <w:rFonts w:hint="eastAsia"/>
        </w:rPr>
        <w:t>ставлення</w:t>
      </w:r>
      <w:r>
        <w:t></w:t>
      </w:r>
      <w:r>
        <w:rPr>
          <w:rFonts w:hint="eastAsia"/>
        </w:rPr>
        <w:t>людини</w:t>
      </w:r>
      <w:r>
        <w:t></w:t>
      </w:r>
      <w:r>
        <w:rPr>
          <w:rFonts w:hint="eastAsia"/>
        </w:rPr>
        <w:t>до</w:t>
      </w:r>
    </w:p>
    <w:p w:rsidR="00EF3269" w:rsidRDefault="00EF3269" w:rsidP="00EF3269">
      <w:r>
        <w:rPr>
          <w:rFonts w:hint="eastAsia"/>
        </w:rPr>
        <w:t>об’єкта</w:t>
      </w:r>
      <w:r>
        <w:t></w:t>
      </w:r>
      <w:r>
        <w:rPr>
          <w:rFonts w:hint="eastAsia"/>
        </w:rPr>
        <w:t>номінації</w:t>
      </w:r>
      <w:r>
        <w:t></w:t>
      </w:r>
      <w:r>
        <w:rPr>
          <w:rFonts w:hint="eastAsia"/>
        </w:rPr>
        <w:t>у</w:t>
      </w:r>
      <w:r>
        <w:t></w:t>
      </w:r>
      <w:r>
        <w:rPr>
          <w:rFonts w:hint="eastAsia"/>
        </w:rPr>
        <w:t>процесі</w:t>
      </w:r>
      <w:r>
        <w:t></w:t>
      </w:r>
      <w:r>
        <w:rPr>
          <w:rFonts w:hint="eastAsia"/>
        </w:rPr>
        <w:t>породження</w:t>
      </w:r>
      <w:r>
        <w:t></w:t>
      </w:r>
      <w:r>
        <w:rPr>
          <w:rFonts w:hint="eastAsia"/>
        </w:rPr>
        <w:t>НФО</w:t>
      </w:r>
      <w:r>
        <w:t></w:t>
      </w:r>
    </w:p>
    <w:p w:rsidR="00EF3269" w:rsidRDefault="00EF3269" w:rsidP="00EF3269">
      <w:r>
        <w:rPr>
          <w:rFonts w:hint="eastAsia"/>
        </w:rPr>
        <w:t>Отже</w:t>
      </w:r>
      <w:r>
        <w:t></w:t>
      </w:r>
      <w:r>
        <w:t></w:t>
      </w:r>
      <w:r>
        <w:rPr>
          <w:rFonts w:hint="eastAsia"/>
        </w:rPr>
        <w:t>неофразеологізація</w:t>
      </w:r>
      <w:r>
        <w:t></w:t>
      </w:r>
      <w:r>
        <w:rPr>
          <w:rFonts w:hint="eastAsia"/>
        </w:rPr>
        <w:t>постає</w:t>
      </w:r>
      <w:r>
        <w:t></w:t>
      </w:r>
      <w:r>
        <w:rPr>
          <w:rFonts w:hint="eastAsia"/>
        </w:rPr>
        <w:t>як</w:t>
      </w:r>
      <w:r>
        <w:t></w:t>
      </w:r>
      <w:r>
        <w:rPr>
          <w:rFonts w:hint="eastAsia"/>
        </w:rPr>
        <w:t>один</w:t>
      </w:r>
      <w:r>
        <w:t></w:t>
      </w:r>
      <w:r>
        <w:rPr>
          <w:rFonts w:hint="eastAsia"/>
        </w:rPr>
        <w:t>із</w:t>
      </w:r>
      <w:r>
        <w:t></w:t>
      </w:r>
      <w:r>
        <w:rPr>
          <w:rFonts w:hint="eastAsia"/>
        </w:rPr>
        <w:t>дієвих</w:t>
      </w:r>
      <w:r>
        <w:t></w:t>
      </w:r>
      <w:r>
        <w:rPr>
          <w:rFonts w:hint="eastAsia"/>
        </w:rPr>
        <w:t>шляхів</w:t>
      </w:r>
      <w:r>
        <w:t></w:t>
      </w:r>
      <w:r>
        <w:rPr>
          <w:rFonts w:hint="eastAsia"/>
        </w:rPr>
        <w:t>поповнення</w:t>
      </w:r>
      <w:r>
        <w:t></w:t>
      </w:r>
      <w:r>
        <w:rPr>
          <w:rFonts w:hint="eastAsia"/>
        </w:rPr>
        <w:t>й</w:t>
      </w:r>
    </w:p>
    <w:p w:rsidR="00EF3269" w:rsidRDefault="00EF3269" w:rsidP="00EF3269">
      <w:r>
        <w:rPr>
          <w:rFonts w:hint="eastAsia"/>
        </w:rPr>
        <w:t>удосконалення</w:t>
      </w:r>
      <w:r>
        <w:t></w:t>
      </w:r>
      <w:r>
        <w:rPr>
          <w:rFonts w:hint="eastAsia"/>
        </w:rPr>
        <w:t>фразеологічного</w:t>
      </w:r>
      <w:r>
        <w:t></w:t>
      </w:r>
      <w:r>
        <w:rPr>
          <w:rFonts w:hint="eastAsia"/>
        </w:rPr>
        <w:t>складу</w:t>
      </w:r>
      <w:r>
        <w:t></w:t>
      </w:r>
      <w:r>
        <w:rPr>
          <w:rFonts w:hint="eastAsia"/>
        </w:rPr>
        <w:t>мови</w:t>
      </w:r>
      <w:r>
        <w:t></w:t>
      </w:r>
      <w:r>
        <w:t></w:t>
      </w:r>
      <w:r>
        <w:rPr>
          <w:rFonts w:hint="eastAsia"/>
        </w:rPr>
        <w:t>дослідження</w:t>
      </w:r>
      <w:r>
        <w:t></w:t>
      </w:r>
      <w:r>
        <w:rPr>
          <w:rFonts w:hint="eastAsia"/>
        </w:rPr>
        <w:t>якого</w:t>
      </w:r>
      <w:r>
        <w:t></w:t>
      </w:r>
      <w:r>
        <w:rPr>
          <w:rFonts w:hint="eastAsia"/>
        </w:rPr>
        <w:t>виявляє</w:t>
      </w:r>
    </w:p>
    <w:p w:rsidR="00EF3269" w:rsidRDefault="00EF3269" w:rsidP="00EF3269">
      <w:r>
        <w:rPr>
          <w:rFonts w:hint="eastAsia"/>
        </w:rPr>
        <w:t>особливості</w:t>
      </w:r>
      <w:r>
        <w:t></w:t>
      </w:r>
      <w:r>
        <w:rPr>
          <w:rFonts w:hint="eastAsia"/>
        </w:rPr>
        <w:t>розвитку</w:t>
      </w:r>
      <w:r>
        <w:t></w:t>
      </w:r>
      <w:r>
        <w:rPr>
          <w:rFonts w:hint="eastAsia"/>
        </w:rPr>
        <w:t>загалом</w:t>
      </w:r>
      <w:r>
        <w:t></w:t>
      </w:r>
      <w:r>
        <w:rPr>
          <w:rFonts w:hint="eastAsia"/>
        </w:rPr>
        <w:t>фразеологічної</w:t>
      </w:r>
      <w:r>
        <w:t></w:t>
      </w:r>
      <w:r>
        <w:rPr>
          <w:rFonts w:hint="eastAsia"/>
        </w:rPr>
        <w:t>системи</w:t>
      </w:r>
      <w:r>
        <w:t></w:t>
      </w:r>
      <w:r>
        <w:rPr>
          <w:rFonts w:hint="eastAsia"/>
        </w:rPr>
        <w:t>мови</w:t>
      </w:r>
      <w:r>
        <w:t></w:t>
      </w:r>
      <w:r>
        <w:t></w:t>
      </w:r>
      <w:r>
        <w:rPr>
          <w:rFonts w:hint="eastAsia"/>
        </w:rPr>
        <w:t>розкриває</w:t>
      </w:r>
      <w:r>
        <w:t></w:t>
      </w:r>
      <w:r>
        <w:rPr>
          <w:rFonts w:hint="eastAsia"/>
        </w:rPr>
        <w:t>її</w:t>
      </w:r>
      <w:r>
        <w:t></w:t>
      </w:r>
      <w:r>
        <w:rPr>
          <w:rFonts w:hint="eastAsia"/>
        </w:rPr>
        <w:t>внутрішні</w:t>
      </w:r>
    </w:p>
    <w:p w:rsidR="00EF3269" w:rsidRDefault="00EF3269" w:rsidP="00EF3269">
      <w:r>
        <w:rPr>
          <w:rFonts w:hint="eastAsia"/>
        </w:rPr>
        <w:t>фразеологічні</w:t>
      </w:r>
      <w:r>
        <w:t></w:t>
      </w:r>
      <w:r>
        <w:rPr>
          <w:rFonts w:hint="eastAsia"/>
        </w:rPr>
        <w:t>зв</w:t>
      </w:r>
      <w:r>
        <w:t>ʼ</w:t>
      </w:r>
      <w:r>
        <w:rPr>
          <w:rFonts w:hint="eastAsia"/>
        </w:rPr>
        <w:t>язки</w:t>
      </w:r>
      <w:r>
        <w:t></w:t>
      </w:r>
      <w:r>
        <w:t></w:t>
      </w:r>
      <w:r>
        <w:rPr>
          <w:rFonts w:hint="eastAsia"/>
        </w:rPr>
        <w:t>пояснює</w:t>
      </w:r>
      <w:r>
        <w:t></w:t>
      </w:r>
      <w:r>
        <w:rPr>
          <w:rFonts w:hint="eastAsia"/>
        </w:rPr>
        <w:t>закономірності</w:t>
      </w:r>
      <w:r>
        <w:t></w:t>
      </w:r>
      <w:r>
        <w:rPr>
          <w:rFonts w:hint="eastAsia"/>
        </w:rPr>
        <w:t>формування</w:t>
      </w:r>
      <w:r>
        <w:t></w:t>
      </w:r>
      <w:r>
        <w:rPr>
          <w:rFonts w:hint="eastAsia"/>
        </w:rPr>
        <w:t>одиниць</w:t>
      </w:r>
      <w:r>
        <w:t></w:t>
      </w:r>
      <w:r>
        <w:rPr>
          <w:rFonts w:hint="eastAsia"/>
        </w:rPr>
        <w:t>первинної</w:t>
      </w:r>
      <w:r>
        <w:t></w:t>
      </w:r>
      <w:r>
        <w:rPr>
          <w:rFonts w:hint="eastAsia"/>
        </w:rPr>
        <w:t>і</w:t>
      </w:r>
    </w:p>
    <w:p w:rsidR="00EF3269" w:rsidRDefault="00EF3269" w:rsidP="00EF3269">
      <w:r>
        <w:rPr>
          <w:rFonts w:hint="eastAsia"/>
        </w:rPr>
        <w:t>вторинної</w:t>
      </w:r>
      <w:r>
        <w:t></w:t>
      </w:r>
      <w:r>
        <w:rPr>
          <w:rFonts w:hint="eastAsia"/>
        </w:rPr>
        <w:t>фразеологізації</w:t>
      </w:r>
      <w:r>
        <w:t></w:t>
      </w:r>
      <w:r>
        <w:t></w:t>
      </w:r>
      <w:r>
        <w:rPr>
          <w:rFonts w:hint="eastAsia"/>
        </w:rPr>
        <w:t>висвітлює</w:t>
      </w:r>
      <w:r>
        <w:t></w:t>
      </w:r>
      <w:r>
        <w:rPr>
          <w:rFonts w:hint="eastAsia"/>
        </w:rPr>
        <w:t>зв</w:t>
      </w:r>
      <w:r>
        <w:t>ʼ</w:t>
      </w:r>
      <w:r>
        <w:rPr>
          <w:rFonts w:hint="eastAsia"/>
        </w:rPr>
        <w:t>язки</w:t>
      </w:r>
      <w:r>
        <w:t></w:t>
      </w:r>
      <w:r>
        <w:rPr>
          <w:rFonts w:hint="eastAsia"/>
        </w:rPr>
        <w:t>ФО</w:t>
      </w:r>
      <w:r>
        <w:t></w:t>
      </w:r>
      <w:r>
        <w:rPr>
          <w:rFonts w:hint="eastAsia"/>
        </w:rPr>
        <w:t>з</w:t>
      </w:r>
      <w:r>
        <w:t></w:t>
      </w:r>
      <w:r>
        <w:rPr>
          <w:rFonts w:hint="eastAsia"/>
        </w:rPr>
        <w:t>одиницями</w:t>
      </w:r>
      <w:r>
        <w:t></w:t>
      </w:r>
      <w:r>
        <w:rPr>
          <w:rFonts w:hint="eastAsia"/>
        </w:rPr>
        <w:t>інших</w:t>
      </w:r>
      <w:r>
        <w:t></w:t>
      </w:r>
      <w:r>
        <w:rPr>
          <w:rFonts w:hint="eastAsia"/>
        </w:rPr>
        <w:t>рівнів</w:t>
      </w:r>
      <w:r>
        <w:t></w:t>
      </w:r>
      <w:r>
        <w:t></w:t>
      </w:r>
      <w:r>
        <w:rPr>
          <w:rFonts w:hint="eastAsia"/>
        </w:rPr>
        <w:t>з</w:t>
      </w:r>
      <w:r>
        <w:t></w:t>
      </w:r>
      <w:r>
        <w:rPr>
          <w:rFonts w:hint="eastAsia"/>
        </w:rPr>
        <w:t>одного</w:t>
      </w:r>
    </w:p>
    <w:p w:rsidR="00EF3269" w:rsidRDefault="00EF3269" w:rsidP="00EF3269">
      <w:r>
        <w:rPr>
          <w:rFonts w:hint="eastAsia"/>
        </w:rPr>
        <w:t>боку</w:t>
      </w:r>
      <w:r>
        <w:t></w:t>
      </w:r>
      <w:r>
        <w:t></w:t>
      </w:r>
      <w:r>
        <w:rPr>
          <w:rFonts w:hint="eastAsia"/>
        </w:rPr>
        <w:t>а</w:t>
      </w:r>
      <w:r>
        <w:t></w:t>
      </w:r>
      <w:r>
        <w:rPr>
          <w:rFonts w:hint="eastAsia"/>
        </w:rPr>
        <w:t>також</w:t>
      </w:r>
      <w:r>
        <w:t></w:t>
      </w:r>
      <w:r>
        <w:rPr>
          <w:rFonts w:hint="eastAsia"/>
        </w:rPr>
        <w:t>відображає</w:t>
      </w:r>
      <w:r>
        <w:t></w:t>
      </w:r>
      <w:r>
        <w:rPr>
          <w:rFonts w:hint="eastAsia"/>
        </w:rPr>
        <w:t>специфіку</w:t>
      </w:r>
      <w:r>
        <w:t></w:t>
      </w:r>
      <w:r>
        <w:rPr>
          <w:rFonts w:hint="eastAsia"/>
        </w:rPr>
        <w:t>когнітивної</w:t>
      </w:r>
      <w:r>
        <w:t></w:t>
      </w:r>
      <w:r>
        <w:rPr>
          <w:rFonts w:hint="eastAsia"/>
        </w:rPr>
        <w:t>діяльності</w:t>
      </w:r>
      <w:r>
        <w:t></w:t>
      </w:r>
      <w:r>
        <w:rPr>
          <w:rFonts w:hint="eastAsia"/>
        </w:rPr>
        <w:t>індивіда</w:t>
      </w:r>
      <w:r>
        <w:t></w:t>
      </w:r>
      <w:r>
        <w:rPr>
          <w:rFonts w:hint="eastAsia"/>
        </w:rPr>
        <w:t>–</w:t>
      </w:r>
      <w:r>
        <w:t></w:t>
      </w:r>
      <w:r>
        <w:rPr>
          <w:rFonts w:hint="eastAsia"/>
        </w:rPr>
        <w:t>з</w:t>
      </w:r>
      <w:r>
        <w:t></w:t>
      </w:r>
      <w:r>
        <w:rPr>
          <w:rFonts w:hint="eastAsia"/>
        </w:rPr>
        <w:t>іншого</w:t>
      </w:r>
      <w:r>
        <w:t></w:t>
      </w:r>
      <w:r>
        <w:t></w:t>
      </w:r>
      <w:r>
        <w:rPr>
          <w:rFonts w:hint="eastAsia"/>
        </w:rPr>
        <w:t>Саме</w:t>
      </w:r>
    </w:p>
    <w:p w:rsidR="00EF3269" w:rsidRDefault="00EF3269" w:rsidP="00EF3269">
      <w:r>
        <w:rPr>
          <w:rFonts w:hint="eastAsia"/>
        </w:rPr>
        <w:t>незадоволення</w:t>
      </w:r>
      <w:r>
        <w:t></w:t>
      </w:r>
      <w:r>
        <w:rPr>
          <w:rFonts w:hint="eastAsia"/>
        </w:rPr>
        <w:t>людини</w:t>
      </w:r>
      <w:r>
        <w:t></w:t>
      </w:r>
      <w:r>
        <w:rPr>
          <w:rFonts w:hint="eastAsia"/>
        </w:rPr>
        <w:t>наявними</w:t>
      </w:r>
      <w:r>
        <w:t></w:t>
      </w:r>
      <w:r>
        <w:rPr>
          <w:rFonts w:hint="eastAsia"/>
        </w:rPr>
        <w:t>мовними</w:t>
      </w:r>
      <w:r>
        <w:t></w:t>
      </w:r>
      <w:r>
        <w:rPr>
          <w:rFonts w:hint="eastAsia"/>
        </w:rPr>
        <w:t>засобами</w:t>
      </w:r>
      <w:r>
        <w:t></w:t>
      </w:r>
      <w:r>
        <w:t></w:t>
      </w:r>
      <w:r>
        <w:rPr>
          <w:rFonts w:hint="eastAsia"/>
        </w:rPr>
        <w:t>неможливість</w:t>
      </w:r>
      <w:r>
        <w:t></w:t>
      </w:r>
      <w:r>
        <w:rPr>
          <w:rFonts w:hint="eastAsia"/>
        </w:rPr>
        <w:t>вибору</w:t>
      </w:r>
      <w:r>
        <w:t></w:t>
      </w:r>
      <w:r>
        <w:rPr>
          <w:rFonts w:hint="eastAsia"/>
        </w:rPr>
        <w:t>з</w:t>
      </w:r>
      <w:r>
        <w:t></w:t>
      </w:r>
      <w:r>
        <w:rPr>
          <w:rFonts w:hint="eastAsia"/>
        </w:rPr>
        <w:t>них</w:t>
      </w:r>
    </w:p>
    <w:p w:rsidR="00EF3269" w:rsidRDefault="00EF3269" w:rsidP="00EF3269">
      <w:r>
        <w:rPr>
          <w:rFonts w:hint="eastAsia"/>
        </w:rPr>
        <w:t>тих</w:t>
      </w:r>
      <w:r>
        <w:t></w:t>
      </w:r>
      <w:r>
        <w:t></w:t>
      </w:r>
      <w:r>
        <w:rPr>
          <w:rFonts w:hint="eastAsia"/>
        </w:rPr>
        <w:t>що</w:t>
      </w:r>
      <w:r>
        <w:t></w:t>
      </w:r>
      <w:r>
        <w:rPr>
          <w:rFonts w:hint="eastAsia"/>
        </w:rPr>
        <w:t>найбільше</w:t>
      </w:r>
      <w:r>
        <w:t></w:t>
      </w:r>
      <w:r>
        <w:rPr>
          <w:rFonts w:hint="eastAsia"/>
        </w:rPr>
        <w:t>підходить</w:t>
      </w:r>
      <w:r>
        <w:t></w:t>
      </w:r>
      <w:r>
        <w:rPr>
          <w:rFonts w:hint="eastAsia"/>
        </w:rPr>
        <w:t>до</w:t>
      </w:r>
      <w:r>
        <w:t></w:t>
      </w:r>
      <w:r>
        <w:rPr>
          <w:rFonts w:hint="eastAsia"/>
        </w:rPr>
        <w:t>певного</w:t>
      </w:r>
      <w:r>
        <w:t></w:t>
      </w:r>
      <w:r>
        <w:rPr>
          <w:rFonts w:hint="eastAsia"/>
        </w:rPr>
        <w:t>контексту</w:t>
      </w:r>
      <w:r>
        <w:t></w:t>
      </w:r>
      <w:r>
        <w:rPr>
          <w:rFonts w:hint="eastAsia"/>
        </w:rPr>
        <w:t>або</w:t>
      </w:r>
      <w:r>
        <w:t></w:t>
      </w:r>
      <w:r>
        <w:rPr>
          <w:rFonts w:hint="eastAsia"/>
        </w:rPr>
        <w:t>певної</w:t>
      </w:r>
      <w:r>
        <w:t></w:t>
      </w:r>
      <w:r>
        <w:rPr>
          <w:rFonts w:hint="eastAsia"/>
        </w:rPr>
        <w:t>ситуації</w:t>
      </w:r>
      <w:r>
        <w:t></w:t>
      </w:r>
      <w:r>
        <w:t></w:t>
      </w:r>
      <w:r>
        <w:rPr>
          <w:rFonts w:hint="eastAsia"/>
        </w:rPr>
        <w:t>змушує</w:t>
      </w:r>
      <w:r>
        <w:t></w:t>
      </w:r>
      <w:r>
        <w:rPr>
          <w:rFonts w:hint="eastAsia"/>
        </w:rPr>
        <w:t>її</w:t>
      </w:r>
    </w:p>
    <w:p w:rsidR="00EF3269" w:rsidRDefault="00EF3269" w:rsidP="00EF3269">
      <w:r>
        <w:rPr>
          <w:rFonts w:hint="eastAsia"/>
        </w:rPr>
        <w:t>створювати</w:t>
      </w:r>
      <w:r>
        <w:t></w:t>
      </w:r>
      <w:r>
        <w:rPr>
          <w:rFonts w:hint="eastAsia"/>
        </w:rPr>
        <w:t>нові</w:t>
      </w:r>
      <w:r>
        <w:t></w:t>
      </w:r>
      <w:r>
        <w:rPr>
          <w:rFonts w:hint="eastAsia"/>
        </w:rPr>
        <w:t>ФО</w:t>
      </w:r>
      <w:r>
        <w:t></w:t>
      </w:r>
      <w:r>
        <w:t></w:t>
      </w:r>
      <w:r>
        <w:rPr>
          <w:rFonts w:hint="eastAsia"/>
        </w:rPr>
        <w:t>Відтак</w:t>
      </w:r>
      <w:r>
        <w:t></w:t>
      </w:r>
      <w:r>
        <w:t></w:t>
      </w:r>
      <w:r>
        <w:rPr>
          <w:rFonts w:hint="eastAsia"/>
        </w:rPr>
        <w:t>фразеологічна</w:t>
      </w:r>
      <w:r>
        <w:t></w:t>
      </w:r>
      <w:r>
        <w:rPr>
          <w:rFonts w:hint="eastAsia"/>
        </w:rPr>
        <w:t>номінація</w:t>
      </w:r>
      <w:r>
        <w:t></w:t>
      </w:r>
      <w:r>
        <w:rPr>
          <w:rFonts w:hint="eastAsia"/>
        </w:rPr>
        <w:t>постає</w:t>
      </w:r>
      <w:r>
        <w:t></w:t>
      </w:r>
      <w:r>
        <w:rPr>
          <w:rFonts w:hint="eastAsia"/>
        </w:rPr>
        <w:t>як</w:t>
      </w:r>
      <w:r>
        <w:t></w:t>
      </w:r>
      <w:r>
        <w:rPr>
          <w:rFonts w:hint="eastAsia"/>
        </w:rPr>
        <w:t>означування</w:t>
      </w:r>
      <w:r>
        <w:t></w:t>
      </w:r>
      <w:r>
        <w:rPr>
          <w:rFonts w:hint="eastAsia"/>
        </w:rPr>
        <w:t>нової</w:t>
      </w:r>
    </w:p>
    <w:p w:rsidR="00EF3269" w:rsidRDefault="00EF3269" w:rsidP="00EF3269">
      <w:r>
        <w:rPr>
          <w:rFonts w:hint="eastAsia"/>
        </w:rPr>
        <w:t>для</w:t>
      </w:r>
      <w:r>
        <w:t></w:t>
      </w:r>
      <w:r>
        <w:rPr>
          <w:rFonts w:hint="eastAsia"/>
        </w:rPr>
        <w:t>соціального</w:t>
      </w:r>
      <w:r>
        <w:t></w:t>
      </w:r>
      <w:r>
        <w:rPr>
          <w:rFonts w:hint="eastAsia"/>
        </w:rPr>
        <w:t>досвіду</w:t>
      </w:r>
      <w:r>
        <w:t></w:t>
      </w:r>
      <w:r>
        <w:t></w:t>
      </w:r>
      <w:r>
        <w:rPr>
          <w:rFonts w:hint="eastAsia"/>
        </w:rPr>
        <w:t>або</w:t>
      </w:r>
      <w:r>
        <w:t></w:t>
      </w:r>
      <w:r>
        <w:rPr>
          <w:rFonts w:hint="eastAsia"/>
        </w:rPr>
        <w:t>індивідуального</w:t>
      </w:r>
      <w:r>
        <w:t></w:t>
      </w:r>
      <w:r>
        <w:rPr>
          <w:rFonts w:hint="eastAsia"/>
        </w:rPr>
        <w:t>досвіду</w:t>
      </w:r>
      <w:r>
        <w:t></w:t>
      </w:r>
      <w:r>
        <w:rPr>
          <w:rFonts w:hint="eastAsia"/>
        </w:rPr>
        <w:t>носія</w:t>
      </w:r>
      <w:r>
        <w:t></w:t>
      </w:r>
      <w:r>
        <w:rPr>
          <w:rFonts w:hint="eastAsia"/>
        </w:rPr>
        <w:t>мови</w:t>
      </w:r>
      <w:r>
        <w:t></w:t>
      </w:r>
      <w:r>
        <w:t></w:t>
      </w:r>
      <w:r>
        <w:rPr>
          <w:rFonts w:hint="eastAsia"/>
        </w:rPr>
        <w:t>реалії</w:t>
      </w:r>
      <w:r>
        <w:t></w:t>
      </w:r>
      <w:r>
        <w:rPr>
          <w:rFonts w:hint="eastAsia"/>
        </w:rPr>
        <w:t>або</w:t>
      </w:r>
      <w:r>
        <w:t></w:t>
      </w:r>
      <w:r>
        <w:rPr>
          <w:rFonts w:hint="eastAsia"/>
        </w:rPr>
        <w:t>поняття</w:t>
      </w:r>
      <w:r>
        <w:t></w:t>
      </w:r>
    </w:p>
    <w:p w:rsidR="00EF3269" w:rsidRDefault="00EF3269" w:rsidP="00EF3269">
      <w:r>
        <w:rPr>
          <w:rFonts w:hint="eastAsia"/>
        </w:rPr>
        <w:t>виявляючи</w:t>
      </w:r>
      <w:r>
        <w:t></w:t>
      </w:r>
      <w:r>
        <w:rPr>
          <w:rFonts w:hint="eastAsia"/>
        </w:rPr>
        <w:t>в</w:t>
      </w:r>
      <w:r>
        <w:t></w:t>
      </w:r>
      <w:r>
        <w:rPr>
          <w:rFonts w:hint="eastAsia"/>
        </w:rPr>
        <w:t>такий</w:t>
      </w:r>
      <w:r>
        <w:t></w:t>
      </w:r>
      <w:r>
        <w:rPr>
          <w:rFonts w:hint="eastAsia"/>
        </w:rPr>
        <w:t>спосіб</w:t>
      </w:r>
      <w:r>
        <w:t></w:t>
      </w:r>
      <w:r>
        <w:rPr>
          <w:rFonts w:hint="eastAsia"/>
        </w:rPr>
        <w:t>тісний</w:t>
      </w:r>
      <w:r>
        <w:t></w:t>
      </w:r>
      <w:r>
        <w:rPr>
          <w:rFonts w:hint="eastAsia"/>
        </w:rPr>
        <w:t>зв</w:t>
      </w:r>
      <w:r>
        <w:t>ʼ</w:t>
      </w:r>
      <w:r>
        <w:rPr>
          <w:rFonts w:hint="eastAsia"/>
        </w:rPr>
        <w:t>язок</w:t>
      </w:r>
      <w:r>
        <w:t></w:t>
      </w:r>
      <w:r>
        <w:rPr>
          <w:rFonts w:hint="eastAsia"/>
        </w:rPr>
        <w:t>пізнавально</w:t>
      </w:r>
      <w:r>
        <w:t></w:t>
      </w:r>
      <w:r>
        <w:rPr>
          <w:rFonts w:hint="eastAsia"/>
        </w:rPr>
        <w:t>розумової</w:t>
      </w:r>
      <w:r>
        <w:t></w:t>
      </w:r>
      <w:r>
        <w:rPr>
          <w:rFonts w:hint="eastAsia"/>
        </w:rPr>
        <w:t>діяльності</w:t>
      </w:r>
      <w:r>
        <w:t></w:t>
      </w:r>
      <w:r>
        <w:t></w:t>
      </w:r>
      <w:r>
        <w:t></w:t>
      </w:r>
      <w:r>
        <w:t></w:t>
      </w:r>
      <w:r>
        <w:t></w:t>
      </w:r>
    </w:p>
    <w:p w:rsidR="00EF3269" w:rsidRDefault="00EF3269" w:rsidP="00EF3269">
      <w:r>
        <w:t></w:t>
      </w:r>
      <w:r>
        <w:t></w:t>
      </w:r>
      <w:r>
        <w:t></w:t>
      </w:r>
      <w:r>
        <w:t></w:t>
      </w:r>
      <w:r>
        <w:t></w:t>
      </w:r>
      <w:r>
        <w:t></w:t>
      </w:r>
      <w:r>
        <w:t></w:t>
      </w:r>
      <w:r>
        <w:t></w:t>
      </w:r>
      <w:r>
        <w:rPr>
          <w:rFonts w:hint="eastAsia"/>
        </w:rPr>
        <w:t>з</w:t>
      </w:r>
      <w:r>
        <w:t></w:t>
      </w:r>
      <w:r>
        <w:rPr>
          <w:rFonts w:hint="eastAsia"/>
        </w:rPr>
        <w:t>мовою</w:t>
      </w:r>
      <w:r>
        <w:t></w:t>
      </w:r>
      <w:r>
        <w:t></w:t>
      </w:r>
      <w:r>
        <w:rPr>
          <w:rFonts w:hint="eastAsia"/>
        </w:rPr>
        <w:t>яка</w:t>
      </w:r>
      <w:r>
        <w:t></w:t>
      </w:r>
      <w:r>
        <w:rPr>
          <w:rFonts w:hint="eastAsia"/>
        </w:rPr>
        <w:t>забезпечує</w:t>
      </w:r>
      <w:r>
        <w:t></w:t>
      </w:r>
      <w:r>
        <w:rPr>
          <w:rFonts w:hint="eastAsia"/>
        </w:rPr>
        <w:t>об’єктивацію</w:t>
      </w:r>
      <w:r>
        <w:t></w:t>
      </w:r>
      <w:r>
        <w:rPr>
          <w:rFonts w:hint="eastAsia"/>
        </w:rPr>
        <w:t>й</w:t>
      </w:r>
      <w:r>
        <w:t></w:t>
      </w:r>
      <w:r>
        <w:rPr>
          <w:rFonts w:hint="eastAsia"/>
        </w:rPr>
        <w:t>адекватну</w:t>
      </w:r>
      <w:r>
        <w:t></w:t>
      </w:r>
      <w:r>
        <w:rPr>
          <w:rFonts w:hint="eastAsia"/>
        </w:rPr>
        <w:t>передачу</w:t>
      </w:r>
      <w:r>
        <w:t></w:t>
      </w:r>
      <w:r>
        <w:rPr>
          <w:rFonts w:hint="eastAsia"/>
        </w:rPr>
        <w:t>усвідомлених</w:t>
      </w:r>
      <w:r>
        <w:t></w:t>
      </w:r>
      <w:r>
        <w:rPr>
          <w:rFonts w:hint="eastAsia"/>
        </w:rPr>
        <w:t>та</w:t>
      </w:r>
    </w:p>
    <w:p w:rsidR="00EF3269" w:rsidRPr="00EF3269" w:rsidRDefault="00EF3269" w:rsidP="00EF3269">
      <w:r>
        <w:rPr>
          <w:rFonts w:hint="eastAsia"/>
        </w:rPr>
        <w:t>переосмислених</w:t>
      </w:r>
      <w:r>
        <w:t></w:t>
      </w:r>
      <w:r>
        <w:rPr>
          <w:rFonts w:hint="eastAsia"/>
        </w:rPr>
        <w:t>понять</w:t>
      </w:r>
      <w:r>
        <w:t></w:t>
      </w:r>
    </w:p>
    <w:sectPr w:rsidR="00EF3269" w:rsidRPr="00EF326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1F6" w:rsidRDefault="000011F6">
      <w:pPr>
        <w:spacing w:after="0" w:line="240" w:lineRule="auto"/>
      </w:pPr>
      <w:r>
        <w:separator/>
      </w:r>
    </w:p>
  </w:endnote>
  <w:endnote w:type="continuationSeparator" w:id="0">
    <w:p w:rsidR="000011F6" w:rsidRDefault="000011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011F6" w:rsidRDefault="000011F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011F6" w:rsidRDefault="000011F6">
                <w:pPr>
                  <w:spacing w:line="240" w:lineRule="auto"/>
                </w:pPr>
                <w:fldSimple w:instr=" PAGE \* MERGEFORMAT ">
                  <w:r w:rsidR="00EF3269" w:rsidRPr="00EF3269">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1F6" w:rsidRDefault="000011F6"/>
    <w:p w:rsidR="000011F6" w:rsidRDefault="000011F6"/>
    <w:p w:rsidR="000011F6" w:rsidRDefault="000011F6"/>
    <w:p w:rsidR="000011F6" w:rsidRDefault="000011F6"/>
    <w:p w:rsidR="000011F6" w:rsidRDefault="000011F6"/>
    <w:p w:rsidR="000011F6" w:rsidRDefault="000011F6"/>
    <w:p w:rsidR="000011F6" w:rsidRDefault="000011F6">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011F6" w:rsidRDefault="000011F6">
                  <w:pPr>
                    <w:spacing w:line="240" w:lineRule="auto"/>
                  </w:pPr>
                  <w:fldSimple w:instr=" PAGE \* MERGEFORMAT ">
                    <w:r w:rsidRPr="004F4EC5">
                      <w:rPr>
                        <w:rStyle w:val="afffff9"/>
                        <w:b w:val="0"/>
                        <w:bCs w:val="0"/>
                        <w:noProof/>
                      </w:rPr>
                      <w:t>15</w:t>
                    </w:r>
                  </w:fldSimple>
                </w:p>
              </w:txbxContent>
            </v:textbox>
            <w10:wrap anchorx="page" anchory="page"/>
          </v:shape>
        </w:pict>
      </w:r>
    </w:p>
    <w:p w:rsidR="000011F6" w:rsidRDefault="000011F6"/>
    <w:p w:rsidR="000011F6" w:rsidRDefault="000011F6"/>
    <w:p w:rsidR="000011F6" w:rsidRDefault="000011F6">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011F6" w:rsidRDefault="000011F6"/>
                <w:p w:rsidR="000011F6" w:rsidRDefault="000011F6">
                  <w:pPr>
                    <w:pStyle w:val="1ffffff7"/>
                    <w:spacing w:line="240" w:lineRule="auto"/>
                  </w:pPr>
                  <w:fldSimple w:instr=" PAGE \* MERGEFORMAT ">
                    <w:r w:rsidRPr="004F4EC5">
                      <w:rPr>
                        <w:rStyle w:val="3b"/>
                        <w:noProof/>
                      </w:rPr>
                      <w:t>15</w:t>
                    </w:r>
                  </w:fldSimple>
                </w:p>
              </w:txbxContent>
            </v:textbox>
            <w10:wrap anchorx="page" anchory="page"/>
          </v:shape>
        </w:pict>
      </w:r>
    </w:p>
    <w:p w:rsidR="000011F6" w:rsidRDefault="000011F6"/>
    <w:p w:rsidR="000011F6" w:rsidRDefault="000011F6">
      <w:pPr>
        <w:rPr>
          <w:sz w:val="2"/>
          <w:szCs w:val="2"/>
        </w:rPr>
      </w:pPr>
    </w:p>
    <w:p w:rsidR="000011F6" w:rsidRDefault="000011F6"/>
    <w:p w:rsidR="000011F6" w:rsidRDefault="000011F6">
      <w:pPr>
        <w:spacing w:after="0" w:line="240" w:lineRule="auto"/>
      </w:pPr>
    </w:p>
  </w:footnote>
  <w:footnote w:type="continuationSeparator" w:id="0">
    <w:p w:rsidR="000011F6" w:rsidRDefault="000011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 w:rsidR="000011F6" w:rsidRDefault="000011F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Pr="005856C0" w:rsidRDefault="000011F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886D40-DFFF-420A-A698-950275DDB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3808</Words>
  <Characters>21706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2021-09-28T18:51:00Z</dcterms:created>
  <dcterms:modified xsi:type="dcterms:W3CDTF">2021-09-28T18:58:00Z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