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1D2DD2" w14:textId="77777777" w:rsidR="00D9510F" w:rsidRPr="00D9510F" w:rsidRDefault="00D9510F" w:rsidP="00D9510F">
      <w:pPr>
        <w:rPr>
          <w:rFonts w:ascii="Helvetica" w:hAnsi="Helvetica" w:cs="Helvetica"/>
          <w:b/>
          <w:bCs/>
          <w:color w:val="222222"/>
          <w:sz w:val="21"/>
          <w:szCs w:val="21"/>
        </w:rPr>
      </w:pPr>
      <w:r w:rsidRPr="00D9510F">
        <w:rPr>
          <w:rFonts w:ascii="Helvetica" w:hAnsi="Helvetica" w:cs="Helvetica" w:hint="eastAsia"/>
          <w:b/>
          <w:bCs/>
          <w:color w:val="222222"/>
          <w:sz w:val="21"/>
          <w:szCs w:val="21"/>
        </w:rPr>
        <w:t>Кириллов</w:t>
      </w:r>
      <w:r w:rsidRPr="00D9510F">
        <w:rPr>
          <w:rFonts w:ascii="Helvetica" w:hAnsi="Helvetica" w:cs="Helvetica"/>
          <w:b/>
          <w:bCs/>
          <w:color w:val="222222"/>
          <w:sz w:val="21"/>
          <w:szCs w:val="21"/>
        </w:rPr>
        <w:t xml:space="preserve">, </w:t>
      </w:r>
      <w:r w:rsidRPr="00D9510F">
        <w:rPr>
          <w:rFonts w:ascii="Helvetica" w:hAnsi="Helvetica" w:cs="Helvetica" w:hint="eastAsia"/>
          <w:b/>
          <w:bCs/>
          <w:color w:val="222222"/>
          <w:sz w:val="21"/>
          <w:szCs w:val="21"/>
        </w:rPr>
        <w:t>Станислав</w:t>
      </w:r>
      <w:r w:rsidRPr="00D9510F">
        <w:rPr>
          <w:rFonts w:ascii="Helvetica" w:hAnsi="Helvetica" w:cs="Helvetica"/>
          <w:b/>
          <w:bCs/>
          <w:color w:val="222222"/>
          <w:sz w:val="21"/>
          <w:szCs w:val="21"/>
        </w:rPr>
        <w:t xml:space="preserve"> </w:t>
      </w:r>
      <w:r w:rsidRPr="00D9510F">
        <w:rPr>
          <w:rFonts w:ascii="Helvetica" w:hAnsi="Helvetica" w:cs="Helvetica" w:hint="eastAsia"/>
          <w:b/>
          <w:bCs/>
          <w:color w:val="222222"/>
          <w:sz w:val="21"/>
          <w:szCs w:val="21"/>
        </w:rPr>
        <w:t>Викторович</w:t>
      </w:r>
      <w:r w:rsidRPr="00D9510F">
        <w:rPr>
          <w:rFonts w:ascii="Helvetica" w:hAnsi="Helvetica" w:cs="Helvetica"/>
          <w:b/>
          <w:bCs/>
          <w:color w:val="222222"/>
          <w:sz w:val="21"/>
          <w:szCs w:val="21"/>
        </w:rPr>
        <w:t>.</w:t>
      </w:r>
    </w:p>
    <w:p w14:paraId="6473B504" w14:textId="77777777" w:rsidR="00D9510F" w:rsidRPr="00D9510F" w:rsidRDefault="00D9510F" w:rsidP="00D9510F">
      <w:pPr>
        <w:rPr>
          <w:rFonts w:ascii="Helvetica" w:hAnsi="Helvetica" w:cs="Helvetica"/>
          <w:b/>
          <w:bCs/>
          <w:color w:val="222222"/>
          <w:sz w:val="21"/>
          <w:szCs w:val="21"/>
        </w:rPr>
      </w:pPr>
      <w:r w:rsidRPr="00D9510F">
        <w:rPr>
          <w:rFonts w:ascii="Helvetica" w:hAnsi="Helvetica" w:cs="Helvetica" w:hint="eastAsia"/>
          <w:b/>
          <w:bCs/>
          <w:color w:val="222222"/>
          <w:sz w:val="21"/>
          <w:szCs w:val="21"/>
        </w:rPr>
        <w:t>Взаимодействие</w:t>
      </w:r>
      <w:r w:rsidRPr="00D9510F">
        <w:rPr>
          <w:rFonts w:ascii="Helvetica" w:hAnsi="Helvetica" w:cs="Helvetica"/>
          <w:b/>
          <w:bCs/>
          <w:color w:val="222222"/>
          <w:sz w:val="21"/>
          <w:szCs w:val="21"/>
        </w:rPr>
        <w:t xml:space="preserve"> </w:t>
      </w:r>
      <w:r w:rsidRPr="00D9510F">
        <w:rPr>
          <w:rFonts w:ascii="Helvetica" w:hAnsi="Helvetica" w:cs="Helvetica" w:hint="eastAsia"/>
          <w:b/>
          <w:bCs/>
          <w:color w:val="222222"/>
          <w:sz w:val="21"/>
          <w:szCs w:val="21"/>
        </w:rPr>
        <w:t>транспортной</w:t>
      </w:r>
      <w:r w:rsidRPr="00D9510F">
        <w:rPr>
          <w:rFonts w:ascii="Helvetica" w:hAnsi="Helvetica" w:cs="Helvetica"/>
          <w:b/>
          <w:bCs/>
          <w:color w:val="222222"/>
          <w:sz w:val="21"/>
          <w:szCs w:val="21"/>
        </w:rPr>
        <w:t xml:space="preserve"> </w:t>
      </w:r>
      <w:r w:rsidRPr="00D9510F">
        <w:rPr>
          <w:rFonts w:ascii="Helvetica" w:hAnsi="Helvetica" w:cs="Helvetica" w:hint="eastAsia"/>
          <w:b/>
          <w:bCs/>
          <w:color w:val="222222"/>
          <w:sz w:val="21"/>
          <w:szCs w:val="21"/>
        </w:rPr>
        <w:t>РНК</w:t>
      </w:r>
      <w:r w:rsidRPr="00D9510F">
        <w:rPr>
          <w:rFonts w:ascii="Helvetica" w:hAnsi="Helvetica" w:cs="Helvetica"/>
          <w:b/>
          <w:bCs/>
          <w:color w:val="222222"/>
          <w:sz w:val="21"/>
          <w:szCs w:val="21"/>
        </w:rPr>
        <w:t xml:space="preserve"> </w:t>
      </w:r>
      <w:r w:rsidRPr="00D9510F">
        <w:rPr>
          <w:rFonts w:ascii="Helvetica" w:hAnsi="Helvetica" w:cs="Helvetica" w:hint="eastAsia"/>
          <w:b/>
          <w:bCs/>
          <w:color w:val="222222"/>
          <w:sz w:val="21"/>
          <w:szCs w:val="21"/>
        </w:rPr>
        <w:t>с</w:t>
      </w:r>
      <w:r w:rsidRPr="00D9510F">
        <w:rPr>
          <w:rFonts w:ascii="Helvetica" w:hAnsi="Helvetica" w:cs="Helvetica"/>
          <w:b/>
          <w:bCs/>
          <w:color w:val="222222"/>
          <w:sz w:val="21"/>
          <w:szCs w:val="21"/>
        </w:rPr>
        <w:t xml:space="preserve"> </w:t>
      </w:r>
      <w:r w:rsidRPr="00D9510F">
        <w:rPr>
          <w:rFonts w:ascii="Helvetica" w:hAnsi="Helvetica" w:cs="Helvetica" w:hint="eastAsia"/>
          <w:b/>
          <w:bCs/>
          <w:color w:val="222222"/>
          <w:sz w:val="21"/>
          <w:szCs w:val="21"/>
        </w:rPr>
        <w:t>рибосомами</w:t>
      </w:r>
      <w:r w:rsidRPr="00D9510F">
        <w:rPr>
          <w:rFonts w:ascii="Helvetica" w:hAnsi="Helvetica" w:cs="Helvetica"/>
          <w:b/>
          <w:bCs/>
          <w:color w:val="222222"/>
          <w:sz w:val="21"/>
          <w:szCs w:val="21"/>
        </w:rPr>
        <w:t xml:space="preserve"> Escherichia coli : </w:t>
      </w:r>
      <w:r w:rsidRPr="00D9510F">
        <w:rPr>
          <w:rFonts w:ascii="Helvetica" w:hAnsi="Helvetica" w:cs="Helvetica" w:hint="eastAsia"/>
          <w:b/>
          <w:bCs/>
          <w:color w:val="222222"/>
          <w:sz w:val="21"/>
          <w:szCs w:val="21"/>
        </w:rPr>
        <w:t>диссертация</w:t>
      </w:r>
      <w:r w:rsidRPr="00D9510F">
        <w:rPr>
          <w:rFonts w:ascii="Helvetica" w:hAnsi="Helvetica" w:cs="Helvetica"/>
          <w:b/>
          <w:bCs/>
          <w:color w:val="222222"/>
          <w:sz w:val="21"/>
          <w:szCs w:val="21"/>
        </w:rPr>
        <w:t xml:space="preserve"> ... </w:t>
      </w:r>
      <w:r w:rsidRPr="00D9510F">
        <w:rPr>
          <w:rFonts w:ascii="Helvetica" w:hAnsi="Helvetica" w:cs="Helvetica" w:hint="eastAsia"/>
          <w:b/>
          <w:bCs/>
          <w:color w:val="222222"/>
          <w:sz w:val="21"/>
          <w:szCs w:val="21"/>
        </w:rPr>
        <w:t>доктора</w:t>
      </w:r>
      <w:r w:rsidRPr="00D9510F">
        <w:rPr>
          <w:rFonts w:ascii="Helvetica" w:hAnsi="Helvetica" w:cs="Helvetica"/>
          <w:b/>
          <w:bCs/>
          <w:color w:val="222222"/>
          <w:sz w:val="21"/>
          <w:szCs w:val="21"/>
        </w:rPr>
        <w:t xml:space="preserve"> </w:t>
      </w:r>
      <w:r w:rsidRPr="00D9510F">
        <w:rPr>
          <w:rFonts w:ascii="Helvetica" w:hAnsi="Helvetica" w:cs="Helvetica" w:hint="eastAsia"/>
          <w:b/>
          <w:bCs/>
          <w:color w:val="222222"/>
          <w:sz w:val="21"/>
          <w:szCs w:val="21"/>
        </w:rPr>
        <w:t>биологических</w:t>
      </w:r>
      <w:r w:rsidRPr="00D9510F">
        <w:rPr>
          <w:rFonts w:ascii="Helvetica" w:hAnsi="Helvetica" w:cs="Helvetica"/>
          <w:b/>
          <w:bCs/>
          <w:color w:val="222222"/>
          <w:sz w:val="21"/>
          <w:szCs w:val="21"/>
        </w:rPr>
        <w:t xml:space="preserve"> </w:t>
      </w:r>
      <w:r w:rsidRPr="00D9510F">
        <w:rPr>
          <w:rFonts w:ascii="Helvetica" w:hAnsi="Helvetica" w:cs="Helvetica" w:hint="eastAsia"/>
          <w:b/>
          <w:bCs/>
          <w:color w:val="222222"/>
          <w:sz w:val="21"/>
          <w:szCs w:val="21"/>
        </w:rPr>
        <w:t>наук</w:t>
      </w:r>
      <w:r w:rsidRPr="00D9510F">
        <w:rPr>
          <w:rFonts w:ascii="Helvetica" w:hAnsi="Helvetica" w:cs="Helvetica"/>
          <w:b/>
          <w:bCs/>
          <w:color w:val="222222"/>
          <w:sz w:val="21"/>
          <w:szCs w:val="21"/>
        </w:rPr>
        <w:t xml:space="preserve"> : 03.00.03. - </w:t>
      </w:r>
      <w:r w:rsidRPr="00D9510F">
        <w:rPr>
          <w:rFonts w:ascii="Helvetica" w:hAnsi="Helvetica" w:cs="Helvetica" w:hint="eastAsia"/>
          <w:b/>
          <w:bCs/>
          <w:color w:val="222222"/>
          <w:sz w:val="21"/>
          <w:szCs w:val="21"/>
        </w:rPr>
        <w:t>Ленинград</w:t>
      </w:r>
      <w:r w:rsidRPr="00D9510F">
        <w:rPr>
          <w:rFonts w:ascii="Helvetica" w:hAnsi="Helvetica" w:cs="Helvetica"/>
          <w:b/>
          <w:bCs/>
          <w:color w:val="222222"/>
          <w:sz w:val="21"/>
          <w:szCs w:val="21"/>
        </w:rPr>
        <w:t xml:space="preserve">, 1984. - 328 </w:t>
      </w:r>
      <w:r w:rsidRPr="00D9510F">
        <w:rPr>
          <w:rFonts w:ascii="Helvetica" w:hAnsi="Helvetica" w:cs="Helvetica" w:hint="eastAsia"/>
          <w:b/>
          <w:bCs/>
          <w:color w:val="222222"/>
          <w:sz w:val="21"/>
          <w:szCs w:val="21"/>
        </w:rPr>
        <w:t>с</w:t>
      </w:r>
      <w:r w:rsidRPr="00D9510F">
        <w:rPr>
          <w:rFonts w:ascii="Helvetica" w:hAnsi="Helvetica" w:cs="Helvetica"/>
          <w:b/>
          <w:bCs/>
          <w:color w:val="222222"/>
          <w:sz w:val="21"/>
          <w:szCs w:val="21"/>
        </w:rPr>
        <w:t xml:space="preserve">. : </w:t>
      </w:r>
      <w:r w:rsidRPr="00D9510F">
        <w:rPr>
          <w:rFonts w:ascii="Helvetica" w:hAnsi="Helvetica" w:cs="Helvetica" w:hint="eastAsia"/>
          <w:b/>
          <w:bCs/>
          <w:color w:val="222222"/>
          <w:sz w:val="21"/>
          <w:szCs w:val="21"/>
        </w:rPr>
        <w:t>ил</w:t>
      </w:r>
      <w:r w:rsidRPr="00D9510F">
        <w:rPr>
          <w:rFonts w:ascii="Helvetica" w:hAnsi="Helvetica" w:cs="Helvetica"/>
          <w:b/>
          <w:bCs/>
          <w:color w:val="222222"/>
          <w:sz w:val="21"/>
          <w:szCs w:val="21"/>
        </w:rPr>
        <w:t>.</w:t>
      </w:r>
    </w:p>
    <w:p w14:paraId="45F451AA" w14:textId="77777777" w:rsidR="00D9510F" w:rsidRPr="00D9510F" w:rsidRDefault="00D9510F" w:rsidP="00D9510F">
      <w:pPr>
        <w:rPr>
          <w:rFonts w:ascii="Helvetica" w:hAnsi="Helvetica" w:cs="Helvetica"/>
          <w:b/>
          <w:bCs/>
          <w:color w:val="222222"/>
          <w:sz w:val="21"/>
          <w:szCs w:val="21"/>
        </w:rPr>
      </w:pPr>
      <w:r w:rsidRPr="00D9510F">
        <w:rPr>
          <w:rFonts w:ascii="Helvetica" w:hAnsi="Helvetica" w:cs="Helvetica" w:hint="eastAsia"/>
          <w:b/>
          <w:bCs/>
          <w:color w:val="222222"/>
          <w:sz w:val="21"/>
          <w:szCs w:val="21"/>
        </w:rPr>
        <w:t>больше</w:t>
      </w:r>
    </w:p>
    <w:p w14:paraId="48EDC039" w14:textId="77777777" w:rsidR="00D9510F" w:rsidRPr="00D9510F" w:rsidRDefault="00D9510F" w:rsidP="00D9510F">
      <w:pPr>
        <w:rPr>
          <w:rFonts w:ascii="Helvetica" w:hAnsi="Helvetica" w:cs="Helvetica"/>
          <w:b/>
          <w:bCs/>
          <w:color w:val="222222"/>
          <w:sz w:val="21"/>
          <w:szCs w:val="21"/>
        </w:rPr>
      </w:pPr>
      <w:r w:rsidRPr="00D9510F">
        <w:rPr>
          <w:rFonts w:ascii="Helvetica" w:hAnsi="Helvetica" w:cs="Helvetica" w:hint="eastAsia"/>
          <w:b/>
          <w:bCs/>
          <w:color w:val="222222"/>
          <w:sz w:val="21"/>
          <w:szCs w:val="21"/>
        </w:rPr>
        <w:t>Цитаты</w:t>
      </w:r>
      <w:r w:rsidRPr="00D9510F">
        <w:rPr>
          <w:rFonts w:ascii="Helvetica" w:hAnsi="Helvetica" w:cs="Helvetica"/>
          <w:b/>
          <w:bCs/>
          <w:color w:val="222222"/>
          <w:sz w:val="21"/>
          <w:szCs w:val="21"/>
        </w:rPr>
        <w:t xml:space="preserve"> </w:t>
      </w:r>
      <w:r w:rsidRPr="00D9510F">
        <w:rPr>
          <w:rFonts w:ascii="Helvetica" w:hAnsi="Helvetica" w:cs="Helvetica" w:hint="eastAsia"/>
          <w:b/>
          <w:bCs/>
          <w:color w:val="222222"/>
          <w:sz w:val="21"/>
          <w:szCs w:val="21"/>
        </w:rPr>
        <w:t>из</w:t>
      </w:r>
      <w:r w:rsidRPr="00D9510F">
        <w:rPr>
          <w:rFonts w:ascii="Helvetica" w:hAnsi="Helvetica" w:cs="Helvetica"/>
          <w:b/>
          <w:bCs/>
          <w:color w:val="222222"/>
          <w:sz w:val="21"/>
          <w:szCs w:val="21"/>
        </w:rPr>
        <w:t xml:space="preserve"> </w:t>
      </w:r>
      <w:r w:rsidRPr="00D9510F">
        <w:rPr>
          <w:rFonts w:ascii="Helvetica" w:hAnsi="Helvetica" w:cs="Helvetica" w:hint="eastAsia"/>
          <w:b/>
          <w:bCs/>
          <w:color w:val="222222"/>
          <w:sz w:val="21"/>
          <w:szCs w:val="21"/>
        </w:rPr>
        <w:t>текста</w:t>
      </w:r>
      <w:r w:rsidRPr="00D9510F">
        <w:rPr>
          <w:rFonts w:ascii="Helvetica" w:hAnsi="Helvetica" w:cs="Helvetica"/>
          <w:b/>
          <w:bCs/>
          <w:color w:val="222222"/>
          <w:sz w:val="21"/>
          <w:szCs w:val="21"/>
        </w:rPr>
        <w:t>:</w:t>
      </w:r>
    </w:p>
    <w:p w14:paraId="63F41FE6" w14:textId="77777777" w:rsidR="00D9510F" w:rsidRPr="00D9510F" w:rsidRDefault="00D9510F" w:rsidP="00D9510F">
      <w:pPr>
        <w:rPr>
          <w:rFonts w:ascii="Helvetica" w:hAnsi="Helvetica" w:cs="Helvetica"/>
          <w:b/>
          <w:bCs/>
          <w:color w:val="222222"/>
          <w:sz w:val="21"/>
          <w:szCs w:val="21"/>
        </w:rPr>
      </w:pPr>
      <w:r w:rsidRPr="00D9510F">
        <w:rPr>
          <w:rFonts w:ascii="Helvetica" w:hAnsi="Helvetica" w:cs="Helvetica" w:hint="eastAsia"/>
          <w:b/>
          <w:bCs/>
          <w:color w:val="222222"/>
          <w:sz w:val="21"/>
          <w:szCs w:val="21"/>
        </w:rPr>
        <w:t>стр</w:t>
      </w:r>
      <w:r w:rsidRPr="00D9510F">
        <w:rPr>
          <w:rFonts w:ascii="Helvetica" w:hAnsi="Helvetica" w:cs="Helvetica"/>
          <w:b/>
          <w:bCs/>
          <w:color w:val="222222"/>
          <w:sz w:val="21"/>
          <w:szCs w:val="21"/>
        </w:rPr>
        <w:t>. 1</w:t>
      </w:r>
    </w:p>
    <w:p w14:paraId="2778A88D" w14:textId="77777777" w:rsidR="00D9510F" w:rsidRPr="00D9510F" w:rsidRDefault="00D9510F" w:rsidP="00D9510F">
      <w:pPr>
        <w:rPr>
          <w:rFonts w:ascii="Helvetica" w:hAnsi="Helvetica" w:cs="Helvetica"/>
          <w:b/>
          <w:bCs/>
          <w:color w:val="222222"/>
          <w:sz w:val="21"/>
          <w:szCs w:val="21"/>
        </w:rPr>
      </w:pPr>
      <w:r w:rsidRPr="00D9510F">
        <w:rPr>
          <w:rFonts w:ascii="Helvetica" w:hAnsi="Helvetica" w:cs="Helvetica"/>
          <w:b/>
          <w:bCs/>
          <w:color w:val="222222"/>
          <w:sz w:val="21"/>
          <w:szCs w:val="21"/>
        </w:rPr>
        <w:t xml:space="preserve">71' /r^y/^^ ~y </w:t>
      </w:r>
      <w:r w:rsidRPr="00D9510F">
        <w:rPr>
          <w:rFonts w:ascii="Helvetica" w:hAnsi="Helvetica" w:cs="Helvetica" w:hint="eastAsia"/>
          <w:b/>
          <w:bCs/>
          <w:color w:val="222222"/>
          <w:sz w:val="21"/>
          <w:szCs w:val="21"/>
        </w:rPr>
        <w:t>АКДДШИЯ</w:t>
      </w:r>
      <w:r w:rsidRPr="00D9510F">
        <w:rPr>
          <w:rFonts w:ascii="Helvetica" w:hAnsi="Helvetica" w:cs="Helvetica"/>
          <w:b/>
          <w:bCs/>
          <w:color w:val="222222"/>
          <w:sz w:val="21"/>
          <w:szCs w:val="21"/>
        </w:rPr>
        <w:t xml:space="preserve"> </w:t>
      </w:r>
      <w:r w:rsidRPr="00D9510F">
        <w:rPr>
          <w:rFonts w:ascii="Helvetica" w:hAnsi="Helvetica" w:cs="Helvetica" w:hint="eastAsia"/>
          <w:b/>
          <w:bCs/>
          <w:color w:val="222222"/>
          <w:sz w:val="21"/>
          <w:szCs w:val="21"/>
        </w:rPr>
        <w:t>НАУК</w:t>
      </w:r>
      <w:r w:rsidRPr="00D9510F">
        <w:rPr>
          <w:rFonts w:ascii="Helvetica" w:hAnsi="Helvetica" w:cs="Helvetica"/>
          <w:b/>
          <w:bCs/>
          <w:color w:val="222222"/>
          <w:sz w:val="21"/>
          <w:szCs w:val="21"/>
        </w:rPr>
        <w:t xml:space="preserve"> </w:t>
      </w:r>
      <w:r w:rsidRPr="00D9510F">
        <w:rPr>
          <w:rFonts w:ascii="Helvetica" w:hAnsi="Helvetica" w:cs="Helvetica" w:hint="eastAsia"/>
          <w:b/>
          <w:bCs/>
          <w:color w:val="222222"/>
          <w:sz w:val="21"/>
          <w:szCs w:val="21"/>
        </w:rPr>
        <w:t>СССР</w:t>
      </w:r>
      <w:r w:rsidRPr="00D9510F">
        <w:rPr>
          <w:rFonts w:ascii="Helvetica" w:hAnsi="Helvetica" w:cs="Helvetica"/>
          <w:b/>
          <w:bCs/>
          <w:color w:val="222222"/>
          <w:sz w:val="21"/>
          <w:szCs w:val="21"/>
        </w:rPr>
        <w:t xml:space="preserve"> </w:t>
      </w:r>
      <w:r w:rsidRPr="00D9510F">
        <w:rPr>
          <w:rFonts w:ascii="Helvetica" w:hAnsi="Helvetica" w:cs="Helvetica" w:hint="eastAsia"/>
          <w:b/>
          <w:bCs/>
          <w:color w:val="222222"/>
          <w:sz w:val="21"/>
          <w:szCs w:val="21"/>
        </w:rPr>
        <w:t>ЛЕНИНГРАДСКИЙ</w:t>
      </w:r>
      <w:r w:rsidRPr="00D9510F">
        <w:rPr>
          <w:rFonts w:ascii="Helvetica" w:hAnsi="Helvetica" w:cs="Helvetica"/>
          <w:b/>
          <w:bCs/>
          <w:color w:val="222222"/>
          <w:sz w:val="21"/>
          <w:szCs w:val="21"/>
        </w:rPr>
        <w:t xml:space="preserve"> </w:t>
      </w:r>
      <w:r w:rsidRPr="00D9510F">
        <w:rPr>
          <w:rFonts w:ascii="Helvetica" w:hAnsi="Helvetica" w:cs="Helvetica" w:hint="eastAsia"/>
          <w:b/>
          <w:bCs/>
          <w:color w:val="222222"/>
          <w:sz w:val="21"/>
          <w:szCs w:val="21"/>
        </w:rPr>
        <w:t>ИНСТИТУТ</w:t>
      </w:r>
      <w:r w:rsidRPr="00D9510F">
        <w:rPr>
          <w:rFonts w:ascii="Helvetica" w:hAnsi="Helvetica" w:cs="Helvetica"/>
          <w:b/>
          <w:bCs/>
          <w:color w:val="222222"/>
          <w:sz w:val="21"/>
          <w:szCs w:val="21"/>
        </w:rPr>
        <w:t xml:space="preserve"> </w:t>
      </w:r>
      <w:r w:rsidRPr="00D9510F">
        <w:rPr>
          <w:rFonts w:ascii="Helvetica" w:hAnsi="Helvetica" w:cs="Helvetica" w:hint="eastAsia"/>
          <w:b/>
          <w:bCs/>
          <w:color w:val="222222"/>
          <w:sz w:val="21"/>
          <w:szCs w:val="21"/>
        </w:rPr>
        <w:t>ЯДЕРНОЙ</w:t>
      </w:r>
      <w:r w:rsidRPr="00D9510F">
        <w:rPr>
          <w:rFonts w:ascii="Helvetica" w:hAnsi="Helvetica" w:cs="Helvetica"/>
          <w:b/>
          <w:bCs/>
          <w:color w:val="222222"/>
          <w:sz w:val="21"/>
          <w:szCs w:val="21"/>
        </w:rPr>
        <w:t xml:space="preserve"> </w:t>
      </w:r>
      <w:r w:rsidRPr="00D9510F">
        <w:rPr>
          <w:rFonts w:ascii="Helvetica" w:hAnsi="Helvetica" w:cs="Helvetica" w:hint="eastAsia"/>
          <w:b/>
          <w:bCs/>
          <w:color w:val="222222"/>
          <w:sz w:val="21"/>
          <w:szCs w:val="21"/>
        </w:rPr>
        <w:t>ФИЗИКИ</w:t>
      </w:r>
      <w:r w:rsidRPr="00D9510F">
        <w:rPr>
          <w:rFonts w:ascii="Helvetica" w:hAnsi="Helvetica" w:cs="Helvetica"/>
          <w:b/>
          <w:bCs/>
          <w:color w:val="222222"/>
          <w:sz w:val="21"/>
          <w:szCs w:val="21"/>
        </w:rPr>
        <w:t xml:space="preserve"> </w:t>
      </w:r>
      <w:r w:rsidRPr="00D9510F">
        <w:rPr>
          <w:rFonts w:ascii="Helvetica" w:hAnsi="Helvetica" w:cs="Helvetica" w:hint="eastAsia"/>
          <w:b/>
          <w:bCs/>
          <w:color w:val="222222"/>
          <w:sz w:val="21"/>
          <w:szCs w:val="21"/>
        </w:rPr>
        <w:t>им</w:t>
      </w:r>
      <w:r w:rsidRPr="00D9510F">
        <w:rPr>
          <w:rFonts w:ascii="Helvetica" w:hAnsi="Helvetica" w:cs="Helvetica"/>
          <w:b/>
          <w:bCs/>
          <w:color w:val="222222"/>
          <w:sz w:val="21"/>
          <w:szCs w:val="21"/>
        </w:rPr>
        <w:t>.</w:t>
      </w:r>
      <w:r w:rsidRPr="00D9510F">
        <w:rPr>
          <w:rFonts w:ascii="Helvetica" w:hAnsi="Helvetica" w:cs="Helvetica" w:hint="eastAsia"/>
          <w:b/>
          <w:bCs/>
          <w:color w:val="222222"/>
          <w:sz w:val="21"/>
          <w:szCs w:val="21"/>
        </w:rPr>
        <w:t>Б</w:t>
      </w:r>
      <w:r w:rsidRPr="00D9510F">
        <w:rPr>
          <w:rFonts w:ascii="Helvetica" w:hAnsi="Helvetica" w:cs="Helvetica"/>
          <w:b/>
          <w:bCs/>
          <w:color w:val="222222"/>
          <w:sz w:val="21"/>
          <w:szCs w:val="21"/>
        </w:rPr>
        <w:t>.</w:t>
      </w:r>
      <w:r w:rsidRPr="00D9510F">
        <w:rPr>
          <w:rFonts w:ascii="Helvetica" w:hAnsi="Helvetica" w:cs="Helvetica" w:hint="eastAsia"/>
          <w:b/>
          <w:bCs/>
          <w:color w:val="222222"/>
          <w:sz w:val="21"/>
          <w:szCs w:val="21"/>
        </w:rPr>
        <w:t>П</w:t>
      </w:r>
      <w:r w:rsidRPr="00D9510F">
        <w:rPr>
          <w:rFonts w:ascii="Helvetica" w:hAnsi="Helvetica" w:cs="Helvetica"/>
          <w:b/>
          <w:bCs/>
          <w:color w:val="222222"/>
          <w:sz w:val="21"/>
          <w:szCs w:val="21"/>
        </w:rPr>
        <w:t>.</w:t>
      </w:r>
      <w:r w:rsidRPr="00D9510F">
        <w:rPr>
          <w:rFonts w:ascii="Helvetica" w:hAnsi="Helvetica" w:cs="Helvetica" w:hint="eastAsia"/>
          <w:b/>
          <w:bCs/>
          <w:color w:val="222222"/>
          <w:sz w:val="21"/>
          <w:szCs w:val="21"/>
        </w:rPr>
        <w:t>КОНСТАНТИНОВА</w:t>
      </w:r>
      <w:r w:rsidRPr="00D9510F">
        <w:rPr>
          <w:rFonts w:ascii="Helvetica" w:hAnsi="Helvetica" w:cs="Helvetica"/>
          <w:b/>
          <w:bCs/>
          <w:color w:val="222222"/>
          <w:sz w:val="21"/>
          <w:szCs w:val="21"/>
        </w:rPr>
        <w:t xml:space="preserve"> </w:t>
      </w:r>
      <w:r w:rsidRPr="00D9510F">
        <w:rPr>
          <w:rFonts w:ascii="Helvetica" w:hAnsi="Helvetica" w:cs="Helvetica" w:hint="eastAsia"/>
          <w:b/>
          <w:bCs/>
          <w:color w:val="222222"/>
          <w:sz w:val="21"/>
          <w:szCs w:val="21"/>
        </w:rPr>
        <w:t>На</w:t>
      </w:r>
      <w:r w:rsidRPr="00D9510F">
        <w:rPr>
          <w:rFonts w:ascii="Helvetica" w:hAnsi="Helvetica" w:cs="Helvetica"/>
          <w:b/>
          <w:bCs/>
          <w:color w:val="222222"/>
          <w:sz w:val="21"/>
          <w:szCs w:val="21"/>
        </w:rPr>
        <w:t xml:space="preserve"> </w:t>
      </w:r>
      <w:r w:rsidRPr="00D9510F">
        <w:rPr>
          <w:rFonts w:ascii="Helvetica" w:hAnsi="Helvetica" w:cs="Helvetica" w:hint="eastAsia"/>
          <w:b/>
          <w:bCs/>
          <w:color w:val="222222"/>
          <w:sz w:val="21"/>
          <w:szCs w:val="21"/>
        </w:rPr>
        <w:t>правах</w:t>
      </w:r>
      <w:r w:rsidRPr="00D9510F">
        <w:rPr>
          <w:rFonts w:ascii="Helvetica" w:hAnsi="Helvetica" w:cs="Helvetica"/>
          <w:b/>
          <w:bCs/>
          <w:color w:val="222222"/>
          <w:sz w:val="21"/>
          <w:szCs w:val="21"/>
        </w:rPr>
        <w:t xml:space="preserve"> </w:t>
      </w:r>
      <w:r w:rsidRPr="00D9510F">
        <w:rPr>
          <w:rFonts w:ascii="Helvetica" w:hAnsi="Helvetica" w:cs="Helvetica" w:hint="eastAsia"/>
          <w:b/>
          <w:bCs/>
          <w:color w:val="222222"/>
          <w:sz w:val="21"/>
          <w:szCs w:val="21"/>
        </w:rPr>
        <w:t>рукописи</w:t>
      </w:r>
      <w:r w:rsidRPr="00D9510F">
        <w:rPr>
          <w:rFonts w:ascii="Helvetica" w:hAnsi="Helvetica" w:cs="Helvetica"/>
          <w:b/>
          <w:bCs/>
          <w:color w:val="222222"/>
          <w:sz w:val="21"/>
          <w:szCs w:val="21"/>
        </w:rPr>
        <w:t xml:space="preserve"> </w:t>
      </w:r>
      <w:r w:rsidRPr="00D9510F">
        <w:rPr>
          <w:rFonts w:ascii="Helvetica" w:hAnsi="Helvetica" w:cs="Helvetica" w:hint="eastAsia"/>
          <w:b/>
          <w:bCs/>
          <w:color w:val="222222"/>
          <w:sz w:val="21"/>
          <w:szCs w:val="21"/>
        </w:rPr>
        <w:t>КИРИЛЛОВ</w:t>
      </w:r>
      <w:r w:rsidRPr="00D9510F">
        <w:rPr>
          <w:rFonts w:ascii="Helvetica" w:hAnsi="Helvetica" w:cs="Helvetica"/>
          <w:b/>
          <w:bCs/>
          <w:color w:val="222222"/>
          <w:sz w:val="21"/>
          <w:szCs w:val="21"/>
        </w:rPr>
        <w:t xml:space="preserve"> </w:t>
      </w:r>
      <w:r w:rsidRPr="00D9510F">
        <w:rPr>
          <w:rFonts w:ascii="Helvetica" w:hAnsi="Helvetica" w:cs="Helvetica" w:hint="eastAsia"/>
          <w:b/>
          <w:bCs/>
          <w:color w:val="222222"/>
          <w:sz w:val="21"/>
          <w:szCs w:val="21"/>
        </w:rPr>
        <w:t>Станислав</w:t>
      </w:r>
      <w:r w:rsidRPr="00D9510F">
        <w:rPr>
          <w:rFonts w:ascii="Helvetica" w:hAnsi="Helvetica" w:cs="Helvetica"/>
          <w:b/>
          <w:bCs/>
          <w:color w:val="222222"/>
          <w:sz w:val="21"/>
          <w:szCs w:val="21"/>
        </w:rPr>
        <w:t xml:space="preserve"> </w:t>
      </w:r>
      <w:r w:rsidRPr="00D9510F">
        <w:rPr>
          <w:rFonts w:ascii="Helvetica" w:hAnsi="Helvetica" w:cs="Helvetica" w:hint="eastAsia"/>
          <w:b/>
          <w:bCs/>
          <w:color w:val="222222"/>
          <w:sz w:val="21"/>
          <w:szCs w:val="21"/>
        </w:rPr>
        <w:t>Викторович</w:t>
      </w:r>
      <w:r w:rsidRPr="00D9510F">
        <w:rPr>
          <w:rFonts w:ascii="Helvetica" w:hAnsi="Helvetica" w:cs="Helvetica"/>
          <w:b/>
          <w:bCs/>
          <w:color w:val="222222"/>
          <w:sz w:val="21"/>
          <w:szCs w:val="21"/>
        </w:rPr>
        <w:t xml:space="preserve"> </w:t>
      </w:r>
      <w:r w:rsidRPr="00D9510F">
        <w:rPr>
          <w:rFonts w:ascii="Helvetica" w:hAnsi="Helvetica" w:cs="Helvetica" w:hint="eastAsia"/>
          <w:b/>
          <w:bCs/>
          <w:color w:val="222222"/>
          <w:sz w:val="21"/>
          <w:szCs w:val="21"/>
        </w:rPr>
        <w:t>УДК</w:t>
      </w:r>
      <w:r w:rsidRPr="00D9510F">
        <w:rPr>
          <w:rFonts w:ascii="Helvetica" w:hAnsi="Helvetica" w:cs="Helvetica"/>
          <w:b/>
          <w:bCs/>
          <w:color w:val="222222"/>
          <w:sz w:val="21"/>
          <w:szCs w:val="21"/>
        </w:rPr>
        <w:t xml:space="preserve"> 547.963.3 </w:t>
      </w:r>
      <w:r w:rsidRPr="00D9510F">
        <w:rPr>
          <w:rFonts w:ascii="Helvetica" w:hAnsi="Helvetica" w:cs="Helvetica" w:hint="eastAsia"/>
          <w:b/>
          <w:bCs/>
          <w:color w:val="222222"/>
          <w:sz w:val="21"/>
          <w:szCs w:val="21"/>
        </w:rPr>
        <w:t>ВЗАИ</w:t>
      </w:r>
      <w:r w:rsidRPr="00D9510F">
        <w:rPr>
          <w:rFonts w:ascii="Helvetica" w:hAnsi="Helvetica" w:cs="Helvetica"/>
          <w:b/>
          <w:bCs/>
          <w:color w:val="222222"/>
          <w:sz w:val="21"/>
          <w:szCs w:val="21"/>
        </w:rPr>
        <w:t>1</w:t>
      </w:r>
      <w:r w:rsidRPr="00D9510F">
        <w:rPr>
          <w:rFonts w:ascii="Helvetica" w:hAnsi="Helvetica" w:cs="Helvetica" w:hint="eastAsia"/>
          <w:b/>
          <w:bCs/>
          <w:color w:val="222222"/>
          <w:sz w:val="21"/>
          <w:szCs w:val="21"/>
        </w:rPr>
        <w:t>СДЕЙСТВИЕ</w:t>
      </w:r>
      <w:r w:rsidRPr="00D9510F">
        <w:rPr>
          <w:rFonts w:ascii="Helvetica" w:hAnsi="Helvetica" w:cs="Helvetica"/>
          <w:b/>
          <w:bCs/>
          <w:color w:val="222222"/>
          <w:sz w:val="21"/>
          <w:szCs w:val="21"/>
        </w:rPr>
        <w:t xml:space="preserve"> </w:t>
      </w:r>
      <w:r w:rsidRPr="00D9510F">
        <w:rPr>
          <w:rFonts w:ascii="Helvetica" w:hAnsi="Helvetica" w:cs="Helvetica" w:hint="eastAsia"/>
          <w:b/>
          <w:bCs/>
          <w:color w:val="222222"/>
          <w:sz w:val="21"/>
          <w:szCs w:val="21"/>
        </w:rPr>
        <w:t>ТРАНСПОРТНОЙ</w:t>
      </w:r>
      <w:r w:rsidRPr="00D9510F">
        <w:rPr>
          <w:rFonts w:ascii="Helvetica" w:hAnsi="Helvetica" w:cs="Helvetica"/>
          <w:b/>
          <w:bCs/>
          <w:color w:val="222222"/>
          <w:sz w:val="21"/>
          <w:szCs w:val="21"/>
        </w:rPr>
        <w:t xml:space="preserve"> </w:t>
      </w:r>
      <w:r w:rsidRPr="00D9510F">
        <w:rPr>
          <w:rFonts w:ascii="Helvetica" w:hAnsi="Helvetica" w:cs="Helvetica" w:hint="eastAsia"/>
          <w:b/>
          <w:bCs/>
          <w:color w:val="222222"/>
          <w:sz w:val="21"/>
          <w:szCs w:val="21"/>
        </w:rPr>
        <w:t>РНК</w:t>
      </w:r>
      <w:r w:rsidRPr="00D9510F">
        <w:rPr>
          <w:rFonts w:ascii="Helvetica" w:hAnsi="Helvetica" w:cs="Helvetica"/>
          <w:b/>
          <w:bCs/>
          <w:color w:val="222222"/>
          <w:sz w:val="21"/>
          <w:szCs w:val="21"/>
        </w:rPr>
        <w:t xml:space="preserve"> </w:t>
      </w:r>
      <w:r w:rsidRPr="00D9510F">
        <w:rPr>
          <w:rFonts w:ascii="Helvetica" w:hAnsi="Helvetica" w:cs="Helvetica" w:hint="eastAsia"/>
          <w:b/>
          <w:bCs/>
          <w:color w:val="222222"/>
          <w:sz w:val="21"/>
          <w:szCs w:val="21"/>
        </w:rPr>
        <w:t>С</w:t>
      </w:r>
      <w:r w:rsidRPr="00D9510F">
        <w:rPr>
          <w:rFonts w:ascii="Helvetica" w:hAnsi="Helvetica" w:cs="Helvetica"/>
          <w:b/>
          <w:bCs/>
          <w:color w:val="222222"/>
          <w:sz w:val="21"/>
          <w:szCs w:val="21"/>
        </w:rPr>
        <w:t xml:space="preserve"> </w:t>
      </w:r>
      <w:r w:rsidRPr="00D9510F">
        <w:rPr>
          <w:rFonts w:ascii="Helvetica" w:hAnsi="Helvetica" w:cs="Helvetica" w:hint="eastAsia"/>
          <w:b/>
          <w:bCs/>
          <w:color w:val="222222"/>
          <w:sz w:val="21"/>
          <w:szCs w:val="21"/>
        </w:rPr>
        <w:t>РИБОСОМАМИ</w:t>
      </w:r>
      <w:r w:rsidRPr="00D9510F">
        <w:rPr>
          <w:rFonts w:ascii="Helvetica" w:hAnsi="Helvetica" w:cs="Helvetica"/>
          <w:b/>
          <w:bCs/>
          <w:color w:val="222222"/>
          <w:sz w:val="21"/>
          <w:szCs w:val="21"/>
        </w:rPr>
        <w:t xml:space="preserve"> ESCHERICHIA COLI 03.00.03. - </w:t>
      </w:r>
      <w:r w:rsidRPr="00D9510F">
        <w:rPr>
          <w:rFonts w:ascii="Helvetica" w:hAnsi="Helvetica" w:cs="Helvetica" w:hint="eastAsia"/>
          <w:b/>
          <w:bCs/>
          <w:color w:val="222222"/>
          <w:sz w:val="21"/>
          <w:szCs w:val="21"/>
        </w:rPr>
        <w:t>молекулярная</w:t>
      </w:r>
      <w:r w:rsidRPr="00D9510F">
        <w:rPr>
          <w:rFonts w:ascii="Helvetica" w:hAnsi="Helvetica" w:cs="Helvetica"/>
          <w:b/>
          <w:bCs/>
          <w:color w:val="222222"/>
          <w:sz w:val="21"/>
          <w:szCs w:val="21"/>
        </w:rPr>
        <w:t xml:space="preserve"> </w:t>
      </w:r>
      <w:r w:rsidRPr="00D9510F">
        <w:rPr>
          <w:rFonts w:ascii="Helvetica" w:hAnsi="Helvetica" w:cs="Helvetica" w:hint="eastAsia"/>
          <w:b/>
          <w:bCs/>
          <w:color w:val="222222"/>
          <w:sz w:val="21"/>
          <w:szCs w:val="21"/>
        </w:rPr>
        <w:t>биология</w:t>
      </w:r>
      <w:r w:rsidRPr="00D9510F">
        <w:rPr>
          <w:rFonts w:ascii="Helvetica" w:hAnsi="Helvetica" w:cs="Helvetica"/>
          <w:b/>
          <w:bCs/>
          <w:color w:val="222222"/>
          <w:sz w:val="21"/>
          <w:szCs w:val="21"/>
        </w:rPr>
        <w:t xml:space="preserve"> </w:t>
      </w:r>
      <w:r w:rsidRPr="00D9510F">
        <w:rPr>
          <w:rFonts w:ascii="Helvetica" w:hAnsi="Helvetica" w:cs="Helvetica" w:hint="eastAsia"/>
          <w:b/>
          <w:bCs/>
          <w:color w:val="222222"/>
          <w:sz w:val="21"/>
          <w:szCs w:val="21"/>
        </w:rPr>
        <w:t>Д</w:t>
      </w:r>
      <w:r w:rsidRPr="00D9510F">
        <w:rPr>
          <w:rFonts w:ascii="Helvetica" w:hAnsi="Helvetica" w:cs="Helvetica"/>
          <w:b/>
          <w:bCs/>
          <w:color w:val="222222"/>
          <w:sz w:val="21"/>
          <w:szCs w:val="21"/>
        </w:rPr>
        <w:t xml:space="preserve"> </w:t>
      </w:r>
      <w:r w:rsidRPr="00D9510F">
        <w:rPr>
          <w:rFonts w:ascii="Helvetica" w:hAnsi="Helvetica" w:cs="Helvetica" w:hint="eastAsia"/>
          <w:b/>
          <w:bCs/>
          <w:color w:val="222222"/>
          <w:sz w:val="21"/>
          <w:szCs w:val="21"/>
        </w:rPr>
        <w:t>и</w:t>
      </w:r>
      <w:r w:rsidRPr="00D9510F">
        <w:rPr>
          <w:rFonts w:ascii="Helvetica" w:hAnsi="Helvetica" w:cs="Helvetica"/>
          <w:b/>
          <w:bCs/>
          <w:color w:val="222222"/>
          <w:sz w:val="21"/>
          <w:szCs w:val="21"/>
        </w:rPr>
        <w:t xml:space="preserve"> </w:t>
      </w:r>
      <w:r w:rsidRPr="00D9510F">
        <w:rPr>
          <w:rFonts w:ascii="Helvetica" w:hAnsi="Helvetica" w:cs="Helvetica" w:hint="eastAsia"/>
          <w:b/>
          <w:bCs/>
          <w:color w:val="222222"/>
          <w:sz w:val="21"/>
          <w:szCs w:val="21"/>
        </w:rPr>
        <w:t>с</w:t>
      </w:r>
      <w:r w:rsidRPr="00D9510F">
        <w:rPr>
          <w:rFonts w:ascii="Helvetica" w:hAnsi="Helvetica" w:cs="Helvetica"/>
          <w:b/>
          <w:bCs/>
          <w:color w:val="222222"/>
          <w:sz w:val="21"/>
          <w:szCs w:val="21"/>
        </w:rPr>
        <w:t xml:space="preserve"> </w:t>
      </w:r>
      <w:r w:rsidRPr="00D9510F">
        <w:rPr>
          <w:rFonts w:ascii="Helvetica" w:hAnsi="Helvetica" w:cs="Helvetica" w:hint="eastAsia"/>
          <w:b/>
          <w:bCs/>
          <w:color w:val="222222"/>
          <w:sz w:val="21"/>
          <w:szCs w:val="21"/>
        </w:rPr>
        <w:t>с</w:t>
      </w:r>
      <w:r w:rsidRPr="00D9510F">
        <w:rPr>
          <w:rFonts w:ascii="Helvetica" w:hAnsi="Helvetica" w:cs="Helvetica"/>
          <w:b/>
          <w:bCs/>
          <w:color w:val="222222"/>
          <w:sz w:val="21"/>
          <w:szCs w:val="21"/>
        </w:rPr>
        <w:t xml:space="preserve"> </w:t>
      </w:r>
      <w:r w:rsidRPr="00D9510F">
        <w:rPr>
          <w:rFonts w:ascii="Helvetica" w:hAnsi="Helvetica" w:cs="Helvetica" w:hint="eastAsia"/>
          <w:b/>
          <w:bCs/>
          <w:color w:val="222222"/>
          <w:sz w:val="21"/>
          <w:szCs w:val="21"/>
        </w:rPr>
        <w:t>е</w:t>
      </w:r>
      <w:r w:rsidRPr="00D9510F">
        <w:rPr>
          <w:rFonts w:ascii="Helvetica" w:hAnsi="Helvetica" w:cs="Helvetica"/>
          <w:b/>
          <w:bCs/>
          <w:color w:val="222222"/>
          <w:sz w:val="21"/>
          <w:szCs w:val="21"/>
        </w:rPr>
        <w:t xml:space="preserve"> </w:t>
      </w:r>
      <w:r w:rsidRPr="00D9510F">
        <w:rPr>
          <w:rFonts w:ascii="Helvetica" w:hAnsi="Helvetica" w:cs="Helvetica" w:hint="eastAsia"/>
          <w:b/>
          <w:bCs/>
          <w:color w:val="222222"/>
          <w:sz w:val="21"/>
          <w:szCs w:val="21"/>
        </w:rPr>
        <w:t>р</w:t>
      </w:r>
      <w:r w:rsidRPr="00D9510F">
        <w:rPr>
          <w:rFonts w:ascii="Helvetica" w:hAnsi="Helvetica" w:cs="Helvetica"/>
          <w:b/>
          <w:bCs/>
          <w:color w:val="222222"/>
          <w:sz w:val="21"/>
          <w:szCs w:val="21"/>
        </w:rPr>
        <w:t xml:space="preserve"> </w:t>
      </w:r>
      <w:r w:rsidRPr="00D9510F">
        <w:rPr>
          <w:rFonts w:ascii="Helvetica" w:hAnsi="Helvetica" w:cs="Helvetica" w:hint="eastAsia"/>
          <w:b/>
          <w:bCs/>
          <w:color w:val="222222"/>
          <w:sz w:val="21"/>
          <w:szCs w:val="21"/>
        </w:rPr>
        <w:t>т</w:t>
      </w:r>
      <w:r w:rsidRPr="00D9510F">
        <w:rPr>
          <w:rFonts w:ascii="Helvetica" w:hAnsi="Helvetica" w:cs="Helvetica"/>
          <w:b/>
          <w:bCs/>
          <w:color w:val="222222"/>
          <w:sz w:val="21"/>
          <w:szCs w:val="21"/>
        </w:rPr>
        <w:t xml:space="preserve"> </w:t>
      </w:r>
      <w:r w:rsidRPr="00D9510F">
        <w:rPr>
          <w:rFonts w:ascii="Helvetica" w:hAnsi="Helvetica" w:cs="Helvetica" w:hint="eastAsia"/>
          <w:b/>
          <w:bCs/>
          <w:color w:val="222222"/>
          <w:sz w:val="21"/>
          <w:szCs w:val="21"/>
        </w:rPr>
        <w:t>а</w:t>
      </w:r>
      <w:r w:rsidRPr="00D9510F">
        <w:rPr>
          <w:rFonts w:ascii="Helvetica" w:hAnsi="Helvetica" w:cs="Helvetica"/>
          <w:b/>
          <w:bCs/>
          <w:color w:val="222222"/>
          <w:sz w:val="21"/>
          <w:szCs w:val="21"/>
        </w:rPr>
        <w:t xml:space="preserve"> </w:t>
      </w:r>
      <w:r w:rsidRPr="00D9510F">
        <w:rPr>
          <w:rFonts w:ascii="Helvetica" w:hAnsi="Helvetica" w:cs="Helvetica" w:hint="eastAsia"/>
          <w:b/>
          <w:bCs/>
          <w:color w:val="222222"/>
          <w:sz w:val="21"/>
          <w:szCs w:val="21"/>
        </w:rPr>
        <w:t>ц</w:t>
      </w:r>
      <w:r w:rsidRPr="00D9510F">
        <w:rPr>
          <w:rFonts w:ascii="Helvetica" w:hAnsi="Helvetica" w:cs="Helvetica"/>
          <w:b/>
          <w:bCs/>
          <w:color w:val="222222"/>
          <w:sz w:val="21"/>
          <w:szCs w:val="21"/>
        </w:rPr>
        <w:t xml:space="preserve"> </w:t>
      </w:r>
      <w:r w:rsidRPr="00D9510F">
        <w:rPr>
          <w:rFonts w:ascii="Helvetica" w:hAnsi="Helvetica" w:cs="Helvetica" w:hint="eastAsia"/>
          <w:b/>
          <w:bCs/>
          <w:color w:val="222222"/>
          <w:sz w:val="21"/>
          <w:szCs w:val="21"/>
        </w:rPr>
        <w:t>и</w:t>
      </w:r>
      <w:r w:rsidRPr="00D9510F">
        <w:rPr>
          <w:rFonts w:ascii="Helvetica" w:hAnsi="Helvetica" w:cs="Helvetica"/>
          <w:b/>
          <w:bCs/>
          <w:color w:val="222222"/>
          <w:sz w:val="21"/>
          <w:szCs w:val="21"/>
        </w:rPr>
        <w:t xml:space="preserve"> </w:t>
      </w:r>
      <w:r w:rsidRPr="00D9510F">
        <w:rPr>
          <w:rFonts w:ascii="Helvetica" w:hAnsi="Helvetica" w:cs="Helvetica" w:hint="eastAsia"/>
          <w:b/>
          <w:bCs/>
          <w:color w:val="222222"/>
          <w:sz w:val="21"/>
          <w:szCs w:val="21"/>
        </w:rPr>
        <w:t>я</w:t>
      </w:r>
      <w:r w:rsidRPr="00D9510F">
        <w:rPr>
          <w:rFonts w:ascii="Helvetica" w:hAnsi="Helvetica" w:cs="Helvetica"/>
          <w:b/>
          <w:bCs/>
          <w:color w:val="222222"/>
          <w:sz w:val="21"/>
          <w:szCs w:val="21"/>
        </w:rPr>
        <w:t xml:space="preserve"> </w:t>
      </w:r>
      <w:r w:rsidRPr="00D9510F">
        <w:rPr>
          <w:rFonts w:ascii="Helvetica" w:hAnsi="Helvetica" w:cs="Helvetica" w:hint="eastAsia"/>
          <w:b/>
          <w:bCs/>
          <w:color w:val="222222"/>
          <w:sz w:val="21"/>
          <w:szCs w:val="21"/>
        </w:rPr>
        <w:t>на</w:t>
      </w:r>
      <w:r w:rsidRPr="00D9510F">
        <w:rPr>
          <w:rFonts w:ascii="Helvetica" w:hAnsi="Helvetica" w:cs="Helvetica"/>
          <w:b/>
          <w:bCs/>
          <w:color w:val="222222"/>
          <w:sz w:val="21"/>
          <w:szCs w:val="21"/>
        </w:rPr>
        <w:t xml:space="preserve"> </w:t>
      </w:r>
      <w:r w:rsidRPr="00D9510F">
        <w:rPr>
          <w:rFonts w:ascii="Helvetica" w:hAnsi="Helvetica" w:cs="Helvetica" w:hint="eastAsia"/>
          <w:b/>
          <w:bCs/>
          <w:color w:val="222222"/>
          <w:sz w:val="21"/>
          <w:szCs w:val="21"/>
        </w:rPr>
        <w:t>соискание</w:t>
      </w:r>
      <w:r w:rsidRPr="00D9510F">
        <w:rPr>
          <w:rFonts w:ascii="Helvetica" w:hAnsi="Helvetica" w:cs="Helvetica"/>
          <w:b/>
          <w:bCs/>
          <w:color w:val="222222"/>
          <w:sz w:val="21"/>
          <w:szCs w:val="21"/>
        </w:rPr>
        <w:t xml:space="preserve"> </w:t>
      </w:r>
      <w:r w:rsidRPr="00D9510F">
        <w:rPr>
          <w:rFonts w:ascii="Helvetica" w:hAnsi="Helvetica" w:cs="Helvetica" w:hint="eastAsia"/>
          <w:b/>
          <w:bCs/>
          <w:color w:val="222222"/>
          <w:sz w:val="21"/>
          <w:szCs w:val="21"/>
        </w:rPr>
        <w:t>учёной</w:t>
      </w:r>
      <w:r w:rsidRPr="00D9510F">
        <w:rPr>
          <w:rFonts w:ascii="Helvetica" w:hAnsi="Helvetica" w:cs="Helvetica"/>
          <w:b/>
          <w:bCs/>
          <w:color w:val="222222"/>
          <w:sz w:val="21"/>
          <w:szCs w:val="21"/>
        </w:rPr>
        <w:t xml:space="preserve"> </w:t>
      </w:r>
      <w:r w:rsidRPr="00D9510F">
        <w:rPr>
          <w:rFonts w:ascii="Helvetica" w:hAnsi="Helvetica" w:cs="Helvetica" w:hint="eastAsia"/>
          <w:b/>
          <w:bCs/>
          <w:color w:val="222222"/>
          <w:sz w:val="21"/>
          <w:szCs w:val="21"/>
        </w:rPr>
        <w:t>степени</w:t>
      </w:r>
    </w:p>
    <w:p w14:paraId="5AE6F593" w14:textId="77777777" w:rsidR="00D9510F" w:rsidRPr="00D9510F" w:rsidRDefault="00D9510F" w:rsidP="00D9510F">
      <w:pPr>
        <w:rPr>
          <w:rFonts w:ascii="Helvetica" w:hAnsi="Helvetica" w:cs="Helvetica"/>
          <w:b/>
          <w:bCs/>
          <w:color w:val="222222"/>
          <w:sz w:val="21"/>
          <w:szCs w:val="21"/>
        </w:rPr>
      </w:pPr>
      <w:r w:rsidRPr="00D9510F">
        <w:rPr>
          <w:rFonts w:ascii="Helvetica" w:hAnsi="Helvetica" w:cs="Helvetica" w:hint="eastAsia"/>
          <w:b/>
          <w:bCs/>
          <w:color w:val="222222"/>
          <w:sz w:val="21"/>
          <w:szCs w:val="21"/>
        </w:rPr>
        <w:t>стр</w:t>
      </w:r>
      <w:r w:rsidRPr="00D9510F">
        <w:rPr>
          <w:rFonts w:ascii="Helvetica" w:hAnsi="Helvetica" w:cs="Helvetica"/>
          <w:b/>
          <w:bCs/>
          <w:color w:val="222222"/>
          <w:sz w:val="21"/>
          <w:szCs w:val="21"/>
        </w:rPr>
        <w:t>. 6</w:t>
      </w:r>
    </w:p>
    <w:p w14:paraId="6967E5C3" w14:textId="77777777" w:rsidR="00D9510F" w:rsidRPr="00D9510F" w:rsidRDefault="00D9510F" w:rsidP="00D9510F">
      <w:pPr>
        <w:rPr>
          <w:rFonts w:ascii="Helvetica" w:hAnsi="Helvetica" w:cs="Helvetica"/>
          <w:b/>
          <w:bCs/>
          <w:color w:val="222222"/>
          <w:sz w:val="21"/>
          <w:szCs w:val="21"/>
        </w:rPr>
      </w:pPr>
      <w:r w:rsidRPr="00D9510F">
        <w:rPr>
          <w:rFonts w:ascii="Helvetica" w:hAnsi="Helvetica" w:cs="Helvetica" w:hint="eastAsia"/>
          <w:b/>
          <w:bCs/>
          <w:color w:val="222222"/>
          <w:sz w:val="21"/>
          <w:szCs w:val="21"/>
        </w:rPr>
        <w:t>пептидной</w:t>
      </w:r>
      <w:r w:rsidRPr="00D9510F">
        <w:rPr>
          <w:rFonts w:ascii="Helvetica" w:hAnsi="Helvetica" w:cs="Helvetica"/>
          <w:b/>
          <w:bCs/>
          <w:color w:val="222222"/>
          <w:sz w:val="21"/>
          <w:szCs w:val="21"/>
        </w:rPr>
        <w:t xml:space="preserve"> </w:t>
      </w:r>
      <w:r w:rsidRPr="00D9510F">
        <w:rPr>
          <w:rFonts w:ascii="Helvetica" w:hAnsi="Helvetica" w:cs="Helvetica" w:hint="eastAsia"/>
          <w:b/>
          <w:bCs/>
          <w:color w:val="222222"/>
          <w:sz w:val="21"/>
          <w:szCs w:val="21"/>
        </w:rPr>
        <w:t>связи</w:t>
      </w:r>
      <w:r w:rsidRPr="00D9510F">
        <w:rPr>
          <w:rFonts w:ascii="Helvetica" w:hAnsi="Helvetica" w:cs="Helvetica"/>
          <w:b/>
          <w:bCs/>
          <w:color w:val="222222"/>
          <w:sz w:val="21"/>
          <w:szCs w:val="21"/>
        </w:rPr>
        <w:t xml:space="preserve"> </w:t>
      </w:r>
      <w:r w:rsidRPr="00D9510F">
        <w:rPr>
          <w:rFonts w:ascii="Helvetica" w:hAnsi="Helvetica" w:cs="Helvetica" w:hint="eastAsia"/>
          <w:b/>
          <w:bCs/>
          <w:color w:val="222222"/>
          <w:sz w:val="21"/>
          <w:szCs w:val="21"/>
        </w:rPr>
        <w:t>является</w:t>
      </w:r>
      <w:r w:rsidRPr="00D9510F">
        <w:rPr>
          <w:rFonts w:ascii="Helvetica" w:hAnsi="Helvetica" w:cs="Helvetica"/>
          <w:b/>
          <w:bCs/>
          <w:color w:val="222222"/>
          <w:sz w:val="21"/>
          <w:szCs w:val="21"/>
        </w:rPr>
        <w:t xml:space="preserve"> </w:t>
      </w:r>
      <w:r w:rsidRPr="00D9510F">
        <w:rPr>
          <w:rFonts w:ascii="Helvetica" w:hAnsi="Helvetica" w:cs="Helvetica" w:hint="eastAsia"/>
          <w:b/>
          <w:bCs/>
          <w:color w:val="222222"/>
          <w:sz w:val="21"/>
          <w:szCs w:val="21"/>
        </w:rPr>
        <w:t>взаимодействие</w:t>
      </w:r>
      <w:r w:rsidRPr="00D9510F">
        <w:rPr>
          <w:rFonts w:ascii="Helvetica" w:hAnsi="Helvetica" w:cs="Helvetica"/>
          <w:b/>
          <w:bCs/>
          <w:color w:val="222222"/>
          <w:sz w:val="21"/>
          <w:szCs w:val="21"/>
        </w:rPr>
        <w:t xml:space="preserve"> </w:t>
      </w:r>
      <w:r w:rsidRPr="00D9510F">
        <w:rPr>
          <w:rFonts w:ascii="Helvetica" w:hAnsi="Helvetica" w:cs="Helvetica" w:hint="eastAsia"/>
          <w:b/>
          <w:bCs/>
          <w:color w:val="222222"/>
          <w:sz w:val="21"/>
          <w:szCs w:val="21"/>
        </w:rPr>
        <w:t>транспортной</w:t>
      </w:r>
      <w:r w:rsidRPr="00D9510F">
        <w:rPr>
          <w:rFonts w:ascii="Helvetica" w:hAnsi="Helvetica" w:cs="Helvetica"/>
          <w:b/>
          <w:bCs/>
          <w:color w:val="222222"/>
          <w:sz w:val="21"/>
          <w:szCs w:val="21"/>
        </w:rPr>
        <w:t xml:space="preserve"> </w:t>
      </w:r>
      <w:r w:rsidRPr="00D9510F">
        <w:rPr>
          <w:rFonts w:ascii="Helvetica" w:hAnsi="Helvetica" w:cs="Helvetica" w:hint="eastAsia"/>
          <w:b/>
          <w:bCs/>
          <w:color w:val="222222"/>
          <w:sz w:val="21"/>
          <w:szCs w:val="21"/>
        </w:rPr>
        <w:t>РНК</w:t>
      </w:r>
      <w:r w:rsidRPr="00D9510F">
        <w:rPr>
          <w:rFonts w:ascii="Helvetica" w:hAnsi="Helvetica" w:cs="Helvetica"/>
          <w:b/>
          <w:bCs/>
          <w:color w:val="222222"/>
          <w:sz w:val="21"/>
          <w:szCs w:val="21"/>
        </w:rPr>
        <w:t xml:space="preserve"> (</w:t>
      </w:r>
      <w:r w:rsidRPr="00D9510F">
        <w:rPr>
          <w:rFonts w:ascii="Helvetica" w:hAnsi="Helvetica" w:cs="Helvetica" w:hint="eastAsia"/>
          <w:b/>
          <w:bCs/>
          <w:color w:val="222222"/>
          <w:sz w:val="21"/>
          <w:szCs w:val="21"/>
        </w:rPr>
        <w:t>тРЖ</w:t>
      </w:r>
      <w:r w:rsidRPr="00D9510F">
        <w:rPr>
          <w:rFonts w:ascii="Helvetica" w:hAnsi="Helvetica" w:cs="Helvetica"/>
          <w:b/>
          <w:bCs/>
          <w:color w:val="222222"/>
          <w:sz w:val="21"/>
          <w:szCs w:val="21"/>
        </w:rPr>
        <w:t xml:space="preserve">), </w:t>
      </w:r>
      <w:r w:rsidRPr="00D9510F">
        <w:rPr>
          <w:rFonts w:ascii="Helvetica" w:hAnsi="Helvetica" w:cs="Helvetica" w:hint="eastAsia"/>
          <w:b/>
          <w:bCs/>
          <w:color w:val="222222"/>
          <w:sz w:val="21"/>
          <w:szCs w:val="21"/>
        </w:rPr>
        <w:t>вы­</w:t>
      </w:r>
      <w:r w:rsidRPr="00D9510F">
        <w:rPr>
          <w:rFonts w:ascii="Helvetica" w:hAnsi="Helvetica" w:cs="Helvetica"/>
          <w:b/>
          <w:bCs/>
          <w:color w:val="222222"/>
          <w:sz w:val="21"/>
          <w:szCs w:val="21"/>
        </w:rPr>
        <w:t xml:space="preserve"> </w:t>
      </w:r>
      <w:r w:rsidRPr="00D9510F">
        <w:rPr>
          <w:rFonts w:ascii="Helvetica" w:hAnsi="Helvetica" w:cs="Helvetica" w:hint="eastAsia"/>
          <w:b/>
          <w:bCs/>
          <w:color w:val="222222"/>
          <w:sz w:val="21"/>
          <w:szCs w:val="21"/>
        </w:rPr>
        <w:t>ступающей</w:t>
      </w:r>
      <w:r w:rsidRPr="00D9510F">
        <w:rPr>
          <w:rFonts w:ascii="Helvetica" w:hAnsi="Helvetica" w:cs="Helvetica"/>
          <w:b/>
          <w:bCs/>
          <w:color w:val="222222"/>
          <w:sz w:val="21"/>
          <w:szCs w:val="21"/>
        </w:rPr>
        <w:t xml:space="preserve"> </w:t>
      </w:r>
      <w:r w:rsidRPr="00D9510F">
        <w:rPr>
          <w:rFonts w:ascii="Helvetica" w:hAnsi="Helvetica" w:cs="Helvetica" w:hint="eastAsia"/>
          <w:b/>
          <w:bCs/>
          <w:color w:val="222222"/>
          <w:sz w:val="21"/>
          <w:szCs w:val="21"/>
        </w:rPr>
        <w:t>в</w:t>
      </w:r>
      <w:r w:rsidRPr="00D9510F">
        <w:rPr>
          <w:rFonts w:ascii="Helvetica" w:hAnsi="Helvetica" w:cs="Helvetica"/>
          <w:b/>
          <w:bCs/>
          <w:color w:val="222222"/>
          <w:sz w:val="21"/>
          <w:szCs w:val="21"/>
        </w:rPr>
        <w:t xml:space="preserve"> </w:t>
      </w:r>
      <w:r w:rsidRPr="00D9510F">
        <w:rPr>
          <w:rFonts w:ascii="Helvetica" w:hAnsi="Helvetica" w:cs="Helvetica" w:hint="eastAsia"/>
          <w:b/>
          <w:bCs/>
          <w:color w:val="222222"/>
          <w:sz w:val="21"/>
          <w:szCs w:val="21"/>
        </w:rPr>
        <w:t>качестве</w:t>
      </w:r>
      <w:r w:rsidRPr="00D9510F">
        <w:rPr>
          <w:rFonts w:ascii="Helvetica" w:hAnsi="Helvetica" w:cs="Helvetica"/>
          <w:b/>
          <w:bCs/>
          <w:color w:val="222222"/>
          <w:sz w:val="21"/>
          <w:szCs w:val="21"/>
        </w:rPr>
        <w:t xml:space="preserve"> </w:t>
      </w:r>
      <w:r w:rsidRPr="00D9510F">
        <w:rPr>
          <w:rFonts w:ascii="Helvetica" w:hAnsi="Helvetica" w:cs="Helvetica" w:hint="eastAsia"/>
          <w:b/>
          <w:bCs/>
          <w:color w:val="222222"/>
          <w:sz w:val="21"/>
          <w:szCs w:val="21"/>
        </w:rPr>
        <w:t>переводчика</w:t>
      </w:r>
      <w:r w:rsidRPr="00D9510F">
        <w:rPr>
          <w:rFonts w:ascii="Helvetica" w:hAnsi="Helvetica" w:cs="Helvetica"/>
          <w:b/>
          <w:bCs/>
          <w:color w:val="222222"/>
          <w:sz w:val="21"/>
          <w:szCs w:val="21"/>
        </w:rPr>
        <w:t xml:space="preserve">, </w:t>
      </w:r>
      <w:r w:rsidRPr="00D9510F">
        <w:rPr>
          <w:rFonts w:ascii="Helvetica" w:hAnsi="Helvetica" w:cs="Helvetica" w:hint="eastAsia"/>
          <w:b/>
          <w:bCs/>
          <w:color w:val="222222"/>
          <w:sz w:val="21"/>
          <w:szCs w:val="21"/>
        </w:rPr>
        <w:t>с</w:t>
      </w:r>
      <w:r w:rsidRPr="00D9510F">
        <w:rPr>
          <w:rFonts w:ascii="Helvetica" w:hAnsi="Helvetica" w:cs="Helvetica"/>
          <w:b/>
          <w:bCs/>
          <w:color w:val="222222"/>
          <w:sz w:val="21"/>
          <w:szCs w:val="21"/>
        </w:rPr>
        <w:t xml:space="preserve"> </w:t>
      </w:r>
      <w:r w:rsidRPr="00D9510F">
        <w:rPr>
          <w:rFonts w:ascii="Helvetica" w:hAnsi="Helvetica" w:cs="Helvetica" w:hint="eastAsia"/>
          <w:b/>
          <w:bCs/>
          <w:color w:val="222222"/>
          <w:sz w:val="21"/>
          <w:szCs w:val="21"/>
        </w:rPr>
        <w:t>информационной</w:t>
      </w:r>
      <w:r w:rsidRPr="00D9510F">
        <w:rPr>
          <w:rFonts w:ascii="Helvetica" w:hAnsi="Helvetica" w:cs="Helvetica"/>
          <w:b/>
          <w:bCs/>
          <w:color w:val="222222"/>
          <w:sz w:val="21"/>
          <w:szCs w:val="21"/>
        </w:rPr>
        <w:t xml:space="preserve">, </w:t>
      </w:r>
      <w:r w:rsidRPr="00D9510F">
        <w:rPr>
          <w:rFonts w:ascii="Helvetica" w:hAnsi="Helvetica" w:cs="Helvetica" w:hint="eastAsia"/>
          <w:b/>
          <w:bCs/>
          <w:color w:val="222222"/>
          <w:sz w:val="21"/>
          <w:szCs w:val="21"/>
        </w:rPr>
        <w:t>матрич­</w:t>
      </w:r>
      <w:r w:rsidRPr="00D9510F">
        <w:rPr>
          <w:rFonts w:ascii="Helvetica" w:hAnsi="Helvetica" w:cs="Helvetica"/>
          <w:b/>
          <w:bCs/>
          <w:color w:val="222222"/>
          <w:sz w:val="21"/>
          <w:szCs w:val="21"/>
        </w:rPr>
        <w:t xml:space="preserve"> </w:t>
      </w:r>
      <w:r w:rsidRPr="00D9510F">
        <w:rPr>
          <w:rFonts w:ascii="Helvetica" w:hAnsi="Helvetica" w:cs="Helvetica" w:hint="eastAsia"/>
          <w:b/>
          <w:bCs/>
          <w:color w:val="222222"/>
          <w:sz w:val="21"/>
          <w:szCs w:val="21"/>
        </w:rPr>
        <w:t>ной</w:t>
      </w:r>
      <w:r w:rsidRPr="00D9510F">
        <w:rPr>
          <w:rFonts w:ascii="Helvetica" w:hAnsi="Helvetica" w:cs="Helvetica"/>
          <w:b/>
          <w:bCs/>
          <w:color w:val="222222"/>
          <w:sz w:val="21"/>
          <w:szCs w:val="21"/>
        </w:rPr>
        <w:t xml:space="preserve"> </w:t>
      </w:r>
      <w:r w:rsidRPr="00D9510F">
        <w:rPr>
          <w:rFonts w:ascii="Helvetica" w:hAnsi="Helvetica" w:cs="Helvetica" w:hint="eastAsia"/>
          <w:b/>
          <w:bCs/>
          <w:color w:val="222222"/>
          <w:sz w:val="21"/>
          <w:szCs w:val="21"/>
        </w:rPr>
        <w:t>РНК</w:t>
      </w:r>
      <w:r w:rsidRPr="00D9510F">
        <w:rPr>
          <w:rFonts w:ascii="Helvetica" w:hAnsi="Helvetica" w:cs="Helvetica"/>
          <w:b/>
          <w:bCs/>
          <w:color w:val="222222"/>
          <w:sz w:val="21"/>
          <w:szCs w:val="21"/>
        </w:rPr>
        <w:t xml:space="preserve"> (</w:t>
      </w:r>
      <w:r w:rsidRPr="00D9510F">
        <w:rPr>
          <w:rFonts w:ascii="Helvetica" w:hAnsi="Helvetica" w:cs="Helvetica" w:hint="eastAsia"/>
          <w:b/>
          <w:bCs/>
          <w:color w:val="222222"/>
          <w:sz w:val="21"/>
          <w:szCs w:val="21"/>
        </w:rPr>
        <w:t>мРНК</w:t>
      </w:r>
      <w:r w:rsidRPr="00D9510F">
        <w:rPr>
          <w:rFonts w:ascii="Helvetica" w:hAnsi="Helvetica" w:cs="Helvetica"/>
          <w:b/>
          <w:bCs/>
          <w:color w:val="222222"/>
          <w:sz w:val="21"/>
          <w:szCs w:val="21"/>
        </w:rPr>
        <w:t xml:space="preserve">) </w:t>
      </w:r>
      <w:r w:rsidRPr="00D9510F">
        <w:rPr>
          <w:rFonts w:ascii="Helvetica" w:hAnsi="Helvetica" w:cs="Helvetica" w:hint="eastAsia"/>
          <w:b/>
          <w:bCs/>
          <w:color w:val="222222"/>
          <w:sz w:val="21"/>
          <w:szCs w:val="21"/>
        </w:rPr>
        <w:t>в</w:t>
      </w:r>
      <w:r w:rsidRPr="00D9510F">
        <w:rPr>
          <w:rFonts w:ascii="Helvetica" w:hAnsi="Helvetica" w:cs="Helvetica"/>
          <w:b/>
          <w:bCs/>
          <w:color w:val="222222"/>
          <w:sz w:val="21"/>
          <w:szCs w:val="21"/>
        </w:rPr>
        <w:t xml:space="preserve"> </w:t>
      </w:r>
      <w:r w:rsidRPr="00D9510F">
        <w:rPr>
          <w:rFonts w:ascii="Helvetica" w:hAnsi="Helvetica" w:cs="Helvetica" w:hint="eastAsia"/>
          <w:b/>
          <w:bCs/>
          <w:color w:val="222222"/>
          <w:sz w:val="21"/>
          <w:szCs w:val="21"/>
        </w:rPr>
        <w:t>рибосоме</w:t>
      </w:r>
      <w:r w:rsidRPr="00D9510F">
        <w:rPr>
          <w:rFonts w:ascii="Helvetica" w:hAnsi="Helvetica" w:cs="Helvetica"/>
          <w:b/>
          <w:bCs/>
          <w:color w:val="222222"/>
          <w:sz w:val="21"/>
          <w:szCs w:val="21"/>
        </w:rPr>
        <w:t xml:space="preserve">. </w:t>
      </w:r>
      <w:r w:rsidRPr="00D9510F">
        <w:rPr>
          <w:rFonts w:ascii="Helvetica" w:hAnsi="Helvetica" w:cs="Helvetica" w:hint="eastAsia"/>
          <w:b/>
          <w:bCs/>
          <w:color w:val="222222"/>
          <w:sz w:val="21"/>
          <w:szCs w:val="21"/>
        </w:rPr>
        <w:t>Весь</w:t>
      </w:r>
    </w:p>
    <w:p w14:paraId="51E6501E" w14:textId="77777777" w:rsidR="00D9510F" w:rsidRPr="00D9510F" w:rsidRDefault="00D9510F" w:rsidP="00D9510F">
      <w:pPr>
        <w:rPr>
          <w:rFonts w:ascii="Helvetica" w:hAnsi="Helvetica" w:cs="Helvetica"/>
          <w:b/>
          <w:bCs/>
          <w:color w:val="222222"/>
          <w:sz w:val="21"/>
          <w:szCs w:val="21"/>
        </w:rPr>
      </w:pPr>
      <w:r w:rsidRPr="00D9510F">
        <w:rPr>
          <w:rFonts w:ascii="Helvetica" w:hAnsi="Helvetica" w:cs="Helvetica" w:hint="eastAsia"/>
          <w:b/>
          <w:bCs/>
          <w:color w:val="222222"/>
          <w:sz w:val="21"/>
          <w:szCs w:val="21"/>
        </w:rPr>
        <w:t>стр</w:t>
      </w:r>
      <w:r w:rsidRPr="00D9510F">
        <w:rPr>
          <w:rFonts w:ascii="Helvetica" w:hAnsi="Helvetica" w:cs="Helvetica"/>
          <w:b/>
          <w:bCs/>
          <w:color w:val="222222"/>
          <w:sz w:val="21"/>
          <w:szCs w:val="21"/>
        </w:rPr>
        <w:t>. 265</w:t>
      </w:r>
    </w:p>
    <w:p w14:paraId="0B9C666B" w14:textId="77777777" w:rsidR="00D9510F" w:rsidRPr="00D9510F" w:rsidRDefault="00D9510F" w:rsidP="00D9510F">
      <w:pPr>
        <w:rPr>
          <w:rFonts w:ascii="Helvetica" w:hAnsi="Helvetica" w:cs="Helvetica"/>
          <w:b/>
          <w:bCs/>
          <w:color w:val="222222"/>
          <w:sz w:val="21"/>
          <w:szCs w:val="21"/>
        </w:rPr>
      </w:pPr>
      <w:r w:rsidRPr="00D9510F">
        <w:rPr>
          <w:rFonts w:ascii="Helvetica" w:hAnsi="Helvetica" w:cs="Helvetica" w:hint="eastAsia"/>
          <w:b/>
          <w:bCs/>
          <w:color w:val="222222"/>
          <w:sz w:val="21"/>
          <w:szCs w:val="21"/>
        </w:rPr>
        <w:t>использовали</w:t>
      </w:r>
      <w:r w:rsidRPr="00D9510F">
        <w:rPr>
          <w:rFonts w:ascii="Helvetica" w:hAnsi="Helvetica" w:cs="Helvetica"/>
          <w:b/>
          <w:bCs/>
          <w:color w:val="222222"/>
          <w:sz w:val="21"/>
          <w:szCs w:val="21"/>
        </w:rPr>
        <w:t xml:space="preserve"> </w:t>
      </w:r>
      <w:r w:rsidRPr="00D9510F">
        <w:rPr>
          <w:rFonts w:ascii="Helvetica" w:hAnsi="Helvetica" w:cs="Helvetica" w:hint="eastAsia"/>
          <w:b/>
          <w:bCs/>
          <w:color w:val="222222"/>
          <w:sz w:val="21"/>
          <w:szCs w:val="21"/>
        </w:rPr>
        <w:t>шта</w:t>
      </w:r>
      <w:r w:rsidRPr="00D9510F">
        <w:rPr>
          <w:rFonts w:ascii="Helvetica" w:hAnsi="Helvetica" w:cs="Helvetica"/>
          <w:b/>
          <w:bCs/>
          <w:color w:val="222222"/>
          <w:sz w:val="21"/>
          <w:szCs w:val="21"/>
        </w:rPr>
        <w:t>1</w:t>
      </w:r>
      <w:r w:rsidRPr="00D9510F">
        <w:rPr>
          <w:rFonts w:ascii="Helvetica" w:hAnsi="Helvetica" w:cs="Helvetica" w:hint="eastAsia"/>
          <w:b/>
          <w:bCs/>
          <w:color w:val="222222"/>
          <w:sz w:val="21"/>
          <w:szCs w:val="21"/>
        </w:rPr>
        <w:t>лмы</w:t>
      </w:r>
      <w:r w:rsidRPr="00D9510F">
        <w:rPr>
          <w:rFonts w:ascii="Helvetica" w:hAnsi="Helvetica" w:cs="Helvetica"/>
          <w:b/>
          <w:bCs/>
          <w:color w:val="222222"/>
          <w:sz w:val="21"/>
          <w:szCs w:val="21"/>
        </w:rPr>
        <w:t xml:space="preserve"> </w:t>
      </w:r>
      <w:r w:rsidRPr="00D9510F">
        <w:rPr>
          <w:rFonts w:ascii="Helvetica" w:hAnsi="Helvetica" w:cs="Helvetica" w:hint="eastAsia"/>
          <w:b/>
          <w:bCs/>
          <w:color w:val="222222"/>
          <w:sz w:val="21"/>
          <w:szCs w:val="21"/>
        </w:rPr>
        <w:t>бахстериж</w:t>
      </w:r>
      <w:r w:rsidRPr="00D9510F">
        <w:rPr>
          <w:rFonts w:ascii="Helvetica" w:hAnsi="Helvetica" w:cs="Helvetica"/>
          <w:b/>
          <w:bCs/>
          <w:color w:val="222222"/>
          <w:sz w:val="21"/>
          <w:szCs w:val="21"/>
        </w:rPr>
        <w:t xml:space="preserve"> Escherichia coli </w:t>
      </w:r>
      <w:r w:rsidRPr="00D9510F">
        <w:rPr>
          <w:rFonts w:ascii="Helvetica" w:hAnsi="Helvetica" w:cs="Helvetica" w:hint="eastAsia"/>
          <w:b/>
          <w:bCs/>
          <w:color w:val="222222"/>
          <w:sz w:val="21"/>
          <w:szCs w:val="21"/>
        </w:rPr>
        <w:t>МРЕ</w:t>
      </w:r>
      <w:r w:rsidRPr="00D9510F">
        <w:rPr>
          <w:rFonts w:ascii="Helvetica" w:hAnsi="Helvetica" w:cs="Helvetica"/>
          <w:b/>
          <w:bCs/>
          <w:color w:val="222222"/>
          <w:sz w:val="21"/>
          <w:szCs w:val="21"/>
        </w:rPr>
        <w:t xml:space="preserve"> 600 </w:t>
      </w:r>
      <w:r w:rsidRPr="00D9510F">
        <w:rPr>
          <w:rFonts w:ascii="Helvetica" w:hAnsi="Helvetica" w:cs="Helvetica" w:hint="eastAsia"/>
          <w:b/>
          <w:bCs/>
          <w:color w:val="222222"/>
          <w:sz w:val="21"/>
          <w:szCs w:val="21"/>
        </w:rPr>
        <w:t>для</w:t>
      </w:r>
      <w:r w:rsidRPr="00D9510F">
        <w:rPr>
          <w:rFonts w:ascii="Helvetica" w:hAnsi="Helvetica" w:cs="Helvetica"/>
          <w:b/>
          <w:bCs/>
          <w:color w:val="222222"/>
          <w:sz w:val="21"/>
          <w:szCs w:val="21"/>
        </w:rPr>
        <w:t xml:space="preserve"> </w:t>
      </w:r>
      <w:r w:rsidRPr="00D9510F">
        <w:rPr>
          <w:rFonts w:ascii="Helvetica" w:hAnsi="Helvetica" w:cs="Helvetica" w:hint="eastAsia"/>
          <w:b/>
          <w:bCs/>
          <w:color w:val="222222"/>
          <w:sz w:val="21"/>
          <w:szCs w:val="21"/>
        </w:rPr>
        <w:t>выделения</w:t>
      </w:r>
      <w:r w:rsidRPr="00D9510F">
        <w:rPr>
          <w:rFonts w:ascii="Helvetica" w:hAnsi="Helvetica" w:cs="Helvetica"/>
          <w:b/>
          <w:bCs/>
          <w:color w:val="222222"/>
          <w:sz w:val="21"/>
          <w:szCs w:val="21"/>
        </w:rPr>
        <w:t xml:space="preserve"> </w:t>
      </w:r>
      <w:r w:rsidRPr="00D9510F">
        <w:rPr>
          <w:rFonts w:ascii="Helvetica" w:hAnsi="Helvetica" w:cs="Helvetica" w:hint="eastAsia"/>
          <w:b/>
          <w:bCs/>
          <w:color w:val="222222"/>
          <w:sz w:val="21"/>
          <w:szCs w:val="21"/>
        </w:rPr>
        <w:t>рибосом</w:t>
      </w:r>
      <w:r w:rsidRPr="00D9510F">
        <w:rPr>
          <w:rFonts w:ascii="Helvetica" w:hAnsi="Helvetica" w:cs="Helvetica"/>
          <w:b/>
          <w:bCs/>
          <w:color w:val="222222"/>
          <w:sz w:val="21"/>
          <w:szCs w:val="21"/>
        </w:rPr>
        <w:t xml:space="preserve"> </w:t>
      </w:r>
      <w:r w:rsidRPr="00D9510F">
        <w:rPr>
          <w:rFonts w:ascii="Helvetica" w:hAnsi="Helvetica" w:cs="Helvetica" w:hint="eastAsia"/>
          <w:b/>
          <w:bCs/>
          <w:color w:val="222222"/>
          <w:sz w:val="21"/>
          <w:szCs w:val="21"/>
        </w:rPr>
        <w:t>и</w:t>
      </w:r>
      <w:r w:rsidRPr="00D9510F">
        <w:rPr>
          <w:rFonts w:ascii="Helvetica" w:hAnsi="Helvetica" w:cs="Helvetica"/>
          <w:b/>
          <w:bCs/>
          <w:color w:val="222222"/>
          <w:sz w:val="21"/>
          <w:szCs w:val="21"/>
        </w:rPr>
        <w:t xml:space="preserve"> </w:t>
      </w:r>
      <w:r w:rsidRPr="00D9510F">
        <w:rPr>
          <w:rFonts w:ascii="Helvetica" w:hAnsi="Helvetica" w:cs="Helvetica" w:hint="eastAsia"/>
          <w:b/>
          <w:bCs/>
          <w:color w:val="222222"/>
          <w:sz w:val="21"/>
          <w:szCs w:val="21"/>
        </w:rPr>
        <w:t>факторов</w:t>
      </w:r>
      <w:r w:rsidRPr="00D9510F">
        <w:rPr>
          <w:rFonts w:ascii="Helvetica" w:hAnsi="Helvetica" w:cs="Helvetica"/>
          <w:b/>
          <w:bCs/>
          <w:color w:val="222222"/>
          <w:sz w:val="21"/>
          <w:szCs w:val="21"/>
        </w:rPr>
        <w:t xml:space="preserve"> </w:t>
      </w:r>
      <w:r w:rsidRPr="00D9510F">
        <w:rPr>
          <w:rFonts w:ascii="Helvetica" w:hAnsi="Helvetica" w:cs="Helvetica" w:hint="eastAsia"/>
          <w:b/>
          <w:bCs/>
          <w:color w:val="222222"/>
          <w:sz w:val="21"/>
          <w:szCs w:val="21"/>
        </w:rPr>
        <w:t>элонгации</w:t>
      </w:r>
      <w:r w:rsidRPr="00D9510F">
        <w:rPr>
          <w:rFonts w:ascii="Helvetica" w:hAnsi="Helvetica" w:cs="Helvetica"/>
          <w:b/>
          <w:bCs/>
          <w:color w:val="222222"/>
          <w:sz w:val="21"/>
          <w:szCs w:val="21"/>
        </w:rPr>
        <w:t xml:space="preserve">, Escherichia coli </w:t>
      </w:r>
      <w:r w:rsidRPr="00D9510F">
        <w:rPr>
          <w:rFonts w:ascii="Helvetica" w:hAnsi="Helvetica" w:cs="Helvetica" w:hint="eastAsia"/>
          <w:b/>
          <w:bCs/>
          <w:color w:val="222222"/>
          <w:sz w:val="21"/>
          <w:szCs w:val="21"/>
        </w:rPr>
        <w:t>В</w:t>
      </w:r>
      <w:r w:rsidRPr="00D9510F">
        <w:rPr>
          <w:rFonts w:ascii="Helvetica" w:hAnsi="Helvetica" w:cs="Helvetica"/>
          <w:b/>
          <w:bCs/>
          <w:color w:val="222222"/>
          <w:sz w:val="21"/>
          <w:szCs w:val="21"/>
        </w:rPr>
        <w:t xml:space="preserve"> </w:t>
      </w:r>
      <w:r w:rsidRPr="00D9510F">
        <w:rPr>
          <w:rFonts w:ascii="Helvetica" w:hAnsi="Helvetica" w:cs="Helvetica" w:hint="eastAsia"/>
          <w:b/>
          <w:bCs/>
          <w:color w:val="222222"/>
          <w:sz w:val="21"/>
          <w:szCs w:val="21"/>
        </w:rPr>
        <w:t>ДЛЯ</w:t>
      </w:r>
      <w:r w:rsidRPr="00D9510F">
        <w:rPr>
          <w:rFonts w:ascii="Helvetica" w:hAnsi="Helvetica" w:cs="Helvetica"/>
          <w:b/>
          <w:bCs/>
          <w:color w:val="222222"/>
          <w:sz w:val="21"/>
          <w:szCs w:val="21"/>
        </w:rPr>
        <w:t xml:space="preserve"> </w:t>
      </w:r>
      <w:r w:rsidRPr="00D9510F">
        <w:rPr>
          <w:rFonts w:ascii="Helvetica" w:hAnsi="Helvetica" w:cs="Helvetica" w:hint="eastAsia"/>
          <w:b/>
          <w:bCs/>
          <w:color w:val="222222"/>
          <w:sz w:val="21"/>
          <w:szCs w:val="21"/>
        </w:rPr>
        <w:t>получения</w:t>
      </w:r>
      <w:r w:rsidRPr="00D9510F">
        <w:rPr>
          <w:rFonts w:ascii="Helvetica" w:hAnsi="Helvetica" w:cs="Helvetica"/>
          <w:b/>
          <w:bCs/>
          <w:color w:val="222222"/>
          <w:sz w:val="21"/>
          <w:szCs w:val="21"/>
        </w:rPr>
        <w:t xml:space="preserve"> </w:t>
      </w:r>
      <w:r w:rsidRPr="00D9510F">
        <w:rPr>
          <w:rFonts w:ascii="Helvetica" w:hAnsi="Helvetica" w:cs="Helvetica" w:hint="eastAsia"/>
          <w:b/>
          <w:bCs/>
          <w:color w:val="222222"/>
          <w:sz w:val="21"/>
          <w:szCs w:val="21"/>
        </w:rPr>
        <w:t>суммарной</w:t>
      </w:r>
      <w:r w:rsidRPr="00D9510F">
        <w:rPr>
          <w:rFonts w:ascii="Helvetica" w:hAnsi="Helvetica" w:cs="Helvetica"/>
          <w:b/>
          <w:bCs/>
          <w:color w:val="222222"/>
          <w:sz w:val="21"/>
          <w:szCs w:val="21"/>
        </w:rPr>
        <w:t xml:space="preserve"> </w:t>
      </w:r>
      <w:r w:rsidRPr="00D9510F">
        <w:rPr>
          <w:rFonts w:ascii="Helvetica" w:hAnsi="Helvetica" w:cs="Helvetica" w:hint="eastAsia"/>
          <w:b/>
          <w:bCs/>
          <w:color w:val="222222"/>
          <w:sz w:val="21"/>
          <w:szCs w:val="21"/>
        </w:rPr>
        <w:t>немеченой</w:t>
      </w:r>
      <w:r w:rsidRPr="00D9510F">
        <w:rPr>
          <w:rFonts w:ascii="Helvetica" w:hAnsi="Helvetica" w:cs="Helvetica"/>
          <w:b/>
          <w:bCs/>
          <w:color w:val="222222"/>
          <w:sz w:val="21"/>
          <w:szCs w:val="21"/>
        </w:rPr>
        <w:t xml:space="preserve"> </w:t>
      </w:r>
      <w:r w:rsidRPr="00D9510F">
        <w:rPr>
          <w:rFonts w:ascii="Helvetica" w:hAnsi="Helvetica" w:cs="Helvetica" w:hint="eastAsia"/>
          <w:b/>
          <w:bCs/>
          <w:color w:val="222222"/>
          <w:sz w:val="21"/>
          <w:szCs w:val="21"/>
        </w:rPr>
        <w:t>тРНК</w:t>
      </w:r>
      <w:r w:rsidRPr="00D9510F">
        <w:rPr>
          <w:rFonts w:ascii="Helvetica" w:hAnsi="Helvetica" w:cs="Helvetica"/>
          <w:b/>
          <w:bCs/>
          <w:color w:val="222222"/>
          <w:sz w:val="21"/>
          <w:szCs w:val="21"/>
        </w:rPr>
        <w:t xml:space="preserve"> </w:t>
      </w:r>
      <w:r w:rsidRPr="00D9510F">
        <w:rPr>
          <w:rFonts w:ascii="Helvetica" w:hAnsi="Helvetica" w:cs="Helvetica" w:hint="eastAsia"/>
          <w:b/>
          <w:bCs/>
          <w:color w:val="222222"/>
          <w:sz w:val="21"/>
          <w:szCs w:val="21"/>
        </w:rPr>
        <w:t>и</w:t>
      </w:r>
      <w:r w:rsidRPr="00D9510F">
        <w:rPr>
          <w:rFonts w:ascii="Helvetica" w:hAnsi="Helvetica" w:cs="Helvetica"/>
          <w:b/>
          <w:bCs/>
          <w:color w:val="222222"/>
          <w:sz w:val="21"/>
          <w:szCs w:val="21"/>
        </w:rPr>
        <w:t xml:space="preserve"> Escherichia coli AT 2473 (</w:t>
      </w:r>
      <w:r w:rsidRPr="00D9510F">
        <w:rPr>
          <w:rFonts w:ascii="Helvetica" w:hAnsi="Helvetica" w:cs="Helvetica" w:hint="eastAsia"/>
          <w:b/>
          <w:bCs/>
          <w:color w:val="222222"/>
          <w:sz w:val="21"/>
          <w:szCs w:val="21"/>
        </w:rPr>
        <w:t>дефектный</w:t>
      </w:r>
      <w:r w:rsidRPr="00D9510F">
        <w:rPr>
          <w:rFonts w:ascii="Helvetica" w:hAnsi="Helvetica" w:cs="Helvetica"/>
          <w:b/>
          <w:bCs/>
          <w:color w:val="222222"/>
          <w:sz w:val="21"/>
          <w:szCs w:val="21"/>
        </w:rPr>
        <w:t xml:space="preserve"> </w:t>
      </w:r>
      <w:r w:rsidRPr="00D9510F">
        <w:rPr>
          <w:rFonts w:ascii="Helvetica" w:hAnsi="Helvetica" w:cs="Helvetica" w:hint="eastAsia"/>
          <w:b/>
          <w:bCs/>
          <w:color w:val="222222"/>
          <w:sz w:val="21"/>
          <w:szCs w:val="21"/>
        </w:rPr>
        <w:t>ПО</w:t>
      </w:r>
      <w:r w:rsidRPr="00D9510F">
        <w:rPr>
          <w:rFonts w:ascii="Helvetica" w:hAnsi="Helvetica" w:cs="Helvetica"/>
          <w:b/>
          <w:bCs/>
          <w:color w:val="222222"/>
          <w:sz w:val="21"/>
          <w:szCs w:val="21"/>
        </w:rPr>
        <w:t xml:space="preserve"> </w:t>
      </w:r>
      <w:r w:rsidRPr="00D9510F">
        <w:rPr>
          <w:rFonts w:ascii="Helvetica" w:hAnsi="Helvetica" w:cs="Helvetica" w:hint="eastAsia"/>
          <w:b/>
          <w:bCs/>
          <w:color w:val="222222"/>
          <w:sz w:val="21"/>
          <w:szCs w:val="21"/>
        </w:rPr>
        <w:t>синтезу</w:t>
      </w:r>
      <w:r w:rsidRPr="00D9510F">
        <w:rPr>
          <w:rFonts w:ascii="Helvetica" w:hAnsi="Helvetica" w:cs="Helvetica"/>
          <w:b/>
          <w:bCs/>
          <w:color w:val="222222"/>
          <w:sz w:val="21"/>
          <w:szCs w:val="21"/>
        </w:rPr>
        <w:t xml:space="preserve"> </w:t>
      </w:r>
      <w:r w:rsidRPr="00D9510F">
        <w:rPr>
          <w:rFonts w:ascii="Helvetica" w:hAnsi="Helvetica" w:cs="Helvetica" w:hint="eastAsia"/>
          <w:b/>
          <w:bCs/>
          <w:color w:val="222222"/>
          <w:sz w:val="21"/>
          <w:szCs w:val="21"/>
        </w:rPr>
        <w:t>урацила</w:t>
      </w:r>
      <w:r w:rsidRPr="00D9510F">
        <w:rPr>
          <w:rFonts w:ascii="Helvetica" w:hAnsi="Helvetica" w:cs="Helvetica"/>
          <w:b/>
          <w:bCs/>
          <w:color w:val="222222"/>
          <w:sz w:val="21"/>
          <w:szCs w:val="21"/>
        </w:rPr>
        <w:t xml:space="preserve">) </w:t>
      </w:r>
      <w:r w:rsidRPr="00D9510F">
        <w:rPr>
          <w:rFonts w:ascii="Helvetica" w:hAnsi="Helvetica" w:cs="Helvetica" w:hint="eastAsia"/>
          <w:b/>
          <w:bCs/>
          <w:color w:val="222222"/>
          <w:sz w:val="21"/>
          <w:szCs w:val="21"/>
        </w:rPr>
        <w:t>для</w:t>
      </w:r>
      <w:r w:rsidRPr="00D9510F">
        <w:rPr>
          <w:rFonts w:ascii="Helvetica" w:hAnsi="Helvetica" w:cs="Helvetica"/>
          <w:b/>
          <w:bCs/>
          <w:color w:val="222222"/>
          <w:sz w:val="21"/>
          <w:szCs w:val="21"/>
        </w:rPr>
        <w:t xml:space="preserve"> </w:t>
      </w:r>
      <w:r w:rsidRPr="00D9510F">
        <w:rPr>
          <w:rFonts w:ascii="Helvetica" w:hAnsi="Helvetica" w:cs="Helvetica" w:hint="eastAsia"/>
          <w:b/>
          <w:bCs/>
          <w:color w:val="222222"/>
          <w:sz w:val="21"/>
          <w:szCs w:val="21"/>
        </w:rPr>
        <w:t>получения</w:t>
      </w:r>
      <w:r w:rsidRPr="00D9510F">
        <w:rPr>
          <w:rFonts w:ascii="Helvetica" w:hAnsi="Helvetica" w:cs="Helvetica"/>
          <w:b/>
          <w:bCs/>
          <w:color w:val="222222"/>
          <w:sz w:val="21"/>
          <w:szCs w:val="21"/>
        </w:rPr>
        <w:t xml:space="preserve"> </w:t>
      </w:r>
      <w:r w:rsidRPr="00D9510F">
        <w:rPr>
          <w:rFonts w:ascii="Helvetica" w:hAnsi="Helvetica" w:cs="Helvetica" w:hint="eastAsia"/>
          <w:b/>
          <w:bCs/>
          <w:color w:val="222222"/>
          <w:sz w:val="21"/>
          <w:szCs w:val="21"/>
        </w:rPr>
        <w:t>равномерно</w:t>
      </w:r>
      <w:r w:rsidRPr="00D9510F">
        <w:rPr>
          <w:rFonts w:ascii="Helvetica" w:hAnsi="Helvetica" w:cs="Helvetica"/>
          <w:b/>
          <w:bCs/>
          <w:color w:val="222222"/>
          <w:sz w:val="21"/>
          <w:szCs w:val="21"/>
        </w:rPr>
        <w:t xml:space="preserve"> </w:t>
      </w:r>
      <w:r w:rsidRPr="00D9510F">
        <w:rPr>
          <w:rFonts w:ascii="Helvetica" w:hAnsi="Helvetica" w:cs="Helvetica" w:hint="eastAsia"/>
          <w:b/>
          <w:bCs/>
          <w:color w:val="222222"/>
          <w:sz w:val="21"/>
          <w:szCs w:val="21"/>
        </w:rPr>
        <w:t>меченой</w:t>
      </w:r>
      <w:r w:rsidRPr="00D9510F">
        <w:rPr>
          <w:rFonts w:ascii="Helvetica" w:hAnsi="Helvetica" w:cs="Helvetica"/>
          <w:b/>
          <w:bCs/>
          <w:color w:val="222222"/>
          <w:sz w:val="21"/>
          <w:szCs w:val="21"/>
        </w:rPr>
        <w:t xml:space="preserve"> </w:t>
      </w:r>
      <w:r w:rsidRPr="00D9510F">
        <w:rPr>
          <w:rFonts w:ascii="Helvetica" w:hAnsi="Helvetica" w:cs="Helvetica" w:hint="eastAsia"/>
          <w:b/>
          <w:bCs/>
          <w:color w:val="222222"/>
          <w:sz w:val="21"/>
          <w:szCs w:val="21"/>
        </w:rPr>
        <w:t>по</w:t>
      </w:r>
      <w:r w:rsidRPr="00D9510F">
        <w:rPr>
          <w:rFonts w:ascii="Helvetica" w:hAnsi="Helvetica" w:cs="Helvetica"/>
          <w:b/>
          <w:bCs/>
          <w:color w:val="222222"/>
          <w:sz w:val="21"/>
          <w:szCs w:val="21"/>
        </w:rPr>
        <w:t xml:space="preserve"> ( </w:t>
      </w:r>
      <w:r w:rsidRPr="00D9510F">
        <w:rPr>
          <w:rFonts w:ascii="Helvetica" w:hAnsi="Helvetica" w:cs="Helvetica" w:hint="eastAsia"/>
          <w:b/>
          <w:bCs/>
          <w:color w:val="222222"/>
          <w:sz w:val="21"/>
          <w:szCs w:val="21"/>
        </w:rPr>
        <w:t>Ч</w:t>
      </w:r>
      <w:r w:rsidRPr="00D9510F">
        <w:rPr>
          <w:rFonts w:ascii="Helvetica" w:hAnsi="Helvetica" w:cs="Helvetica"/>
          <w:b/>
          <w:bCs/>
          <w:color w:val="222222"/>
          <w:sz w:val="21"/>
          <w:szCs w:val="21"/>
        </w:rPr>
        <w:t xml:space="preserve"> </w:t>
      </w:r>
      <w:r w:rsidRPr="00D9510F">
        <w:rPr>
          <w:rFonts w:ascii="Helvetica" w:hAnsi="Helvetica" w:cs="Helvetica" w:hint="eastAsia"/>
          <w:b/>
          <w:bCs/>
          <w:color w:val="222222"/>
          <w:sz w:val="21"/>
          <w:szCs w:val="21"/>
        </w:rPr>
        <w:t>или</w:t>
      </w:r>
      <w:r w:rsidRPr="00D9510F">
        <w:rPr>
          <w:rFonts w:ascii="Helvetica" w:hAnsi="Helvetica" w:cs="Helvetica"/>
          <w:b/>
          <w:bCs/>
          <w:color w:val="222222"/>
          <w:sz w:val="21"/>
          <w:szCs w:val="21"/>
        </w:rPr>
        <w:t xml:space="preserve"> [ HJ </w:t>
      </w:r>
      <w:r w:rsidRPr="00D9510F">
        <w:rPr>
          <w:rFonts w:ascii="Helvetica" w:hAnsi="Helvetica" w:cs="Helvetica" w:hint="eastAsia"/>
          <w:b/>
          <w:bCs/>
          <w:color w:val="222222"/>
          <w:sz w:val="21"/>
          <w:szCs w:val="21"/>
        </w:rPr>
        <w:t>урацилу</w:t>
      </w:r>
      <w:r w:rsidRPr="00D9510F">
        <w:rPr>
          <w:rFonts w:ascii="Helvetica" w:hAnsi="Helvetica" w:cs="Helvetica"/>
          <w:b/>
          <w:bCs/>
          <w:color w:val="222222"/>
          <w:sz w:val="21"/>
          <w:szCs w:val="21"/>
        </w:rPr>
        <w:t xml:space="preserve"> </w:t>
      </w:r>
      <w:r w:rsidRPr="00D9510F">
        <w:rPr>
          <w:rFonts w:ascii="Helvetica" w:hAnsi="Helvetica" w:cs="Helvetica" w:hint="eastAsia"/>
          <w:b/>
          <w:bCs/>
          <w:color w:val="222222"/>
          <w:sz w:val="21"/>
          <w:szCs w:val="21"/>
        </w:rPr>
        <w:t>тРНК</w:t>
      </w:r>
      <w:r w:rsidRPr="00D9510F">
        <w:rPr>
          <w:rFonts w:ascii="Helvetica" w:hAnsi="Helvetica" w:cs="Helvetica"/>
          <w:b/>
          <w:bCs/>
          <w:color w:val="222222"/>
          <w:sz w:val="21"/>
          <w:szCs w:val="21"/>
        </w:rPr>
        <w:t xml:space="preserve">. _ </w:t>
      </w:r>
      <w:r w:rsidRPr="00D9510F">
        <w:rPr>
          <w:rFonts w:ascii="Helvetica" w:hAnsi="Helvetica" w:cs="Helvetica" w:hint="eastAsia"/>
          <w:b/>
          <w:bCs/>
          <w:color w:val="222222"/>
          <w:sz w:val="21"/>
          <w:szCs w:val="21"/>
        </w:rPr>
        <w:t>Полиуридиловая</w:t>
      </w:r>
      <w:r w:rsidRPr="00D9510F">
        <w:rPr>
          <w:rFonts w:ascii="Helvetica" w:hAnsi="Helvetica" w:cs="Helvetica"/>
          <w:b/>
          <w:bCs/>
          <w:color w:val="222222"/>
          <w:sz w:val="21"/>
          <w:szCs w:val="21"/>
        </w:rPr>
        <w:t xml:space="preserve"> </w:t>
      </w:r>
      <w:r w:rsidRPr="00D9510F">
        <w:rPr>
          <w:rFonts w:ascii="Helvetica" w:hAnsi="Helvetica" w:cs="Helvetica" w:hint="eastAsia"/>
          <w:b/>
          <w:bCs/>
          <w:color w:val="222222"/>
          <w:sz w:val="21"/>
          <w:szCs w:val="21"/>
        </w:rPr>
        <w:t>кислота</w:t>
      </w:r>
      <w:r w:rsidRPr="00D9510F">
        <w:rPr>
          <w:rFonts w:ascii="Helvetica" w:hAnsi="Helvetica" w:cs="Helvetica"/>
          <w:b/>
          <w:bCs/>
          <w:color w:val="222222"/>
          <w:sz w:val="21"/>
          <w:szCs w:val="21"/>
        </w:rPr>
        <w:t xml:space="preserve"> </w:t>
      </w:r>
      <w:r w:rsidRPr="00D9510F">
        <w:rPr>
          <w:rFonts w:ascii="Helvetica" w:hAnsi="Helvetica" w:cs="Helvetica" w:hint="eastAsia"/>
          <w:b/>
          <w:bCs/>
          <w:color w:val="222222"/>
          <w:sz w:val="21"/>
          <w:szCs w:val="21"/>
        </w:rPr>
        <w:t>фирмы</w:t>
      </w:r>
    </w:p>
    <w:p w14:paraId="0A11D058" w14:textId="77777777" w:rsidR="00D9510F" w:rsidRPr="00D9510F" w:rsidRDefault="00D9510F" w:rsidP="00D9510F">
      <w:pPr>
        <w:rPr>
          <w:rFonts w:ascii="Helvetica" w:hAnsi="Helvetica" w:cs="Helvetica"/>
          <w:b/>
          <w:bCs/>
          <w:color w:val="222222"/>
          <w:sz w:val="21"/>
          <w:szCs w:val="21"/>
        </w:rPr>
      </w:pPr>
    </w:p>
    <w:p w14:paraId="68727FA8" w14:textId="77777777" w:rsidR="00D9510F" w:rsidRPr="00D9510F" w:rsidRDefault="00D9510F" w:rsidP="00D9510F">
      <w:pPr>
        <w:rPr>
          <w:rFonts w:ascii="Helvetica" w:hAnsi="Helvetica" w:cs="Helvetica"/>
          <w:b/>
          <w:bCs/>
          <w:color w:val="222222"/>
          <w:sz w:val="21"/>
          <w:szCs w:val="21"/>
        </w:rPr>
      </w:pPr>
      <w:r w:rsidRPr="00D9510F">
        <w:rPr>
          <w:rFonts w:ascii="Helvetica" w:hAnsi="Helvetica" w:cs="Helvetica" w:hint="eastAsia"/>
          <w:b/>
          <w:bCs/>
          <w:color w:val="222222"/>
          <w:sz w:val="21"/>
          <w:szCs w:val="21"/>
        </w:rPr>
        <w:t>Оглавление</w:t>
      </w:r>
      <w:r w:rsidRPr="00D9510F">
        <w:rPr>
          <w:rFonts w:ascii="Helvetica" w:hAnsi="Helvetica" w:cs="Helvetica"/>
          <w:b/>
          <w:bCs/>
          <w:color w:val="222222"/>
          <w:sz w:val="21"/>
          <w:szCs w:val="21"/>
        </w:rPr>
        <w:t xml:space="preserve"> </w:t>
      </w:r>
      <w:r w:rsidRPr="00D9510F">
        <w:rPr>
          <w:rFonts w:ascii="Helvetica" w:hAnsi="Helvetica" w:cs="Helvetica" w:hint="eastAsia"/>
          <w:b/>
          <w:bCs/>
          <w:color w:val="222222"/>
          <w:sz w:val="21"/>
          <w:szCs w:val="21"/>
        </w:rPr>
        <w:t>диссертации</w:t>
      </w:r>
    </w:p>
    <w:p w14:paraId="0B983902" w14:textId="77777777" w:rsidR="00D9510F" w:rsidRPr="00D9510F" w:rsidRDefault="00D9510F" w:rsidP="00D9510F">
      <w:pPr>
        <w:rPr>
          <w:rFonts w:ascii="Helvetica" w:hAnsi="Helvetica" w:cs="Helvetica"/>
          <w:b/>
          <w:bCs/>
          <w:color w:val="222222"/>
          <w:sz w:val="21"/>
          <w:szCs w:val="21"/>
        </w:rPr>
      </w:pPr>
      <w:r w:rsidRPr="00D9510F">
        <w:rPr>
          <w:rFonts w:ascii="Helvetica" w:hAnsi="Helvetica" w:cs="Helvetica" w:hint="eastAsia"/>
          <w:b/>
          <w:bCs/>
          <w:color w:val="222222"/>
          <w:sz w:val="21"/>
          <w:szCs w:val="21"/>
        </w:rPr>
        <w:t>доктор</w:t>
      </w:r>
      <w:r w:rsidRPr="00D9510F">
        <w:rPr>
          <w:rFonts w:ascii="Helvetica" w:hAnsi="Helvetica" w:cs="Helvetica"/>
          <w:b/>
          <w:bCs/>
          <w:color w:val="222222"/>
          <w:sz w:val="21"/>
          <w:szCs w:val="21"/>
        </w:rPr>
        <w:t xml:space="preserve"> </w:t>
      </w:r>
      <w:r w:rsidRPr="00D9510F">
        <w:rPr>
          <w:rFonts w:ascii="Helvetica" w:hAnsi="Helvetica" w:cs="Helvetica" w:hint="eastAsia"/>
          <w:b/>
          <w:bCs/>
          <w:color w:val="222222"/>
          <w:sz w:val="21"/>
          <w:szCs w:val="21"/>
        </w:rPr>
        <w:t>биологических</w:t>
      </w:r>
      <w:r w:rsidRPr="00D9510F">
        <w:rPr>
          <w:rFonts w:ascii="Helvetica" w:hAnsi="Helvetica" w:cs="Helvetica"/>
          <w:b/>
          <w:bCs/>
          <w:color w:val="222222"/>
          <w:sz w:val="21"/>
          <w:szCs w:val="21"/>
        </w:rPr>
        <w:t xml:space="preserve"> </w:t>
      </w:r>
      <w:r w:rsidRPr="00D9510F">
        <w:rPr>
          <w:rFonts w:ascii="Helvetica" w:hAnsi="Helvetica" w:cs="Helvetica" w:hint="eastAsia"/>
          <w:b/>
          <w:bCs/>
          <w:color w:val="222222"/>
          <w:sz w:val="21"/>
          <w:szCs w:val="21"/>
        </w:rPr>
        <w:t>наук</w:t>
      </w:r>
      <w:r w:rsidRPr="00D9510F">
        <w:rPr>
          <w:rFonts w:ascii="Helvetica" w:hAnsi="Helvetica" w:cs="Helvetica"/>
          <w:b/>
          <w:bCs/>
          <w:color w:val="222222"/>
          <w:sz w:val="21"/>
          <w:szCs w:val="21"/>
        </w:rPr>
        <w:t xml:space="preserve"> </w:t>
      </w:r>
      <w:r w:rsidRPr="00D9510F">
        <w:rPr>
          <w:rFonts w:ascii="Helvetica" w:hAnsi="Helvetica" w:cs="Helvetica" w:hint="eastAsia"/>
          <w:b/>
          <w:bCs/>
          <w:color w:val="222222"/>
          <w:sz w:val="21"/>
          <w:szCs w:val="21"/>
        </w:rPr>
        <w:t>Кириллов</w:t>
      </w:r>
      <w:r w:rsidRPr="00D9510F">
        <w:rPr>
          <w:rFonts w:ascii="Helvetica" w:hAnsi="Helvetica" w:cs="Helvetica"/>
          <w:b/>
          <w:bCs/>
          <w:color w:val="222222"/>
          <w:sz w:val="21"/>
          <w:szCs w:val="21"/>
        </w:rPr>
        <w:t xml:space="preserve">, </w:t>
      </w:r>
      <w:r w:rsidRPr="00D9510F">
        <w:rPr>
          <w:rFonts w:ascii="Helvetica" w:hAnsi="Helvetica" w:cs="Helvetica" w:hint="eastAsia"/>
          <w:b/>
          <w:bCs/>
          <w:color w:val="222222"/>
          <w:sz w:val="21"/>
          <w:szCs w:val="21"/>
        </w:rPr>
        <w:t>Станислав</w:t>
      </w:r>
      <w:r w:rsidRPr="00D9510F">
        <w:rPr>
          <w:rFonts w:ascii="Helvetica" w:hAnsi="Helvetica" w:cs="Helvetica"/>
          <w:b/>
          <w:bCs/>
          <w:color w:val="222222"/>
          <w:sz w:val="21"/>
          <w:szCs w:val="21"/>
        </w:rPr>
        <w:t xml:space="preserve"> </w:t>
      </w:r>
      <w:r w:rsidRPr="00D9510F">
        <w:rPr>
          <w:rFonts w:ascii="Helvetica" w:hAnsi="Helvetica" w:cs="Helvetica" w:hint="eastAsia"/>
          <w:b/>
          <w:bCs/>
          <w:color w:val="222222"/>
          <w:sz w:val="21"/>
          <w:szCs w:val="21"/>
        </w:rPr>
        <w:t>Викторович</w:t>
      </w:r>
    </w:p>
    <w:p w14:paraId="69CFC78F" w14:textId="77777777" w:rsidR="00D9510F" w:rsidRPr="00D9510F" w:rsidRDefault="00D9510F" w:rsidP="00D9510F">
      <w:pPr>
        <w:rPr>
          <w:rFonts w:ascii="Helvetica" w:hAnsi="Helvetica" w:cs="Helvetica"/>
          <w:b/>
          <w:bCs/>
          <w:color w:val="222222"/>
          <w:sz w:val="21"/>
          <w:szCs w:val="21"/>
        </w:rPr>
      </w:pPr>
      <w:r w:rsidRPr="00D9510F">
        <w:rPr>
          <w:rFonts w:ascii="Helvetica" w:hAnsi="Helvetica" w:cs="Helvetica" w:hint="eastAsia"/>
          <w:b/>
          <w:bCs/>
          <w:color w:val="222222"/>
          <w:sz w:val="21"/>
          <w:szCs w:val="21"/>
        </w:rPr>
        <w:t>ВВЕДЕНИЕ</w:t>
      </w:r>
      <w:r w:rsidRPr="00D9510F">
        <w:rPr>
          <w:rFonts w:ascii="Helvetica" w:hAnsi="Helvetica" w:cs="Helvetica"/>
          <w:b/>
          <w:bCs/>
          <w:color w:val="222222"/>
          <w:sz w:val="21"/>
          <w:szCs w:val="21"/>
        </w:rPr>
        <w:t>.</w:t>
      </w:r>
    </w:p>
    <w:p w14:paraId="63279DE0" w14:textId="77777777" w:rsidR="00D9510F" w:rsidRPr="00D9510F" w:rsidRDefault="00D9510F" w:rsidP="00D9510F">
      <w:pPr>
        <w:rPr>
          <w:rFonts w:ascii="Helvetica" w:hAnsi="Helvetica" w:cs="Helvetica"/>
          <w:b/>
          <w:bCs/>
          <w:color w:val="222222"/>
          <w:sz w:val="21"/>
          <w:szCs w:val="21"/>
        </w:rPr>
      </w:pPr>
    </w:p>
    <w:p w14:paraId="01E08DEB" w14:textId="77777777" w:rsidR="00D9510F" w:rsidRPr="00D9510F" w:rsidRDefault="00D9510F" w:rsidP="00D9510F">
      <w:pPr>
        <w:rPr>
          <w:rFonts w:ascii="Helvetica" w:hAnsi="Helvetica" w:cs="Helvetica"/>
          <w:b/>
          <w:bCs/>
          <w:color w:val="222222"/>
          <w:sz w:val="21"/>
          <w:szCs w:val="21"/>
        </w:rPr>
      </w:pPr>
      <w:r w:rsidRPr="00D9510F">
        <w:rPr>
          <w:rFonts w:ascii="Helvetica" w:hAnsi="Helvetica" w:cs="Helvetica" w:hint="eastAsia"/>
          <w:b/>
          <w:bCs/>
          <w:color w:val="222222"/>
          <w:sz w:val="21"/>
          <w:szCs w:val="21"/>
        </w:rPr>
        <w:t>Глава</w:t>
      </w:r>
      <w:r w:rsidRPr="00D9510F">
        <w:rPr>
          <w:rFonts w:ascii="Helvetica" w:hAnsi="Helvetica" w:cs="Helvetica"/>
          <w:b/>
          <w:bCs/>
          <w:color w:val="222222"/>
          <w:sz w:val="21"/>
          <w:szCs w:val="21"/>
        </w:rPr>
        <w:t xml:space="preserve"> I. </w:t>
      </w:r>
      <w:r w:rsidRPr="00D9510F">
        <w:rPr>
          <w:rFonts w:ascii="Helvetica" w:hAnsi="Helvetica" w:cs="Helvetica" w:hint="eastAsia"/>
          <w:b/>
          <w:bCs/>
          <w:color w:val="222222"/>
          <w:sz w:val="21"/>
          <w:szCs w:val="21"/>
        </w:rPr>
        <w:t>РАЗРАБОТКА</w:t>
      </w:r>
      <w:r w:rsidRPr="00D9510F">
        <w:rPr>
          <w:rFonts w:ascii="Helvetica" w:hAnsi="Helvetica" w:cs="Helvetica"/>
          <w:b/>
          <w:bCs/>
          <w:color w:val="222222"/>
          <w:sz w:val="21"/>
          <w:szCs w:val="21"/>
        </w:rPr>
        <w:t xml:space="preserve"> </w:t>
      </w:r>
      <w:r w:rsidRPr="00D9510F">
        <w:rPr>
          <w:rFonts w:ascii="Helvetica" w:hAnsi="Helvetica" w:cs="Helvetica" w:hint="eastAsia"/>
          <w:b/>
          <w:bCs/>
          <w:color w:val="222222"/>
          <w:sz w:val="21"/>
          <w:szCs w:val="21"/>
        </w:rPr>
        <w:t>СИСТЕМЫ</w:t>
      </w:r>
      <w:r w:rsidRPr="00D9510F">
        <w:rPr>
          <w:rFonts w:ascii="Helvetica" w:hAnsi="Helvetica" w:cs="Helvetica"/>
          <w:b/>
          <w:bCs/>
          <w:color w:val="222222"/>
          <w:sz w:val="21"/>
          <w:szCs w:val="21"/>
        </w:rPr>
        <w:t xml:space="preserve"> </w:t>
      </w:r>
      <w:r w:rsidRPr="00D9510F">
        <w:rPr>
          <w:rFonts w:ascii="Helvetica" w:hAnsi="Helvetica" w:cs="Helvetica" w:hint="eastAsia"/>
          <w:b/>
          <w:bCs/>
          <w:color w:val="222222"/>
          <w:sz w:val="21"/>
          <w:szCs w:val="21"/>
        </w:rPr>
        <w:t>КОЛИЧЕСТВЕННОГО</w:t>
      </w:r>
      <w:r w:rsidRPr="00D9510F">
        <w:rPr>
          <w:rFonts w:ascii="Helvetica" w:hAnsi="Helvetica" w:cs="Helvetica"/>
          <w:b/>
          <w:bCs/>
          <w:color w:val="222222"/>
          <w:sz w:val="21"/>
          <w:szCs w:val="21"/>
        </w:rPr>
        <w:t xml:space="preserve"> </w:t>
      </w:r>
      <w:r w:rsidRPr="00D9510F">
        <w:rPr>
          <w:rFonts w:ascii="Helvetica" w:hAnsi="Helvetica" w:cs="Helvetica" w:hint="eastAsia"/>
          <w:b/>
          <w:bCs/>
          <w:color w:val="222222"/>
          <w:sz w:val="21"/>
          <w:szCs w:val="21"/>
        </w:rPr>
        <w:t>ИЗУЧЕНИЯ</w:t>
      </w:r>
      <w:r w:rsidRPr="00D9510F">
        <w:rPr>
          <w:rFonts w:ascii="Helvetica" w:hAnsi="Helvetica" w:cs="Helvetica"/>
          <w:b/>
          <w:bCs/>
          <w:color w:val="222222"/>
          <w:sz w:val="21"/>
          <w:szCs w:val="21"/>
        </w:rPr>
        <w:t xml:space="preserve"> </w:t>
      </w:r>
      <w:r w:rsidRPr="00D9510F">
        <w:rPr>
          <w:rFonts w:ascii="Helvetica" w:hAnsi="Helvetica" w:cs="Helvetica" w:hint="eastAsia"/>
          <w:b/>
          <w:bCs/>
          <w:color w:val="222222"/>
          <w:sz w:val="21"/>
          <w:szCs w:val="21"/>
        </w:rPr>
        <w:t>МАТРИЧН</w:t>
      </w:r>
      <w:r w:rsidRPr="00D9510F">
        <w:rPr>
          <w:rFonts w:ascii="Helvetica" w:hAnsi="Helvetica" w:cs="Helvetica"/>
          <w:b/>
          <w:bCs/>
          <w:color w:val="222222"/>
          <w:sz w:val="21"/>
          <w:szCs w:val="21"/>
        </w:rPr>
        <w:t>0-</w:t>
      </w:r>
      <w:r w:rsidRPr="00D9510F">
        <w:rPr>
          <w:rFonts w:ascii="Helvetica" w:hAnsi="Helvetica" w:cs="Helvetica" w:hint="eastAsia"/>
          <w:b/>
          <w:bCs/>
          <w:color w:val="222222"/>
          <w:sz w:val="21"/>
          <w:szCs w:val="21"/>
        </w:rPr>
        <w:t>ЗАВИСИМ</w:t>
      </w:r>
      <w:r w:rsidRPr="00D9510F">
        <w:rPr>
          <w:rFonts w:ascii="Helvetica" w:hAnsi="Helvetica" w:cs="Helvetica"/>
          <w:b/>
          <w:bCs/>
          <w:color w:val="222222"/>
          <w:sz w:val="21"/>
          <w:szCs w:val="21"/>
        </w:rPr>
        <w:t>0</w:t>
      </w:r>
      <w:r w:rsidRPr="00D9510F">
        <w:rPr>
          <w:rFonts w:ascii="Helvetica" w:hAnsi="Helvetica" w:cs="Helvetica" w:hint="eastAsia"/>
          <w:b/>
          <w:bCs/>
          <w:color w:val="222222"/>
          <w:sz w:val="21"/>
          <w:szCs w:val="21"/>
        </w:rPr>
        <w:t>Г</w:t>
      </w:r>
      <w:r w:rsidRPr="00D9510F">
        <w:rPr>
          <w:rFonts w:ascii="Helvetica" w:hAnsi="Helvetica" w:cs="Helvetica"/>
          <w:b/>
          <w:bCs/>
          <w:color w:val="222222"/>
          <w:sz w:val="21"/>
          <w:szCs w:val="21"/>
        </w:rPr>
        <w:t xml:space="preserve">0 </w:t>
      </w:r>
      <w:r w:rsidRPr="00D9510F">
        <w:rPr>
          <w:rFonts w:ascii="Helvetica" w:hAnsi="Helvetica" w:cs="Helvetica" w:hint="eastAsia"/>
          <w:b/>
          <w:bCs/>
          <w:color w:val="222222"/>
          <w:sz w:val="21"/>
          <w:szCs w:val="21"/>
        </w:rPr>
        <w:t>ВЗАИМОШСТВИЯ</w:t>
      </w:r>
      <w:r w:rsidRPr="00D9510F">
        <w:rPr>
          <w:rFonts w:ascii="Helvetica" w:hAnsi="Helvetica" w:cs="Helvetica"/>
          <w:b/>
          <w:bCs/>
          <w:color w:val="222222"/>
          <w:sz w:val="21"/>
          <w:szCs w:val="21"/>
        </w:rPr>
        <w:t xml:space="preserve"> </w:t>
      </w:r>
      <w:r w:rsidRPr="00D9510F">
        <w:rPr>
          <w:rFonts w:ascii="Helvetica" w:hAnsi="Helvetica" w:cs="Helvetica" w:hint="eastAsia"/>
          <w:b/>
          <w:bCs/>
          <w:color w:val="222222"/>
          <w:sz w:val="21"/>
          <w:szCs w:val="21"/>
        </w:rPr>
        <w:t>тРНК</w:t>
      </w:r>
      <w:r w:rsidRPr="00D9510F">
        <w:rPr>
          <w:rFonts w:ascii="Helvetica" w:hAnsi="Helvetica" w:cs="Helvetica"/>
          <w:b/>
          <w:bCs/>
          <w:color w:val="222222"/>
          <w:sz w:val="21"/>
          <w:szCs w:val="21"/>
        </w:rPr>
        <w:t xml:space="preserve"> </w:t>
      </w:r>
      <w:r w:rsidRPr="00D9510F">
        <w:rPr>
          <w:rFonts w:ascii="Helvetica" w:hAnsi="Helvetica" w:cs="Helvetica" w:hint="eastAsia"/>
          <w:b/>
          <w:bCs/>
          <w:color w:val="222222"/>
          <w:sz w:val="21"/>
          <w:szCs w:val="21"/>
        </w:rPr>
        <w:t>С</w:t>
      </w:r>
    </w:p>
    <w:p w14:paraId="1EB1274C" w14:textId="77777777" w:rsidR="00D9510F" w:rsidRPr="00D9510F" w:rsidRDefault="00D9510F" w:rsidP="00D9510F">
      <w:pPr>
        <w:rPr>
          <w:rFonts w:ascii="Helvetica" w:hAnsi="Helvetica" w:cs="Helvetica"/>
          <w:b/>
          <w:bCs/>
          <w:color w:val="222222"/>
          <w:sz w:val="21"/>
          <w:szCs w:val="21"/>
        </w:rPr>
      </w:pPr>
    </w:p>
    <w:p w14:paraId="0D3D4790" w14:textId="77777777" w:rsidR="00D9510F" w:rsidRPr="00D9510F" w:rsidRDefault="00D9510F" w:rsidP="00D9510F">
      <w:pPr>
        <w:rPr>
          <w:rFonts w:ascii="Helvetica" w:hAnsi="Helvetica" w:cs="Helvetica"/>
          <w:b/>
          <w:bCs/>
          <w:color w:val="222222"/>
          <w:sz w:val="21"/>
          <w:szCs w:val="21"/>
        </w:rPr>
      </w:pPr>
      <w:r w:rsidRPr="00D9510F">
        <w:rPr>
          <w:rFonts w:ascii="Helvetica" w:hAnsi="Helvetica" w:cs="Helvetica" w:hint="eastAsia"/>
          <w:b/>
          <w:bCs/>
          <w:color w:val="222222"/>
          <w:sz w:val="21"/>
          <w:szCs w:val="21"/>
        </w:rPr>
        <w:t>СУЕЧАСТИЦАМИ</w:t>
      </w:r>
      <w:r w:rsidRPr="00D9510F">
        <w:rPr>
          <w:rFonts w:ascii="Helvetica" w:hAnsi="Helvetica" w:cs="Helvetica"/>
          <w:b/>
          <w:bCs/>
          <w:color w:val="222222"/>
          <w:sz w:val="21"/>
          <w:szCs w:val="21"/>
        </w:rPr>
        <w:t xml:space="preserve"> </w:t>
      </w:r>
      <w:r w:rsidRPr="00D9510F">
        <w:rPr>
          <w:rFonts w:ascii="Helvetica" w:hAnsi="Helvetica" w:cs="Helvetica" w:hint="eastAsia"/>
          <w:b/>
          <w:bCs/>
          <w:color w:val="222222"/>
          <w:sz w:val="21"/>
          <w:szCs w:val="21"/>
        </w:rPr>
        <w:t>РИБОСОМ</w:t>
      </w:r>
      <w:r w:rsidRPr="00D9510F">
        <w:rPr>
          <w:rFonts w:ascii="Helvetica" w:hAnsi="Helvetica" w:cs="Helvetica"/>
          <w:b/>
          <w:bCs/>
          <w:color w:val="222222"/>
          <w:sz w:val="21"/>
          <w:szCs w:val="21"/>
        </w:rPr>
        <w:t xml:space="preserve"> ESCHERICHIA COLI</w:t>
      </w:r>
    </w:p>
    <w:p w14:paraId="02EF053B" w14:textId="77777777" w:rsidR="00D9510F" w:rsidRPr="00D9510F" w:rsidRDefault="00D9510F" w:rsidP="00D9510F">
      <w:pPr>
        <w:rPr>
          <w:rFonts w:ascii="Helvetica" w:hAnsi="Helvetica" w:cs="Helvetica"/>
          <w:b/>
          <w:bCs/>
          <w:color w:val="222222"/>
          <w:sz w:val="21"/>
          <w:szCs w:val="21"/>
        </w:rPr>
      </w:pPr>
    </w:p>
    <w:p w14:paraId="26A85877" w14:textId="77777777" w:rsidR="00D9510F" w:rsidRPr="00D9510F" w:rsidRDefault="00D9510F" w:rsidP="00D9510F">
      <w:pPr>
        <w:rPr>
          <w:rFonts w:ascii="Helvetica" w:hAnsi="Helvetica" w:cs="Helvetica"/>
          <w:b/>
          <w:bCs/>
          <w:color w:val="222222"/>
          <w:sz w:val="21"/>
          <w:szCs w:val="21"/>
        </w:rPr>
      </w:pPr>
      <w:r w:rsidRPr="00D9510F">
        <w:rPr>
          <w:rFonts w:ascii="Helvetica" w:hAnsi="Helvetica" w:cs="Helvetica"/>
          <w:b/>
          <w:bCs/>
          <w:color w:val="222222"/>
          <w:sz w:val="21"/>
          <w:szCs w:val="21"/>
        </w:rPr>
        <w:t xml:space="preserve">1.1. </w:t>
      </w:r>
      <w:r w:rsidRPr="00D9510F">
        <w:rPr>
          <w:rFonts w:ascii="Helvetica" w:hAnsi="Helvetica" w:cs="Helvetica" w:hint="eastAsia"/>
          <w:b/>
          <w:bCs/>
          <w:color w:val="222222"/>
          <w:sz w:val="21"/>
          <w:szCs w:val="21"/>
        </w:rPr>
        <w:t>Кодон</w:t>
      </w:r>
      <w:r w:rsidRPr="00D9510F">
        <w:rPr>
          <w:rFonts w:ascii="Helvetica" w:hAnsi="Helvetica" w:cs="Helvetica"/>
          <w:b/>
          <w:bCs/>
          <w:color w:val="222222"/>
          <w:sz w:val="21"/>
          <w:szCs w:val="21"/>
        </w:rPr>
        <w:t>-</w:t>
      </w:r>
      <w:r w:rsidRPr="00D9510F">
        <w:rPr>
          <w:rFonts w:ascii="Helvetica" w:hAnsi="Helvetica" w:cs="Helvetica" w:hint="eastAsia"/>
          <w:b/>
          <w:bCs/>
          <w:color w:val="222222"/>
          <w:sz w:val="21"/>
          <w:szCs w:val="21"/>
        </w:rPr>
        <w:t>адтикодоновое</w:t>
      </w:r>
      <w:r w:rsidRPr="00D9510F">
        <w:rPr>
          <w:rFonts w:ascii="Helvetica" w:hAnsi="Helvetica" w:cs="Helvetica"/>
          <w:b/>
          <w:bCs/>
          <w:color w:val="222222"/>
          <w:sz w:val="21"/>
          <w:szCs w:val="21"/>
        </w:rPr>
        <w:t xml:space="preserve"> </w:t>
      </w:r>
      <w:r w:rsidRPr="00D9510F">
        <w:rPr>
          <w:rFonts w:ascii="Helvetica" w:hAnsi="Helvetica" w:cs="Helvetica" w:hint="eastAsia"/>
          <w:b/>
          <w:bCs/>
          <w:color w:val="222222"/>
          <w:sz w:val="21"/>
          <w:szCs w:val="21"/>
        </w:rPr>
        <w:t>взаимодействие</w:t>
      </w:r>
      <w:r w:rsidRPr="00D9510F">
        <w:rPr>
          <w:rFonts w:ascii="Helvetica" w:hAnsi="Helvetica" w:cs="Helvetica"/>
          <w:b/>
          <w:bCs/>
          <w:color w:val="222222"/>
          <w:sz w:val="21"/>
          <w:szCs w:val="21"/>
        </w:rPr>
        <w:t xml:space="preserve"> </w:t>
      </w:r>
      <w:r w:rsidRPr="00D9510F">
        <w:rPr>
          <w:rFonts w:ascii="Helvetica" w:hAnsi="Helvetica" w:cs="Helvetica" w:hint="eastAsia"/>
          <w:b/>
          <w:bCs/>
          <w:color w:val="222222"/>
          <w:sz w:val="21"/>
          <w:szCs w:val="21"/>
        </w:rPr>
        <w:t>тРНК</w:t>
      </w:r>
      <w:r w:rsidRPr="00D9510F">
        <w:rPr>
          <w:rFonts w:ascii="Helvetica" w:hAnsi="Helvetica" w:cs="Helvetica"/>
          <w:b/>
          <w:bCs/>
          <w:color w:val="222222"/>
          <w:sz w:val="21"/>
          <w:szCs w:val="21"/>
        </w:rPr>
        <w:t xml:space="preserve"> </w:t>
      </w:r>
      <w:r w:rsidRPr="00D9510F">
        <w:rPr>
          <w:rFonts w:ascii="Helvetica" w:hAnsi="Helvetica" w:cs="Helvetica" w:hint="eastAsia"/>
          <w:b/>
          <w:bCs/>
          <w:color w:val="222222"/>
          <w:sz w:val="21"/>
          <w:szCs w:val="21"/>
        </w:rPr>
        <w:t>в</w:t>
      </w:r>
      <w:r w:rsidRPr="00D9510F">
        <w:rPr>
          <w:rFonts w:ascii="Helvetica" w:hAnsi="Helvetica" w:cs="Helvetica"/>
          <w:b/>
          <w:bCs/>
          <w:color w:val="222222"/>
          <w:sz w:val="21"/>
          <w:szCs w:val="21"/>
        </w:rPr>
        <w:t xml:space="preserve"> </w:t>
      </w:r>
      <w:r w:rsidRPr="00D9510F">
        <w:rPr>
          <w:rFonts w:ascii="Helvetica" w:hAnsi="Helvetica" w:cs="Helvetica" w:hint="eastAsia"/>
          <w:b/>
          <w:bCs/>
          <w:color w:val="222222"/>
          <w:sz w:val="21"/>
          <w:szCs w:val="21"/>
        </w:rPr>
        <w:t>малой</w:t>
      </w:r>
      <w:r w:rsidRPr="00D9510F">
        <w:rPr>
          <w:rFonts w:ascii="Helvetica" w:hAnsi="Helvetica" w:cs="Helvetica"/>
          <w:b/>
          <w:bCs/>
          <w:color w:val="222222"/>
          <w:sz w:val="21"/>
          <w:szCs w:val="21"/>
        </w:rPr>
        <w:t xml:space="preserve"> </w:t>
      </w:r>
      <w:r w:rsidRPr="00D9510F">
        <w:rPr>
          <w:rFonts w:ascii="Helvetica" w:hAnsi="Helvetica" w:cs="Helvetica" w:hint="eastAsia"/>
          <w:b/>
          <w:bCs/>
          <w:color w:val="222222"/>
          <w:sz w:val="21"/>
          <w:szCs w:val="21"/>
        </w:rPr>
        <w:t>рибосомной</w:t>
      </w:r>
      <w:r w:rsidRPr="00D9510F">
        <w:rPr>
          <w:rFonts w:ascii="Helvetica" w:hAnsi="Helvetica" w:cs="Helvetica"/>
          <w:b/>
          <w:bCs/>
          <w:color w:val="222222"/>
          <w:sz w:val="21"/>
          <w:szCs w:val="21"/>
        </w:rPr>
        <w:t xml:space="preserve"> </w:t>
      </w:r>
      <w:r w:rsidRPr="00D9510F">
        <w:rPr>
          <w:rFonts w:ascii="Helvetica" w:hAnsi="Helvetica" w:cs="Helvetica" w:hint="eastAsia"/>
          <w:b/>
          <w:bCs/>
          <w:color w:val="222222"/>
          <w:sz w:val="21"/>
          <w:szCs w:val="21"/>
        </w:rPr>
        <w:t>субчастице</w:t>
      </w:r>
      <w:r w:rsidRPr="00D9510F">
        <w:rPr>
          <w:rFonts w:ascii="Helvetica" w:hAnsi="Helvetica" w:cs="Helvetica"/>
          <w:b/>
          <w:bCs/>
          <w:color w:val="222222"/>
          <w:sz w:val="21"/>
          <w:szCs w:val="21"/>
        </w:rPr>
        <w:t>.</w:t>
      </w:r>
    </w:p>
    <w:p w14:paraId="23569145" w14:textId="77777777" w:rsidR="00D9510F" w:rsidRPr="00D9510F" w:rsidRDefault="00D9510F" w:rsidP="00D9510F">
      <w:pPr>
        <w:rPr>
          <w:rFonts w:ascii="Helvetica" w:hAnsi="Helvetica" w:cs="Helvetica"/>
          <w:b/>
          <w:bCs/>
          <w:color w:val="222222"/>
          <w:sz w:val="21"/>
          <w:szCs w:val="21"/>
        </w:rPr>
      </w:pPr>
    </w:p>
    <w:p w14:paraId="4B0FCBD9" w14:textId="77777777" w:rsidR="00D9510F" w:rsidRPr="00D9510F" w:rsidRDefault="00D9510F" w:rsidP="00D9510F">
      <w:pPr>
        <w:rPr>
          <w:rFonts w:ascii="Helvetica" w:hAnsi="Helvetica" w:cs="Helvetica"/>
          <w:b/>
          <w:bCs/>
          <w:color w:val="222222"/>
          <w:sz w:val="21"/>
          <w:szCs w:val="21"/>
        </w:rPr>
      </w:pPr>
      <w:r w:rsidRPr="00D9510F">
        <w:rPr>
          <w:rFonts w:ascii="Helvetica" w:hAnsi="Helvetica" w:cs="Helvetica"/>
          <w:b/>
          <w:bCs/>
          <w:color w:val="222222"/>
          <w:sz w:val="21"/>
          <w:szCs w:val="21"/>
        </w:rPr>
        <w:t xml:space="preserve">1.2. </w:t>
      </w:r>
      <w:r w:rsidRPr="00D9510F">
        <w:rPr>
          <w:rFonts w:ascii="Helvetica" w:hAnsi="Helvetica" w:cs="Helvetica" w:hint="eastAsia"/>
          <w:b/>
          <w:bCs/>
          <w:color w:val="222222"/>
          <w:sz w:val="21"/>
          <w:szCs w:val="21"/>
        </w:rPr>
        <w:t>Нерешенные</w:t>
      </w:r>
      <w:r w:rsidRPr="00D9510F">
        <w:rPr>
          <w:rFonts w:ascii="Helvetica" w:hAnsi="Helvetica" w:cs="Helvetica"/>
          <w:b/>
          <w:bCs/>
          <w:color w:val="222222"/>
          <w:sz w:val="21"/>
          <w:szCs w:val="21"/>
        </w:rPr>
        <w:t xml:space="preserve"> </w:t>
      </w:r>
      <w:r w:rsidRPr="00D9510F">
        <w:rPr>
          <w:rFonts w:ascii="Helvetica" w:hAnsi="Helvetica" w:cs="Helvetica" w:hint="eastAsia"/>
          <w:b/>
          <w:bCs/>
          <w:color w:val="222222"/>
          <w:sz w:val="21"/>
          <w:szCs w:val="21"/>
        </w:rPr>
        <w:t>вопросы</w:t>
      </w:r>
      <w:r w:rsidRPr="00D9510F">
        <w:rPr>
          <w:rFonts w:ascii="Helvetica" w:hAnsi="Helvetica" w:cs="Helvetica"/>
          <w:b/>
          <w:bCs/>
          <w:color w:val="222222"/>
          <w:sz w:val="21"/>
          <w:szCs w:val="21"/>
        </w:rPr>
        <w:t xml:space="preserve">, </w:t>
      </w:r>
      <w:r w:rsidRPr="00D9510F">
        <w:rPr>
          <w:rFonts w:ascii="Helvetica" w:hAnsi="Helvetica" w:cs="Helvetica" w:hint="eastAsia"/>
          <w:b/>
          <w:bCs/>
          <w:color w:val="222222"/>
          <w:sz w:val="21"/>
          <w:szCs w:val="21"/>
        </w:rPr>
        <w:t>матрично</w:t>
      </w:r>
      <w:r w:rsidRPr="00D9510F">
        <w:rPr>
          <w:rFonts w:ascii="Helvetica" w:hAnsi="Helvetica" w:cs="Helvetica"/>
          <w:b/>
          <w:bCs/>
          <w:color w:val="222222"/>
          <w:sz w:val="21"/>
          <w:szCs w:val="21"/>
        </w:rPr>
        <w:t>-</w:t>
      </w:r>
      <w:r w:rsidRPr="00D9510F">
        <w:rPr>
          <w:rFonts w:ascii="Helvetica" w:hAnsi="Helvetica" w:cs="Helvetica" w:hint="eastAsia"/>
          <w:b/>
          <w:bCs/>
          <w:color w:val="222222"/>
          <w:sz w:val="21"/>
          <w:szCs w:val="21"/>
        </w:rPr>
        <w:t>зависимого</w:t>
      </w:r>
      <w:r w:rsidRPr="00D9510F">
        <w:rPr>
          <w:rFonts w:ascii="Helvetica" w:hAnsi="Helvetica" w:cs="Helvetica"/>
          <w:b/>
          <w:bCs/>
          <w:color w:val="222222"/>
          <w:sz w:val="21"/>
          <w:szCs w:val="21"/>
        </w:rPr>
        <w:t xml:space="preserve"> </w:t>
      </w:r>
      <w:r w:rsidRPr="00D9510F">
        <w:rPr>
          <w:rFonts w:ascii="Helvetica" w:hAnsi="Helvetica" w:cs="Helvetica" w:hint="eastAsia"/>
          <w:b/>
          <w:bCs/>
          <w:color w:val="222222"/>
          <w:sz w:val="21"/>
          <w:szCs w:val="21"/>
        </w:rPr>
        <w:t>взаимодействия</w:t>
      </w:r>
      <w:r w:rsidRPr="00D9510F">
        <w:rPr>
          <w:rFonts w:ascii="Helvetica" w:hAnsi="Helvetica" w:cs="Helvetica"/>
          <w:b/>
          <w:bCs/>
          <w:color w:val="222222"/>
          <w:sz w:val="21"/>
          <w:szCs w:val="21"/>
        </w:rPr>
        <w:t xml:space="preserve"> </w:t>
      </w:r>
      <w:r w:rsidRPr="00D9510F">
        <w:rPr>
          <w:rFonts w:ascii="Helvetica" w:hAnsi="Helvetica" w:cs="Helvetica" w:hint="eastAsia"/>
          <w:b/>
          <w:bCs/>
          <w:color w:val="222222"/>
          <w:sz w:val="21"/>
          <w:szCs w:val="21"/>
        </w:rPr>
        <w:t>тРНК</w:t>
      </w:r>
      <w:r w:rsidRPr="00D9510F">
        <w:rPr>
          <w:rFonts w:ascii="Helvetica" w:hAnsi="Helvetica" w:cs="Helvetica"/>
          <w:b/>
          <w:bCs/>
          <w:color w:val="222222"/>
          <w:sz w:val="21"/>
          <w:szCs w:val="21"/>
        </w:rPr>
        <w:t xml:space="preserve"> </w:t>
      </w:r>
      <w:r w:rsidRPr="00D9510F">
        <w:rPr>
          <w:rFonts w:ascii="Helvetica" w:hAnsi="Helvetica" w:cs="Helvetica" w:hint="eastAsia"/>
          <w:b/>
          <w:bCs/>
          <w:color w:val="222222"/>
          <w:sz w:val="21"/>
          <w:szCs w:val="21"/>
        </w:rPr>
        <w:t>с</w:t>
      </w:r>
      <w:r w:rsidRPr="00D9510F">
        <w:rPr>
          <w:rFonts w:ascii="Helvetica" w:hAnsi="Helvetica" w:cs="Helvetica"/>
          <w:b/>
          <w:bCs/>
          <w:color w:val="222222"/>
          <w:sz w:val="21"/>
          <w:szCs w:val="21"/>
        </w:rPr>
        <w:t xml:space="preserve"> 30S </w:t>
      </w:r>
      <w:r w:rsidRPr="00D9510F">
        <w:rPr>
          <w:rFonts w:ascii="Helvetica" w:hAnsi="Helvetica" w:cs="Helvetica" w:hint="eastAsia"/>
          <w:b/>
          <w:bCs/>
          <w:color w:val="222222"/>
          <w:sz w:val="21"/>
          <w:szCs w:val="21"/>
        </w:rPr>
        <w:t>субчастицей</w:t>
      </w:r>
      <w:r w:rsidRPr="00D9510F">
        <w:rPr>
          <w:rFonts w:ascii="Helvetica" w:hAnsi="Helvetica" w:cs="Helvetica"/>
          <w:b/>
          <w:bCs/>
          <w:color w:val="222222"/>
          <w:sz w:val="21"/>
          <w:szCs w:val="21"/>
        </w:rPr>
        <w:t>.</w:t>
      </w:r>
    </w:p>
    <w:p w14:paraId="380C1E1F" w14:textId="77777777" w:rsidR="00D9510F" w:rsidRPr="00D9510F" w:rsidRDefault="00D9510F" w:rsidP="00D9510F">
      <w:pPr>
        <w:rPr>
          <w:rFonts w:ascii="Helvetica" w:hAnsi="Helvetica" w:cs="Helvetica"/>
          <w:b/>
          <w:bCs/>
          <w:color w:val="222222"/>
          <w:sz w:val="21"/>
          <w:szCs w:val="21"/>
        </w:rPr>
      </w:pPr>
    </w:p>
    <w:p w14:paraId="43EC6061" w14:textId="77777777" w:rsidR="00D9510F" w:rsidRPr="00D9510F" w:rsidRDefault="00D9510F" w:rsidP="00D9510F">
      <w:pPr>
        <w:rPr>
          <w:rFonts w:ascii="Helvetica" w:hAnsi="Helvetica" w:cs="Helvetica"/>
          <w:b/>
          <w:bCs/>
          <w:color w:val="222222"/>
          <w:sz w:val="21"/>
          <w:szCs w:val="21"/>
        </w:rPr>
      </w:pPr>
      <w:r w:rsidRPr="00D9510F">
        <w:rPr>
          <w:rFonts w:ascii="Helvetica" w:hAnsi="Helvetica" w:cs="Helvetica"/>
          <w:b/>
          <w:bCs/>
          <w:color w:val="222222"/>
          <w:sz w:val="21"/>
          <w:szCs w:val="21"/>
        </w:rPr>
        <w:t xml:space="preserve">1.3. </w:t>
      </w:r>
      <w:r w:rsidRPr="00D9510F">
        <w:rPr>
          <w:rFonts w:ascii="Helvetica" w:hAnsi="Helvetica" w:cs="Helvetica" w:hint="eastAsia"/>
          <w:b/>
          <w:bCs/>
          <w:color w:val="222222"/>
          <w:sz w:val="21"/>
          <w:szCs w:val="21"/>
        </w:rPr>
        <w:t>Выбор</w:t>
      </w:r>
      <w:r w:rsidRPr="00D9510F">
        <w:rPr>
          <w:rFonts w:ascii="Helvetica" w:hAnsi="Helvetica" w:cs="Helvetica"/>
          <w:b/>
          <w:bCs/>
          <w:color w:val="222222"/>
          <w:sz w:val="21"/>
          <w:szCs w:val="21"/>
        </w:rPr>
        <w:t xml:space="preserve"> </w:t>
      </w:r>
      <w:r w:rsidRPr="00D9510F">
        <w:rPr>
          <w:rFonts w:ascii="Helvetica" w:hAnsi="Helvetica" w:cs="Helvetica" w:hint="eastAsia"/>
          <w:b/>
          <w:bCs/>
          <w:color w:val="222222"/>
          <w:sz w:val="21"/>
          <w:szCs w:val="21"/>
        </w:rPr>
        <w:t>условий</w:t>
      </w:r>
      <w:r w:rsidRPr="00D9510F">
        <w:rPr>
          <w:rFonts w:ascii="Helvetica" w:hAnsi="Helvetica" w:cs="Helvetica"/>
          <w:b/>
          <w:bCs/>
          <w:color w:val="222222"/>
          <w:sz w:val="21"/>
          <w:szCs w:val="21"/>
        </w:rPr>
        <w:t xml:space="preserve"> </w:t>
      </w:r>
      <w:r w:rsidRPr="00D9510F">
        <w:rPr>
          <w:rFonts w:ascii="Helvetica" w:hAnsi="Helvetica" w:cs="Helvetica" w:hint="eastAsia"/>
          <w:b/>
          <w:bCs/>
          <w:color w:val="222222"/>
          <w:sz w:val="21"/>
          <w:szCs w:val="21"/>
        </w:rPr>
        <w:t>для</w:t>
      </w:r>
      <w:r w:rsidRPr="00D9510F">
        <w:rPr>
          <w:rFonts w:ascii="Helvetica" w:hAnsi="Helvetica" w:cs="Helvetica"/>
          <w:b/>
          <w:bCs/>
          <w:color w:val="222222"/>
          <w:sz w:val="21"/>
          <w:szCs w:val="21"/>
        </w:rPr>
        <w:t xml:space="preserve"> </w:t>
      </w:r>
      <w:r w:rsidRPr="00D9510F">
        <w:rPr>
          <w:rFonts w:ascii="Helvetica" w:hAnsi="Helvetica" w:cs="Helvetica" w:hint="eastAsia"/>
          <w:b/>
          <w:bCs/>
          <w:color w:val="222222"/>
          <w:sz w:val="21"/>
          <w:szCs w:val="21"/>
        </w:rPr>
        <w:t>количественных</w:t>
      </w:r>
      <w:r w:rsidRPr="00D9510F">
        <w:rPr>
          <w:rFonts w:ascii="Helvetica" w:hAnsi="Helvetica" w:cs="Helvetica"/>
          <w:b/>
          <w:bCs/>
          <w:color w:val="222222"/>
          <w:sz w:val="21"/>
          <w:szCs w:val="21"/>
        </w:rPr>
        <w:t xml:space="preserve"> </w:t>
      </w:r>
      <w:r w:rsidRPr="00D9510F">
        <w:rPr>
          <w:rFonts w:ascii="Helvetica" w:hAnsi="Helvetica" w:cs="Helvetica" w:hint="eastAsia"/>
          <w:b/>
          <w:bCs/>
          <w:color w:val="222222"/>
          <w:sz w:val="21"/>
          <w:szCs w:val="21"/>
        </w:rPr>
        <w:t>измерений</w:t>
      </w:r>
      <w:r w:rsidRPr="00D9510F">
        <w:rPr>
          <w:rFonts w:ascii="Helvetica" w:hAnsi="Helvetica" w:cs="Helvetica"/>
          <w:b/>
          <w:bCs/>
          <w:color w:val="222222"/>
          <w:sz w:val="21"/>
          <w:szCs w:val="21"/>
        </w:rPr>
        <w:t xml:space="preserve"> </w:t>
      </w:r>
      <w:r w:rsidRPr="00D9510F">
        <w:rPr>
          <w:rFonts w:ascii="Helvetica" w:hAnsi="Helvetica" w:cs="Helvetica" w:hint="eastAsia"/>
          <w:b/>
          <w:bCs/>
          <w:color w:val="222222"/>
          <w:sz w:val="21"/>
          <w:szCs w:val="21"/>
        </w:rPr>
        <w:t>взаимодействия</w:t>
      </w:r>
      <w:r w:rsidRPr="00D9510F">
        <w:rPr>
          <w:rFonts w:ascii="Helvetica" w:hAnsi="Helvetica" w:cs="Helvetica"/>
          <w:b/>
          <w:bCs/>
          <w:color w:val="222222"/>
          <w:sz w:val="21"/>
          <w:szCs w:val="21"/>
        </w:rPr>
        <w:t xml:space="preserve"> </w:t>
      </w:r>
      <w:r w:rsidRPr="00D9510F">
        <w:rPr>
          <w:rFonts w:ascii="Helvetica" w:hAnsi="Helvetica" w:cs="Helvetica" w:hint="eastAsia"/>
          <w:b/>
          <w:bCs/>
          <w:color w:val="222222"/>
          <w:sz w:val="21"/>
          <w:szCs w:val="21"/>
        </w:rPr>
        <w:t>матрицы</w:t>
      </w:r>
      <w:r w:rsidRPr="00D9510F">
        <w:rPr>
          <w:rFonts w:ascii="Helvetica" w:hAnsi="Helvetica" w:cs="Helvetica"/>
          <w:b/>
          <w:bCs/>
          <w:color w:val="222222"/>
          <w:sz w:val="21"/>
          <w:szCs w:val="21"/>
        </w:rPr>
        <w:t xml:space="preserve"> </w:t>
      </w:r>
      <w:r w:rsidRPr="00D9510F">
        <w:rPr>
          <w:rFonts w:ascii="Helvetica" w:hAnsi="Helvetica" w:cs="Helvetica" w:hint="eastAsia"/>
          <w:b/>
          <w:bCs/>
          <w:color w:val="222222"/>
          <w:sz w:val="21"/>
          <w:szCs w:val="21"/>
        </w:rPr>
        <w:t>и</w:t>
      </w:r>
      <w:r w:rsidRPr="00D9510F">
        <w:rPr>
          <w:rFonts w:ascii="Helvetica" w:hAnsi="Helvetica" w:cs="Helvetica"/>
          <w:b/>
          <w:bCs/>
          <w:color w:val="222222"/>
          <w:sz w:val="21"/>
          <w:szCs w:val="21"/>
        </w:rPr>
        <w:t xml:space="preserve"> </w:t>
      </w:r>
      <w:r w:rsidRPr="00D9510F">
        <w:rPr>
          <w:rFonts w:ascii="Helvetica" w:hAnsi="Helvetica" w:cs="Helvetica" w:hint="eastAsia"/>
          <w:b/>
          <w:bCs/>
          <w:color w:val="222222"/>
          <w:sz w:val="21"/>
          <w:szCs w:val="21"/>
        </w:rPr>
        <w:t>тРНК</w:t>
      </w:r>
      <w:r w:rsidRPr="00D9510F">
        <w:rPr>
          <w:rFonts w:ascii="Helvetica" w:hAnsi="Helvetica" w:cs="Helvetica"/>
          <w:b/>
          <w:bCs/>
          <w:color w:val="222222"/>
          <w:sz w:val="21"/>
          <w:szCs w:val="21"/>
        </w:rPr>
        <w:t xml:space="preserve"> </w:t>
      </w:r>
      <w:r w:rsidRPr="00D9510F">
        <w:rPr>
          <w:rFonts w:ascii="Helvetica" w:hAnsi="Helvetica" w:cs="Helvetica" w:hint="eastAsia"/>
          <w:b/>
          <w:bCs/>
          <w:color w:val="222222"/>
          <w:sz w:val="21"/>
          <w:szCs w:val="21"/>
        </w:rPr>
        <w:t>с</w:t>
      </w:r>
      <w:r w:rsidRPr="00D9510F">
        <w:rPr>
          <w:rFonts w:ascii="Helvetica" w:hAnsi="Helvetica" w:cs="Helvetica"/>
          <w:b/>
          <w:bCs/>
          <w:color w:val="222222"/>
          <w:sz w:val="21"/>
          <w:szCs w:val="21"/>
        </w:rPr>
        <w:t xml:space="preserve"> </w:t>
      </w:r>
      <w:r w:rsidRPr="00D9510F">
        <w:rPr>
          <w:rFonts w:ascii="Helvetica" w:hAnsi="Helvetica" w:cs="Helvetica" w:hint="eastAsia"/>
          <w:b/>
          <w:bCs/>
          <w:color w:val="222222"/>
          <w:sz w:val="21"/>
          <w:szCs w:val="21"/>
        </w:rPr>
        <w:t>рибосомами</w:t>
      </w:r>
      <w:r w:rsidRPr="00D9510F">
        <w:rPr>
          <w:rFonts w:ascii="Helvetica" w:hAnsi="Helvetica" w:cs="Helvetica"/>
          <w:b/>
          <w:bCs/>
          <w:color w:val="222222"/>
          <w:sz w:val="21"/>
          <w:szCs w:val="21"/>
        </w:rPr>
        <w:t>.</w:t>
      </w:r>
    </w:p>
    <w:p w14:paraId="5E3A5043" w14:textId="77777777" w:rsidR="00D9510F" w:rsidRPr="00D9510F" w:rsidRDefault="00D9510F" w:rsidP="00D9510F">
      <w:pPr>
        <w:rPr>
          <w:rFonts w:ascii="Helvetica" w:hAnsi="Helvetica" w:cs="Helvetica"/>
          <w:b/>
          <w:bCs/>
          <w:color w:val="222222"/>
          <w:sz w:val="21"/>
          <w:szCs w:val="21"/>
        </w:rPr>
      </w:pPr>
    </w:p>
    <w:p w14:paraId="7E26112C" w14:textId="77777777" w:rsidR="00D9510F" w:rsidRPr="00D9510F" w:rsidRDefault="00D9510F" w:rsidP="00D9510F">
      <w:pPr>
        <w:rPr>
          <w:rFonts w:ascii="Helvetica" w:hAnsi="Helvetica" w:cs="Helvetica"/>
          <w:b/>
          <w:bCs/>
          <w:color w:val="222222"/>
          <w:sz w:val="21"/>
          <w:szCs w:val="21"/>
        </w:rPr>
      </w:pPr>
      <w:r w:rsidRPr="00D9510F">
        <w:rPr>
          <w:rFonts w:ascii="Helvetica" w:hAnsi="Helvetica" w:cs="Helvetica"/>
          <w:b/>
          <w:bCs/>
          <w:color w:val="222222"/>
          <w:sz w:val="21"/>
          <w:szCs w:val="21"/>
        </w:rPr>
        <w:t xml:space="preserve">1.4. </w:t>
      </w:r>
      <w:r w:rsidRPr="00D9510F">
        <w:rPr>
          <w:rFonts w:ascii="Helvetica" w:hAnsi="Helvetica" w:cs="Helvetica" w:hint="eastAsia"/>
          <w:b/>
          <w:bCs/>
          <w:color w:val="222222"/>
          <w:sz w:val="21"/>
          <w:szCs w:val="21"/>
        </w:rPr>
        <w:t>Термодинамика</w:t>
      </w:r>
      <w:r w:rsidRPr="00D9510F">
        <w:rPr>
          <w:rFonts w:ascii="Helvetica" w:hAnsi="Helvetica" w:cs="Helvetica"/>
          <w:b/>
          <w:bCs/>
          <w:color w:val="222222"/>
          <w:sz w:val="21"/>
          <w:szCs w:val="21"/>
        </w:rPr>
        <w:t xml:space="preserve"> </w:t>
      </w:r>
      <w:r w:rsidRPr="00D9510F">
        <w:rPr>
          <w:rFonts w:ascii="Helvetica" w:hAnsi="Helvetica" w:cs="Helvetica" w:hint="eastAsia"/>
          <w:b/>
          <w:bCs/>
          <w:color w:val="222222"/>
          <w:sz w:val="21"/>
          <w:szCs w:val="21"/>
        </w:rPr>
        <w:t>взаимодействия</w:t>
      </w:r>
      <w:r w:rsidRPr="00D9510F">
        <w:rPr>
          <w:rFonts w:ascii="Helvetica" w:hAnsi="Helvetica" w:cs="Helvetica"/>
          <w:b/>
          <w:bCs/>
          <w:color w:val="222222"/>
          <w:sz w:val="21"/>
          <w:szCs w:val="21"/>
        </w:rPr>
        <w:t xml:space="preserve"> </w:t>
      </w:r>
      <w:r w:rsidRPr="00D9510F">
        <w:rPr>
          <w:rFonts w:ascii="Helvetica" w:hAnsi="Helvetica" w:cs="Helvetica" w:hint="eastAsia"/>
          <w:b/>
          <w:bCs/>
          <w:color w:val="222222"/>
          <w:sz w:val="21"/>
          <w:szCs w:val="21"/>
        </w:rPr>
        <w:t>синтетических</w:t>
      </w:r>
      <w:r w:rsidRPr="00D9510F">
        <w:rPr>
          <w:rFonts w:ascii="Helvetica" w:hAnsi="Helvetica" w:cs="Helvetica"/>
          <w:b/>
          <w:bCs/>
          <w:color w:val="222222"/>
          <w:sz w:val="21"/>
          <w:szCs w:val="21"/>
        </w:rPr>
        <w:t xml:space="preserve"> </w:t>
      </w:r>
      <w:r w:rsidRPr="00D9510F">
        <w:rPr>
          <w:rFonts w:ascii="Helvetica" w:hAnsi="Helvetica" w:cs="Helvetica" w:hint="eastAsia"/>
          <w:b/>
          <w:bCs/>
          <w:color w:val="222222"/>
          <w:sz w:val="21"/>
          <w:szCs w:val="21"/>
        </w:rPr>
        <w:t>матриц</w:t>
      </w:r>
      <w:r w:rsidRPr="00D9510F">
        <w:rPr>
          <w:rFonts w:ascii="Helvetica" w:hAnsi="Helvetica" w:cs="Helvetica"/>
          <w:b/>
          <w:bCs/>
          <w:color w:val="222222"/>
          <w:sz w:val="21"/>
          <w:szCs w:val="21"/>
        </w:rPr>
        <w:t xml:space="preserve"> </w:t>
      </w:r>
      <w:r w:rsidRPr="00D9510F">
        <w:rPr>
          <w:rFonts w:ascii="Helvetica" w:hAnsi="Helvetica" w:cs="Helvetica" w:hint="eastAsia"/>
          <w:b/>
          <w:bCs/>
          <w:color w:val="222222"/>
          <w:sz w:val="21"/>
          <w:szCs w:val="21"/>
        </w:rPr>
        <w:t>с</w:t>
      </w:r>
      <w:r w:rsidRPr="00D9510F">
        <w:rPr>
          <w:rFonts w:ascii="Helvetica" w:hAnsi="Helvetica" w:cs="Helvetica"/>
          <w:b/>
          <w:bCs/>
          <w:color w:val="222222"/>
          <w:sz w:val="21"/>
          <w:szCs w:val="21"/>
        </w:rPr>
        <w:t xml:space="preserve"> 30S </w:t>
      </w:r>
      <w:r w:rsidRPr="00D9510F">
        <w:rPr>
          <w:rFonts w:ascii="Helvetica" w:hAnsi="Helvetica" w:cs="Helvetica" w:hint="eastAsia"/>
          <w:b/>
          <w:bCs/>
          <w:color w:val="222222"/>
          <w:sz w:val="21"/>
          <w:szCs w:val="21"/>
        </w:rPr>
        <w:t>субчастицей</w:t>
      </w:r>
      <w:r w:rsidRPr="00D9510F">
        <w:rPr>
          <w:rFonts w:ascii="Helvetica" w:hAnsi="Helvetica" w:cs="Helvetica"/>
          <w:b/>
          <w:bCs/>
          <w:color w:val="222222"/>
          <w:sz w:val="21"/>
          <w:szCs w:val="21"/>
        </w:rPr>
        <w:t xml:space="preserve"> </w:t>
      </w:r>
      <w:r w:rsidRPr="00D9510F">
        <w:rPr>
          <w:rFonts w:ascii="Helvetica" w:hAnsi="Helvetica" w:cs="Helvetica" w:hint="eastAsia"/>
          <w:b/>
          <w:bCs/>
          <w:color w:val="222222"/>
          <w:sz w:val="21"/>
          <w:szCs w:val="21"/>
        </w:rPr>
        <w:t>и</w:t>
      </w:r>
      <w:r w:rsidRPr="00D9510F">
        <w:rPr>
          <w:rFonts w:ascii="Helvetica" w:hAnsi="Helvetica" w:cs="Helvetica"/>
          <w:b/>
          <w:bCs/>
          <w:color w:val="222222"/>
          <w:sz w:val="21"/>
          <w:szCs w:val="21"/>
        </w:rPr>
        <w:t xml:space="preserve"> 70s </w:t>
      </w:r>
      <w:r w:rsidRPr="00D9510F">
        <w:rPr>
          <w:rFonts w:ascii="Helvetica" w:hAnsi="Helvetica" w:cs="Helvetica" w:hint="eastAsia"/>
          <w:b/>
          <w:bCs/>
          <w:color w:val="222222"/>
          <w:sz w:val="21"/>
          <w:szCs w:val="21"/>
        </w:rPr>
        <w:t>рибосомами</w:t>
      </w:r>
      <w:r w:rsidRPr="00D9510F">
        <w:rPr>
          <w:rFonts w:ascii="Helvetica" w:hAnsi="Helvetica" w:cs="Helvetica"/>
          <w:b/>
          <w:bCs/>
          <w:color w:val="222222"/>
          <w:sz w:val="21"/>
          <w:szCs w:val="21"/>
        </w:rPr>
        <w:t>.</w:t>
      </w:r>
    </w:p>
    <w:p w14:paraId="156DC856" w14:textId="77777777" w:rsidR="00D9510F" w:rsidRPr="00D9510F" w:rsidRDefault="00D9510F" w:rsidP="00D9510F">
      <w:pPr>
        <w:rPr>
          <w:rFonts w:ascii="Helvetica" w:hAnsi="Helvetica" w:cs="Helvetica"/>
          <w:b/>
          <w:bCs/>
          <w:color w:val="222222"/>
          <w:sz w:val="21"/>
          <w:szCs w:val="21"/>
        </w:rPr>
      </w:pPr>
    </w:p>
    <w:p w14:paraId="2FAB4EC1" w14:textId="77777777" w:rsidR="00D9510F" w:rsidRPr="00D9510F" w:rsidRDefault="00D9510F" w:rsidP="00D9510F">
      <w:pPr>
        <w:rPr>
          <w:rFonts w:ascii="Helvetica" w:hAnsi="Helvetica" w:cs="Helvetica"/>
          <w:b/>
          <w:bCs/>
          <w:color w:val="222222"/>
          <w:sz w:val="21"/>
          <w:szCs w:val="21"/>
        </w:rPr>
      </w:pPr>
      <w:r w:rsidRPr="00D9510F">
        <w:rPr>
          <w:rFonts w:ascii="Helvetica" w:hAnsi="Helvetica" w:cs="Helvetica"/>
          <w:b/>
          <w:bCs/>
          <w:color w:val="222222"/>
          <w:sz w:val="21"/>
          <w:szCs w:val="21"/>
        </w:rPr>
        <w:t xml:space="preserve">1.4.1. </w:t>
      </w:r>
      <w:r w:rsidRPr="00D9510F">
        <w:rPr>
          <w:rFonts w:ascii="Helvetica" w:hAnsi="Helvetica" w:cs="Helvetica" w:hint="eastAsia"/>
          <w:b/>
          <w:bCs/>
          <w:color w:val="222222"/>
          <w:sz w:val="21"/>
          <w:szCs w:val="21"/>
        </w:rPr>
        <w:t>Взаимодействие</w:t>
      </w:r>
      <w:r w:rsidRPr="00D9510F">
        <w:rPr>
          <w:rFonts w:ascii="Helvetica" w:hAnsi="Helvetica" w:cs="Helvetica"/>
          <w:b/>
          <w:bCs/>
          <w:color w:val="222222"/>
          <w:sz w:val="21"/>
          <w:szCs w:val="21"/>
        </w:rPr>
        <w:t xml:space="preserve"> </w:t>
      </w:r>
      <w:r w:rsidRPr="00D9510F">
        <w:rPr>
          <w:rFonts w:ascii="Helvetica" w:hAnsi="Helvetica" w:cs="Helvetica" w:hint="eastAsia"/>
          <w:b/>
          <w:bCs/>
          <w:color w:val="222222"/>
          <w:sz w:val="21"/>
          <w:szCs w:val="21"/>
        </w:rPr>
        <w:t>поли</w:t>
      </w:r>
      <w:r w:rsidRPr="00D9510F">
        <w:rPr>
          <w:rFonts w:ascii="Helvetica" w:hAnsi="Helvetica" w:cs="Helvetica"/>
          <w:b/>
          <w:bCs/>
          <w:color w:val="222222"/>
          <w:sz w:val="21"/>
          <w:szCs w:val="21"/>
        </w:rPr>
        <w:t>(</w:t>
      </w:r>
      <w:r w:rsidRPr="00D9510F">
        <w:rPr>
          <w:rFonts w:ascii="Helvetica" w:hAnsi="Helvetica" w:cs="Helvetica" w:hint="eastAsia"/>
          <w:b/>
          <w:bCs/>
          <w:color w:val="222222"/>
          <w:sz w:val="21"/>
          <w:szCs w:val="21"/>
        </w:rPr>
        <w:t>и</w:t>
      </w:r>
      <w:r w:rsidRPr="00D9510F">
        <w:rPr>
          <w:rFonts w:ascii="Helvetica" w:hAnsi="Helvetica" w:cs="Helvetica"/>
          <w:b/>
          <w:bCs/>
          <w:color w:val="222222"/>
          <w:sz w:val="21"/>
          <w:szCs w:val="21"/>
        </w:rPr>
        <w:t xml:space="preserve"> ) </w:t>
      </w:r>
      <w:r w:rsidRPr="00D9510F">
        <w:rPr>
          <w:rFonts w:ascii="Helvetica" w:hAnsi="Helvetica" w:cs="Helvetica" w:hint="eastAsia"/>
          <w:b/>
          <w:bCs/>
          <w:color w:val="222222"/>
          <w:sz w:val="21"/>
          <w:szCs w:val="21"/>
        </w:rPr>
        <w:t>с</w:t>
      </w:r>
      <w:r w:rsidRPr="00D9510F">
        <w:rPr>
          <w:rFonts w:ascii="Helvetica" w:hAnsi="Helvetica" w:cs="Helvetica"/>
          <w:b/>
          <w:bCs/>
          <w:color w:val="222222"/>
          <w:sz w:val="21"/>
          <w:szCs w:val="21"/>
        </w:rPr>
        <w:t xml:space="preserve"> </w:t>
      </w:r>
      <w:r w:rsidRPr="00D9510F">
        <w:rPr>
          <w:rFonts w:ascii="Helvetica" w:hAnsi="Helvetica" w:cs="Helvetica" w:hint="eastAsia"/>
          <w:b/>
          <w:bCs/>
          <w:color w:val="222222"/>
          <w:sz w:val="21"/>
          <w:szCs w:val="21"/>
        </w:rPr>
        <w:t>рибосомами</w:t>
      </w:r>
      <w:r w:rsidRPr="00D9510F">
        <w:rPr>
          <w:rFonts w:ascii="Helvetica" w:hAnsi="Helvetica" w:cs="Helvetica"/>
          <w:b/>
          <w:bCs/>
          <w:color w:val="222222"/>
          <w:sz w:val="21"/>
          <w:szCs w:val="21"/>
        </w:rPr>
        <w:t>.</w:t>
      </w:r>
    </w:p>
    <w:p w14:paraId="59F90ED7" w14:textId="77777777" w:rsidR="00D9510F" w:rsidRPr="00D9510F" w:rsidRDefault="00D9510F" w:rsidP="00D9510F">
      <w:pPr>
        <w:rPr>
          <w:rFonts w:ascii="Helvetica" w:hAnsi="Helvetica" w:cs="Helvetica"/>
          <w:b/>
          <w:bCs/>
          <w:color w:val="222222"/>
          <w:sz w:val="21"/>
          <w:szCs w:val="21"/>
        </w:rPr>
      </w:pPr>
    </w:p>
    <w:p w14:paraId="42BB27F2" w14:textId="77777777" w:rsidR="00D9510F" w:rsidRPr="00D9510F" w:rsidRDefault="00D9510F" w:rsidP="00D9510F">
      <w:pPr>
        <w:rPr>
          <w:rFonts w:ascii="Helvetica" w:hAnsi="Helvetica" w:cs="Helvetica"/>
          <w:b/>
          <w:bCs/>
          <w:color w:val="222222"/>
          <w:sz w:val="21"/>
          <w:szCs w:val="21"/>
        </w:rPr>
      </w:pPr>
      <w:r w:rsidRPr="00D9510F">
        <w:rPr>
          <w:rFonts w:ascii="Helvetica" w:hAnsi="Helvetica" w:cs="Helvetica"/>
          <w:b/>
          <w:bCs/>
          <w:color w:val="222222"/>
          <w:sz w:val="21"/>
          <w:szCs w:val="21"/>
        </w:rPr>
        <w:t xml:space="preserve">1.4.2. </w:t>
      </w:r>
      <w:r w:rsidRPr="00D9510F">
        <w:rPr>
          <w:rFonts w:ascii="Helvetica" w:hAnsi="Helvetica" w:cs="Helvetica" w:hint="eastAsia"/>
          <w:b/>
          <w:bCs/>
          <w:color w:val="222222"/>
          <w:sz w:val="21"/>
          <w:szCs w:val="21"/>
        </w:rPr>
        <w:t>Взаимодействие</w:t>
      </w:r>
      <w:r w:rsidRPr="00D9510F">
        <w:rPr>
          <w:rFonts w:ascii="Helvetica" w:hAnsi="Helvetica" w:cs="Helvetica"/>
          <w:b/>
          <w:bCs/>
          <w:color w:val="222222"/>
          <w:sz w:val="21"/>
          <w:szCs w:val="21"/>
        </w:rPr>
        <w:t xml:space="preserve"> </w:t>
      </w:r>
      <w:r w:rsidRPr="00D9510F">
        <w:rPr>
          <w:rFonts w:ascii="Helvetica" w:hAnsi="Helvetica" w:cs="Helvetica" w:hint="eastAsia"/>
          <w:b/>
          <w:bCs/>
          <w:color w:val="222222"/>
          <w:sz w:val="21"/>
          <w:szCs w:val="21"/>
        </w:rPr>
        <w:t>олигорибонуклеотцдов</w:t>
      </w:r>
      <w:r w:rsidRPr="00D9510F">
        <w:rPr>
          <w:rFonts w:ascii="Helvetica" w:hAnsi="Helvetica" w:cs="Helvetica"/>
          <w:b/>
          <w:bCs/>
          <w:color w:val="222222"/>
          <w:sz w:val="21"/>
          <w:szCs w:val="21"/>
        </w:rPr>
        <w:t xml:space="preserve"> </w:t>
      </w:r>
      <w:r w:rsidRPr="00D9510F">
        <w:rPr>
          <w:rFonts w:ascii="Helvetica" w:hAnsi="Helvetica" w:cs="Helvetica" w:hint="eastAsia"/>
          <w:b/>
          <w:bCs/>
          <w:color w:val="222222"/>
          <w:sz w:val="21"/>
          <w:szCs w:val="21"/>
        </w:rPr>
        <w:t>с</w:t>
      </w:r>
      <w:r w:rsidRPr="00D9510F">
        <w:rPr>
          <w:rFonts w:ascii="Helvetica" w:hAnsi="Helvetica" w:cs="Helvetica"/>
          <w:b/>
          <w:bCs/>
          <w:color w:val="222222"/>
          <w:sz w:val="21"/>
          <w:szCs w:val="21"/>
        </w:rPr>
        <w:t xml:space="preserve"> </w:t>
      </w:r>
      <w:r w:rsidRPr="00D9510F">
        <w:rPr>
          <w:rFonts w:ascii="Helvetica" w:hAnsi="Helvetica" w:cs="Helvetica" w:hint="eastAsia"/>
          <w:b/>
          <w:bCs/>
          <w:color w:val="222222"/>
          <w:sz w:val="21"/>
          <w:szCs w:val="21"/>
        </w:rPr>
        <w:t>рибосомами</w:t>
      </w:r>
    </w:p>
    <w:p w14:paraId="20F84097" w14:textId="77777777" w:rsidR="00D9510F" w:rsidRPr="00D9510F" w:rsidRDefault="00D9510F" w:rsidP="00D9510F">
      <w:pPr>
        <w:rPr>
          <w:rFonts w:ascii="Helvetica" w:hAnsi="Helvetica" w:cs="Helvetica"/>
          <w:b/>
          <w:bCs/>
          <w:color w:val="222222"/>
          <w:sz w:val="21"/>
          <w:szCs w:val="21"/>
        </w:rPr>
      </w:pPr>
    </w:p>
    <w:p w14:paraId="6ED293E1" w14:textId="77777777" w:rsidR="00D9510F" w:rsidRPr="00D9510F" w:rsidRDefault="00D9510F" w:rsidP="00D9510F">
      <w:pPr>
        <w:rPr>
          <w:rFonts w:ascii="Helvetica" w:hAnsi="Helvetica" w:cs="Helvetica"/>
          <w:b/>
          <w:bCs/>
          <w:color w:val="222222"/>
          <w:sz w:val="21"/>
          <w:szCs w:val="21"/>
        </w:rPr>
      </w:pPr>
      <w:r w:rsidRPr="00D9510F">
        <w:rPr>
          <w:rFonts w:ascii="Helvetica" w:hAnsi="Helvetica" w:cs="Helvetica"/>
          <w:b/>
          <w:bCs/>
          <w:color w:val="222222"/>
          <w:sz w:val="21"/>
          <w:szCs w:val="21"/>
        </w:rPr>
        <w:t xml:space="preserve">1.4.3. </w:t>
      </w:r>
      <w:r w:rsidRPr="00D9510F">
        <w:rPr>
          <w:rFonts w:ascii="Helvetica" w:hAnsi="Helvetica" w:cs="Helvetica" w:hint="eastAsia"/>
          <w:b/>
          <w:bCs/>
          <w:color w:val="222222"/>
          <w:sz w:val="21"/>
          <w:szCs w:val="21"/>
        </w:rPr>
        <w:t>Сравнение</w:t>
      </w:r>
      <w:r w:rsidRPr="00D9510F">
        <w:rPr>
          <w:rFonts w:ascii="Helvetica" w:hAnsi="Helvetica" w:cs="Helvetica"/>
          <w:b/>
          <w:bCs/>
          <w:color w:val="222222"/>
          <w:sz w:val="21"/>
          <w:szCs w:val="21"/>
        </w:rPr>
        <w:t xml:space="preserve"> </w:t>
      </w:r>
      <w:r w:rsidRPr="00D9510F">
        <w:rPr>
          <w:rFonts w:ascii="Helvetica" w:hAnsi="Helvetica" w:cs="Helvetica" w:hint="eastAsia"/>
          <w:b/>
          <w:bCs/>
          <w:color w:val="222222"/>
          <w:sz w:val="21"/>
          <w:szCs w:val="21"/>
        </w:rPr>
        <w:t>взаимодействия</w:t>
      </w:r>
      <w:r w:rsidRPr="00D9510F">
        <w:rPr>
          <w:rFonts w:ascii="Helvetica" w:hAnsi="Helvetica" w:cs="Helvetica"/>
          <w:b/>
          <w:bCs/>
          <w:color w:val="222222"/>
          <w:sz w:val="21"/>
          <w:szCs w:val="21"/>
        </w:rPr>
        <w:t xml:space="preserve"> </w:t>
      </w:r>
      <w:r w:rsidRPr="00D9510F">
        <w:rPr>
          <w:rFonts w:ascii="Helvetica" w:hAnsi="Helvetica" w:cs="Helvetica" w:hint="eastAsia"/>
          <w:b/>
          <w:bCs/>
          <w:color w:val="222222"/>
          <w:sz w:val="21"/>
          <w:szCs w:val="21"/>
        </w:rPr>
        <w:t>природных</w:t>
      </w:r>
      <w:r w:rsidRPr="00D9510F">
        <w:rPr>
          <w:rFonts w:ascii="Helvetica" w:hAnsi="Helvetica" w:cs="Helvetica"/>
          <w:b/>
          <w:bCs/>
          <w:color w:val="222222"/>
          <w:sz w:val="21"/>
          <w:szCs w:val="21"/>
        </w:rPr>
        <w:t xml:space="preserve"> </w:t>
      </w:r>
      <w:r w:rsidRPr="00D9510F">
        <w:rPr>
          <w:rFonts w:ascii="Helvetica" w:hAnsi="Helvetica" w:cs="Helvetica" w:hint="eastAsia"/>
          <w:b/>
          <w:bCs/>
          <w:color w:val="222222"/>
          <w:sz w:val="21"/>
          <w:szCs w:val="21"/>
        </w:rPr>
        <w:t>и</w:t>
      </w:r>
      <w:r w:rsidRPr="00D9510F">
        <w:rPr>
          <w:rFonts w:ascii="Helvetica" w:hAnsi="Helvetica" w:cs="Helvetica"/>
          <w:b/>
          <w:bCs/>
          <w:color w:val="222222"/>
          <w:sz w:val="21"/>
          <w:szCs w:val="21"/>
        </w:rPr>
        <w:t xml:space="preserve"> </w:t>
      </w:r>
      <w:r w:rsidRPr="00D9510F">
        <w:rPr>
          <w:rFonts w:ascii="Helvetica" w:hAnsi="Helvetica" w:cs="Helvetica" w:hint="eastAsia"/>
          <w:b/>
          <w:bCs/>
          <w:color w:val="222222"/>
          <w:sz w:val="21"/>
          <w:szCs w:val="21"/>
        </w:rPr>
        <w:t>синтетических</w:t>
      </w:r>
      <w:r w:rsidRPr="00D9510F">
        <w:rPr>
          <w:rFonts w:ascii="Helvetica" w:hAnsi="Helvetica" w:cs="Helvetica"/>
          <w:b/>
          <w:bCs/>
          <w:color w:val="222222"/>
          <w:sz w:val="21"/>
          <w:szCs w:val="21"/>
        </w:rPr>
        <w:t xml:space="preserve"> </w:t>
      </w:r>
      <w:r w:rsidRPr="00D9510F">
        <w:rPr>
          <w:rFonts w:ascii="Helvetica" w:hAnsi="Helvetica" w:cs="Helvetica" w:hint="eastAsia"/>
          <w:b/>
          <w:bCs/>
          <w:color w:val="222222"/>
          <w:sz w:val="21"/>
          <w:szCs w:val="21"/>
        </w:rPr>
        <w:t>матриц</w:t>
      </w:r>
      <w:r w:rsidRPr="00D9510F">
        <w:rPr>
          <w:rFonts w:ascii="Helvetica" w:hAnsi="Helvetica" w:cs="Helvetica"/>
          <w:b/>
          <w:bCs/>
          <w:color w:val="222222"/>
          <w:sz w:val="21"/>
          <w:szCs w:val="21"/>
        </w:rPr>
        <w:t>.</w:t>
      </w:r>
    </w:p>
    <w:p w14:paraId="1F801354" w14:textId="77777777" w:rsidR="00D9510F" w:rsidRPr="00D9510F" w:rsidRDefault="00D9510F" w:rsidP="00D9510F">
      <w:pPr>
        <w:rPr>
          <w:rFonts w:ascii="Helvetica" w:hAnsi="Helvetica" w:cs="Helvetica"/>
          <w:b/>
          <w:bCs/>
          <w:color w:val="222222"/>
          <w:sz w:val="21"/>
          <w:szCs w:val="21"/>
        </w:rPr>
      </w:pPr>
    </w:p>
    <w:p w14:paraId="0F724945" w14:textId="77777777" w:rsidR="00D9510F" w:rsidRPr="00D9510F" w:rsidRDefault="00D9510F" w:rsidP="00D9510F">
      <w:pPr>
        <w:rPr>
          <w:rFonts w:ascii="Helvetica" w:hAnsi="Helvetica" w:cs="Helvetica"/>
          <w:b/>
          <w:bCs/>
          <w:color w:val="222222"/>
          <w:sz w:val="21"/>
          <w:szCs w:val="21"/>
        </w:rPr>
      </w:pPr>
      <w:r w:rsidRPr="00D9510F">
        <w:rPr>
          <w:rFonts w:ascii="Helvetica" w:hAnsi="Helvetica" w:cs="Helvetica"/>
          <w:b/>
          <w:bCs/>
          <w:color w:val="222222"/>
          <w:sz w:val="21"/>
          <w:szCs w:val="21"/>
        </w:rPr>
        <w:t xml:space="preserve">1.5. </w:t>
      </w:r>
      <w:r w:rsidRPr="00D9510F">
        <w:rPr>
          <w:rFonts w:ascii="Helvetica" w:hAnsi="Helvetica" w:cs="Helvetica" w:hint="eastAsia"/>
          <w:b/>
          <w:bCs/>
          <w:color w:val="222222"/>
          <w:sz w:val="21"/>
          <w:szCs w:val="21"/>
        </w:rPr>
        <w:t>Причины</w:t>
      </w:r>
      <w:r w:rsidRPr="00D9510F">
        <w:rPr>
          <w:rFonts w:ascii="Helvetica" w:hAnsi="Helvetica" w:cs="Helvetica"/>
          <w:b/>
          <w:bCs/>
          <w:color w:val="222222"/>
          <w:sz w:val="21"/>
          <w:szCs w:val="21"/>
        </w:rPr>
        <w:t xml:space="preserve"> </w:t>
      </w:r>
      <w:r w:rsidRPr="00D9510F">
        <w:rPr>
          <w:rFonts w:ascii="Helvetica" w:hAnsi="Helvetica" w:cs="Helvetica" w:hint="eastAsia"/>
          <w:b/>
          <w:bCs/>
          <w:color w:val="222222"/>
          <w:sz w:val="21"/>
          <w:szCs w:val="21"/>
        </w:rPr>
        <w:t>инактивации</w:t>
      </w:r>
      <w:r w:rsidRPr="00D9510F">
        <w:rPr>
          <w:rFonts w:ascii="Helvetica" w:hAnsi="Helvetica" w:cs="Helvetica"/>
          <w:b/>
          <w:bCs/>
          <w:color w:val="222222"/>
          <w:sz w:val="21"/>
          <w:szCs w:val="21"/>
        </w:rPr>
        <w:t xml:space="preserve"> </w:t>
      </w:r>
      <w:r w:rsidRPr="00D9510F">
        <w:rPr>
          <w:rFonts w:ascii="Helvetica" w:hAnsi="Helvetica" w:cs="Helvetica" w:hint="eastAsia"/>
          <w:b/>
          <w:bCs/>
          <w:color w:val="222222"/>
          <w:sz w:val="21"/>
          <w:szCs w:val="21"/>
        </w:rPr>
        <w:t>и</w:t>
      </w:r>
      <w:r w:rsidRPr="00D9510F">
        <w:rPr>
          <w:rFonts w:ascii="Helvetica" w:hAnsi="Helvetica" w:cs="Helvetica"/>
          <w:b/>
          <w:bCs/>
          <w:color w:val="222222"/>
          <w:sz w:val="21"/>
          <w:szCs w:val="21"/>
        </w:rPr>
        <w:t xml:space="preserve"> </w:t>
      </w:r>
      <w:r w:rsidRPr="00D9510F">
        <w:rPr>
          <w:rFonts w:ascii="Helvetica" w:hAnsi="Helvetica" w:cs="Helvetica" w:hint="eastAsia"/>
          <w:b/>
          <w:bCs/>
          <w:color w:val="222222"/>
          <w:sz w:val="21"/>
          <w:szCs w:val="21"/>
        </w:rPr>
        <w:t>природа</w:t>
      </w:r>
      <w:r w:rsidRPr="00D9510F">
        <w:rPr>
          <w:rFonts w:ascii="Helvetica" w:hAnsi="Helvetica" w:cs="Helvetica"/>
          <w:b/>
          <w:bCs/>
          <w:color w:val="222222"/>
          <w:sz w:val="21"/>
          <w:szCs w:val="21"/>
        </w:rPr>
        <w:t xml:space="preserve"> </w:t>
      </w:r>
      <w:r w:rsidRPr="00D9510F">
        <w:rPr>
          <w:rFonts w:ascii="Helvetica" w:hAnsi="Helvetica" w:cs="Helvetica" w:hint="eastAsia"/>
          <w:b/>
          <w:bCs/>
          <w:color w:val="222222"/>
          <w:sz w:val="21"/>
          <w:szCs w:val="21"/>
        </w:rPr>
        <w:t>гетерогенности</w:t>
      </w:r>
    </w:p>
    <w:p w14:paraId="2E71A80C" w14:textId="77777777" w:rsidR="00D9510F" w:rsidRPr="00D9510F" w:rsidRDefault="00D9510F" w:rsidP="00D9510F">
      <w:pPr>
        <w:rPr>
          <w:rFonts w:ascii="Helvetica" w:hAnsi="Helvetica" w:cs="Helvetica"/>
          <w:b/>
          <w:bCs/>
          <w:color w:val="222222"/>
          <w:sz w:val="21"/>
          <w:szCs w:val="21"/>
        </w:rPr>
      </w:pPr>
    </w:p>
    <w:p w14:paraId="109CC004" w14:textId="59488EE1" w:rsidR="00484EB4" w:rsidRPr="00D9510F" w:rsidRDefault="00D9510F" w:rsidP="00D9510F">
      <w:r w:rsidRPr="00D9510F">
        <w:rPr>
          <w:rFonts w:ascii="Helvetica" w:hAnsi="Helvetica" w:cs="Helvetica"/>
          <w:b/>
          <w:bCs/>
          <w:color w:val="222222"/>
          <w:sz w:val="21"/>
          <w:szCs w:val="21"/>
        </w:rPr>
        <w:t xml:space="preserve">30S </w:t>
      </w:r>
      <w:r w:rsidRPr="00D9510F">
        <w:rPr>
          <w:rFonts w:ascii="Helvetica" w:hAnsi="Helvetica" w:cs="Helvetica" w:hint="eastAsia"/>
          <w:b/>
          <w:bCs/>
          <w:color w:val="222222"/>
          <w:sz w:val="21"/>
          <w:szCs w:val="21"/>
        </w:rPr>
        <w:t>субчастиц</w:t>
      </w:r>
      <w:r w:rsidRPr="00D9510F">
        <w:rPr>
          <w:rFonts w:ascii="Helvetica" w:hAnsi="Helvetica" w:cs="Helvetica"/>
          <w:b/>
          <w:bCs/>
          <w:color w:val="222222"/>
          <w:sz w:val="21"/>
          <w:szCs w:val="21"/>
        </w:rPr>
        <w:t xml:space="preserve"> in vitro</w:t>
      </w:r>
    </w:p>
    <w:sectPr w:rsidR="00484EB4" w:rsidRPr="00D9510F"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86583D" w14:textId="77777777" w:rsidR="000333BA" w:rsidRDefault="000333BA">
      <w:pPr>
        <w:spacing w:after="0" w:line="240" w:lineRule="auto"/>
      </w:pPr>
      <w:r>
        <w:separator/>
      </w:r>
    </w:p>
  </w:endnote>
  <w:endnote w:type="continuationSeparator" w:id="0">
    <w:p w14:paraId="4B4B6587" w14:textId="77777777" w:rsidR="000333BA" w:rsidRDefault="000333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BD21A9" w14:textId="77777777" w:rsidR="000333BA" w:rsidRDefault="000333BA"/>
    <w:p w14:paraId="1DC10D77" w14:textId="77777777" w:rsidR="000333BA" w:rsidRDefault="000333BA"/>
    <w:p w14:paraId="122E4322" w14:textId="77777777" w:rsidR="000333BA" w:rsidRDefault="000333BA"/>
    <w:p w14:paraId="13D22BF9" w14:textId="77777777" w:rsidR="000333BA" w:rsidRDefault="000333BA"/>
    <w:p w14:paraId="00EDA0EA" w14:textId="77777777" w:rsidR="000333BA" w:rsidRDefault="000333BA"/>
    <w:p w14:paraId="3742DFFD" w14:textId="77777777" w:rsidR="000333BA" w:rsidRDefault="000333BA"/>
    <w:p w14:paraId="1B97C27B" w14:textId="77777777" w:rsidR="000333BA" w:rsidRDefault="000333B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232AC08" wp14:editId="3CFE57F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B99672" w14:textId="77777777" w:rsidR="000333BA" w:rsidRDefault="000333B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232AC0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AB99672" w14:textId="77777777" w:rsidR="000333BA" w:rsidRDefault="000333B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80CB842" w14:textId="77777777" w:rsidR="000333BA" w:rsidRDefault="000333BA"/>
    <w:p w14:paraId="0B059213" w14:textId="77777777" w:rsidR="000333BA" w:rsidRDefault="000333BA"/>
    <w:p w14:paraId="6FC18B10" w14:textId="77777777" w:rsidR="000333BA" w:rsidRDefault="000333B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4818D41" wp14:editId="7914A70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DC88AC" w14:textId="77777777" w:rsidR="000333BA" w:rsidRDefault="000333BA"/>
                          <w:p w14:paraId="2A74143D" w14:textId="77777777" w:rsidR="000333BA" w:rsidRDefault="000333B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4818D4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FDC88AC" w14:textId="77777777" w:rsidR="000333BA" w:rsidRDefault="000333BA"/>
                    <w:p w14:paraId="2A74143D" w14:textId="77777777" w:rsidR="000333BA" w:rsidRDefault="000333B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F00CC70" w14:textId="77777777" w:rsidR="000333BA" w:rsidRDefault="000333BA"/>
    <w:p w14:paraId="0CAFC69F" w14:textId="77777777" w:rsidR="000333BA" w:rsidRDefault="000333BA">
      <w:pPr>
        <w:rPr>
          <w:sz w:val="2"/>
          <w:szCs w:val="2"/>
        </w:rPr>
      </w:pPr>
    </w:p>
    <w:p w14:paraId="4E6384D2" w14:textId="77777777" w:rsidR="000333BA" w:rsidRDefault="000333BA"/>
    <w:p w14:paraId="5AEB5BEE" w14:textId="77777777" w:rsidR="000333BA" w:rsidRDefault="000333BA">
      <w:pPr>
        <w:spacing w:after="0" w:line="240" w:lineRule="auto"/>
      </w:pPr>
    </w:p>
  </w:footnote>
  <w:footnote w:type="continuationSeparator" w:id="0">
    <w:p w14:paraId="59831E7D" w14:textId="77777777" w:rsidR="000333BA" w:rsidRDefault="000333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3BA"/>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212970</TotalTime>
  <Pages>2</Pages>
  <Words>271</Words>
  <Characters>1549</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1817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2243</cp:revision>
  <cp:lastPrinted>2009-02-06T05:36:00Z</cp:lastPrinted>
  <dcterms:created xsi:type="dcterms:W3CDTF">2024-01-07T13:43:00Z</dcterms:created>
  <dcterms:modified xsi:type="dcterms:W3CDTF">2025-11-22T09:29:00Z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