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2415BD" w:rsidRDefault="002415BD" w:rsidP="002415BD">
      <w:r w:rsidRPr="008E6E89">
        <w:rPr>
          <w:rFonts w:ascii="Times New Roman" w:eastAsia="Times New Roman" w:hAnsi="Times New Roman" w:cs="Times New Roman"/>
          <w:b/>
          <w:sz w:val="24"/>
          <w:szCs w:val="24"/>
          <w:lang w:eastAsia="ru-RU"/>
        </w:rPr>
        <w:t>Юніна Ольга Євгенівна</w:t>
      </w:r>
      <w:r w:rsidRPr="008E6E89">
        <w:rPr>
          <w:rFonts w:ascii="Times New Roman" w:eastAsia="Times New Roman" w:hAnsi="Times New Roman" w:cs="Times New Roman"/>
          <w:sz w:val="24"/>
          <w:szCs w:val="24"/>
          <w:lang w:eastAsia="ru-RU"/>
        </w:rPr>
        <w:t xml:space="preserve">, викладач кафедри іноземних мов Луганського державного університету внутрішніх справ імені Е. О. Дідоренка. </w:t>
      </w:r>
      <w:r w:rsidRPr="008E6E89">
        <w:rPr>
          <w:rFonts w:ascii="Times New Roman" w:eastAsia="Times New Roman" w:hAnsi="Times New Roman" w:cs="Times New Roman"/>
          <w:spacing w:val="6"/>
          <w:sz w:val="24"/>
          <w:szCs w:val="24"/>
          <w:lang w:eastAsia="ru-RU"/>
        </w:rPr>
        <w:t>Назва дисертації: «Навчання іноземних мов у загальноосвітніх школах США та України: порівняльний аналіз». Шифр та назва спеціальності – 13.00.01 – загальна педагогіка</w:t>
      </w:r>
      <w:r w:rsidRPr="008E6E89">
        <w:rPr>
          <w:rFonts w:ascii="Times New Roman" w:eastAsia="Times New Roman" w:hAnsi="Times New Roman" w:cs="Times New Roman"/>
          <w:color w:val="000000"/>
          <w:sz w:val="24"/>
          <w:szCs w:val="24"/>
          <w:lang w:eastAsia="ru-RU"/>
        </w:rPr>
        <w:t xml:space="preserve"> та історія педагогіки</w:t>
      </w:r>
      <w:r w:rsidRPr="008E6E89">
        <w:rPr>
          <w:rFonts w:ascii="Times New Roman" w:eastAsia="Times New Roman" w:hAnsi="Times New Roman" w:cs="Times New Roman"/>
          <w:spacing w:val="6"/>
          <w:sz w:val="24"/>
          <w:szCs w:val="24"/>
          <w:lang w:eastAsia="ru-RU"/>
        </w:rPr>
        <w:t>. Спецрада Д 29.053.03 Державного закладу «Луганський національний університет імені Тараса Шевченка»</w:t>
      </w:r>
    </w:p>
    <w:sectPr w:rsidR="00970C5C" w:rsidRPr="002415B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2415BD" w:rsidRPr="002415B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97546-F000-4115-B39A-904ABAC3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2020-11-12T19:39:00Z</dcterms:created>
  <dcterms:modified xsi:type="dcterms:W3CDTF">2020-11-13T08:50:00Z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