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F1CCF" w:rsidRDefault="009F1CCF" w:rsidP="009F1CCF">
      <w:r w:rsidRPr="00AA17E4">
        <w:rPr>
          <w:rFonts w:ascii="Times New Roman" w:eastAsia="Calibri" w:hAnsi="Times New Roman" w:cs="Times New Roman"/>
          <w:b/>
          <w:sz w:val="24"/>
          <w:szCs w:val="24"/>
        </w:rPr>
        <w:t>Ориняк Андрій Ігорович</w:t>
      </w:r>
      <w:r w:rsidRPr="00AA17E4">
        <w:rPr>
          <w:rFonts w:ascii="Times New Roman" w:eastAsia="Calibri" w:hAnsi="Times New Roman" w:cs="Times New Roman"/>
          <w:sz w:val="24"/>
          <w:szCs w:val="24"/>
        </w:rPr>
        <w:t>, головний спеціаліст відділу діагностики та управління цілісністю трубопроводами АТ “Укртранснафта”.</w:t>
      </w:r>
      <w:r w:rsidRPr="00AA17E4">
        <w:rPr>
          <w:rFonts w:ascii="Times New Roman" w:eastAsia="Calibri" w:hAnsi="Times New Roman" w:cs="Times New Roman"/>
          <w:b/>
          <w:sz w:val="24"/>
          <w:szCs w:val="24"/>
        </w:rPr>
        <w:t xml:space="preserve"> </w:t>
      </w:r>
      <w:r w:rsidRPr="00AA17E4">
        <w:rPr>
          <w:rFonts w:ascii="Times New Roman" w:eastAsia="Calibri" w:hAnsi="Times New Roman" w:cs="Times New Roman"/>
          <w:sz w:val="24"/>
          <w:szCs w:val="24"/>
        </w:rPr>
        <w:t>Назва дисертації: «Методи розрахунку коефіцієнта інтенсивності напружень з врахуванням геометричної нелінійності та довільної форми тріщини». Шифр та назва спеціальності – 05.02.09 – динаміка та міцність машин.</w:t>
      </w:r>
      <w:r w:rsidRPr="00AA17E4">
        <w:rPr>
          <w:rFonts w:ascii="Times New Roman" w:eastAsia="Calibri" w:hAnsi="Times New Roman" w:cs="Times New Roman"/>
          <w:b/>
          <w:sz w:val="24"/>
          <w:szCs w:val="24"/>
        </w:rPr>
        <w:t xml:space="preserve"> </w:t>
      </w:r>
      <w:r w:rsidRPr="00AA17E4">
        <w:rPr>
          <w:rFonts w:ascii="Times New Roman" w:eastAsia="Calibri" w:hAnsi="Times New Roman" w:cs="Times New Roman"/>
          <w:sz w:val="24"/>
          <w:szCs w:val="24"/>
        </w:rPr>
        <w:t>Спецрада Д 26.002.01 Національного технічного університету України «Київський політехнічний інститут імені Ігоря Сікорського»</w:t>
      </w:r>
    </w:p>
    <w:sectPr w:rsidR="00CD7D1F" w:rsidRPr="009F1C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9F1CCF" w:rsidRPr="009F1C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25C5D-CE19-4264-A575-2953165B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2021-08-21T11:07:00Z</dcterms:created>
  <dcterms:modified xsi:type="dcterms:W3CDTF">2021-08-21T11:21:00Z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