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E4E84" w14:textId="3E440D4E" w:rsidR="00DA451E" w:rsidRDefault="00C37B7F" w:rsidP="00C37B7F">
      <w:r w:rsidRPr="00C37B7F">
        <w:rPr>
          <w:rFonts w:hint="eastAsia"/>
        </w:rPr>
        <w:t>Понизов</w:t>
      </w:r>
      <w:r w:rsidRPr="00C37B7F">
        <w:t xml:space="preserve"> </w:t>
      </w:r>
      <w:r w:rsidRPr="00C37B7F">
        <w:rPr>
          <w:rFonts w:hint="eastAsia"/>
        </w:rPr>
        <w:t>Александр</w:t>
      </w:r>
      <w:r w:rsidRPr="00C37B7F">
        <w:t xml:space="preserve"> </w:t>
      </w:r>
      <w:r w:rsidRPr="00C37B7F">
        <w:rPr>
          <w:rFonts w:hint="eastAsia"/>
        </w:rPr>
        <w:t>Владимирович</w:t>
      </w:r>
      <w:r>
        <w:rPr>
          <w:rFonts w:hint="cs"/>
        </w:rPr>
        <w:t xml:space="preserve"> </w:t>
      </w:r>
      <w:r w:rsidRPr="00C37B7F">
        <w:rPr>
          <w:rFonts w:hint="eastAsia"/>
        </w:rPr>
        <w:t>Совершенствование</w:t>
      </w:r>
      <w:r w:rsidRPr="00C37B7F">
        <w:t xml:space="preserve"> </w:t>
      </w:r>
      <w:r w:rsidRPr="00C37B7F">
        <w:rPr>
          <w:rFonts w:hint="eastAsia"/>
        </w:rPr>
        <w:t>комплексной</w:t>
      </w:r>
      <w:r w:rsidRPr="00C37B7F">
        <w:t xml:space="preserve"> </w:t>
      </w:r>
      <w:r w:rsidRPr="00C37B7F">
        <w:rPr>
          <w:rFonts w:hint="eastAsia"/>
        </w:rPr>
        <w:t>технологии</w:t>
      </w:r>
      <w:r w:rsidRPr="00C37B7F">
        <w:t xml:space="preserve"> </w:t>
      </w:r>
      <w:r w:rsidRPr="00C37B7F">
        <w:rPr>
          <w:rFonts w:hint="eastAsia"/>
        </w:rPr>
        <w:t>дегазационной</w:t>
      </w:r>
      <w:r w:rsidRPr="00C37B7F">
        <w:t xml:space="preserve"> </w:t>
      </w:r>
      <w:r w:rsidRPr="00C37B7F">
        <w:rPr>
          <w:rFonts w:hint="eastAsia"/>
        </w:rPr>
        <w:t>подготовки</w:t>
      </w:r>
      <w:r w:rsidRPr="00C37B7F">
        <w:t xml:space="preserve"> </w:t>
      </w:r>
      <w:r w:rsidRPr="00C37B7F">
        <w:rPr>
          <w:rFonts w:hint="eastAsia"/>
        </w:rPr>
        <w:t>угольного</w:t>
      </w:r>
      <w:r w:rsidRPr="00C37B7F">
        <w:t xml:space="preserve"> </w:t>
      </w:r>
      <w:r w:rsidRPr="00C37B7F">
        <w:rPr>
          <w:rFonts w:hint="eastAsia"/>
        </w:rPr>
        <w:t>пласта</w:t>
      </w:r>
      <w:r w:rsidRPr="00C37B7F">
        <w:t xml:space="preserve"> </w:t>
      </w:r>
      <w:r w:rsidRPr="00C37B7F">
        <w:rPr>
          <w:rFonts w:hint="eastAsia"/>
        </w:rPr>
        <w:t>на</w:t>
      </w:r>
      <w:r w:rsidRPr="00C37B7F">
        <w:t xml:space="preserve"> </w:t>
      </w:r>
      <w:r w:rsidRPr="00C37B7F">
        <w:rPr>
          <w:rFonts w:hint="eastAsia"/>
        </w:rPr>
        <w:t>основе</w:t>
      </w:r>
      <w:r w:rsidRPr="00C37B7F">
        <w:t xml:space="preserve"> </w:t>
      </w:r>
      <w:r w:rsidRPr="00C37B7F">
        <w:rPr>
          <w:rFonts w:hint="eastAsia"/>
        </w:rPr>
        <w:t>его</w:t>
      </w:r>
      <w:r w:rsidRPr="00C37B7F">
        <w:t xml:space="preserve"> </w:t>
      </w:r>
      <w:r w:rsidRPr="00C37B7F">
        <w:rPr>
          <w:rFonts w:hint="eastAsia"/>
        </w:rPr>
        <w:t>предварительной</w:t>
      </w:r>
      <w:r w:rsidRPr="00C37B7F">
        <w:t xml:space="preserve"> </w:t>
      </w:r>
      <w:r w:rsidRPr="00C37B7F">
        <w:rPr>
          <w:rFonts w:hint="eastAsia"/>
        </w:rPr>
        <w:t>гидродинамической</w:t>
      </w:r>
      <w:r w:rsidRPr="00C37B7F">
        <w:t xml:space="preserve"> </w:t>
      </w:r>
      <w:r w:rsidRPr="00C37B7F">
        <w:rPr>
          <w:rFonts w:hint="eastAsia"/>
        </w:rPr>
        <w:t>обработки</w:t>
      </w:r>
    </w:p>
    <w:p w14:paraId="16BD71DE" w14:textId="77777777" w:rsidR="00C37B7F" w:rsidRDefault="00C37B7F" w:rsidP="00C37B7F">
      <w:r>
        <w:rPr>
          <w:rFonts w:hint="eastAsia"/>
        </w:rPr>
        <w:t>ОГЛАВЛЕНИЕ</w:t>
      </w:r>
      <w:r>
        <w:t xml:space="preserve"> </w:t>
      </w:r>
      <w:r>
        <w:rPr>
          <w:rFonts w:hint="eastAsia"/>
        </w:rPr>
        <w:t>ДИССЕРТАЦИИ</w:t>
      </w:r>
    </w:p>
    <w:p w14:paraId="7CC613BB" w14:textId="77777777" w:rsidR="00C37B7F" w:rsidRDefault="00C37B7F" w:rsidP="00C37B7F">
      <w:r>
        <w:rPr>
          <w:rFonts w:hint="eastAsia"/>
        </w:rPr>
        <w:t>кандидат</w:t>
      </w:r>
      <w:r>
        <w:t xml:space="preserve"> </w:t>
      </w:r>
      <w:r>
        <w:rPr>
          <w:rFonts w:hint="eastAsia"/>
        </w:rPr>
        <w:t>наук</w:t>
      </w:r>
      <w:r>
        <w:t xml:space="preserve"> </w:t>
      </w:r>
      <w:r>
        <w:rPr>
          <w:rFonts w:hint="eastAsia"/>
        </w:rPr>
        <w:t>Понизов</w:t>
      </w:r>
      <w:r>
        <w:t xml:space="preserve"> </w:t>
      </w:r>
      <w:r>
        <w:rPr>
          <w:rFonts w:hint="eastAsia"/>
        </w:rPr>
        <w:t>Александр</w:t>
      </w:r>
      <w:r>
        <w:t xml:space="preserve"> </w:t>
      </w:r>
      <w:r>
        <w:rPr>
          <w:rFonts w:hint="eastAsia"/>
        </w:rPr>
        <w:t>Владимирович</w:t>
      </w:r>
    </w:p>
    <w:p w14:paraId="55EFF514" w14:textId="77777777" w:rsidR="00C37B7F" w:rsidRDefault="00C37B7F" w:rsidP="00C37B7F">
      <w:r>
        <w:rPr>
          <w:rFonts w:hint="eastAsia"/>
        </w:rPr>
        <w:t>ВВЕДЕНИЕ</w:t>
      </w:r>
    </w:p>
    <w:p w14:paraId="7199DBC0" w14:textId="77777777" w:rsidR="00C37B7F" w:rsidRDefault="00C37B7F" w:rsidP="00C37B7F"/>
    <w:p w14:paraId="36904CA3" w14:textId="77777777" w:rsidR="00C37B7F" w:rsidRDefault="00C37B7F" w:rsidP="00C37B7F">
      <w:r>
        <w:t xml:space="preserve">1 </w:t>
      </w:r>
      <w:r>
        <w:rPr>
          <w:rFonts w:hint="eastAsia"/>
        </w:rPr>
        <w:t>СОСТОЯНИЕ</w:t>
      </w:r>
      <w:r>
        <w:t xml:space="preserve"> </w:t>
      </w:r>
      <w:r>
        <w:rPr>
          <w:rFonts w:hint="eastAsia"/>
        </w:rPr>
        <w:t>ВОПРОСА</w:t>
      </w:r>
      <w:r>
        <w:t xml:space="preserve">. </w:t>
      </w:r>
      <w:r>
        <w:rPr>
          <w:rFonts w:hint="eastAsia"/>
        </w:rPr>
        <w:t>ЦЕЛИ</w:t>
      </w:r>
      <w:r>
        <w:t xml:space="preserve"> </w:t>
      </w:r>
      <w:r>
        <w:rPr>
          <w:rFonts w:hint="eastAsia"/>
        </w:rPr>
        <w:t>И</w:t>
      </w:r>
      <w:r>
        <w:t xml:space="preserve"> </w:t>
      </w:r>
      <w:r>
        <w:rPr>
          <w:rFonts w:hint="eastAsia"/>
        </w:rPr>
        <w:t>ЗАДАЧИ</w:t>
      </w:r>
      <w:r>
        <w:t xml:space="preserve"> </w:t>
      </w:r>
      <w:r>
        <w:rPr>
          <w:rFonts w:hint="eastAsia"/>
        </w:rPr>
        <w:t>ИССЛЕДОВАНИЙ</w:t>
      </w:r>
    </w:p>
    <w:p w14:paraId="58D8D4AB" w14:textId="77777777" w:rsidR="00C37B7F" w:rsidRDefault="00C37B7F" w:rsidP="00C37B7F"/>
    <w:p w14:paraId="11637A97" w14:textId="77777777" w:rsidR="00C37B7F" w:rsidRDefault="00C37B7F" w:rsidP="00C37B7F">
      <w:r>
        <w:t xml:space="preserve">1.1 </w:t>
      </w:r>
      <w:r>
        <w:rPr>
          <w:rFonts w:hint="eastAsia"/>
        </w:rPr>
        <w:t>Базовые</w:t>
      </w:r>
      <w:r>
        <w:t xml:space="preserve"> </w:t>
      </w:r>
      <w:r>
        <w:rPr>
          <w:rFonts w:hint="eastAsia"/>
        </w:rPr>
        <w:t>проблемы</w:t>
      </w:r>
      <w:r>
        <w:t xml:space="preserve"> </w:t>
      </w:r>
      <w:r>
        <w:rPr>
          <w:rFonts w:hint="eastAsia"/>
        </w:rPr>
        <w:t>метана</w:t>
      </w:r>
      <w:r>
        <w:t xml:space="preserve"> </w:t>
      </w:r>
      <w:r>
        <w:rPr>
          <w:rFonts w:hint="eastAsia"/>
        </w:rPr>
        <w:t>угольных</w:t>
      </w:r>
      <w:r>
        <w:t xml:space="preserve"> </w:t>
      </w:r>
      <w:r>
        <w:rPr>
          <w:rFonts w:hint="eastAsia"/>
        </w:rPr>
        <w:t>пластов</w:t>
      </w:r>
      <w:r>
        <w:t xml:space="preserve"> </w:t>
      </w:r>
      <w:r>
        <w:rPr>
          <w:rFonts w:hint="eastAsia"/>
        </w:rPr>
        <w:t>при</w:t>
      </w:r>
      <w:r>
        <w:t xml:space="preserve"> </w:t>
      </w:r>
      <w:r>
        <w:rPr>
          <w:rFonts w:hint="eastAsia"/>
        </w:rPr>
        <w:t>их</w:t>
      </w:r>
      <w:r>
        <w:t xml:space="preserve"> </w:t>
      </w:r>
      <w:r>
        <w:rPr>
          <w:rFonts w:hint="eastAsia"/>
        </w:rPr>
        <w:t>подземной</w:t>
      </w:r>
      <w:r>
        <w:t xml:space="preserve"> </w:t>
      </w:r>
      <w:r>
        <w:rPr>
          <w:rFonts w:hint="eastAsia"/>
        </w:rPr>
        <w:t>разработке</w:t>
      </w:r>
    </w:p>
    <w:p w14:paraId="3062BDDC" w14:textId="77777777" w:rsidR="00C37B7F" w:rsidRDefault="00C37B7F" w:rsidP="00C37B7F"/>
    <w:p w14:paraId="571A73F1" w14:textId="77777777" w:rsidR="00C37B7F" w:rsidRDefault="00C37B7F" w:rsidP="00C37B7F">
      <w:r>
        <w:t xml:space="preserve">1.2 </w:t>
      </w:r>
      <w:r>
        <w:rPr>
          <w:rFonts w:hint="eastAsia"/>
        </w:rPr>
        <w:t>Основные</w:t>
      </w:r>
      <w:r>
        <w:t xml:space="preserve"> </w:t>
      </w:r>
      <w:r>
        <w:rPr>
          <w:rFonts w:hint="eastAsia"/>
        </w:rPr>
        <w:t>технологии</w:t>
      </w:r>
      <w:r>
        <w:t xml:space="preserve"> </w:t>
      </w:r>
      <w:r>
        <w:rPr>
          <w:rFonts w:hint="eastAsia"/>
        </w:rPr>
        <w:t>и</w:t>
      </w:r>
      <w:r>
        <w:t xml:space="preserve"> </w:t>
      </w:r>
      <w:r>
        <w:rPr>
          <w:rFonts w:hint="eastAsia"/>
        </w:rPr>
        <w:t>эффективность</w:t>
      </w:r>
      <w:r>
        <w:t xml:space="preserve"> </w:t>
      </w:r>
      <w:r>
        <w:rPr>
          <w:rFonts w:hint="eastAsia"/>
        </w:rPr>
        <w:t>способов</w:t>
      </w:r>
      <w:r>
        <w:t xml:space="preserve"> </w:t>
      </w:r>
      <w:r>
        <w:rPr>
          <w:rFonts w:hint="eastAsia"/>
        </w:rPr>
        <w:t>дегазации</w:t>
      </w:r>
      <w:r>
        <w:t xml:space="preserve"> </w:t>
      </w:r>
      <w:r>
        <w:rPr>
          <w:rFonts w:hint="eastAsia"/>
        </w:rPr>
        <w:t>угольных</w:t>
      </w:r>
      <w:r>
        <w:t xml:space="preserve"> </w:t>
      </w:r>
      <w:r>
        <w:rPr>
          <w:rFonts w:hint="eastAsia"/>
        </w:rPr>
        <w:t>шахт</w:t>
      </w:r>
    </w:p>
    <w:p w14:paraId="2CDEC848" w14:textId="77777777" w:rsidR="00C37B7F" w:rsidRDefault="00C37B7F" w:rsidP="00C37B7F"/>
    <w:p w14:paraId="79B642ED" w14:textId="77777777" w:rsidR="00C37B7F" w:rsidRDefault="00C37B7F" w:rsidP="00C37B7F">
      <w:r>
        <w:t xml:space="preserve">1.3 </w:t>
      </w:r>
      <w:r>
        <w:rPr>
          <w:rFonts w:hint="eastAsia"/>
        </w:rPr>
        <w:t>Предварительная</w:t>
      </w:r>
      <w:r>
        <w:t xml:space="preserve"> </w:t>
      </w:r>
      <w:r>
        <w:rPr>
          <w:rFonts w:hint="eastAsia"/>
        </w:rPr>
        <w:t>пластовая</w:t>
      </w:r>
      <w:r>
        <w:t xml:space="preserve"> </w:t>
      </w:r>
      <w:r>
        <w:rPr>
          <w:rFonts w:hint="eastAsia"/>
        </w:rPr>
        <w:t>дегазация</w:t>
      </w:r>
      <w:r>
        <w:t xml:space="preserve"> </w:t>
      </w:r>
      <w:r>
        <w:rPr>
          <w:rFonts w:hint="eastAsia"/>
        </w:rPr>
        <w:t>угольных</w:t>
      </w:r>
      <w:r>
        <w:t xml:space="preserve"> </w:t>
      </w:r>
      <w:r>
        <w:rPr>
          <w:rFonts w:hint="eastAsia"/>
        </w:rPr>
        <w:t>пластов</w:t>
      </w:r>
      <w:r>
        <w:t xml:space="preserve"> </w:t>
      </w:r>
      <w:r>
        <w:rPr>
          <w:rFonts w:hint="eastAsia"/>
        </w:rPr>
        <w:t>из</w:t>
      </w:r>
      <w:r>
        <w:t xml:space="preserve"> </w:t>
      </w:r>
      <w:r>
        <w:rPr>
          <w:rFonts w:hint="eastAsia"/>
        </w:rPr>
        <w:t>подземных</w:t>
      </w:r>
      <w:r>
        <w:t xml:space="preserve"> </w:t>
      </w:r>
      <w:r>
        <w:rPr>
          <w:rFonts w:hint="eastAsia"/>
        </w:rPr>
        <w:t>выработок</w:t>
      </w:r>
    </w:p>
    <w:p w14:paraId="603276F5" w14:textId="77777777" w:rsidR="00C37B7F" w:rsidRDefault="00C37B7F" w:rsidP="00C37B7F"/>
    <w:p w14:paraId="0B0A6E66" w14:textId="77777777" w:rsidR="00C37B7F" w:rsidRDefault="00C37B7F" w:rsidP="00C37B7F">
      <w:r>
        <w:t xml:space="preserve">1.4 </w:t>
      </w:r>
      <w:r>
        <w:rPr>
          <w:rFonts w:hint="eastAsia"/>
        </w:rPr>
        <w:t>Пути</w:t>
      </w:r>
      <w:r>
        <w:t xml:space="preserve"> </w:t>
      </w:r>
      <w:r>
        <w:rPr>
          <w:rFonts w:hint="eastAsia"/>
        </w:rPr>
        <w:t>совершенствование</w:t>
      </w:r>
      <w:r>
        <w:t xml:space="preserve"> </w:t>
      </w:r>
      <w:r>
        <w:rPr>
          <w:rFonts w:hint="eastAsia"/>
        </w:rPr>
        <w:t>технологии</w:t>
      </w:r>
      <w:r>
        <w:t xml:space="preserve"> </w:t>
      </w:r>
      <w:r>
        <w:rPr>
          <w:rFonts w:hint="eastAsia"/>
        </w:rPr>
        <w:t>подземной</w:t>
      </w:r>
      <w:r>
        <w:t xml:space="preserve"> </w:t>
      </w:r>
      <w:r>
        <w:rPr>
          <w:rFonts w:hint="eastAsia"/>
        </w:rPr>
        <w:t>пластовой</w:t>
      </w:r>
      <w:r>
        <w:t xml:space="preserve"> </w:t>
      </w:r>
      <w:r>
        <w:rPr>
          <w:rFonts w:hint="eastAsia"/>
        </w:rPr>
        <w:t>дегазации</w:t>
      </w:r>
      <w:r>
        <w:t xml:space="preserve"> 19 </w:t>
      </w:r>
      <w:r>
        <w:rPr>
          <w:rFonts w:hint="eastAsia"/>
        </w:rPr>
        <w:t>Выводы</w:t>
      </w:r>
      <w:r>
        <w:t xml:space="preserve"> </w:t>
      </w:r>
      <w:r>
        <w:rPr>
          <w:rFonts w:hint="eastAsia"/>
        </w:rPr>
        <w:t>по</w:t>
      </w:r>
      <w:r>
        <w:t xml:space="preserve"> </w:t>
      </w:r>
      <w:r>
        <w:rPr>
          <w:rFonts w:hint="eastAsia"/>
        </w:rPr>
        <w:t>главе</w:t>
      </w:r>
    </w:p>
    <w:p w14:paraId="2A39E6EB" w14:textId="77777777" w:rsidR="00C37B7F" w:rsidRDefault="00C37B7F" w:rsidP="00C37B7F"/>
    <w:p w14:paraId="0A5C9121" w14:textId="77777777" w:rsidR="00C37B7F" w:rsidRDefault="00C37B7F" w:rsidP="00C37B7F">
      <w:r>
        <w:t xml:space="preserve">2 </w:t>
      </w:r>
      <w:r>
        <w:rPr>
          <w:rFonts w:hint="eastAsia"/>
        </w:rPr>
        <w:t>АНАЛИЗ</w:t>
      </w:r>
      <w:r>
        <w:t xml:space="preserve"> </w:t>
      </w:r>
      <w:r>
        <w:rPr>
          <w:rFonts w:hint="eastAsia"/>
        </w:rPr>
        <w:t>РЕЗУЛЬТАТОВ</w:t>
      </w:r>
      <w:r>
        <w:t xml:space="preserve"> </w:t>
      </w:r>
      <w:r>
        <w:rPr>
          <w:rFonts w:hint="eastAsia"/>
        </w:rPr>
        <w:t>ПРИМЕНЕНИЯ</w:t>
      </w:r>
      <w:r>
        <w:t xml:space="preserve"> </w:t>
      </w:r>
      <w:r>
        <w:rPr>
          <w:rFonts w:hint="eastAsia"/>
        </w:rPr>
        <w:t>ПОДЗЕМНОЙ</w:t>
      </w:r>
      <w:r>
        <w:t xml:space="preserve"> </w:t>
      </w:r>
      <w:r>
        <w:rPr>
          <w:rFonts w:hint="eastAsia"/>
        </w:rPr>
        <w:t>ПЛАСТОВОЙ</w:t>
      </w:r>
      <w:r>
        <w:t xml:space="preserve"> </w:t>
      </w:r>
      <w:r>
        <w:rPr>
          <w:rFonts w:hint="eastAsia"/>
        </w:rPr>
        <w:t>ДЕГАЗАЦИИ</w:t>
      </w:r>
      <w:r>
        <w:t xml:space="preserve"> </w:t>
      </w:r>
      <w:r>
        <w:rPr>
          <w:rFonts w:hint="eastAsia"/>
        </w:rPr>
        <w:t>И</w:t>
      </w:r>
      <w:r>
        <w:t xml:space="preserve"> </w:t>
      </w:r>
      <w:r>
        <w:rPr>
          <w:rFonts w:hint="eastAsia"/>
        </w:rPr>
        <w:t>НАУЧНЫЕ</w:t>
      </w:r>
      <w:r>
        <w:t xml:space="preserve"> </w:t>
      </w:r>
      <w:r>
        <w:rPr>
          <w:rFonts w:hint="eastAsia"/>
        </w:rPr>
        <w:t>АСПЕКТЫ</w:t>
      </w:r>
      <w:r>
        <w:t xml:space="preserve"> </w:t>
      </w:r>
      <w:r>
        <w:rPr>
          <w:rFonts w:hint="eastAsia"/>
        </w:rPr>
        <w:t>ЕЕ</w:t>
      </w:r>
      <w:r>
        <w:t xml:space="preserve"> </w:t>
      </w:r>
      <w:r>
        <w:rPr>
          <w:rFonts w:hint="eastAsia"/>
        </w:rPr>
        <w:t>СОВЕРШЕНСТВОВАНИЯ</w:t>
      </w:r>
    </w:p>
    <w:p w14:paraId="1C38449B" w14:textId="77777777" w:rsidR="00C37B7F" w:rsidRDefault="00C37B7F" w:rsidP="00C37B7F"/>
    <w:p w14:paraId="35ACA8D4" w14:textId="77777777" w:rsidR="00C37B7F" w:rsidRDefault="00C37B7F" w:rsidP="00C37B7F">
      <w:r>
        <w:t xml:space="preserve">2.1 </w:t>
      </w:r>
      <w:r>
        <w:rPr>
          <w:rFonts w:hint="eastAsia"/>
        </w:rPr>
        <w:t>Анализ</w:t>
      </w:r>
      <w:r>
        <w:t xml:space="preserve"> </w:t>
      </w:r>
      <w:r>
        <w:rPr>
          <w:rFonts w:hint="eastAsia"/>
        </w:rPr>
        <w:t>применения</w:t>
      </w:r>
      <w:r>
        <w:t xml:space="preserve"> </w:t>
      </w:r>
      <w:r>
        <w:rPr>
          <w:rFonts w:hint="eastAsia"/>
        </w:rPr>
        <w:t>типовых</w:t>
      </w:r>
      <w:r>
        <w:t xml:space="preserve"> </w:t>
      </w:r>
      <w:r>
        <w:rPr>
          <w:rFonts w:hint="eastAsia"/>
        </w:rPr>
        <w:t>технологий</w:t>
      </w:r>
      <w:r>
        <w:t xml:space="preserve"> </w:t>
      </w:r>
      <w:r>
        <w:rPr>
          <w:rFonts w:hint="eastAsia"/>
        </w:rPr>
        <w:t>пластовой</w:t>
      </w:r>
      <w:r>
        <w:t xml:space="preserve"> </w:t>
      </w:r>
      <w:r>
        <w:rPr>
          <w:rFonts w:hint="eastAsia"/>
        </w:rPr>
        <w:t>дегазации</w:t>
      </w:r>
      <w:r>
        <w:t xml:space="preserve"> </w:t>
      </w:r>
      <w:r>
        <w:rPr>
          <w:rFonts w:hint="eastAsia"/>
        </w:rPr>
        <w:t>угольных</w:t>
      </w:r>
      <w:r>
        <w:t xml:space="preserve"> </w:t>
      </w:r>
      <w:r>
        <w:rPr>
          <w:rFonts w:hint="eastAsia"/>
        </w:rPr>
        <w:t>пластов</w:t>
      </w:r>
      <w:r>
        <w:t xml:space="preserve"> </w:t>
      </w:r>
      <w:r>
        <w:rPr>
          <w:rFonts w:hint="eastAsia"/>
        </w:rPr>
        <w:t>из</w:t>
      </w:r>
      <w:r>
        <w:t xml:space="preserve"> </w:t>
      </w:r>
      <w:r>
        <w:rPr>
          <w:rFonts w:hint="eastAsia"/>
        </w:rPr>
        <w:t>подземных</w:t>
      </w:r>
      <w:r>
        <w:t xml:space="preserve"> </w:t>
      </w:r>
      <w:r>
        <w:rPr>
          <w:rFonts w:hint="eastAsia"/>
        </w:rPr>
        <w:t>выработок</w:t>
      </w:r>
    </w:p>
    <w:p w14:paraId="3BD5A189" w14:textId="77777777" w:rsidR="00C37B7F" w:rsidRDefault="00C37B7F" w:rsidP="00C37B7F"/>
    <w:p w14:paraId="0DA2DA6A" w14:textId="77777777" w:rsidR="00C37B7F" w:rsidRDefault="00C37B7F" w:rsidP="00C37B7F">
      <w:r>
        <w:t xml:space="preserve">2.2 </w:t>
      </w:r>
      <w:r>
        <w:rPr>
          <w:rFonts w:hint="eastAsia"/>
        </w:rPr>
        <w:t>Опыт</w:t>
      </w:r>
      <w:r>
        <w:t xml:space="preserve"> </w:t>
      </w:r>
      <w:r>
        <w:rPr>
          <w:rFonts w:hint="eastAsia"/>
        </w:rPr>
        <w:t>применения</w:t>
      </w:r>
      <w:r>
        <w:t xml:space="preserve"> </w:t>
      </w:r>
      <w:r>
        <w:rPr>
          <w:rFonts w:hint="eastAsia"/>
        </w:rPr>
        <w:t>направленных</w:t>
      </w:r>
      <w:r>
        <w:t xml:space="preserve"> </w:t>
      </w:r>
      <w:r>
        <w:rPr>
          <w:rFonts w:hint="eastAsia"/>
        </w:rPr>
        <w:t>скважин</w:t>
      </w:r>
      <w:r>
        <w:t xml:space="preserve"> </w:t>
      </w:r>
      <w:r>
        <w:rPr>
          <w:rFonts w:hint="eastAsia"/>
        </w:rPr>
        <w:t>сложного</w:t>
      </w:r>
      <w:r>
        <w:t xml:space="preserve"> </w:t>
      </w:r>
      <w:r>
        <w:rPr>
          <w:rFonts w:hint="eastAsia"/>
        </w:rPr>
        <w:t>профиля</w:t>
      </w:r>
      <w:r>
        <w:t xml:space="preserve"> </w:t>
      </w:r>
      <w:r>
        <w:rPr>
          <w:rFonts w:hint="eastAsia"/>
        </w:rPr>
        <w:t>для</w:t>
      </w:r>
      <w:r>
        <w:t xml:space="preserve"> </w:t>
      </w:r>
      <w:r>
        <w:rPr>
          <w:rFonts w:hint="eastAsia"/>
        </w:rPr>
        <w:t>целей</w:t>
      </w:r>
      <w:r>
        <w:t xml:space="preserve"> </w:t>
      </w:r>
      <w:r>
        <w:rPr>
          <w:rFonts w:hint="eastAsia"/>
        </w:rPr>
        <w:t>дегазации</w:t>
      </w:r>
    </w:p>
    <w:p w14:paraId="3BA1DF96" w14:textId="77777777" w:rsidR="00C37B7F" w:rsidRDefault="00C37B7F" w:rsidP="00C37B7F"/>
    <w:p w14:paraId="4C0B577B" w14:textId="77777777" w:rsidR="00C37B7F" w:rsidRDefault="00C37B7F" w:rsidP="00C37B7F">
      <w:r>
        <w:t xml:space="preserve">2.3 </w:t>
      </w:r>
      <w:r>
        <w:rPr>
          <w:rFonts w:hint="eastAsia"/>
        </w:rPr>
        <w:t>Анализ</w:t>
      </w:r>
      <w:r>
        <w:t xml:space="preserve"> </w:t>
      </w:r>
      <w:r>
        <w:rPr>
          <w:rFonts w:hint="eastAsia"/>
        </w:rPr>
        <w:t>путей</w:t>
      </w:r>
      <w:r>
        <w:t xml:space="preserve"> </w:t>
      </w:r>
      <w:r>
        <w:rPr>
          <w:rFonts w:hint="eastAsia"/>
        </w:rPr>
        <w:t>совершенствования</w:t>
      </w:r>
      <w:r>
        <w:t xml:space="preserve"> </w:t>
      </w:r>
      <w:r>
        <w:rPr>
          <w:rFonts w:hint="eastAsia"/>
        </w:rPr>
        <w:t>технологии</w:t>
      </w:r>
      <w:r>
        <w:t xml:space="preserve"> </w:t>
      </w:r>
      <w:r>
        <w:rPr>
          <w:rFonts w:hint="eastAsia"/>
        </w:rPr>
        <w:t>пластовой</w:t>
      </w:r>
      <w:r>
        <w:t xml:space="preserve"> </w:t>
      </w:r>
      <w:r>
        <w:rPr>
          <w:rFonts w:hint="eastAsia"/>
        </w:rPr>
        <w:t>дегазации</w:t>
      </w:r>
    </w:p>
    <w:p w14:paraId="6A27E94A" w14:textId="77777777" w:rsidR="00C37B7F" w:rsidRDefault="00C37B7F" w:rsidP="00C37B7F"/>
    <w:p w14:paraId="182DB365" w14:textId="77777777" w:rsidR="00C37B7F" w:rsidRDefault="00C37B7F" w:rsidP="00C37B7F">
      <w:r>
        <w:lastRenderedPageBreak/>
        <w:t xml:space="preserve">2.4 </w:t>
      </w:r>
      <w:r>
        <w:rPr>
          <w:rFonts w:hint="eastAsia"/>
        </w:rPr>
        <w:t>Механизм</w:t>
      </w:r>
      <w:r>
        <w:t xml:space="preserve"> </w:t>
      </w:r>
      <w:r>
        <w:rPr>
          <w:rFonts w:hint="eastAsia"/>
        </w:rPr>
        <w:t>реализации</w:t>
      </w:r>
      <w:r>
        <w:t xml:space="preserve"> </w:t>
      </w:r>
      <w:r>
        <w:rPr>
          <w:rFonts w:hint="eastAsia"/>
        </w:rPr>
        <w:t>комплексной</w:t>
      </w:r>
      <w:r>
        <w:t xml:space="preserve"> </w:t>
      </w:r>
      <w:r>
        <w:rPr>
          <w:rFonts w:hint="eastAsia"/>
        </w:rPr>
        <w:t>дегазационной</w:t>
      </w:r>
      <w:r>
        <w:t xml:space="preserve"> </w:t>
      </w:r>
      <w:r>
        <w:rPr>
          <w:rFonts w:hint="eastAsia"/>
        </w:rPr>
        <w:t>подготовки</w:t>
      </w:r>
      <w:r>
        <w:t xml:space="preserve"> </w:t>
      </w:r>
      <w:r>
        <w:rPr>
          <w:rFonts w:hint="eastAsia"/>
        </w:rPr>
        <w:t>разрабатываемых</w:t>
      </w:r>
      <w:r>
        <w:t xml:space="preserve"> </w:t>
      </w:r>
      <w:r>
        <w:rPr>
          <w:rFonts w:hint="eastAsia"/>
        </w:rPr>
        <w:t>пластов</w:t>
      </w:r>
      <w:r>
        <w:t xml:space="preserve"> </w:t>
      </w:r>
      <w:r>
        <w:rPr>
          <w:rFonts w:hint="eastAsia"/>
        </w:rPr>
        <w:t>с</w:t>
      </w:r>
      <w:r>
        <w:t xml:space="preserve"> </w:t>
      </w:r>
      <w:r>
        <w:rPr>
          <w:rFonts w:hint="eastAsia"/>
        </w:rPr>
        <w:t>применением</w:t>
      </w:r>
      <w:r>
        <w:t xml:space="preserve"> </w:t>
      </w:r>
      <w:r>
        <w:rPr>
          <w:rFonts w:hint="eastAsia"/>
        </w:rPr>
        <w:t>гидроразрыва</w:t>
      </w:r>
      <w:r>
        <w:t xml:space="preserve"> </w:t>
      </w:r>
      <w:r>
        <w:rPr>
          <w:rFonts w:hint="eastAsia"/>
        </w:rPr>
        <w:t>и</w:t>
      </w:r>
      <w:r>
        <w:t xml:space="preserve"> </w:t>
      </w:r>
      <w:r>
        <w:rPr>
          <w:rFonts w:hint="eastAsia"/>
        </w:rPr>
        <w:t>гидратации</w:t>
      </w:r>
      <w:r>
        <w:t xml:space="preserve"> </w:t>
      </w:r>
      <w:r>
        <w:rPr>
          <w:rFonts w:hint="eastAsia"/>
        </w:rPr>
        <w:t>пласта</w:t>
      </w:r>
    </w:p>
    <w:p w14:paraId="2C47F8AB" w14:textId="77777777" w:rsidR="00C37B7F" w:rsidRDefault="00C37B7F" w:rsidP="00C37B7F"/>
    <w:p w14:paraId="601B7CD4" w14:textId="77777777" w:rsidR="00C37B7F" w:rsidRDefault="00C37B7F" w:rsidP="00C37B7F">
      <w:r>
        <w:t xml:space="preserve">2.5 </w:t>
      </w:r>
      <w:r>
        <w:rPr>
          <w:rFonts w:hint="eastAsia"/>
        </w:rPr>
        <w:t>Газоносный</w:t>
      </w:r>
      <w:r>
        <w:t xml:space="preserve"> </w:t>
      </w:r>
      <w:r>
        <w:rPr>
          <w:rFonts w:hint="eastAsia"/>
        </w:rPr>
        <w:t>угольный</w:t>
      </w:r>
      <w:r>
        <w:t xml:space="preserve"> </w:t>
      </w:r>
      <w:r>
        <w:rPr>
          <w:rFonts w:hint="eastAsia"/>
        </w:rPr>
        <w:t>пласт</w:t>
      </w:r>
      <w:r>
        <w:t xml:space="preserve"> </w:t>
      </w:r>
      <w:r>
        <w:rPr>
          <w:rFonts w:hint="eastAsia"/>
        </w:rPr>
        <w:t>как</w:t>
      </w:r>
      <w:r>
        <w:t xml:space="preserve"> </w:t>
      </w:r>
      <w:r>
        <w:rPr>
          <w:rFonts w:hint="eastAsia"/>
        </w:rPr>
        <w:t>объект</w:t>
      </w:r>
      <w:r>
        <w:t xml:space="preserve"> </w:t>
      </w:r>
      <w:r>
        <w:rPr>
          <w:rFonts w:hint="eastAsia"/>
        </w:rPr>
        <w:t>гидродинамического</w:t>
      </w:r>
      <w:r>
        <w:t xml:space="preserve"> </w:t>
      </w:r>
      <w:r>
        <w:rPr>
          <w:rFonts w:hint="eastAsia"/>
        </w:rPr>
        <w:t>воздействия</w:t>
      </w:r>
      <w:r>
        <w:t xml:space="preserve"> </w:t>
      </w:r>
      <w:r>
        <w:rPr>
          <w:rFonts w:hint="eastAsia"/>
        </w:rPr>
        <w:t>для</w:t>
      </w:r>
    </w:p>
    <w:p w14:paraId="1990C083" w14:textId="77777777" w:rsidR="00C37B7F" w:rsidRDefault="00C37B7F" w:rsidP="00C37B7F"/>
    <w:p w14:paraId="61361FDB" w14:textId="77777777" w:rsidR="00C37B7F" w:rsidRDefault="00C37B7F" w:rsidP="00C37B7F">
      <w:r>
        <w:rPr>
          <w:rFonts w:hint="eastAsia"/>
        </w:rPr>
        <w:t>пластовой</w:t>
      </w:r>
      <w:r>
        <w:t xml:space="preserve"> </w:t>
      </w:r>
      <w:r>
        <w:rPr>
          <w:rFonts w:hint="eastAsia"/>
        </w:rPr>
        <w:t>дегазации</w:t>
      </w:r>
    </w:p>
    <w:p w14:paraId="7470EC39" w14:textId="77777777" w:rsidR="00C37B7F" w:rsidRDefault="00C37B7F" w:rsidP="00C37B7F"/>
    <w:p w14:paraId="2B23347B" w14:textId="77777777" w:rsidR="00C37B7F" w:rsidRDefault="00C37B7F" w:rsidP="00C37B7F">
      <w:r>
        <w:rPr>
          <w:rFonts w:hint="eastAsia"/>
        </w:rPr>
        <w:t>Выводы</w:t>
      </w:r>
      <w:r>
        <w:t xml:space="preserve"> </w:t>
      </w:r>
      <w:r>
        <w:rPr>
          <w:rFonts w:hint="eastAsia"/>
        </w:rPr>
        <w:t>по</w:t>
      </w:r>
      <w:r>
        <w:t xml:space="preserve"> </w:t>
      </w:r>
      <w:r>
        <w:rPr>
          <w:rFonts w:hint="eastAsia"/>
        </w:rPr>
        <w:t>главе</w:t>
      </w:r>
    </w:p>
    <w:p w14:paraId="00A10A36" w14:textId="77777777" w:rsidR="00C37B7F" w:rsidRDefault="00C37B7F" w:rsidP="00C37B7F"/>
    <w:p w14:paraId="3D115D95" w14:textId="77777777" w:rsidR="00C37B7F" w:rsidRDefault="00C37B7F" w:rsidP="00C37B7F">
      <w:r>
        <w:t xml:space="preserve">3 </w:t>
      </w:r>
      <w:r>
        <w:rPr>
          <w:rFonts w:hint="eastAsia"/>
        </w:rPr>
        <w:t>РАЗРАБОТКА</w:t>
      </w:r>
      <w:r>
        <w:t xml:space="preserve"> </w:t>
      </w:r>
      <w:r>
        <w:rPr>
          <w:rFonts w:hint="eastAsia"/>
        </w:rPr>
        <w:t>ОСНОВНОЙ</w:t>
      </w:r>
      <w:r>
        <w:t xml:space="preserve"> </w:t>
      </w:r>
      <w:r>
        <w:rPr>
          <w:rFonts w:hint="eastAsia"/>
        </w:rPr>
        <w:t>МЕТОДИЧЕСКОЙ</w:t>
      </w:r>
      <w:r>
        <w:t xml:space="preserve"> </w:t>
      </w:r>
      <w:r>
        <w:rPr>
          <w:rFonts w:hint="eastAsia"/>
        </w:rPr>
        <w:t>И</w:t>
      </w:r>
      <w:r>
        <w:t xml:space="preserve"> </w:t>
      </w:r>
      <w:r>
        <w:rPr>
          <w:rFonts w:hint="eastAsia"/>
        </w:rPr>
        <w:t>ТЕХНИЧЕСКОЙ</w:t>
      </w:r>
      <w:r>
        <w:t xml:space="preserve"> </w:t>
      </w:r>
      <w:r>
        <w:rPr>
          <w:rFonts w:hint="eastAsia"/>
        </w:rPr>
        <w:t>ДОКУМЕНТАЦИИ</w:t>
      </w:r>
      <w:r>
        <w:t xml:space="preserve"> </w:t>
      </w:r>
      <w:r>
        <w:rPr>
          <w:rFonts w:hint="eastAsia"/>
        </w:rPr>
        <w:t>ДЛЯ</w:t>
      </w:r>
      <w:r>
        <w:t xml:space="preserve"> </w:t>
      </w:r>
      <w:r>
        <w:rPr>
          <w:rFonts w:hint="eastAsia"/>
        </w:rPr>
        <w:t>ПРОВЕДЕНИЯ</w:t>
      </w:r>
      <w:r>
        <w:t xml:space="preserve"> </w:t>
      </w:r>
      <w:r>
        <w:rPr>
          <w:rFonts w:hint="eastAsia"/>
        </w:rPr>
        <w:t>ШАХТНЫХ</w:t>
      </w:r>
      <w:r>
        <w:t xml:space="preserve"> </w:t>
      </w:r>
      <w:r>
        <w:rPr>
          <w:rFonts w:hint="eastAsia"/>
        </w:rPr>
        <w:t>ИСПЫТАНИЙ</w:t>
      </w:r>
      <w:r>
        <w:t xml:space="preserve"> </w:t>
      </w:r>
      <w:r>
        <w:rPr>
          <w:rFonts w:hint="eastAsia"/>
        </w:rPr>
        <w:t>УСОВЕРШЕНСТВОВАННОЙ</w:t>
      </w:r>
      <w:r>
        <w:t xml:space="preserve"> </w:t>
      </w:r>
      <w:r>
        <w:rPr>
          <w:rFonts w:hint="eastAsia"/>
        </w:rPr>
        <w:t>ТЕХНОЛОГИИ</w:t>
      </w:r>
      <w:r>
        <w:t xml:space="preserve"> </w:t>
      </w:r>
      <w:r>
        <w:rPr>
          <w:rFonts w:hint="eastAsia"/>
        </w:rPr>
        <w:t>ПОДЗЕМНОГО</w:t>
      </w:r>
      <w:r>
        <w:t xml:space="preserve"> </w:t>
      </w:r>
      <w:r>
        <w:rPr>
          <w:rFonts w:hint="eastAsia"/>
        </w:rPr>
        <w:t>ГИДРОРАЗРЫВА</w:t>
      </w:r>
    </w:p>
    <w:p w14:paraId="5E3FFE29" w14:textId="77777777" w:rsidR="00C37B7F" w:rsidRDefault="00C37B7F" w:rsidP="00C37B7F"/>
    <w:p w14:paraId="580658D0" w14:textId="77777777" w:rsidR="00C37B7F" w:rsidRDefault="00C37B7F" w:rsidP="00C37B7F">
      <w:r>
        <w:t xml:space="preserve">3.1 </w:t>
      </w:r>
      <w:r>
        <w:rPr>
          <w:rFonts w:hint="eastAsia"/>
        </w:rPr>
        <w:t>Основные</w:t>
      </w:r>
      <w:r>
        <w:t xml:space="preserve"> </w:t>
      </w:r>
      <w:r>
        <w:rPr>
          <w:rFonts w:hint="eastAsia"/>
        </w:rPr>
        <w:t>технологические</w:t>
      </w:r>
      <w:r>
        <w:t xml:space="preserve"> </w:t>
      </w:r>
      <w:r>
        <w:rPr>
          <w:rFonts w:hint="eastAsia"/>
        </w:rPr>
        <w:t>параметры</w:t>
      </w:r>
      <w:r>
        <w:t xml:space="preserve"> </w:t>
      </w:r>
      <w:r>
        <w:rPr>
          <w:rFonts w:hint="eastAsia"/>
        </w:rPr>
        <w:t>гидроразрыва</w:t>
      </w:r>
      <w:r>
        <w:t xml:space="preserve"> </w:t>
      </w:r>
      <w:r>
        <w:rPr>
          <w:rFonts w:hint="eastAsia"/>
        </w:rPr>
        <w:t>угольного</w:t>
      </w:r>
      <w:r>
        <w:t xml:space="preserve"> </w:t>
      </w:r>
      <w:r>
        <w:rPr>
          <w:rFonts w:hint="eastAsia"/>
        </w:rPr>
        <w:t>пласта</w:t>
      </w:r>
      <w:r>
        <w:t xml:space="preserve">, </w:t>
      </w:r>
      <w:r>
        <w:rPr>
          <w:rFonts w:hint="eastAsia"/>
        </w:rPr>
        <w:t>осуществляемого</w:t>
      </w:r>
      <w:r>
        <w:t xml:space="preserve"> </w:t>
      </w:r>
      <w:r>
        <w:rPr>
          <w:rFonts w:hint="eastAsia"/>
        </w:rPr>
        <w:t>из</w:t>
      </w:r>
      <w:r>
        <w:t xml:space="preserve"> </w:t>
      </w:r>
      <w:r>
        <w:rPr>
          <w:rFonts w:hint="eastAsia"/>
        </w:rPr>
        <w:t>подземных</w:t>
      </w:r>
      <w:r>
        <w:t xml:space="preserve"> </w:t>
      </w:r>
      <w:r>
        <w:rPr>
          <w:rFonts w:hint="eastAsia"/>
        </w:rPr>
        <w:t>горных</w:t>
      </w:r>
      <w:r>
        <w:t xml:space="preserve"> </w:t>
      </w:r>
      <w:r>
        <w:rPr>
          <w:rFonts w:hint="eastAsia"/>
        </w:rPr>
        <w:t>выработок</w:t>
      </w:r>
    </w:p>
    <w:p w14:paraId="068A0F50" w14:textId="77777777" w:rsidR="00C37B7F" w:rsidRDefault="00C37B7F" w:rsidP="00C37B7F"/>
    <w:p w14:paraId="797A2B2E" w14:textId="77777777" w:rsidR="00C37B7F" w:rsidRDefault="00C37B7F" w:rsidP="00C37B7F">
      <w:r>
        <w:t xml:space="preserve">3.2 </w:t>
      </w:r>
      <w:r>
        <w:rPr>
          <w:rFonts w:hint="eastAsia"/>
        </w:rPr>
        <w:t>Программа</w:t>
      </w:r>
      <w:r>
        <w:t xml:space="preserve"> </w:t>
      </w:r>
      <w:r>
        <w:rPr>
          <w:rFonts w:hint="eastAsia"/>
        </w:rPr>
        <w:t>и</w:t>
      </w:r>
      <w:r>
        <w:t xml:space="preserve"> </w:t>
      </w:r>
      <w:r>
        <w:rPr>
          <w:rFonts w:hint="eastAsia"/>
        </w:rPr>
        <w:t>методика</w:t>
      </w:r>
      <w:r>
        <w:t xml:space="preserve"> </w:t>
      </w:r>
      <w:r>
        <w:rPr>
          <w:rFonts w:hint="eastAsia"/>
        </w:rPr>
        <w:t>проведения</w:t>
      </w:r>
      <w:r>
        <w:t xml:space="preserve"> </w:t>
      </w:r>
      <w:r>
        <w:rPr>
          <w:rFonts w:hint="eastAsia"/>
        </w:rPr>
        <w:t>шахтных</w:t>
      </w:r>
      <w:r>
        <w:t xml:space="preserve"> </w:t>
      </w:r>
      <w:r>
        <w:rPr>
          <w:rFonts w:hint="eastAsia"/>
        </w:rPr>
        <w:t>экспериментальных</w:t>
      </w:r>
      <w:r>
        <w:t xml:space="preserve"> </w:t>
      </w:r>
      <w:r>
        <w:rPr>
          <w:rFonts w:hint="eastAsia"/>
        </w:rPr>
        <w:t>испытаний</w:t>
      </w:r>
      <w:r>
        <w:t xml:space="preserve"> </w:t>
      </w:r>
      <w:r>
        <w:rPr>
          <w:rFonts w:hint="eastAsia"/>
        </w:rPr>
        <w:t>комплексной</w:t>
      </w:r>
      <w:r>
        <w:t xml:space="preserve"> </w:t>
      </w:r>
      <w:r>
        <w:rPr>
          <w:rFonts w:hint="eastAsia"/>
        </w:rPr>
        <w:t>технологии</w:t>
      </w:r>
      <w:r>
        <w:t xml:space="preserve"> </w:t>
      </w:r>
      <w:r>
        <w:rPr>
          <w:rFonts w:hint="eastAsia"/>
        </w:rPr>
        <w:t>ППД</w:t>
      </w:r>
      <w:r>
        <w:t xml:space="preserve"> </w:t>
      </w:r>
      <w:r>
        <w:rPr>
          <w:rFonts w:hint="eastAsia"/>
        </w:rPr>
        <w:t>угольного</w:t>
      </w:r>
      <w:r>
        <w:t xml:space="preserve"> </w:t>
      </w:r>
      <w:r>
        <w:rPr>
          <w:rFonts w:hint="eastAsia"/>
        </w:rPr>
        <w:t>пласта</w:t>
      </w:r>
      <w:r>
        <w:t xml:space="preserve"> </w:t>
      </w:r>
      <w:r>
        <w:rPr>
          <w:rFonts w:hint="eastAsia"/>
        </w:rPr>
        <w:t>Болдыревский</w:t>
      </w:r>
      <w:r>
        <w:t xml:space="preserve"> </w:t>
      </w:r>
      <w:r>
        <w:rPr>
          <w:rFonts w:hint="eastAsia"/>
        </w:rPr>
        <w:t>с</w:t>
      </w:r>
      <w:r>
        <w:t xml:space="preserve"> </w:t>
      </w:r>
      <w:r>
        <w:rPr>
          <w:rFonts w:hint="eastAsia"/>
        </w:rPr>
        <w:t>использованием</w:t>
      </w:r>
      <w:r>
        <w:t xml:space="preserve"> </w:t>
      </w:r>
      <w:r>
        <w:rPr>
          <w:rFonts w:hint="eastAsia"/>
        </w:rPr>
        <w:t>его</w:t>
      </w:r>
      <w:r>
        <w:t xml:space="preserve"> </w:t>
      </w:r>
      <w:r>
        <w:rPr>
          <w:rFonts w:hint="eastAsia"/>
        </w:rPr>
        <w:t>гидроразрыва</w:t>
      </w:r>
    </w:p>
    <w:p w14:paraId="5ED7699D" w14:textId="77777777" w:rsidR="00C37B7F" w:rsidRDefault="00C37B7F" w:rsidP="00C37B7F"/>
    <w:p w14:paraId="08FB8714" w14:textId="77777777" w:rsidR="00C37B7F" w:rsidRDefault="00C37B7F" w:rsidP="00C37B7F">
      <w:r>
        <w:t xml:space="preserve">3.2.1 </w:t>
      </w:r>
      <w:r>
        <w:rPr>
          <w:rFonts w:hint="eastAsia"/>
        </w:rPr>
        <w:t>Сущность</w:t>
      </w:r>
      <w:r>
        <w:t xml:space="preserve"> </w:t>
      </w:r>
      <w:r>
        <w:rPr>
          <w:rFonts w:hint="eastAsia"/>
        </w:rPr>
        <w:t>способа</w:t>
      </w:r>
      <w:r>
        <w:t xml:space="preserve"> </w:t>
      </w:r>
      <w:r>
        <w:rPr>
          <w:rFonts w:hint="eastAsia"/>
        </w:rPr>
        <w:t>гидроразрыва</w:t>
      </w:r>
      <w:r>
        <w:t xml:space="preserve"> </w:t>
      </w:r>
      <w:r>
        <w:rPr>
          <w:rFonts w:hint="eastAsia"/>
        </w:rPr>
        <w:t>угольного</w:t>
      </w:r>
      <w:r>
        <w:t xml:space="preserve"> </w:t>
      </w:r>
      <w:r>
        <w:rPr>
          <w:rFonts w:hint="eastAsia"/>
        </w:rPr>
        <w:t>пласта</w:t>
      </w:r>
    </w:p>
    <w:p w14:paraId="3479B1FB" w14:textId="77777777" w:rsidR="00C37B7F" w:rsidRDefault="00C37B7F" w:rsidP="00C37B7F"/>
    <w:p w14:paraId="3BADA800" w14:textId="77777777" w:rsidR="00C37B7F" w:rsidRDefault="00C37B7F" w:rsidP="00C37B7F">
      <w:r>
        <w:t xml:space="preserve">3.2.2 </w:t>
      </w:r>
      <w:r>
        <w:rPr>
          <w:rFonts w:hint="eastAsia"/>
        </w:rPr>
        <w:t>Основные</w:t>
      </w:r>
      <w:r>
        <w:t xml:space="preserve"> </w:t>
      </w:r>
      <w:r>
        <w:rPr>
          <w:rFonts w:hint="eastAsia"/>
        </w:rPr>
        <w:t>параметры</w:t>
      </w:r>
      <w:r>
        <w:t xml:space="preserve"> </w:t>
      </w:r>
      <w:r>
        <w:rPr>
          <w:rFonts w:hint="eastAsia"/>
        </w:rPr>
        <w:t>подземного</w:t>
      </w:r>
      <w:r>
        <w:t xml:space="preserve"> </w:t>
      </w:r>
      <w:r>
        <w:rPr>
          <w:rFonts w:hint="eastAsia"/>
        </w:rPr>
        <w:t>гидроразрыва</w:t>
      </w:r>
      <w:r>
        <w:t xml:space="preserve"> </w:t>
      </w:r>
      <w:r>
        <w:rPr>
          <w:rFonts w:hint="eastAsia"/>
        </w:rPr>
        <w:t>пласта</w:t>
      </w:r>
    </w:p>
    <w:p w14:paraId="1012DC39" w14:textId="77777777" w:rsidR="00C37B7F" w:rsidRDefault="00C37B7F" w:rsidP="00C37B7F"/>
    <w:p w14:paraId="3E97307A" w14:textId="77777777" w:rsidR="00C37B7F" w:rsidRDefault="00C37B7F" w:rsidP="00C37B7F">
      <w:r>
        <w:t xml:space="preserve">3.2.3 </w:t>
      </w:r>
      <w:r>
        <w:rPr>
          <w:rFonts w:hint="eastAsia"/>
        </w:rPr>
        <w:t>Герметизация</w:t>
      </w:r>
      <w:r>
        <w:t xml:space="preserve"> </w:t>
      </w:r>
      <w:r>
        <w:rPr>
          <w:rFonts w:hint="eastAsia"/>
        </w:rPr>
        <w:t>скважин</w:t>
      </w:r>
      <w:r>
        <w:t xml:space="preserve"> </w:t>
      </w:r>
      <w:r>
        <w:rPr>
          <w:rFonts w:hint="eastAsia"/>
        </w:rPr>
        <w:t>гидроразрыва</w:t>
      </w:r>
    </w:p>
    <w:p w14:paraId="492B93E2" w14:textId="77777777" w:rsidR="00C37B7F" w:rsidRDefault="00C37B7F" w:rsidP="00C37B7F"/>
    <w:p w14:paraId="27D51D98" w14:textId="77777777" w:rsidR="00C37B7F" w:rsidRDefault="00C37B7F" w:rsidP="00C37B7F">
      <w:r>
        <w:t xml:space="preserve">3.2.4 </w:t>
      </w:r>
      <w:r>
        <w:rPr>
          <w:rFonts w:hint="eastAsia"/>
        </w:rPr>
        <w:t>Оборудование</w:t>
      </w:r>
      <w:r>
        <w:t xml:space="preserve"> </w:t>
      </w:r>
      <w:r>
        <w:rPr>
          <w:rFonts w:hint="eastAsia"/>
        </w:rPr>
        <w:t>для</w:t>
      </w:r>
      <w:r>
        <w:t xml:space="preserve"> </w:t>
      </w:r>
      <w:r>
        <w:rPr>
          <w:rFonts w:hint="eastAsia"/>
        </w:rPr>
        <w:t>гидроразрыва</w:t>
      </w:r>
      <w:r>
        <w:t xml:space="preserve"> </w:t>
      </w:r>
      <w:r>
        <w:rPr>
          <w:rFonts w:hint="eastAsia"/>
        </w:rPr>
        <w:t>угольного</w:t>
      </w:r>
      <w:r>
        <w:t xml:space="preserve"> </w:t>
      </w:r>
      <w:r>
        <w:rPr>
          <w:rFonts w:hint="eastAsia"/>
        </w:rPr>
        <w:t>пласта</w:t>
      </w:r>
    </w:p>
    <w:p w14:paraId="35DD178D" w14:textId="77777777" w:rsidR="00C37B7F" w:rsidRDefault="00C37B7F" w:rsidP="00C37B7F"/>
    <w:p w14:paraId="7DDD5310" w14:textId="77777777" w:rsidR="00C37B7F" w:rsidRDefault="00C37B7F" w:rsidP="00C37B7F">
      <w:r>
        <w:lastRenderedPageBreak/>
        <w:t xml:space="preserve">3.2.5 </w:t>
      </w:r>
      <w:r>
        <w:rPr>
          <w:rFonts w:hint="eastAsia"/>
        </w:rPr>
        <w:t>Выбор</w:t>
      </w:r>
      <w:r>
        <w:t xml:space="preserve"> </w:t>
      </w:r>
      <w:r>
        <w:rPr>
          <w:rFonts w:hint="eastAsia"/>
        </w:rPr>
        <w:t>объекта</w:t>
      </w:r>
      <w:r>
        <w:t xml:space="preserve"> </w:t>
      </w:r>
      <w:r>
        <w:rPr>
          <w:rFonts w:hint="eastAsia"/>
        </w:rPr>
        <w:t>работ</w:t>
      </w:r>
    </w:p>
    <w:p w14:paraId="2EC87AA9" w14:textId="77777777" w:rsidR="00C37B7F" w:rsidRDefault="00C37B7F" w:rsidP="00C37B7F"/>
    <w:p w14:paraId="5C1663F5" w14:textId="77777777" w:rsidR="00C37B7F" w:rsidRDefault="00C37B7F" w:rsidP="00C37B7F">
      <w:r>
        <w:t xml:space="preserve">3.2.6 </w:t>
      </w:r>
      <w:r>
        <w:rPr>
          <w:rFonts w:hint="eastAsia"/>
        </w:rPr>
        <w:t>Программа</w:t>
      </w:r>
      <w:r>
        <w:t xml:space="preserve"> </w:t>
      </w:r>
      <w:r>
        <w:rPr>
          <w:rFonts w:hint="eastAsia"/>
        </w:rPr>
        <w:t>проведения</w:t>
      </w:r>
      <w:r>
        <w:t xml:space="preserve"> </w:t>
      </w:r>
      <w:r>
        <w:rPr>
          <w:rFonts w:hint="eastAsia"/>
        </w:rPr>
        <w:t>испытаний</w:t>
      </w:r>
    </w:p>
    <w:p w14:paraId="6205A18B" w14:textId="77777777" w:rsidR="00C37B7F" w:rsidRDefault="00C37B7F" w:rsidP="00C37B7F"/>
    <w:p w14:paraId="0D132EC9" w14:textId="77777777" w:rsidR="00C37B7F" w:rsidRDefault="00C37B7F" w:rsidP="00C37B7F">
      <w:r>
        <w:t xml:space="preserve">3.2.7 </w:t>
      </w:r>
      <w:r>
        <w:rPr>
          <w:rFonts w:hint="eastAsia"/>
        </w:rPr>
        <w:t>Мероприятия</w:t>
      </w:r>
      <w:r>
        <w:t xml:space="preserve"> </w:t>
      </w:r>
      <w:r>
        <w:rPr>
          <w:rFonts w:hint="eastAsia"/>
        </w:rPr>
        <w:t>по</w:t>
      </w:r>
      <w:r>
        <w:t xml:space="preserve"> </w:t>
      </w:r>
      <w:r>
        <w:rPr>
          <w:rFonts w:hint="eastAsia"/>
        </w:rPr>
        <w:t>обеспечению</w:t>
      </w:r>
      <w:r>
        <w:t xml:space="preserve"> </w:t>
      </w:r>
      <w:r>
        <w:rPr>
          <w:rFonts w:hint="eastAsia"/>
        </w:rPr>
        <w:t>безопасности</w:t>
      </w:r>
      <w:r>
        <w:t xml:space="preserve"> </w:t>
      </w:r>
      <w:r>
        <w:rPr>
          <w:rFonts w:hint="eastAsia"/>
        </w:rPr>
        <w:t>проведения</w:t>
      </w:r>
      <w:r>
        <w:t xml:space="preserve"> </w:t>
      </w:r>
      <w:r>
        <w:rPr>
          <w:rFonts w:hint="eastAsia"/>
        </w:rPr>
        <w:t>испытаний</w:t>
      </w:r>
      <w:r>
        <w:t xml:space="preserve">. 85 </w:t>
      </w:r>
      <w:r>
        <w:rPr>
          <w:rFonts w:hint="eastAsia"/>
        </w:rPr>
        <w:t>Выводы</w:t>
      </w:r>
      <w:r>
        <w:t xml:space="preserve"> </w:t>
      </w:r>
      <w:r>
        <w:rPr>
          <w:rFonts w:hint="eastAsia"/>
        </w:rPr>
        <w:t>по</w:t>
      </w:r>
      <w:r>
        <w:t xml:space="preserve"> </w:t>
      </w:r>
      <w:r>
        <w:rPr>
          <w:rFonts w:hint="eastAsia"/>
        </w:rPr>
        <w:t>главе</w:t>
      </w:r>
    </w:p>
    <w:p w14:paraId="33F68DF7" w14:textId="77777777" w:rsidR="00C37B7F" w:rsidRDefault="00C37B7F" w:rsidP="00C37B7F"/>
    <w:p w14:paraId="14B1185F" w14:textId="77777777" w:rsidR="00C37B7F" w:rsidRDefault="00C37B7F" w:rsidP="00C37B7F">
      <w:r>
        <w:t xml:space="preserve">4 </w:t>
      </w:r>
      <w:r>
        <w:rPr>
          <w:rFonts w:hint="eastAsia"/>
        </w:rPr>
        <w:t>РАЗРАБОТКА</w:t>
      </w:r>
      <w:r>
        <w:t xml:space="preserve"> </w:t>
      </w:r>
      <w:r>
        <w:rPr>
          <w:rFonts w:hint="eastAsia"/>
        </w:rPr>
        <w:t>КОМПЛЕКСНОЙ</w:t>
      </w:r>
      <w:r>
        <w:t xml:space="preserve"> </w:t>
      </w:r>
      <w:r>
        <w:rPr>
          <w:rFonts w:hint="eastAsia"/>
        </w:rPr>
        <w:t>ТЕХНОЛОГИИ</w:t>
      </w:r>
      <w:r>
        <w:t xml:space="preserve"> </w:t>
      </w:r>
      <w:r>
        <w:rPr>
          <w:rFonts w:hint="eastAsia"/>
        </w:rPr>
        <w:t>ПОДЗЕМНОЙ</w:t>
      </w:r>
      <w:r>
        <w:t xml:space="preserve"> </w:t>
      </w:r>
      <w:r>
        <w:rPr>
          <w:rFonts w:hint="eastAsia"/>
        </w:rPr>
        <w:t>ДЕГАЗАЦИОННОЙ</w:t>
      </w:r>
      <w:r>
        <w:t xml:space="preserve"> </w:t>
      </w:r>
      <w:r>
        <w:rPr>
          <w:rFonts w:hint="eastAsia"/>
        </w:rPr>
        <w:t>ПОДГОТОВКИ</w:t>
      </w:r>
      <w:r>
        <w:t xml:space="preserve"> </w:t>
      </w:r>
      <w:r>
        <w:rPr>
          <w:rFonts w:hint="eastAsia"/>
        </w:rPr>
        <w:t>НЕ</w:t>
      </w:r>
      <w:r>
        <w:t xml:space="preserve"> </w:t>
      </w:r>
      <w:r>
        <w:rPr>
          <w:rFonts w:hint="eastAsia"/>
        </w:rPr>
        <w:t>РАЗГРУЖЕННОГО</w:t>
      </w:r>
      <w:r>
        <w:t xml:space="preserve"> </w:t>
      </w:r>
      <w:r>
        <w:rPr>
          <w:rFonts w:hint="eastAsia"/>
        </w:rPr>
        <w:t>ОТ</w:t>
      </w:r>
      <w:r>
        <w:t xml:space="preserve"> </w:t>
      </w:r>
      <w:r>
        <w:rPr>
          <w:rFonts w:hint="eastAsia"/>
        </w:rPr>
        <w:t>ГОРНОГО</w:t>
      </w:r>
      <w:r>
        <w:t xml:space="preserve"> </w:t>
      </w:r>
      <w:r>
        <w:rPr>
          <w:rFonts w:hint="eastAsia"/>
        </w:rPr>
        <w:t>ДАВЛЕНИЯ</w:t>
      </w:r>
      <w:r>
        <w:t xml:space="preserve"> </w:t>
      </w:r>
      <w:r>
        <w:rPr>
          <w:rFonts w:hint="eastAsia"/>
        </w:rPr>
        <w:t>УГОЛЬНОГО</w:t>
      </w:r>
      <w:r>
        <w:t xml:space="preserve"> </w:t>
      </w:r>
      <w:r>
        <w:rPr>
          <w:rFonts w:hint="eastAsia"/>
        </w:rPr>
        <w:t>ПЛАСТА</w:t>
      </w:r>
    </w:p>
    <w:p w14:paraId="6900AD9B" w14:textId="77777777" w:rsidR="00C37B7F" w:rsidRDefault="00C37B7F" w:rsidP="00C37B7F"/>
    <w:p w14:paraId="5A10FCE2" w14:textId="77777777" w:rsidR="00C37B7F" w:rsidRDefault="00C37B7F" w:rsidP="00C37B7F">
      <w:r>
        <w:t xml:space="preserve">4.1 </w:t>
      </w:r>
      <w:r>
        <w:rPr>
          <w:rFonts w:hint="eastAsia"/>
        </w:rPr>
        <w:t>Проведение</w:t>
      </w:r>
      <w:r>
        <w:t xml:space="preserve"> </w:t>
      </w:r>
      <w:r>
        <w:rPr>
          <w:rFonts w:hint="eastAsia"/>
        </w:rPr>
        <w:t>шахтных</w:t>
      </w:r>
      <w:r>
        <w:t xml:space="preserve"> </w:t>
      </w:r>
      <w:r>
        <w:rPr>
          <w:rFonts w:hint="eastAsia"/>
        </w:rPr>
        <w:t>экспериментальных</w:t>
      </w:r>
      <w:r>
        <w:t xml:space="preserve"> </w:t>
      </w:r>
      <w:r>
        <w:rPr>
          <w:rFonts w:hint="eastAsia"/>
        </w:rPr>
        <w:t>работ</w:t>
      </w:r>
      <w:r>
        <w:t xml:space="preserve"> </w:t>
      </w:r>
      <w:r>
        <w:rPr>
          <w:rFonts w:hint="eastAsia"/>
        </w:rPr>
        <w:t>по</w:t>
      </w:r>
      <w:r>
        <w:t xml:space="preserve"> </w:t>
      </w:r>
      <w:r>
        <w:rPr>
          <w:rFonts w:hint="eastAsia"/>
        </w:rPr>
        <w:t>апробации</w:t>
      </w:r>
      <w:r>
        <w:t xml:space="preserve"> </w:t>
      </w:r>
      <w:r>
        <w:rPr>
          <w:rFonts w:hint="eastAsia"/>
        </w:rPr>
        <w:t>усовершенствованной</w:t>
      </w:r>
      <w:r>
        <w:t xml:space="preserve"> </w:t>
      </w:r>
      <w:r>
        <w:rPr>
          <w:rFonts w:hint="eastAsia"/>
        </w:rPr>
        <w:t>технологии</w:t>
      </w:r>
      <w:r>
        <w:t xml:space="preserve"> </w:t>
      </w:r>
      <w:r>
        <w:rPr>
          <w:rFonts w:hint="eastAsia"/>
        </w:rPr>
        <w:t>подземного</w:t>
      </w:r>
      <w:r>
        <w:t xml:space="preserve"> </w:t>
      </w:r>
      <w:r>
        <w:rPr>
          <w:rFonts w:hint="eastAsia"/>
        </w:rPr>
        <w:t>гидроразрыва</w:t>
      </w:r>
    </w:p>
    <w:p w14:paraId="58C24151" w14:textId="77777777" w:rsidR="00C37B7F" w:rsidRDefault="00C37B7F" w:rsidP="00C37B7F"/>
    <w:p w14:paraId="2F50AAC0" w14:textId="77777777" w:rsidR="00C37B7F" w:rsidRDefault="00C37B7F" w:rsidP="00C37B7F">
      <w:r>
        <w:t xml:space="preserve">4.2 </w:t>
      </w:r>
      <w:r>
        <w:rPr>
          <w:rFonts w:hint="eastAsia"/>
        </w:rPr>
        <w:t>Отличительные</w:t>
      </w:r>
      <w:r>
        <w:t xml:space="preserve"> </w:t>
      </w:r>
      <w:r>
        <w:rPr>
          <w:rFonts w:hint="eastAsia"/>
        </w:rPr>
        <w:t>особенности</w:t>
      </w:r>
      <w:r>
        <w:t xml:space="preserve"> </w:t>
      </w:r>
      <w:r>
        <w:rPr>
          <w:rFonts w:hint="eastAsia"/>
        </w:rPr>
        <w:t>усовершенствованной</w:t>
      </w:r>
      <w:r>
        <w:t xml:space="preserve"> </w:t>
      </w:r>
      <w:r>
        <w:rPr>
          <w:rFonts w:hint="eastAsia"/>
        </w:rPr>
        <w:t>технологии</w:t>
      </w:r>
      <w:r>
        <w:t xml:space="preserve"> </w:t>
      </w:r>
      <w:r>
        <w:rPr>
          <w:rFonts w:hint="eastAsia"/>
        </w:rPr>
        <w:t>подземного</w:t>
      </w:r>
      <w:r>
        <w:t xml:space="preserve"> </w:t>
      </w:r>
      <w:r>
        <w:rPr>
          <w:rFonts w:hint="eastAsia"/>
        </w:rPr>
        <w:t>гидроразрыва</w:t>
      </w:r>
      <w:r>
        <w:t xml:space="preserve"> (</w:t>
      </w:r>
      <w:r>
        <w:rPr>
          <w:rFonts w:hint="eastAsia"/>
        </w:rPr>
        <w:t>ПодзГРП</w:t>
      </w:r>
      <w:r>
        <w:t>)</w:t>
      </w:r>
    </w:p>
    <w:p w14:paraId="44B357EC" w14:textId="77777777" w:rsidR="00C37B7F" w:rsidRDefault="00C37B7F" w:rsidP="00C37B7F"/>
    <w:p w14:paraId="2F40E036" w14:textId="77777777" w:rsidR="00C37B7F" w:rsidRDefault="00C37B7F" w:rsidP="00C37B7F">
      <w:r>
        <w:t xml:space="preserve">4.3 </w:t>
      </w:r>
      <w:r>
        <w:rPr>
          <w:rFonts w:hint="eastAsia"/>
        </w:rPr>
        <w:t>Оценка</w:t>
      </w:r>
      <w:r>
        <w:t xml:space="preserve"> </w:t>
      </w:r>
      <w:r>
        <w:rPr>
          <w:rFonts w:hint="eastAsia"/>
        </w:rPr>
        <w:t>эффективности</w:t>
      </w:r>
      <w:r>
        <w:t xml:space="preserve"> </w:t>
      </w:r>
      <w:r>
        <w:rPr>
          <w:rFonts w:hint="eastAsia"/>
        </w:rPr>
        <w:t>технологии</w:t>
      </w:r>
      <w:r>
        <w:t xml:space="preserve"> </w:t>
      </w:r>
      <w:r>
        <w:rPr>
          <w:rFonts w:hint="eastAsia"/>
        </w:rPr>
        <w:t>ПодзГРП</w:t>
      </w:r>
      <w:r>
        <w:t xml:space="preserve"> </w:t>
      </w:r>
      <w:r>
        <w:rPr>
          <w:rFonts w:hint="eastAsia"/>
        </w:rPr>
        <w:t>в</w:t>
      </w:r>
      <w:r>
        <w:t xml:space="preserve"> </w:t>
      </w:r>
      <w:r>
        <w:rPr>
          <w:rFonts w:hint="eastAsia"/>
        </w:rPr>
        <w:t>шахтных</w:t>
      </w:r>
      <w:r>
        <w:t xml:space="preserve"> </w:t>
      </w:r>
      <w:r>
        <w:rPr>
          <w:rFonts w:hint="eastAsia"/>
        </w:rPr>
        <w:t>условиях</w:t>
      </w:r>
    </w:p>
    <w:p w14:paraId="66E64B89" w14:textId="77777777" w:rsidR="00C37B7F" w:rsidRDefault="00C37B7F" w:rsidP="00C37B7F"/>
    <w:p w14:paraId="2BECB165" w14:textId="77777777" w:rsidR="00C37B7F" w:rsidRDefault="00C37B7F" w:rsidP="00C37B7F">
      <w:r>
        <w:t xml:space="preserve">4.4 </w:t>
      </w:r>
      <w:r>
        <w:rPr>
          <w:rFonts w:hint="eastAsia"/>
        </w:rPr>
        <w:t>Совершенствование</w:t>
      </w:r>
      <w:r>
        <w:t xml:space="preserve"> </w:t>
      </w:r>
      <w:r>
        <w:rPr>
          <w:rFonts w:hint="eastAsia"/>
        </w:rPr>
        <w:t>комплексной</w:t>
      </w:r>
      <w:r>
        <w:t xml:space="preserve"> </w:t>
      </w:r>
      <w:r>
        <w:rPr>
          <w:rFonts w:hint="eastAsia"/>
        </w:rPr>
        <w:t>технологии</w:t>
      </w:r>
      <w:r>
        <w:t xml:space="preserve"> </w:t>
      </w:r>
      <w:r>
        <w:rPr>
          <w:rFonts w:hint="eastAsia"/>
        </w:rPr>
        <w:t>пластовой</w:t>
      </w:r>
      <w:r>
        <w:t xml:space="preserve"> </w:t>
      </w:r>
      <w:r>
        <w:rPr>
          <w:rFonts w:hint="eastAsia"/>
        </w:rPr>
        <w:t>дегазации</w:t>
      </w:r>
      <w:r>
        <w:t xml:space="preserve"> </w:t>
      </w:r>
      <w:r>
        <w:rPr>
          <w:rFonts w:hint="eastAsia"/>
        </w:rPr>
        <w:t>не</w:t>
      </w:r>
      <w:r>
        <w:t xml:space="preserve"> </w:t>
      </w:r>
      <w:r>
        <w:rPr>
          <w:rFonts w:hint="eastAsia"/>
        </w:rPr>
        <w:t>разгруженного</w:t>
      </w:r>
      <w:r>
        <w:t xml:space="preserve"> </w:t>
      </w:r>
      <w:r>
        <w:rPr>
          <w:rFonts w:hint="eastAsia"/>
        </w:rPr>
        <w:t>от</w:t>
      </w:r>
      <w:r>
        <w:t xml:space="preserve"> </w:t>
      </w:r>
      <w:r>
        <w:rPr>
          <w:rFonts w:hint="eastAsia"/>
        </w:rPr>
        <w:t>горного</w:t>
      </w:r>
      <w:r>
        <w:t xml:space="preserve"> </w:t>
      </w:r>
      <w:r>
        <w:rPr>
          <w:rFonts w:hint="eastAsia"/>
        </w:rPr>
        <w:t>давления</w:t>
      </w:r>
      <w:r>
        <w:t xml:space="preserve"> </w:t>
      </w:r>
      <w:r>
        <w:rPr>
          <w:rFonts w:hint="eastAsia"/>
        </w:rPr>
        <w:t>угольного</w:t>
      </w:r>
      <w:r>
        <w:t xml:space="preserve"> </w:t>
      </w:r>
      <w:r>
        <w:rPr>
          <w:rFonts w:hint="eastAsia"/>
        </w:rPr>
        <w:t>пласта</w:t>
      </w:r>
    </w:p>
    <w:p w14:paraId="325E3560" w14:textId="77777777" w:rsidR="00C37B7F" w:rsidRDefault="00C37B7F" w:rsidP="00C37B7F"/>
    <w:p w14:paraId="63327ADD" w14:textId="77777777" w:rsidR="00C37B7F" w:rsidRDefault="00C37B7F" w:rsidP="00C37B7F">
      <w:r>
        <w:t xml:space="preserve">4.5 </w:t>
      </w:r>
      <w:r>
        <w:rPr>
          <w:rFonts w:hint="eastAsia"/>
        </w:rPr>
        <w:t>Оценка</w:t>
      </w:r>
      <w:r>
        <w:t xml:space="preserve"> </w:t>
      </w:r>
      <w:r>
        <w:rPr>
          <w:rFonts w:hint="eastAsia"/>
        </w:rPr>
        <w:t>технико</w:t>
      </w:r>
      <w:r>
        <w:t>-</w:t>
      </w:r>
      <w:r>
        <w:rPr>
          <w:rFonts w:hint="eastAsia"/>
        </w:rPr>
        <w:t>экономической</w:t>
      </w:r>
      <w:r>
        <w:t xml:space="preserve"> </w:t>
      </w:r>
      <w:r>
        <w:rPr>
          <w:rFonts w:hint="eastAsia"/>
        </w:rPr>
        <w:t>эффективности</w:t>
      </w:r>
      <w:r>
        <w:t xml:space="preserve"> </w:t>
      </w:r>
      <w:r>
        <w:rPr>
          <w:rFonts w:hint="eastAsia"/>
        </w:rPr>
        <w:t>усовершенствованной</w:t>
      </w:r>
      <w:r>
        <w:t xml:space="preserve"> </w:t>
      </w:r>
      <w:r>
        <w:rPr>
          <w:rFonts w:hint="eastAsia"/>
        </w:rPr>
        <w:t>технологии</w:t>
      </w:r>
      <w:r>
        <w:t xml:space="preserve"> </w:t>
      </w:r>
      <w:r>
        <w:rPr>
          <w:rFonts w:hint="eastAsia"/>
        </w:rPr>
        <w:t>предварительной</w:t>
      </w:r>
      <w:r>
        <w:t xml:space="preserve"> </w:t>
      </w:r>
      <w:r>
        <w:rPr>
          <w:rFonts w:hint="eastAsia"/>
        </w:rPr>
        <w:t>дегазации</w:t>
      </w:r>
      <w:r>
        <w:t xml:space="preserve"> </w:t>
      </w:r>
      <w:r>
        <w:rPr>
          <w:rFonts w:hint="eastAsia"/>
        </w:rPr>
        <w:t>разрабатываемого</w:t>
      </w:r>
      <w:r>
        <w:t xml:space="preserve"> </w:t>
      </w:r>
      <w:r>
        <w:rPr>
          <w:rFonts w:hint="eastAsia"/>
        </w:rPr>
        <w:t>угольного</w:t>
      </w:r>
      <w:r>
        <w:t xml:space="preserve"> </w:t>
      </w:r>
      <w:r>
        <w:rPr>
          <w:rFonts w:hint="eastAsia"/>
        </w:rPr>
        <w:t>пласта</w:t>
      </w:r>
      <w:r>
        <w:t xml:space="preserve"> </w:t>
      </w:r>
      <w:r>
        <w:rPr>
          <w:rFonts w:hint="eastAsia"/>
        </w:rPr>
        <w:t>с</w:t>
      </w:r>
      <w:r>
        <w:t xml:space="preserve"> </w:t>
      </w:r>
      <w:r>
        <w:rPr>
          <w:rFonts w:hint="eastAsia"/>
        </w:rPr>
        <w:t>использованием</w:t>
      </w:r>
      <w:r>
        <w:t xml:space="preserve"> </w:t>
      </w:r>
      <w:r>
        <w:rPr>
          <w:rFonts w:hint="eastAsia"/>
        </w:rPr>
        <w:t>его</w:t>
      </w:r>
      <w:r>
        <w:t xml:space="preserve"> </w:t>
      </w:r>
      <w:r>
        <w:rPr>
          <w:rFonts w:hint="eastAsia"/>
        </w:rPr>
        <w:t>гидродинамической</w:t>
      </w:r>
      <w:r>
        <w:t xml:space="preserve"> </w:t>
      </w:r>
      <w:r>
        <w:rPr>
          <w:rFonts w:hint="eastAsia"/>
        </w:rPr>
        <w:t>обработки</w:t>
      </w:r>
    </w:p>
    <w:p w14:paraId="22A06C12" w14:textId="77777777" w:rsidR="00C37B7F" w:rsidRDefault="00C37B7F" w:rsidP="00C37B7F"/>
    <w:p w14:paraId="7F5EA4B5" w14:textId="77777777" w:rsidR="00C37B7F" w:rsidRDefault="00C37B7F" w:rsidP="00C37B7F">
      <w:r>
        <w:rPr>
          <w:rFonts w:hint="eastAsia"/>
        </w:rPr>
        <w:t>Выводы</w:t>
      </w:r>
      <w:r>
        <w:t xml:space="preserve"> </w:t>
      </w:r>
      <w:r>
        <w:rPr>
          <w:rFonts w:hint="eastAsia"/>
        </w:rPr>
        <w:t>по</w:t>
      </w:r>
      <w:r>
        <w:t xml:space="preserve"> </w:t>
      </w:r>
      <w:r>
        <w:rPr>
          <w:rFonts w:hint="eastAsia"/>
        </w:rPr>
        <w:t>главе</w:t>
      </w:r>
    </w:p>
    <w:p w14:paraId="6CE1C078" w14:textId="77777777" w:rsidR="00C37B7F" w:rsidRDefault="00C37B7F" w:rsidP="00C37B7F"/>
    <w:p w14:paraId="2BA19A3B" w14:textId="77777777" w:rsidR="00C37B7F" w:rsidRDefault="00C37B7F" w:rsidP="00C37B7F">
      <w:r>
        <w:rPr>
          <w:rFonts w:hint="eastAsia"/>
        </w:rPr>
        <w:t>ЗАКЛЮЧЕНИЕ</w:t>
      </w:r>
    </w:p>
    <w:p w14:paraId="71A68CCB" w14:textId="77777777" w:rsidR="00C37B7F" w:rsidRDefault="00C37B7F" w:rsidP="00C37B7F"/>
    <w:p w14:paraId="1D742CE7" w14:textId="77777777" w:rsidR="00C37B7F" w:rsidRDefault="00C37B7F" w:rsidP="00C37B7F">
      <w:r>
        <w:rPr>
          <w:rFonts w:hint="eastAsia"/>
        </w:rPr>
        <w:t>СПИСОК</w:t>
      </w:r>
      <w:r>
        <w:t xml:space="preserve"> </w:t>
      </w:r>
      <w:r>
        <w:rPr>
          <w:rFonts w:hint="eastAsia"/>
        </w:rPr>
        <w:t>ИСПОЛЬЗОВАННЫХ</w:t>
      </w:r>
      <w:r>
        <w:t xml:space="preserve"> </w:t>
      </w:r>
      <w:r>
        <w:rPr>
          <w:rFonts w:hint="eastAsia"/>
        </w:rPr>
        <w:t>ИСТОЧНИКОВ</w:t>
      </w:r>
    </w:p>
    <w:p w14:paraId="0CEB55CA" w14:textId="77777777" w:rsidR="00C37B7F" w:rsidRDefault="00C37B7F" w:rsidP="00C37B7F"/>
    <w:p w14:paraId="3B46DEE1" w14:textId="77777777" w:rsidR="00C37B7F" w:rsidRDefault="00C37B7F" w:rsidP="00C37B7F">
      <w:r>
        <w:rPr>
          <w:rFonts w:hint="eastAsia"/>
        </w:rPr>
        <w:t>Приложение</w:t>
      </w:r>
      <w:r>
        <w:t xml:space="preserve"> </w:t>
      </w:r>
      <w:r>
        <w:rPr>
          <w:rFonts w:hint="eastAsia"/>
        </w:rPr>
        <w:t>А</w:t>
      </w:r>
    </w:p>
    <w:p w14:paraId="28E135EE" w14:textId="77777777" w:rsidR="00C37B7F" w:rsidRDefault="00C37B7F" w:rsidP="00C37B7F"/>
    <w:p w14:paraId="62DEBD48" w14:textId="77777777" w:rsidR="00C37B7F" w:rsidRDefault="00C37B7F" w:rsidP="00C37B7F">
      <w:r>
        <w:rPr>
          <w:rFonts w:hint="eastAsia"/>
        </w:rPr>
        <w:t>Приложение</w:t>
      </w:r>
      <w:r>
        <w:t xml:space="preserve"> </w:t>
      </w:r>
      <w:r>
        <w:rPr>
          <w:rFonts w:hint="eastAsia"/>
        </w:rPr>
        <w:t>Б</w:t>
      </w:r>
    </w:p>
    <w:p w14:paraId="16105A7C" w14:textId="77777777" w:rsidR="00C37B7F" w:rsidRDefault="00C37B7F" w:rsidP="00C37B7F"/>
    <w:p w14:paraId="6D8C0F7B" w14:textId="0C6C0D09" w:rsidR="00C37B7F" w:rsidRPr="00C37B7F" w:rsidRDefault="00C37B7F" w:rsidP="00C37B7F">
      <w:r>
        <w:rPr>
          <w:rFonts w:hint="eastAsia"/>
        </w:rPr>
        <w:t>Приложение</w:t>
      </w:r>
      <w:r>
        <w:t xml:space="preserve"> </w:t>
      </w:r>
      <w:r>
        <w:rPr>
          <w:rFonts w:hint="eastAsia"/>
        </w:rPr>
        <w:t>В</w:t>
      </w:r>
    </w:p>
    <w:sectPr w:rsidR="00C37B7F" w:rsidRPr="00C37B7F" w:rsidSect="00736A5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80354" w14:textId="77777777" w:rsidR="00736A59" w:rsidRDefault="00736A59">
      <w:pPr>
        <w:spacing w:after="0" w:line="240" w:lineRule="auto"/>
      </w:pPr>
      <w:r>
        <w:separator/>
      </w:r>
    </w:p>
  </w:endnote>
  <w:endnote w:type="continuationSeparator" w:id="0">
    <w:p w14:paraId="62BA3E53" w14:textId="77777777" w:rsidR="00736A59" w:rsidRDefault="00736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63AA1" w14:textId="77777777" w:rsidR="00736A59" w:rsidRDefault="00736A59"/>
    <w:p w14:paraId="1013E31F" w14:textId="77777777" w:rsidR="00736A59" w:rsidRDefault="00736A59"/>
    <w:p w14:paraId="65FCCB51" w14:textId="77777777" w:rsidR="00736A59" w:rsidRDefault="00736A59"/>
    <w:p w14:paraId="2E10BEF7" w14:textId="77777777" w:rsidR="00736A59" w:rsidRDefault="00736A59"/>
    <w:p w14:paraId="537AC9B8" w14:textId="77777777" w:rsidR="00736A59" w:rsidRDefault="00736A59"/>
    <w:p w14:paraId="28997655" w14:textId="77777777" w:rsidR="00736A59" w:rsidRDefault="00736A59"/>
    <w:p w14:paraId="225D503B" w14:textId="77777777" w:rsidR="00736A59" w:rsidRDefault="00736A5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957CA69" wp14:editId="37FD174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D5D00" w14:textId="77777777" w:rsidR="00736A59" w:rsidRDefault="00736A5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57CA6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D6D5D00" w14:textId="77777777" w:rsidR="00736A59" w:rsidRDefault="00736A5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0DBA77F" w14:textId="77777777" w:rsidR="00736A59" w:rsidRDefault="00736A59"/>
    <w:p w14:paraId="35B59897" w14:textId="77777777" w:rsidR="00736A59" w:rsidRDefault="00736A59"/>
    <w:p w14:paraId="12ABB099" w14:textId="77777777" w:rsidR="00736A59" w:rsidRDefault="00736A5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373DA3D" wp14:editId="0E8813E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21477" w14:textId="77777777" w:rsidR="00736A59" w:rsidRDefault="00736A59"/>
                          <w:p w14:paraId="6377C6C9" w14:textId="77777777" w:rsidR="00736A59" w:rsidRDefault="00736A5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73DA3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1221477" w14:textId="77777777" w:rsidR="00736A59" w:rsidRDefault="00736A59"/>
                    <w:p w14:paraId="6377C6C9" w14:textId="77777777" w:rsidR="00736A59" w:rsidRDefault="00736A5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FA2ABF5" w14:textId="77777777" w:rsidR="00736A59" w:rsidRDefault="00736A59"/>
    <w:p w14:paraId="7EABAFB1" w14:textId="77777777" w:rsidR="00736A59" w:rsidRDefault="00736A59">
      <w:pPr>
        <w:rPr>
          <w:sz w:val="2"/>
          <w:szCs w:val="2"/>
        </w:rPr>
      </w:pPr>
    </w:p>
    <w:p w14:paraId="1B800367" w14:textId="77777777" w:rsidR="00736A59" w:rsidRDefault="00736A59"/>
    <w:p w14:paraId="190F41B0" w14:textId="77777777" w:rsidR="00736A59" w:rsidRDefault="00736A59">
      <w:pPr>
        <w:spacing w:after="0" w:line="240" w:lineRule="auto"/>
      </w:pPr>
    </w:p>
  </w:footnote>
  <w:footnote w:type="continuationSeparator" w:id="0">
    <w:p w14:paraId="110D1FE1" w14:textId="77777777" w:rsidR="00736A59" w:rsidRDefault="00736A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A59"/>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32744</TotalTime>
  <Pages>4</Pages>
  <Words>420</Words>
  <Characters>2399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4357</cp:revision>
  <cp:lastPrinted>2009-02-06T05:36:00Z</cp:lastPrinted>
  <dcterms:created xsi:type="dcterms:W3CDTF">2024-01-07T13:43:00Z</dcterms:created>
  <dcterms:modified xsi:type="dcterms:W3CDTF">2024-03-01T20:07:00Z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