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Солодова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Катерина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Юріївна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юрист</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Центру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німецького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Інституту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Київського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національного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університету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імені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Тараса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Шевченка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Назва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дисертації</w:t>
      </w:r>
      <w:r w:rsidRPr="000F5DD4">
        <w:rPr>
          <w:rFonts w:ascii="Verdana" w:eastAsia="Times New Roman" w:hAnsi="Verdana" w:cs="Times New Roman"/>
          <w:color w:val="000000"/>
          <w:kern w:val="0"/>
          <w:sz w:val="24"/>
          <w:szCs w:val="24"/>
          <w:lang w:eastAsia="ru-RU"/>
        </w:rPr>
        <w:t>: &amp;laquo;</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системі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&amp;raquo;. </w:t>
      </w:r>
      <w:r w:rsidRPr="000F5DD4">
        <w:rPr>
          <w:rFonts w:ascii="Verdana" w:eastAsia="Times New Roman" w:hAnsi="Verdana" w:cs="Times New Roman" w:hint="eastAsia"/>
          <w:color w:val="000000"/>
          <w:kern w:val="0"/>
          <w:sz w:val="24"/>
          <w:szCs w:val="24"/>
          <w:lang w:eastAsia="ru-RU"/>
        </w:rPr>
        <w:t>Шифр</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назва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спеціальності</w:t>
      </w:r>
      <w:r w:rsidRPr="000F5DD4">
        <w:rPr>
          <w:rFonts w:ascii="Verdana" w:eastAsia="Times New Roman" w:hAnsi="Verdana" w:cs="Times New Roman"/>
          <w:color w:val="000000"/>
          <w:kern w:val="0"/>
          <w:sz w:val="24"/>
          <w:szCs w:val="24"/>
          <w:lang w:eastAsia="ru-RU"/>
        </w:rPr>
        <w:t xml:space="preserve">  12.00.07  </w:t>
      </w:r>
      <w:r w:rsidRPr="000F5DD4">
        <w:rPr>
          <w:rFonts w:ascii="Verdana" w:eastAsia="Times New Roman" w:hAnsi="Verdana" w:cs="Times New Roman" w:hint="eastAsia"/>
          <w:color w:val="000000"/>
          <w:kern w:val="0"/>
          <w:sz w:val="24"/>
          <w:szCs w:val="24"/>
          <w:lang w:eastAsia="ru-RU"/>
        </w:rPr>
        <w:t>адміністративне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процес</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фінансове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інформаційне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Спецрада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w:t>
      </w:r>
      <w:r w:rsidRPr="000F5DD4">
        <w:rPr>
          <w:rFonts w:ascii="Verdana" w:eastAsia="Times New Roman" w:hAnsi="Verdana" w:cs="Times New Roman"/>
          <w:color w:val="000000"/>
          <w:kern w:val="0"/>
          <w:sz w:val="24"/>
          <w:szCs w:val="24"/>
          <w:lang w:eastAsia="ru-RU"/>
        </w:rPr>
        <w:t xml:space="preserve">26.001.04 </w:t>
      </w:r>
      <w:r w:rsidRPr="000F5DD4">
        <w:rPr>
          <w:rFonts w:ascii="Verdana" w:eastAsia="Times New Roman" w:hAnsi="Verdana" w:cs="Times New Roman" w:hint="eastAsia"/>
          <w:color w:val="000000"/>
          <w:kern w:val="0"/>
          <w:sz w:val="24"/>
          <w:szCs w:val="24"/>
          <w:lang w:eastAsia="ru-RU"/>
        </w:rPr>
        <w:t>Київського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національного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університету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імені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Тараса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Шевченка</w:t>
      </w: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КИЇВСЬКИЙ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НАЦІОНАЛЬНИЙ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УНІВЕРСИТЕТ</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імені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ТАРАСА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ШЕВЧЕНКА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МІНІСТЕРСТВО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ОСВІТИ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УКРАЇНИ</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КИЇВСЬКИЙ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НАЦІОНАЛЬНИЙ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УНІВЕРСИТЕТ</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імені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ТАРАСА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ШЕВЧЕНКА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МІНІСТЕРСТВО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ОСВІТИ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УКРАЇНИ</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Кваліфікаційна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праця</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рукопису</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СОЛОДОВА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КАТЕРИНА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ЮРІЇВНА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Прим</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w:t>
      </w:r>
      <w:r w:rsidRPr="000F5DD4">
        <w:rPr>
          <w:rFonts w:ascii="Verdana" w:eastAsia="Times New Roman" w:hAnsi="Verdana" w:cs="Times New Roman"/>
          <w:color w:val="000000"/>
          <w:kern w:val="0"/>
          <w:sz w:val="24"/>
          <w:szCs w:val="24"/>
          <w:lang w:eastAsia="ru-RU"/>
        </w:rPr>
        <w:t xml:space="preserve"> _____________</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УДК</w:t>
      </w:r>
      <w:r w:rsidRPr="000F5DD4">
        <w:rPr>
          <w:rFonts w:ascii="Verdana" w:eastAsia="Times New Roman" w:hAnsi="Verdana" w:cs="Times New Roman"/>
          <w:color w:val="000000"/>
          <w:kern w:val="0"/>
          <w:sz w:val="24"/>
          <w:szCs w:val="24"/>
          <w:lang w:eastAsia="ru-RU"/>
        </w:rPr>
        <w:t xml:space="preserve"> 342.92: 342.72.73 (043.3)</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ДИСЕРТАЦІЯ</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СИСТЕМІ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Спеціальність</w:t>
      </w:r>
      <w:r w:rsidRPr="000F5DD4">
        <w:rPr>
          <w:rFonts w:ascii="Verdana" w:eastAsia="Times New Roman" w:hAnsi="Verdana" w:cs="Times New Roman"/>
          <w:color w:val="000000"/>
          <w:kern w:val="0"/>
          <w:sz w:val="24"/>
          <w:szCs w:val="24"/>
          <w:lang w:eastAsia="ru-RU"/>
        </w:rPr>
        <w:t xml:space="preserve"> 12.00.07 </w:t>
      </w:r>
      <w:r w:rsidRPr="000F5DD4">
        <w:rPr>
          <w:rFonts w:ascii="Verdana" w:eastAsia="Times New Roman" w:hAnsi="Verdana" w:cs="Times New Roman" w:hint="eastAsia"/>
          <w:color w:val="000000"/>
          <w:kern w:val="0"/>
          <w:sz w:val="24"/>
          <w:szCs w:val="24"/>
          <w:lang w:eastAsia="ru-RU"/>
        </w:rPr>
        <w:t>–</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адміністративне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процес</w:t>
      </w:r>
      <w:r w:rsidRPr="000F5DD4">
        <w:rPr>
          <w:rFonts w:ascii="Verdana" w:eastAsia="Times New Roman" w:hAnsi="Verdana" w:cs="Times New Roman"/>
          <w:color w:val="000000"/>
          <w:kern w:val="0"/>
          <w:sz w:val="24"/>
          <w:szCs w:val="24"/>
          <w:lang w:eastAsia="ru-RU"/>
        </w:rPr>
        <w:t>;</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фінансове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інформаційне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право</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Подається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здобуття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наукового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ступеня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кандидата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Дисертація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містить</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результати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власних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досліджень</w:t>
      </w:r>
      <w:r w:rsidRPr="000F5DD4">
        <w:rPr>
          <w:rFonts w:ascii="Verdana" w:eastAsia="Times New Roman" w:hAnsi="Verdana" w:cs="Times New Roman"/>
          <w:color w:val="000000"/>
          <w:kern w:val="0"/>
          <w:sz w:val="24"/>
          <w:szCs w:val="24"/>
          <w:lang w:eastAsia="ru-RU"/>
        </w:rPr>
        <w:t>.</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Використання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ідей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результатів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текстів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інших</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авторів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мають</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посилання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відповідне</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джерело</w:t>
      </w:r>
      <w:r w:rsidRPr="000F5DD4">
        <w:rPr>
          <w:rFonts w:ascii="Verdana" w:eastAsia="Times New Roman" w:hAnsi="Verdana" w:cs="Times New Roman"/>
          <w:color w:val="000000"/>
          <w:kern w:val="0"/>
          <w:sz w:val="24"/>
          <w:szCs w:val="24"/>
          <w:lang w:eastAsia="ru-RU"/>
        </w:rPr>
        <w:t>.</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_________________</w:t>
      </w:r>
      <w:r w:rsidRPr="000F5DD4">
        <w:rPr>
          <w:rFonts w:ascii="Verdana" w:eastAsia="Times New Roman" w:hAnsi="Verdana" w:cs="Times New Roman" w:hint="eastAsia"/>
          <w:color w:val="000000"/>
          <w:kern w:val="0"/>
          <w:sz w:val="24"/>
          <w:szCs w:val="24"/>
          <w:lang w:eastAsia="ru-RU"/>
        </w:rPr>
        <w:t>К</w:t>
      </w:r>
      <w:r w:rsidRPr="000F5DD4">
        <w:rPr>
          <w:rFonts w:ascii="Verdana" w:eastAsia="Times New Roman" w:hAnsi="Verdana" w:cs="Times New Roman"/>
          <w:color w:val="000000"/>
          <w:kern w:val="0"/>
          <w:sz w:val="24"/>
          <w:szCs w:val="24"/>
          <w:lang w:eastAsia="ru-RU"/>
        </w:rPr>
        <w:t>.</w:t>
      </w:r>
      <w:r w:rsidRPr="000F5DD4">
        <w:rPr>
          <w:rFonts w:ascii="Verdana" w:eastAsia="Times New Roman" w:hAnsi="Verdana" w:cs="Times New Roman" w:hint="eastAsia"/>
          <w:color w:val="000000"/>
          <w:kern w:val="0"/>
          <w:sz w:val="24"/>
          <w:szCs w:val="24"/>
          <w:lang w:eastAsia="ru-RU"/>
        </w:rPr>
        <w:t>Ю</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Солодова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Наукові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керівники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МЕЛЬНИК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Роман</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Сергійович</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доктор</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професор</w:t>
      </w:r>
      <w:r w:rsidRPr="000F5DD4">
        <w:rPr>
          <w:rFonts w:ascii="Verdana" w:eastAsia="Times New Roman" w:hAnsi="Verdana" w:cs="Times New Roman"/>
          <w:color w:val="000000"/>
          <w:kern w:val="0"/>
          <w:sz w:val="24"/>
          <w:szCs w:val="24"/>
          <w:lang w:eastAsia="ru-RU"/>
        </w:rPr>
        <w:t>;</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МАНН</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Томас</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доктор</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наук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професор</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Київ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w:t>
      </w:r>
      <w:r w:rsidRPr="000F5DD4">
        <w:rPr>
          <w:rFonts w:ascii="Verdana" w:eastAsia="Times New Roman" w:hAnsi="Verdana" w:cs="Times New Roman"/>
          <w:color w:val="000000"/>
          <w:kern w:val="0"/>
          <w:sz w:val="24"/>
          <w:szCs w:val="24"/>
          <w:lang w:eastAsia="ru-RU"/>
        </w:rPr>
        <w:t xml:space="preserve"> 2020</w:t>
      </w: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ЗМІСТ</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ПЕРЕЛІК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УМОВНИХ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ПОЗНАЧЕНЬ</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СКОРОЧЕНЬ</w:t>
      </w:r>
      <w:r w:rsidRPr="000F5DD4">
        <w:rPr>
          <w:rFonts w:ascii="Verdana" w:eastAsia="Times New Roman" w:hAnsi="Verdana" w:cs="Times New Roman"/>
          <w:color w:val="000000"/>
          <w:kern w:val="0"/>
          <w:sz w:val="24"/>
          <w:szCs w:val="24"/>
          <w:lang w:eastAsia="ru-RU"/>
        </w:rPr>
        <w:t xml:space="preserve"> ........................................ 14</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ВСТУП</w:t>
      </w:r>
      <w:r w:rsidRPr="000F5DD4">
        <w:rPr>
          <w:rFonts w:ascii="Verdana" w:eastAsia="Times New Roman" w:hAnsi="Verdana" w:cs="Times New Roman"/>
          <w:color w:val="000000"/>
          <w:kern w:val="0"/>
          <w:sz w:val="24"/>
          <w:szCs w:val="24"/>
          <w:lang w:eastAsia="ru-RU"/>
        </w:rPr>
        <w:t xml:space="preserve"> ........................................................................................................................... 15</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РОЗДІЛ</w:t>
      </w:r>
      <w:r w:rsidRPr="000F5DD4">
        <w:rPr>
          <w:rFonts w:ascii="Verdana" w:eastAsia="Times New Roman" w:hAnsi="Verdana" w:cs="Times New Roman"/>
          <w:color w:val="000000"/>
          <w:kern w:val="0"/>
          <w:sz w:val="24"/>
          <w:szCs w:val="24"/>
          <w:lang w:eastAsia="ru-RU"/>
        </w:rPr>
        <w:t xml:space="preserve"> 1</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ДЖЕРЕЛО</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ЗАГАЛЬНА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ХАРАКТЕРИСТИКА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1.1 </w:t>
      </w:r>
      <w:r w:rsidRPr="000F5DD4">
        <w:rPr>
          <w:rFonts w:ascii="Verdana" w:eastAsia="Times New Roman" w:hAnsi="Verdana" w:cs="Times New Roman" w:hint="eastAsia"/>
          <w:color w:val="000000"/>
          <w:kern w:val="0"/>
          <w:sz w:val="24"/>
          <w:szCs w:val="24"/>
          <w:lang w:eastAsia="ru-RU"/>
        </w:rPr>
        <w:t>Стан</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перспективи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трансформації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джерельної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бази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24</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1.2 </w:t>
      </w:r>
      <w:r w:rsidRPr="000F5DD4">
        <w:rPr>
          <w:rFonts w:ascii="Verdana" w:eastAsia="Times New Roman" w:hAnsi="Verdana" w:cs="Times New Roman" w:hint="eastAsia"/>
          <w:color w:val="000000"/>
          <w:kern w:val="0"/>
          <w:sz w:val="24"/>
          <w:szCs w:val="24"/>
          <w:lang w:eastAsia="ru-RU"/>
        </w:rPr>
        <w:t>Сутність</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значення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практики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джерела</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 62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1.3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системі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адміністративного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Федеративної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Республіки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Німеччина</w:t>
      </w:r>
      <w:r w:rsidRPr="000F5DD4">
        <w:rPr>
          <w:rFonts w:ascii="Verdana" w:eastAsia="Times New Roman" w:hAnsi="Verdana" w:cs="Times New Roman"/>
          <w:color w:val="000000"/>
          <w:kern w:val="0"/>
          <w:sz w:val="24"/>
          <w:szCs w:val="24"/>
          <w:lang w:eastAsia="ru-RU"/>
        </w:rPr>
        <w:t xml:space="preserve"> .............................. 82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Висновки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Розділу</w:t>
      </w:r>
      <w:r w:rsidRPr="000F5DD4">
        <w:rPr>
          <w:rFonts w:ascii="Verdana" w:eastAsia="Times New Roman" w:hAnsi="Verdana" w:cs="Times New Roman"/>
          <w:color w:val="000000"/>
          <w:kern w:val="0"/>
          <w:sz w:val="24"/>
          <w:szCs w:val="24"/>
          <w:lang w:eastAsia="ru-RU"/>
        </w:rPr>
        <w:t xml:space="preserve"> 1 ............................................................................................... 106</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РОЗДІЛ</w:t>
      </w:r>
      <w:r w:rsidRPr="000F5DD4">
        <w:rPr>
          <w:rFonts w:ascii="Verdana" w:eastAsia="Times New Roman" w:hAnsi="Verdana" w:cs="Times New Roman"/>
          <w:color w:val="000000"/>
          <w:kern w:val="0"/>
          <w:sz w:val="24"/>
          <w:szCs w:val="24"/>
          <w:lang w:eastAsia="ru-RU"/>
        </w:rPr>
        <w:t xml:space="preserve"> 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ОКРЕМИХ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СФЕРАХ</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2.1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утвердження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забезпечення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вільні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вибори</w:t>
      </w:r>
      <w:r w:rsidRPr="000F5DD4">
        <w:rPr>
          <w:rFonts w:ascii="Verdana" w:eastAsia="Times New Roman" w:hAnsi="Verdana" w:cs="Times New Roman"/>
          <w:color w:val="000000"/>
          <w:kern w:val="0"/>
          <w:sz w:val="24"/>
          <w:szCs w:val="24"/>
          <w:lang w:eastAsia="ru-RU"/>
        </w:rPr>
        <w:t xml:space="preserve"> ........................................................................................................................... 114</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2.2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утвердження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забезпечення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свободу</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зібрань</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та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об’єднання</w:t>
      </w:r>
      <w:r w:rsidRPr="000F5DD4">
        <w:rPr>
          <w:rFonts w:ascii="Verdana" w:eastAsia="Times New Roman" w:hAnsi="Verdana" w:cs="Times New Roman"/>
          <w:color w:val="000000"/>
          <w:kern w:val="0"/>
          <w:sz w:val="24"/>
          <w:szCs w:val="24"/>
          <w:lang w:eastAsia="ru-RU"/>
        </w:rPr>
        <w:t xml:space="preserve"> .................................................................................................. 134</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2.3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утвердження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забезпечення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доступ</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до</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інформації</w:t>
      </w:r>
      <w:r w:rsidRPr="000F5DD4">
        <w:rPr>
          <w:rFonts w:ascii="Verdana" w:eastAsia="Times New Roman" w:hAnsi="Verdana" w:cs="Times New Roman"/>
          <w:color w:val="000000"/>
          <w:kern w:val="0"/>
          <w:sz w:val="24"/>
          <w:szCs w:val="24"/>
          <w:lang w:eastAsia="ru-RU"/>
        </w:rPr>
        <w:t>..................................................................................................................... 157</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2.4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утвердження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забезпечення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екологічних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 182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color w:val="000000"/>
          <w:kern w:val="0"/>
          <w:sz w:val="24"/>
          <w:szCs w:val="24"/>
          <w:lang w:eastAsia="ru-RU"/>
        </w:rPr>
        <w:t xml:space="preserve">2.5 </w:t>
      </w:r>
      <w:r w:rsidRPr="000F5DD4">
        <w:rPr>
          <w:rFonts w:ascii="Verdana" w:eastAsia="Times New Roman" w:hAnsi="Verdana" w:cs="Times New Roman" w:hint="eastAsia"/>
          <w:color w:val="000000"/>
          <w:kern w:val="0"/>
          <w:sz w:val="24"/>
          <w:szCs w:val="24"/>
          <w:lang w:eastAsia="ru-RU"/>
        </w:rPr>
        <w:t>Практика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Європейського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Суду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людини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як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юридична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основа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діяльності</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публічної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адміністрації</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сфері</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утвердження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й</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забезпечення</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права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на</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освіту</w:t>
      </w:r>
      <w:r w:rsidRPr="000F5DD4">
        <w:rPr>
          <w:rFonts w:ascii="Verdana" w:eastAsia="Times New Roman" w:hAnsi="Verdana" w:cs="Times New Roman"/>
          <w:color w:val="000000"/>
          <w:kern w:val="0"/>
          <w:sz w:val="24"/>
          <w:szCs w:val="24"/>
          <w:lang w:eastAsia="ru-RU"/>
        </w:rPr>
        <w:t xml:space="preserve"> .... 198</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Висновки</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до</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розділу</w:t>
      </w:r>
      <w:r w:rsidRPr="000F5DD4">
        <w:rPr>
          <w:rFonts w:ascii="Verdana" w:eastAsia="Times New Roman" w:hAnsi="Verdana" w:cs="Times New Roman"/>
          <w:color w:val="000000"/>
          <w:kern w:val="0"/>
          <w:sz w:val="24"/>
          <w:szCs w:val="24"/>
          <w:lang w:eastAsia="ru-RU"/>
        </w:rPr>
        <w:t xml:space="preserve"> 2 ............................................................................................... 219</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ВИСНОВКИ</w:t>
      </w:r>
      <w:r w:rsidRPr="000F5DD4">
        <w:rPr>
          <w:rFonts w:ascii="Verdana" w:eastAsia="Times New Roman" w:hAnsi="Verdana" w:cs="Times New Roman"/>
          <w:color w:val="000000"/>
          <w:kern w:val="0"/>
          <w:sz w:val="24"/>
          <w:szCs w:val="24"/>
          <w:lang w:eastAsia="ru-RU"/>
        </w:rPr>
        <w:t xml:space="preserve"> ............................................................................................................... 222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СПИСОК</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ВИКОРИСТАНИХ</w:t>
      </w:r>
      <w:r w:rsidRPr="000F5DD4">
        <w:rPr>
          <w:rFonts w:ascii="Verdana" w:eastAsia="Times New Roman" w:hAnsi="Verdana" w:cs="Times New Roman"/>
          <w:color w:val="000000"/>
          <w:kern w:val="0"/>
          <w:sz w:val="24"/>
          <w:szCs w:val="24"/>
          <w:lang w:eastAsia="ru-RU"/>
        </w:rPr>
        <w:t xml:space="preserve"> </w:t>
      </w:r>
      <w:r w:rsidRPr="000F5DD4">
        <w:rPr>
          <w:rFonts w:ascii="Verdana" w:eastAsia="Times New Roman" w:hAnsi="Verdana" w:cs="Times New Roman" w:hint="eastAsia"/>
          <w:color w:val="000000"/>
          <w:kern w:val="0"/>
          <w:sz w:val="24"/>
          <w:szCs w:val="24"/>
          <w:lang w:eastAsia="ru-RU"/>
        </w:rPr>
        <w:t>ДЖЕРЕЛ</w:t>
      </w:r>
      <w:r w:rsidRPr="000F5DD4">
        <w:rPr>
          <w:rFonts w:ascii="Verdana" w:eastAsia="Times New Roman" w:hAnsi="Verdana" w:cs="Times New Roman"/>
          <w:color w:val="000000"/>
          <w:kern w:val="0"/>
          <w:sz w:val="24"/>
          <w:szCs w:val="24"/>
          <w:lang w:eastAsia="ru-RU"/>
        </w:rPr>
        <w:t xml:space="preserve"> .............................................................. 229</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ДОДАТОК</w:t>
      </w:r>
      <w:r w:rsidRPr="000F5DD4">
        <w:rPr>
          <w:rFonts w:ascii="Verdana" w:eastAsia="Times New Roman" w:hAnsi="Verdana" w:cs="Times New Roman"/>
          <w:color w:val="000000"/>
          <w:kern w:val="0"/>
          <w:sz w:val="24"/>
          <w:szCs w:val="24"/>
          <w:lang w:eastAsia="ru-RU"/>
        </w:rPr>
        <w:t xml:space="preserve"> 1 ................................................................................................................ 291</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ДОДАТОК</w:t>
      </w:r>
      <w:r w:rsidRPr="000F5DD4">
        <w:rPr>
          <w:rFonts w:ascii="Verdana" w:eastAsia="Times New Roman" w:hAnsi="Verdana" w:cs="Times New Roman"/>
          <w:color w:val="000000"/>
          <w:kern w:val="0"/>
          <w:sz w:val="24"/>
          <w:szCs w:val="24"/>
          <w:lang w:eastAsia="ru-RU"/>
        </w:rPr>
        <w:t xml:space="preserve"> 2 ................................................................................................................ 292</w:t>
      </w:r>
    </w:p>
    <w:p w:rsidR="000F5DD4" w:rsidRPr="000F5DD4"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ДОДАТОК</w:t>
      </w:r>
      <w:r w:rsidRPr="000F5DD4">
        <w:rPr>
          <w:rFonts w:ascii="Verdana" w:eastAsia="Times New Roman" w:hAnsi="Verdana" w:cs="Times New Roman"/>
          <w:color w:val="000000"/>
          <w:kern w:val="0"/>
          <w:sz w:val="24"/>
          <w:szCs w:val="24"/>
          <w:lang w:eastAsia="ru-RU"/>
        </w:rPr>
        <w:t xml:space="preserve"> 3 ................................................................................................................ 293</w:t>
      </w:r>
    </w:p>
    <w:p w:rsidR="005B7EE8" w:rsidRDefault="000F5DD4" w:rsidP="000F5DD4">
      <w:pPr>
        <w:rPr>
          <w:rFonts w:ascii="Verdana" w:eastAsia="Times New Roman" w:hAnsi="Verdana" w:cs="Times New Roman"/>
          <w:color w:val="000000"/>
          <w:kern w:val="0"/>
          <w:sz w:val="24"/>
          <w:szCs w:val="24"/>
          <w:lang w:eastAsia="ru-RU"/>
        </w:rPr>
      </w:pPr>
      <w:r w:rsidRPr="000F5DD4">
        <w:rPr>
          <w:rFonts w:ascii="Verdana" w:eastAsia="Times New Roman" w:hAnsi="Verdana" w:cs="Times New Roman" w:hint="eastAsia"/>
          <w:color w:val="000000"/>
          <w:kern w:val="0"/>
          <w:sz w:val="24"/>
          <w:szCs w:val="24"/>
          <w:lang w:eastAsia="ru-RU"/>
        </w:rPr>
        <w:t>ДОДАТОК</w:t>
      </w:r>
      <w:r w:rsidRPr="000F5DD4">
        <w:rPr>
          <w:rFonts w:ascii="Verdana" w:eastAsia="Times New Roman" w:hAnsi="Verdana" w:cs="Times New Roman"/>
          <w:color w:val="000000"/>
          <w:kern w:val="0"/>
          <w:sz w:val="24"/>
          <w:szCs w:val="24"/>
          <w:lang w:eastAsia="ru-RU"/>
        </w:rPr>
        <w:t xml:space="preserve"> 4 ................................................................................................................ 296</w:t>
      </w:r>
    </w:p>
    <w:p w:rsidR="000F5DD4" w:rsidRDefault="000F5DD4" w:rsidP="000F5DD4">
      <w:pPr>
        <w:rPr>
          <w:rFonts w:ascii="Verdana" w:eastAsia="Times New Roman" w:hAnsi="Verdana" w:cs="Times New Roman"/>
          <w:color w:val="000000"/>
          <w:kern w:val="0"/>
          <w:sz w:val="24"/>
          <w:szCs w:val="24"/>
          <w:lang w:eastAsia="ru-RU"/>
        </w:rPr>
      </w:pPr>
    </w:p>
    <w:p w:rsidR="000F5DD4" w:rsidRDefault="000F5DD4" w:rsidP="000F5DD4">
      <w:pPr>
        <w:rPr>
          <w:rFonts w:ascii="Verdana" w:eastAsia="Times New Roman" w:hAnsi="Verdana" w:cs="Times New Roman"/>
          <w:color w:val="000000"/>
          <w:kern w:val="0"/>
          <w:sz w:val="24"/>
          <w:szCs w:val="24"/>
          <w:lang w:eastAsia="ru-RU"/>
        </w:rPr>
      </w:pPr>
    </w:p>
    <w:p w:rsidR="000F5DD4" w:rsidRDefault="000F5DD4" w:rsidP="000F5DD4">
      <w:pPr>
        <w:rPr>
          <w:rFonts w:ascii="Verdana" w:eastAsia="Times New Roman" w:hAnsi="Verdana" w:cs="Times New Roman"/>
          <w:color w:val="000000"/>
          <w:kern w:val="0"/>
          <w:sz w:val="24"/>
          <w:szCs w:val="24"/>
          <w:lang w:eastAsia="ru-RU"/>
        </w:rPr>
      </w:pPr>
    </w:p>
    <w:p w:rsidR="000F5DD4" w:rsidRDefault="000F5DD4" w:rsidP="000F5DD4">
      <w:r>
        <w:rPr>
          <w:rFonts w:hint="eastAsia"/>
        </w:rPr>
        <w:t>ВИСНОВКИ</w:t>
      </w:r>
    </w:p>
    <w:p w:rsidR="000F5DD4" w:rsidRDefault="000F5DD4" w:rsidP="000F5DD4">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виконання</w:t>
      </w:r>
    </w:p>
    <w:p w:rsidR="000F5DD4" w:rsidRDefault="000F5DD4" w:rsidP="000F5DD4">
      <w:r>
        <w:rPr>
          <w:rFonts w:hint="eastAsia"/>
        </w:rPr>
        <w:t>наукового</w:t>
      </w:r>
      <w:r>
        <w:t></w:t>
      </w:r>
      <w:r>
        <w:rPr>
          <w:rFonts w:hint="eastAsia"/>
        </w:rPr>
        <w:t>завдання</w:t>
      </w:r>
      <w:r>
        <w:t></w:t>
      </w:r>
      <w:r>
        <w:rPr>
          <w:rFonts w:hint="eastAsia"/>
        </w:rPr>
        <w:t>–</w:t>
      </w:r>
      <w:r>
        <w:t></w:t>
      </w:r>
      <w:r>
        <w:rPr>
          <w:rFonts w:hint="eastAsia"/>
        </w:rPr>
        <w:t>визначення</w:t>
      </w:r>
      <w:r>
        <w:t></w:t>
      </w:r>
      <w:r>
        <w:rPr>
          <w:rFonts w:hint="eastAsia"/>
        </w:rPr>
        <w:t>сутності</w:t>
      </w:r>
      <w:r>
        <w:t></w:t>
      </w:r>
      <w:r>
        <w:t></w:t>
      </w:r>
      <w:r>
        <w:rPr>
          <w:rFonts w:hint="eastAsia"/>
        </w:rPr>
        <w:t>змісту</w:t>
      </w:r>
      <w:r>
        <w:t></w:t>
      </w:r>
      <w:r>
        <w:rPr>
          <w:rFonts w:hint="eastAsia"/>
        </w:rPr>
        <w:t>та</w:t>
      </w:r>
      <w:r>
        <w:t></w:t>
      </w:r>
      <w:r>
        <w:rPr>
          <w:rFonts w:hint="eastAsia"/>
        </w:rPr>
        <w:t>особливостей</w:t>
      </w:r>
      <w:r>
        <w:t></w:t>
      </w:r>
      <w:r>
        <w:rPr>
          <w:rFonts w:hint="eastAsia"/>
        </w:rPr>
        <w:t>практики</w:t>
      </w:r>
    </w:p>
    <w:p w:rsidR="000F5DD4" w:rsidRDefault="000F5DD4" w:rsidP="000F5DD4">
      <w:r>
        <w:rPr>
          <w:rFonts w:hint="eastAsia"/>
        </w:rPr>
        <w:t>ЄСПЛ</w:t>
      </w:r>
      <w:r>
        <w:t></w:t>
      </w:r>
      <w:r>
        <w:rPr>
          <w:rFonts w:hint="eastAsia"/>
        </w:rPr>
        <w:t>як</w:t>
      </w:r>
      <w:r>
        <w:t></w:t>
      </w:r>
      <w:r>
        <w:rPr>
          <w:rFonts w:hint="eastAsia"/>
        </w:rPr>
        <w:t>джерела</w:t>
      </w:r>
      <w:r>
        <w:t></w:t>
      </w:r>
      <w:r>
        <w:rPr>
          <w:rFonts w:hint="eastAsia"/>
        </w:rPr>
        <w:t>адміністративного</w:t>
      </w:r>
      <w:r>
        <w:t></w:t>
      </w:r>
      <w:r>
        <w:rPr>
          <w:rFonts w:hint="eastAsia"/>
        </w:rPr>
        <w:t>права</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p>
    <w:p w:rsidR="000F5DD4" w:rsidRDefault="000F5DD4" w:rsidP="000F5DD4">
      <w:r>
        <w:rPr>
          <w:rFonts w:hint="eastAsia"/>
        </w:rPr>
        <w:t>сформульованих</w:t>
      </w:r>
      <w:r>
        <w:t></w:t>
      </w:r>
      <w:r>
        <w:rPr>
          <w:rFonts w:hint="eastAsia"/>
        </w:rPr>
        <w:t>завдань</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було</w:t>
      </w:r>
      <w:r>
        <w:t></w:t>
      </w:r>
      <w:r>
        <w:rPr>
          <w:rFonts w:hint="eastAsia"/>
        </w:rPr>
        <w:t>зроблено</w:t>
      </w:r>
      <w:r>
        <w:t></w:t>
      </w:r>
      <w:r>
        <w:rPr>
          <w:rFonts w:hint="eastAsia"/>
        </w:rPr>
        <w:t>такі</w:t>
      </w:r>
    </w:p>
    <w:p w:rsidR="000F5DD4" w:rsidRDefault="000F5DD4" w:rsidP="000F5DD4">
      <w:r>
        <w:rPr>
          <w:rFonts w:hint="eastAsia"/>
        </w:rPr>
        <w:t>висновки</w:t>
      </w:r>
      <w:r>
        <w:t></w:t>
      </w:r>
    </w:p>
    <w:p w:rsidR="000F5DD4" w:rsidRDefault="000F5DD4" w:rsidP="000F5DD4">
      <w:r>
        <w:t></w:t>
      </w:r>
      <w:r>
        <w:t></w:t>
      </w:r>
      <w:r>
        <w:t></w:t>
      </w:r>
      <w:r>
        <w:rPr>
          <w:rFonts w:hint="eastAsia"/>
        </w:rPr>
        <w:t>Наголошено</w:t>
      </w:r>
      <w:r>
        <w:t></w:t>
      </w:r>
      <w:r>
        <w:t></w:t>
      </w:r>
      <w:r>
        <w:rPr>
          <w:rFonts w:hint="eastAsia"/>
        </w:rPr>
        <w:t>що</w:t>
      </w:r>
      <w:r>
        <w:t></w:t>
      </w:r>
      <w:r>
        <w:rPr>
          <w:rFonts w:hint="eastAsia"/>
        </w:rPr>
        <w:t>ЄСПЛ</w:t>
      </w:r>
      <w:r>
        <w:t></w:t>
      </w:r>
      <w:r>
        <w:rPr>
          <w:rFonts w:hint="eastAsia"/>
        </w:rPr>
        <w:t>є</w:t>
      </w:r>
      <w:r>
        <w:t></w:t>
      </w:r>
      <w:r>
        <w:rPr>
          <w:rFonts w:hint="eastAsia"/>
        </w:rPr>
        <w:t>унікальним</w:t>
      </w:r>
      <w:r>
        <w:t></w:t>
      </w:r>
      <w:r>
        <w:rPr>
          <w:rFonts w:hint="eastAsia"/>
        </w:rPr>
        <w:t>органом</w:t>
      </w:r>
      <w:r>
        <w:t></w:t>
      </w:r>
      <w:r>
        <w:t></w:t>
      </w:r>
      <w:r>
        <w:rPr>
          <w:rFonts w:hint="eastAsia"/>
        </w:rPr>
        <w:t>наділеним</w:t>
      </w:r>
      <w:r>
        <w:t></w:t>
      </w:r>
      <w:r>
        <w:rPr>
          <w:rFonts w:hint="eastAsia"/>
        </w:rPr>
        <w:t>специфічною</w:t>
      </w:r>
    </w:p>
    <w:p w:rsidR="000F5DD4" w:rsidRDefault="000F5DD4" w:rsidP="000F5DD4">
      <w:r>
        <w:rPr>
          <w:rFonts w:hint="eastAsia"/>
        </w:rPr>
        <w:t>правосуб’єктністю</w:t>
      </w:r>
      <w:r>
        <w:t></w:t>
      </w:r>
      <w:r>
        <w:t></w:t>
      </w:r>
      <w:r>
        <w:rPr>
          <w:rFonts w:hint="eastAsia"/>
        </w:rPr>
        <w:t>тлумачення</w:t>
      </w:r>
      <w:r>
        <w:t></w:t>
      </w:r>
      <w:r>
        <w:rPr>
          <w:rFonts w:hint="eastAsia"/>
        </w:rPr>
        <w:t>та</w:t>
      </w:r>
      <w:r>
        <w:t></w:t>
      </w:r>
      <w:r>
        <w:rPr>
          <w:rFonts w:hint="eastAsia"/>
        </w:rPr>
        <w:t>деталізації</w:t>
      </w:r>
      <w:r>
        <w:t></w:t>
      </w:r>
      <w:r>
        <w:rPr>
          <w:rFonts w:hint="eastAsia"/>
        </w:rPr>
        <w:t>положень</w:t>
      </w:r>
      <w:r>
        <w:t></w:t>
      </w:r>
      <w:r>
        <w:rPr>
          <w:rFonts w:hint="eastAsia"/>
        </w:rPr>
        <w:t>ЄКПЛ</w:t>
      </w:r>
      <w:r>
        <w:t></w:t>
      </w:r>
      <w:r>
        <w:t></w:t>
      </w:r>
      <w:r>
        <w:rPr>
          <w:rFonts w:hint="eastAsia"/>
        </w:rPr>
        <w:t>аналіз</w:t>
      </w:r>
    </w:p>
    <w:p w:rsidR="000F5DD4" w:rsidRDefault="000F5DD4" w:rsidP="000F5DD4">
      <w:r>
        <w:rPr>
          <w:rFonts w:hint="eastAsia"/>
        </w:rPr>
        <w:t>національного</w:t>
      </w:r>
      <w:r>
        <w:t></w:t>
      </w:r>
      <w:r>
        <w:rPr>
          <w:rFonts w:hint="eastAsia"/>
        </w:rPr>
        <w:t>законодавства</w:t>
      </w:r>
      <w:r>
        <w:t></w:t>
      </w:r>
      <w:r>
        <w:rPr>
          <w:rFonts w:hint="eastAsia"/>
        </w:rPr>
        <w:t>держав</w:t>
      </w:r>
      <w:r>
        <w:t></w:t>
      </w:r>
      <w:r>
        <w:t></w:t>
      </w:r>
      <w:r>
        <w:rPr>
          <w:rFonts w:hint="eastAsia"/>
        </w:rPr>
        <w:t>вплив</w:t>
      </w:r>
      <w:r>
        <w:t></w:t>
      </w:r>
      <w:r>
        <w:rPr>
          <w:rFonts w:hint="eastAsia"/>
        </w:rPr>
        <w:t>на</w:t>
      </w:r>
      <w:r>
        <w:t></w:t>
      </w:r>
      <w:r>
        <w:rPr>
          <w:rFonts w:hint="eastAsia"/>
        </w:rPr>
        <w:t>інші</w:t>
      </w:r>
      <w:r>
        <w:t></w:t>
      </w:r>
      <w:r>
        <w:rPr>
          <w:rFonts w:hint="eastAsia"/>
        </w:rPr>
        <w:t>інституції</w:t>
      </w:r>
      <w:r>
        <w:t></w:t>
      </w:r>
      <w:r>
        <w:t></w:t>
      </w:r>
      <w:r>
        <w:rPr>
          <w:rFonts w:hint="eastAsia"/>
        </w:rPr>
        <w:t>організації</w:t>
      </w:r>
      <w:r>
        <w:t></w:t>
      </w:r>
      <w:r>
        <w:rPr>
          <w:rFonts w:hint="eastAsia"/>
        </w:rPr>
        <w:t>та</w:t>
      </w:r>
    </w:p>
    <w:p w:rsidR="000F5DD4" w:rsidRDefault="000F5DD4" w:rsidP="000F5DD4">
      <w:r>
        <w:rPr>
          <w:rFonts w:hint="eastAsia"/>
        </w:rPr>
        <w:t>органи</w:t>
      </w:r>
      <w:r>
        <w:t></w:t>
      </w:r>
      <w:r>
        <w:rPr>
          <w:rFonts w:hint="eastAsia"/>
        </w:rPr>
        <w:t>Європейського</w:t>
      </w:r>
      <w:r>
        <w:t></w:t>
      </w:r>
      <w:r>
        <w:rPr>
          <w:rFonts w:hint="eastAsia"/>
        </w:rPr>
        <w:t>Союзу</w:t>
      </w:r>
      <w:r>
        <w:t></w:t>
      </w:r>
      <w:r>
        <w:t></w:t>
      </w:r>
      <w:r>
        <w:rPr>
          <w:rFonts w:hint="eastAsia"/>
        </w:rPr>
        <w:t>а</w:t>
      </w:r>
      <w:r>
        <w:t></w:t>
      </w:r>
      <w:r>
        <w:rPr>
          <w:rFonts w:hint="eastAsia"/>
        </w:rPr>
        <w:t>не</w:t>
      </w:r>
      <w:r>
        <w:t></w:t>
      </w:r>
      <w:r>
        <w:rPr>
          <w:rFonts w:hint="eastAsia"/>
        </w:rPr>
        <w:t>тільки</w:t>
      </w:r>
      <w:r>
        <w:t></w:t>
      </w:r>
      <w:r>
        <w:rPr>
          <w:rFonts w:hint="eastAsia"/>
        </w:rPr>
        <w:t>винесення</w:t>
      </w:r>
      <w:r>
        <w:t></w:t>
      </w:r>
      <w:r>
        <w:rPr>
          <w:rFonts w:hint="eastAsia"/>
        </w:rPr>
        <w:t>індивідуального</w:t>
      </w:r>
      <w:r>
        <w:t></w:t>
      </w:r>
      <w:r>
        <w:rPr>
          <w:rFonts w:hint="eastAsia"/>
        </w:rPr>
        <w:t>рішення</w:t>
      </w:r>
      <w:r>
        <w:t></w:t>
      </w:r>
      <w:r>
        <w:rPr>
          <w:rFonts w:hint="eastAsia"/>
        </w:rPr>
        <w:t>по</w:t>
      </w:r>
    </w:p>
    <w:p w:rsidR="000F5DD4" w:rsidRDefault="000F5DD4" w:rsidP="000F5DD4">
      <w:r>
        <w:rPr>
          <w:rFonts w:hint="eastAsia"/>
        </w:rPr>
        <w:t>конкретній</w:t>
      </w:r>
      <w:r>
        <w:t></w:t>
      </w:r>
      <w:r>
        <w:rPr>
          <w:rFonts w:hint="eastAsia"/>
        </w:rPr>
        <w:t>справі</w:t>
      </w:r>
      <w:r>
        <w:t></w:t>
      </w:r>
      <w:r>
        <w:t></w:t>
      </w:r>
      <w:r>
        <w:t></w:t>
      </w:r>
      <w:r>
        <w:rPr>
          <w:rFonts w:hint="eastAsia"/>
        </w:rPr>
        <w:t>Практика</w:t>
      </w:r>
      <w:r>
        <w:t></w:t>
      </w:r>
      <w:r>
        <w:rPr>
          <w:rFonts w:hint="eastAsia"/>
        </w:rPr>
        <w:t>ЄСПЛ</w:t>
      </w:r>
      <w:r>
        <w:t></w:t>
      </w:r>
      <w:r>
        <w:rPr>
          <w:rFonts w:hint="eastAsia"/>
        </w:rPr>
        <w:t>має</w:t>
      </w:r>
      <w:r>
        <w:t></w:t>
      </w:r>
      <w:r>
        <w:rPr>
          <w:rFonts w:hint="eastAsia"/>
        </w:rPr>
        <w:t>засадничий</w:t>
      </w:r>
      <w:r>
        <w:t></w:t>
      </w:r>
      <w:r>
        <w:rPr>
          <w:rFonts w:hint="eastAsia"/>
        </w:rPr>
        <w:t>характер</w:t>
      </w:r>
      <w:r>
        <w:t></w:t>
      </w:r>
      <w:r>
        <w:rPr>
          <w:rFonts w:hint="eastAsia"/>
        </w:rPr>
        <w:t>для</w:t>
      </w:r>
      <w:r>
        <w:t></w:t>
      </w:r>
      <w:r>
        <w:rPr>
          <w:rFonts w:hint="eastAsia"/>
        </w:rPr>
        <w:t>європейських</w:t>
      </w:r>
    </w:p>
    <w:p w:rsidR="000F5DD4" w:rsidRDefault="000F5DD4" w:rsidP="000F5DD4">
      <w:r>
        <w:rPr>
          <w:rFonts w:hint="eastAsia"/>
        </w:rPr>
        <w:t>країн</w:t>
      </w:r>
      <w:r>
        <w:t></w:t>
      </w:r>
      <w:r>
        <w:t></w:t>
      </w:r>
      <w:r>
        <w:rPr>
          <w:rFonts w:hint="eastAsia"/>
        </w:rPr>
        <w:t>оскільки</w:t>
      </w:r>
      <w:r>
        <w:t></w:t>
      </w:r>
      <w:r>
        <w:rPr>
          <w:rFonts w:hint="eastAsia"/>
        </w:rPr>
        <w:t>містить</w:t>
      </w:r>
      <w:r>
        <w:t></w:t>
      </w:r>
      <w:r>
        <w:rPr>
          <w:rFonts w:hint="eastAsia"/>
        </w:rPr>
        <w:t>чіткі</w:t>
      </w:r>
      <w:r>
        <w:t></w:t>
      </w:r>
      <w:r>
        <w:rPr>
          <w:rFonts w:hint="eastAsia"/>
        </w:rPr>
        <w:t>цивілізовані</w:t>
      </w:r>
      <w:r>
        <w:t></w:t>
      </w:r>
      <w:r>
        <w:rPr>
          <w:rFonts w:hint="eastAsia"/>
        </w:rPr>
        <w:t>правові</w:t>
      </w:r>
      <w:r>
        <w:t></w:t>
      </w:r>
      <w:r>
        <w:rPr>
          <w:rFonts w:hint="eastAsia"/>
        </w:rPr>
        <w:t>орієнтири</w:t>
      </w:r>
      <w:r>
        <w:t></w:t>
      </w:r>
      <w:r>
        <w:t></w:t>
      </w:r>
      <w:r>
        <w:rPr>
          <w:rFonts w:hint="eastAsia"/>
        </w:rPr>
        <w:t>стандарти</w:t>
      </w:r>
      <w:r>
        <w:t></w:t>
      </w:r>
      <w:r>
        <w:t></w:t>
      </w:r>
      <w:r>
        <w:rPr>
          <w:rFonts w:hint="eastAsia"/>
        </w:rPr>
        <w:t>щодо</w:t>
      </w:r>
    </w:p>
    <w:p w:rsidR="000F5DD4" w:rsidRDefault="000F5DD4" w:rsidP="000F5DD4">
      <w:r>
        <w:rPr>
          <w:rFonts w:hint="eastAsia"/>
        </w:rPr>
        <w:t>належного</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Зважаючи</w:t>
      </w:r>
      <w:r>
        <w:t></w:t>
      </w:r>
      <w:r>
        <w:rPr>
          <w:rFonts w:hint="eastAsia"/>
        </w:rPr>
        <w:t>на</w:t>
      </w:r>
      <w:r>
        <w:t></w:t>
      </w:r>
      <w:r>
        <w:rPr>
          <w:rFonts w:hint="eastAsia"/>
        </w:rPr>
        <w:t>це</w:t>
      </w:r>
      <w:r>
        <w:t></w:t>
      </w:r>
      <w:r>
        <w:t></w:t>
      </w:r>
      <w:r>
        <w:rPr>
          <w:rFonts w:hint="eastAsia"/>
        </w:rPr>
        <w:t>здійснюючи</w:t>
      </w:r>
    </w:p>
    <w:p w:rsidR="000F5DD4" w:rsidRDefault="000F5DD4" w:rsidP="000F5DD4">
      <w:r>
        <w:rPr>
          <w:rFonts w:hint="eastAsia"/>
        </w:rPr>
        <w:t>новелізацію</w:t>
      </w:r>
      <w:r>
        <w:t></w:t>
      </w:r>
      <w:r>
        <w:rPr>
          <w:rFonts w:hint="eastAsia"/>
        </w:rPr>
        <w:t>національного</w:t>
      </w:r>
      <w:r>
        <w:t></w:t>
      </w:r>
      <w:r>
        <w:rPr>
          <w:rFonts w:hint="eastAsia"/>
        </w:rPr>
        <w:t>законодавства</w:t>
      </w:r>
      <w:r>
        <w:t></w:t>
      </w:r>
      <w:r>
        <w:rPr>
          <w:rFonts w:hint="eastAsia"/>
        </w:rPr>
        <w:t>та</w:t>
      </w:r>
      <w:r>
        <w:t></w:t>
      </w:r>
      <w:r>
        <w:rPr>
          <w:rFonts w:hint="eastAsia"/>
        </w:rPr>
        <w:t>модернізацію</w:t>
      </w:r>
      <w:r>
        <w:t></w:t>
      </w:r>
      <w:r>
        <w:rPr>
          <w:rFonts w:hint="eastAsia"/>
        </w:rPr>
        <w:t>механізмів</w:t>
      </w:r>
      <w:r>
        <w:t></w:t>
      </w:r>
      <w:r>
        <w:rPr>
          <w:rFonts w:hint="eastAsia"/>
        </w:rPr>
        <w:t>захисту</w:t>
      </w:r>
    </w:p>
    <w:p w:rsidR="000F5DD4" w:rsidRDefault="000F5DD4" w:rsidP="000F5DD4">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кожна</w:t>
      </w:r>
      <w:r>
        <w:t></w:t>
      </w:r>
      <w:r>
        <w:rPr>
          <w:rFonts w:hint="eastAsia"/>
        </w:rPr>
        <w:t>держава</w:t>
      </w:r>
      <w:r>
        <w:t></w:t>
      </w:r>
      <w:r>
        <w:rPr>
          <w:rFonts w:hint="eastAsia"/>
        </w:rPr>
        <w:t>має</w:t>
      </w:r>
      <w:r>
        <w:t></w:t>
      </w:r>
      <w:r>
        <w:rPr>
          <w:rFonts w:hint="eastAsia"/>
        </w:rPr>
        <w:t>грунтуватися</w:t>
      </w:r>
      <w:r>
        <w:t></w:t>
      </w:r>
      <w:r>
        <w:rPr>
          <w:rFonts w:hint="eastAsia"/>
        </w:rPr>
        <w:t>на</w:t>
      </w:r>
      <w:r>
        <w:t></w:t>
      </w:r>
      <w:r>
        <w:rPr>
          <w:rFonts w:hint="eastAsia"/>
        </w:rPr>
        <w:t>рішеннях</w:t>
      </w:r>
      <w:r>
        <w:t></w:t>
      </w:r>
      <w:r>
        <w:rPr>
          <w:rFonts w:hint="eastAsia"/>
        </w:rPr>
        <w:t>ЄСПЛ</w:t>
      </w:r>
      <w:r>
        <w:t></w:t>
      </w:r>
    </w:p>
    <w:p w:rsidR="000F5DD4" w:rsidRDefault="000F5DD4" w:rsidP="000F5DD4">
      <w:r>
        <w:t></w:t>
      </w:r>
      <w:r>
        <w:t></w:t>
      </w:r>
      <w:r>
        <w:t></w:t>
      </w:r>
      <w:r>
        <w:rPr>
          <w:rFonts w:hint="eastAsia"/>
        </w:rPr>
        <w:t>Запропоновано</w:t>
      </w:r>
      <w:r>
        <w:t></w:t>
      </w:r>
      <w:r>
        <w:rPr>
          <w:rFonts w:hint="eastAsia"/>
        </w:rPr>
        <w:t>нові</w:t>
      </w:r>
      <w:r>
        <w:t></w:t>
      </w:r>
      <w:r>
        <w:rPr>
          <w:rFonts w:hint="eastAsia"/>
        </w:rPr>
        <w:t>підходи</w:t>
      </w:r>
      <w:r>
        <w:t></w:t>
      </w:r>
      <w:r>
        <w:rPr>
          <w:rFonts w:hint="eastAsia"/>
        </w:rPr>
        <w:t>до</w:t>
      </w:r>
      <w:r>
        <w:t></w:t>
      </w:r>
      <w:r>
        <w:rPr>
          <w:rFonts w:hint="eastAsia"/>
        </w:rPr>
        <w:t>вдосконалення</w:t>
      </w:r>
      <w:r>
        <w:t></w:t>
      </w:r>
      <w:r>
        <w:rPr>
          <w:rFonts w:hint="eastAsia"/>
        </w:rPr>
        <w:t>системи</w:t>
      </w:r>
      <w:r>
        <w:t></w:t>
      </w:r>
      <w:r>
        <w:rPr>
          <w:rFonts w:hint="eastAsia"/>
        </w:rPr>
        <w:t>джерел</w:t>
      </w:r>
    </w:p>
    <w:p w:rsidR="000F5DD4" w:rsidRDefault="000F5DD4" w:rsidP="000F5DD4">
      <w:r>
        <w:rPr>
          <w:rFonts w:hint="eastAsia"/>
        </w:rPr>
        <w:t>адміністративного</w:t>
      </w:r>
      <w:r>
        <w:t></w:t>
      </w:r>
      <w:r>
        <w:rPr>
          <w:rFonts w:hint="eastAsia"/>
        </w:rPr>
        <w:t>права</w:t>
      </w:r>
      <w:r>
        <w:t></w:t>
      </w:r>
      <w:r>
        <w:t></w:t>
      </w:r>
      <w:r>
        <w:rPr>
          <w:rFonts w:hint="eastAsia"/>
        </w:rPr>
        <w:t>що</w:t>
      </w:r>
      <w:r>
        <w:t></w:t>
      </w:r>
      <w:r>
        <w:rPr>
          <w:rFonts w:hint="eastAsia"/>
        </w:rPr>
        <w:t>об</w:t>
      </w:r>
      <w:r>
        <w:t></w:t>
      </w:r>
      <w:r>
        <w:rPr>
          <w:rFonts w:hint="eastAsia"/>
        </w:rPr>
        <w:t>єктивно</w:t>
      </w:r>
      <w:r>
        <w:t></w:t>
      </w:r>
      <w:r>
        <w:rPr>
          <w:rFonts w:hint="eastAsia"/>
        </w:rPr>
        <w:t>зумовлено</w:t>
      </w:r>
      <w:r>
        <w:t></w:t>
      </w:r>
      <w:r>
        <w:rPr>
          <w:rFonts w:hint="eastAsia"/>
        </w:rPr>
        <w:t>відсутністю</w:t>
      </w:r>
      <w:r>
        <w:t></w:t>
      </w:r>
      <w:r>
        <w:rPr>
          <w:rFonts w:hint="eastAsia"/>
        </w:rPr>
        <w:t>єдиної</w:t>
      </w:r>
      <w:r>
        <w:t></w:t>
      </w:r>
      <w:r>
        <w:rPr>
          <w:rFonts w:hint="eastAsia"/>
        </w:rPr>
        <w:t>позиції</w:t>
      </w:r>
    </w:p>
    <w:p w:rsidR="000F5DD4" w:rsidRDefault="000F5DD4" w:rsidP="000F5DD4">
      <w:r>
        <w:rPr>
          <w:rFonts w:hint="eastAsia"/>
        </w:rPr>
        <w:t>щодо</w:t>
      </w:r>
      <w:r>
        <w:t></w:t>
      </w:r>
      <w:r>
        <w:rPr>
          <w:rFonts w:hint="eastAsia"/>
        </w:rPr>
        <w:t>їх</w:t>
      </w:r>
      <w:r>
        <w:t></w:t>
      </w:r>
      <w:r>
        <w:rPr>
          <w:rFonts w:hint="eastAsia"/>
        </w:rPr>
        <w:t>ієрархічної</w:t>
      </w:r>
      <w:r>
        <w:t></w:t>
      </w:r>
      <w:r>
        <w:rPr>
          <w:rFonts w:hint="eastAsia"/>
        </w:rPr>
        <w:t>побудови</w:t>
      </w:r>
      <w:r>
        <w:t></w:t>
      </w:r>
      <w:r>
        <w:t></w:t>
      </w:r>
      <w:r>
        <w:rPr>
          <w:rFonts w:hint="eastAsia"/>
        </w:rPr>
        <w:t>Наголошено</w:t>
      </w:r>
      <w:r>
        <w:t></w:t>
      </w:r>
      <w:r>
        <w:rPr>
          <w:rFonts w:hint="eastAsia"/>
        </w:rPr>
        <w:t>на</w:t>
      </w:r>
      <w:r>
        <w:t></w:t>
      </w:r>
      <w:r>
        <w:rPr>
          <w:rFonts w:hint="eastAsia"/>
        </w:rPr>
        <w:t>існуванні</w:t>
      </w:r>
      <w:r>
        <w:t></w:t>
      </w:r>
      <w:r>
        <w:rPr>
          <w:rFonts w:hint="eastAsia"/>
        </w:rPr>
        <w:t>ієрархічної</w:t>
      </w:r>
      <w:r>
        <w:t></w:t>
      </w:r>
      <w:r>
        <w:rPr>
          <w:rFonts w:hint="eastAsia"/>
        </w:rPr>
        <w:t>системи</w:t>
      </w:r>
    </w:p>
    <w:p w:rsidR="000F5DD4" w:rsidRDefault="000F5DD4" w:rsidP="000F5DD4">
      <w:r>
        <w:rPr>
          <w:rFonts w:hint="eastAsia"/>
        </w:rPr>
        <w:t>джерел</w:t>
      </w:r>
      <w:r>
        <w:t></w:t>
      </w:r>
      <w:r>
        <w:rPr>
          <w:rFonts w:hint="eastAsia"/>
        </w:rPr>
        <w:t>адміністративного</w:t>
      </w:r>
      <w:r>
        <w:t></w:t>
      </w:r>
      <w:r>
        <w:rPr>
          <w:rFonts w:hint="eastAsia"/>
        </w:rPr>
        <w:t>права</w:t>
      </w:r>
      <w:r>
        <w:t></w:t>
      </w:r>
      <w:r>
        <w:rPr>
          <w:rFonts w:hint="eastAsia"/>
        </w:rPr>
        <w:t>та</w:t>
      </w:r>
      <w:r>
        <w:t></w:t>
      </w:r>
      <w:r>
        <w:rPr>
          <w:rFonts w:hint="eastAsia"/>
        </w:rPr>
        <w:t>визнанні</w:t>
      </w:r>
      <w:r>
        <w:t></w:t>
      </w:r>
      <w:r>
        <w:rPr>
          <w:rFonts w:hint="eastAsia"/>
        </w:rPr>
        <w:t>примату</w:t>
      </w:r>
      <w:r>
        <w:t></w:t>
      </w:r>
      <w:r>
        <w:rPr>
          <w:rFonts w:hint="eastAsia"/>
        </w:rPr>
        <w:t>ЄКПЛ</w:t>
      </w:r>
      <w:r>
        <w:t></w:t>
      </w:r>
      <w:r>
        <w:rPr>
          <w:rFonts w:hint="eastAsia"/>
        </w:rPr>
        <w:t>і</w:t>
      </w:r>
      <w:r>
        <w:t></w:t>
      </w:r>
      <w:r>
        <w:rPr>
          <w:rFonts w:hint="eastAsia"/>
        </w:rPr>
        <w:t>практики</w:t>
      </w:r>
      <w:r>
        <w:t></w:t>
      </w:r>
      <w:r>
        <w:rPr>
          <w:rFonts w:hint="eastAsia"/>
        </w:rPr>
        <w:t>ЄСПЛ</w:t>
      </w:r>
      <w:r>
        <w:t></w:t>
      </w:r>
    </w:p>
    <w:p w:rsidR="000F5DD4" w:rsidRDefault="000F5DD4" w:rsidP="000F5DD4">
      <w:r>
        <w:rPr>
          <w:rFonts w:hint="eastAsia"/>
        </w:rPr>
        <w:t>Уточнено</w:t>
      </w:r>
      <w:r>
        <w:t></w:t>
      </w:r>
      <w:r>
        <w:rPr>
          <w:rFonts w:hint="eastAsia"/>
        </w:rPr>
        <w:t>ієрархічний</w:t>
      </w:r>
      <w:r>
        <w:t></w:t>
      </w:r>
      <w:r>
        <w:rPr>
          <w:rFonts w:hint="eastAsia"/>
        </w:rPr>
        <w:t>взаємозв’язок</w:t>
      </w:r>
      <w:r>
        <w:t></w:t>
      </w:r>
      <w:r>
        <w:rPr>
          <w:rFonts w:hint="eastAsia"/>
        </w:rPr>
        <w:t>між</w:t>
      </w:r>
      <w:r>
        <w:t></w:t>
      </w:r>
      <w:r>
        <w:rPr>
          <w:rFonts w:hint="eastAsia"/>
        </w:rPr>
        <w:t>міжнародними</w:t>
      </w:r>
      <w:r>
        <w:t></w:t>
      </w:r>
      <w:r>
        <w:rPr>
          <w:rFonts w:hint="eastAsia"/>
        </w:rPr>
        <w:t>джерелами</w:t>
      </w:r>
      <w:r>
        <w:t></w:t>
      </w:r>
      <w:r>
        <w:rPr>
          <w:rFonts w:hint="eastAsia"/>
        </w:rPr>
        <w:t>права</w:t>
      </w:r>
      <w:r>
        <w:t></w:t>
      </w:r>
      <w:r>
        <w:rPr>
          <w:rFonts w:hint="eastAsia"/>
        </w:rPr>
        <w:t>та</w:t>
      </w:r>
    </w:p>
    <w:p w:rsidR="000F5DD4" w:rsidRDefault="000F5DD4" w:rsidP="000F5DD4">
      <w:r>
        <w:rPr>
          <w:rFonts w:hint="eastAsia"/>
        </w:rPr>
        <w:t>внутрішнім</w:t>
      </w:r>
      <w:r>
        <w:t></w:t>
      </w:r>
      <w:r>
        <w:rPr>
          <w:rFonts w:hint="eastAsia"/>
        </w:rPr>
        <w:t>законодавством</w:t>
      </w:r>
      <w:r>
        <w:t></w:t>
      </w:r>
      <w:r>
        <w:t></w:t>
      </w:r>
      <w:r>
        <w:rPr>
          <w:rFonts w:hint="eastAsia"/>
        </w:rPr>
        <w:t>Доведено</w:t>
      </w:r>
      <w:r>
        <w:t></w:t>
      </w:r>
      <w:r>
        <w:t></w:t>
      </w:r>
      <w:r>
        <w:rPr>
          <w:rFonts w:hint="eastAsia"/>
        </w:rPr>
        <w:t>що</w:t>
      </w:r>
      <w:r>
        <w:t></w:t>
      </w:r>
      <w:r>
        <w:rPr>
          <w:rFonts w:hint="eastAsia"/>
        </w:rPr>
        <w:t>частиною</w:t>
      </w:r>
      <w:r>
        <w:t></w:t>
      </w:r>
      <w:r>
        <w:rPr>
          <w:rFonts w:hint="eastAsia"/>
        </w:rPr>
        <w:t>національного</w:t>
      </w:r>
    </w:p>
    <w:p w:rsidR="000F5DD4" w:rsidRDefault="000F5DD4" w:rsidP="000F5DD4">
      <w:r>
        <w:rPr>
          <w:rFonts w:hint="eastAsia"/>
        </w:rPr>
        <w:t>законодавства</w:t>
      </w:r>
      <w:r>
        <w:t></w:t>
      </w:r>
      <w:r>
        <w:rPr>
          <w:rFonts w:hint="eastAsia"/>
        </w:rPr>
        <w:t>України</w:t>
      </w:r>
      <w:r>
        <w:t></w:t>
      </w:r>
      <w:r>
        <w:rPr>
          <w:rFonts w:hint="eastAsia"/>
        </w:rPr>
        <w:t>слід</w:t>
      </w:r>
      <w:r>
        <w:t></w:t>
      </w:r>
      <w:r>
        <w:rPr>
          <w:rFonts w:hint="eastAsia"/>
        </w:rPr>
        <w:t>вважати</w:t>
      </w:r>
      <w:r>
        <w:t></w:t>
      </w:r>
      <w:r>
        <w:rPr>
          <w:rFonts w:hint="eastAsia"/>
        </w:rPr>
        <w:t>лише</w:t>
      </w:r>
      <w:r>
        <w:t></w:t>
      </w:r>
      <w:r>
        <w:rPr>
          <w:rFonts w:hint="eastAsia"/>
        </w:rPr>
        <w:t>ті</w:t>
      </w:r>
      <w:r>
        <w:t></w:t>
      </w:r>
      <w:r>
        <w:rPr>
          <w:rFonts w:hint="eastAsia"/>
        </w:rPr>
        <w:t>чинні</w:t>
      </w:r>
      <w:r>
        <w:t></w:t>
      </w:r>
      <w:r>
        <w:rPr>
          <w:rFonts w:hint="eastAsia"/>
        </w:rPr>
        <w:t>міжнародні</w:t>
      </w:r>
      <w:r>
        <w:t></w:t>
      </w:r>
      <w:r>
        <w:rPr>
          <w:rFonts w:hint="eastAsia"/>
        </w:rPr>
        <w:t>договори</w:t>
      </w:r>
      <w:r>
        <w:t></w:t>
      </w:r>
      <w:r>
        <w:t></w:t>
      </w:r>
      <w:r>
        <w:rPr>
          <w:rFonts w:hint="eastAsia"/>
        </w:rPr>
        <w:t>згода</w:t>
      </w:r>
      <w:r>
        <w:t></w:t>
      </w:r>
      <w:r>
        <w:rPr>
          <w:rFonts w:hint="eastAsia"/>
        </w:rPr>
        <w:t>на</w:t>
      </w:r>
    </w:p>
    <w:p w:rsidR="000F5DD4" w:rsidRDefault="000F5DD4" w:rsidP="000F5DD4">
      <w:r>
        <w:rPr>
          <w:rFonts w:hint="eastAsia"/>
        </w:rPr>
        <w:t>обов’язковість</w:t>
      </w:r>
      <w:r>
        <w:t></w:t>
      </w:r>
      <w:r>
        <w:rPr>
          <w:rFonts w:hint="eastAsia"/>
        </w:rPr>
        <w:t>яких</w:t>
      </w:r>
      <w:r>
        <w:t></w:t>
      </w:r>
      <w:r>
        <w:rPr>
          <w:rFonts w:hint="eastAsia"/>
        </w:rPr>
        <w:t>дана</w:t>
      </w:r>
      <w:r>
        <w:t></w:t>
      </w:r>
      <w:r>
        <w:rPr>
          <w:rFonts w:hint="eastAsia"/>
        </w:rPr>
        <w:t>Верховною</w:t>
      </w:r>
      <w:r>
        <w:t></w:t>
      </w:r>
      <w:r>
        <w:rPr>
          <w:rFonts w:hint="eastAsia"/>
        </w:rPr>
        <w:t>Радою</w:t>
      </w:r>
      <w:r>
        <w:t></w:t>
      </w:r>
      <w:r>
        <w:rPr>
          <w:rFonts w:hint="eastAsia"/>
        </w:rPr>
        <w:t>України</w:t>
      </w:r>
      <w:r>
        <w:t></w:t>
      </w:r>
      <w:r>
        <w:t></w:t>
      </w:r>
      <w:r>
        <w:rPr>
          <w:rFonts w:hint="eastAsia"/>
        </w:rPr>
        <w:t>Підтримана</w:t>
      </w:r>
      <w:r>
        <w:t></w:t>
      </w:r>
      <w:r>
        <w:rPr>
          <w:rFonts w:hint="eastAsia"/>
        </w:rPr>
        <w:t>прогресивна</w:t>
      </w:r>
    </w:p>
    <w:p w:rsidR="000F5DD4" w:rsidRDefault="000F5DD4" w:rsidP="000F5DD4">
      <w:r>
        <w:rPr>
          <w:rFonts w:hint="eastAsia"/>
        </w:rPr>
        <w:t>пропозиція</w:t>
      </w:r>
      <w:r>
        <w:t></w:t>
      </w:r>
      <w:r>
        <w:rPr>
          <w:rFonts w:hint="eastAsia"/>
        </w:rPr>
        <w:t>щодо</w:t>
      </w:r>
      <w:r>
        <w:t></w:t>
      </w:r>
      <w:r>
        <w:rPr>
          <w:rFonts w:hint="eastAsia"/>
        </w:rPr>
        <w:t>місця</w:t>
      </w:r>
      <w:r>
        <w:t></w:t>
      </w:r>
      <w:r>
        <w:rPr>
          <w:rFonts w:hint="eastAsia"/>
        </w:rPr>
        <w:t>Конституції</w:t>
      </w:r>
      <w:r>
        <w:t></w:t>
      </w:r>
      <w:r>
        <w:rPr>
          <w:rFonts w:hint="eastAsia"/>
        </w:rPr>
        <w:t>України</w:t>
      </w:r>
      <w:r>
        <w:t></w:t>
      </w:r>
      <w:r>
        <w:rPr>
          <w:rFonts w:hint="eastAsia"/>
        </w:rPr>
        <w:t>в</w:t>
      </w:r>
      <w:r>
        <w:t></w:t>
      </w:r>
      <w:r>
        <w:rPr>
          <w:rFonts w:hint="eastAsia"/>
        </w:rPr>
        <w:t>системі</w:t>
      </w:r>
      <w:r>
        <w:t></w:t>
      </w:r>
      <w:r>
        <w:rPr>
          <w:rFonts w:hint="eastAsia"/>
        </w:rPr>
        <w:t>джерел</w:t>
      </w:r>
      <w:r>
        <w:t></w:t>
      </w:r>
      <w:r>
        <w:rPr>
          <w:rFonts w:hint="eastAsia"/>
        </w:rPr>
        <w:t>адміністративного</w:t>
      </w:r>
    </w:p>
    <w:p w:rsidR="000F5DD4" w:rsidRDefault="000F5DD4" w:rsidP="000F5DD4">
      <w:r>
        <w:rPr>
          <w:rFonts w:hint="eastAsia"/>
        </w:rPr>
        <w:t>права</w:t>
      </w:r>
      <w:r>
        <w:t></w:t>
      </w:r>
      <w:r>
        <w:t></w:t>
      </w:r>
      <w:r>
        <w:rPr>
          <w:rFonts w:hint="eastAsia"/>
        </w:rPr>
        <w:t>відповідно</w:t>
      </w:r>
      <w:r>
        <w:t></w:t>
      </w:r>
      <w:r>
        <w:rPr>
          <w:rFonts w:hint="eastAsia"/>
        </w:rPr>
        <w:t>до</w:t>
      </w:r>
      <w:r>
        <w:t></w:t>
      </w:r>
      <w:r>
        <w:rPr>
          <w:rFonts w:hint="eastAsia"/>
        </w:rPr>
        <w:t>якої</w:t>
      </w:r>
      <w:r>
        <w:t></w:t>
      </w:r>
      <w:r>
        <w:t></w:t>
      </w:r>
      <w:r>
        <w:rPr>
          <w:rFonts w:hint="eastAsia"/>
        </w:rPr>
        <w:t>не</w:t>
      </w:r>
      <w:r>
        <w:t></w:t>
      </w:r>
      <w:r>
        <w:rPr>
          <w:rFonts w:hint="eastAsia"/>
        </w:rPr>
        <w:t>применшуючи</w:t>
      </w:r>
      <w:r>
        <w:t></w:t>
      </w:r>
      <w:r>
        <w:rPr>
          <w:rFonts w:hint="eastAsia"/>
        </w:rPr>
        <w:t>значення</w:t>
      </w:r>
      <w:r>
        <w:t></w:t>
      </w:r>
      <w:r>
        <w:rPr>
          <w:rFonts w:hint="eastAsia"/>
        </w:rPr>
        <w:t>Конституції</w:t>
      </w:r>
      <w:r>
        <w:t></w:t>
      </w:r>
      <w:r>
        <w:rPr>
          <w:rFonts w:hint="eastAsia"/>
        </w:rPr>
        <w:t>України</w:t>
      </w:r>
      <w:r>
        <w:t></w:t>
      </w:r>
    </w:p>
    <w:p w:rsidR="000F5DD4" w:rsidRDefault="000F5DD4" w:rsidP="000F5DD4">
      <w:r>
        <w:rPr>
          <w:rFonts w:hint="eastAsia"/>
        </w:rPr>
        <w:t>пропонується</w:t>
      </w:r>
      <w:r>
        <w:t></w:t>
      </w:r>
      <w:r>
        <w:rPr>
          <w:rFonts w:hint="eastAsia"/>
        </w:rPr>
        <w:t>вважати</w:t>
      </w:r>
      <w:r>
        <w:t></w:t>
      </w:r>
      <w:r>
        <w:rPr>
          <w:rFonts w:hint="eastAsia"/>
        </w:rPr>
        <w:t>її</w:t>
      </w:r>
      <w:r>
        <w:t></w:t>
      </w:r>
      <w:r>
        <w:rPr>
          <w:rFonts w:hint="eastAsia"/>
        </w:rPr>
        <w:t>джерелом</w:t>
      </w:r>
      <w:r>
        <w:t></w:t>
      </w:r>
      <w:r>
        <w:rPr>
          <w:rFonts w:hint="eastAsia"/>
        </w:rPr>
        <w:t>конституційного</w:t>
      </w:r>
      <w:r>
        <w:t></w:t>
      </w:r>
      <w:r>
        <w:t></w:t>
      </w:r>
      <w:r>
        <w:rPr>
          <w:rFonts w:hint="eastAsia"/>
        </w:rPr>
        <w:t>а</w:t>
      </w:r>
      <w:r>
        <w:t></w:t>
      </w:r>
      <w:r>
        <w:rPr>
          <w:rFonts w:hint="eastAsia"/>
        </w:rPr>
        <w:t>не</w:t>
      </w:r>
      <w:r>
        <w:t></w:t>
      </w:r>
      <w:r>
        <w:rPr>
          <w:rFonts w:hint="eastAsia"/>
        </w:rPr>
        <w:t>адміністративного</w:t>
      </w:r>
    </w:p>
    <w:p w:rsidR="000F5DD4" w:rsidRDefault="000F5DD4" w:rsidP="000F5DD4">
      <w:r>
        <w:rPr>
          <w:rFonts w:hint="eastAsia"/>
        </w:rPr>
        <w:t>права</w:t>
      </w:r>
      <w:r>
        <w:t></w:t>
      </w:r>
    </w:p>
    <w:p w:rsidR="000F5DD4" w:rsidRDefault="000F5DD4" w:rsidP="000F5DD4">
      <w:r>
        <w:rPr>
          <w:rFonts w:hint="eastAsia"/>
        </w:rPr>
        <w:t>Так</w:t>
      </w:r>
      <w:r>
        <w:t></w:t>
      </w:r>
      <w:r>
        <w:t></w:t>
      </w:r>
      <w:r>
        <w:rPr>
          <w:rFonts w:hint="eastAsia"/>
        </w:rPr>
        <w:t>ієрархічну</w:t>
      </w:r>
      <w:r>
        <w:t></w:t>
      </w:r>
      <w:r>
        <w:rPr>
          <w:rFonts w:hint="eastAsia"/>
        </w:rPr>
        <w:t>побудову</w:t>
      </w:r>
      <w:r>
        <w:t></w:t>
      </w:r>
      <w:r>
        <w:rPr>
          <w:rFonts w:hint="eastAsia"/>
        </w:rPr>
        <w:t>формалізованих</w:t>
      </w:r>
      <w:r>
        <w:t></w:t>
      </w:r>
      <w:r>
        <w:rPr>
          <w:rFonts w:hint="eastAsia"/>
        </w:rPr>
        <w:t>джерел</w:t>
      </w:r>
      <w:r>
        <w:t></w:t>
      </w:r>
      <w:r>
        <w:rPr>
          <w:rFonts w:hint="eastAsia"/>
        </w:rPr>
        <w:t>адміністративного</w:t>
      </w:r>
      <w:r>
        <w:t></w:t>
      </w:r>
      <w:r>
        <w:rPr>
          <w:rFonts w:hint="eastAsia"/>
        </w:rPr>
        <w:t>права</w:t>
      </w:r>
    </w:p>
    <w:p w:rsidR="000F5DD4" w:rsidRDefault="000F5DD4" w:rsidP="000F5DD4">
      <w:r>
        <w:rPr>
          <w:rFonts w:hint="eastAsia"/>
        </w:rPr>
        <w:t>пропонується</w:t>
      </w:r>
      <w:r>
        <w:t></w:t>
      </w:r>
      <w:r>
        <w:rPr>
          <w:rFonts w:hint="eastAsia"/>
        </w:rPr>
        <w:t>визначати</w:t>
      </w:r>
      <w:r>
        <w:t></w:t>
      </w:r>
      <w:r>
        <w:rPr>
          <w:rFonts w:hint="eastAsia"/>
        </w:rPr>
        <w:t>таким</w:t>
      </w:r>
      <w:r>
        <w:t></w:t>
      </w:r>
      <w:r>
        <w:rPr>
          <w:rFonts w:hint="eastAsia"/>
        </w:rPr>
        <w:t>чином</w:t>
      </w:r>
      <w:r>
        <w:t></w:t>
      </w:r>
      <w:r>
        <w:t></w:t>
      </w:r>
      <w:r>
        <w:rPr>
          <w:rFonts w:hint="eastAsia"/>
        </w:rPr>
        <w:t>ЄКПЛ</w:t>
      </w:r>
      <w:r>
        <w:t></w:t>
      </w:r>
      <w:r>
        <w:rPr>
          <w:rFonts w:hint="eastAsia"/>
        </w:rPr>
        <w:t>і</w:t>
      </w:r>
      <w:r>
        <w:t></w:t>
      </w:r>
      <w:r>
        <w:rPr>
          <w:rFonts w:hint="eastAsia"/>
        </w:rPr>
        <w:t>практика</w:t>
      </w:r>
      <w:r>
        <w:t></w:t>
      </w:r>
      <w:r>
        <w:rPr>
          <w:rFonts w:hint="eastAsia"/>
        </w:rPr>
        <w:t>ЄСПЛ</w:t>
      </w:r>
      <w:r>
        <w:t></w:t>
      </w:r>
      <w:r>
        <w:t></w:t>
      </w:r>
      <w:r>
        <w:rPr>
          <w:rFonts w:hint="eastAsia"/>
        </w:rPr>
        <w:t>закони</w:t>
      </w:r>
      <w:r>
        <w:t></w:t>
      </w:r>
      <w:r>
        <w:rPr>
          <w:rFonts w:hint="eastAsia"/>
        </w:rPr>
        <w:t>України</w:t>
      </w:r>
      <w:r>
        <w:t></w:t>
      </w:r>
    </w:p>
    <w:p w:rsidR="000F5DD4" w:rsidRDefault="000F5DD4" w:rsidP="000F5DD4">
      <w:r>
        <w:rPr>
          <w:rFonts w:hint="eastAsia"/>
        </w:rPr>
        <w:t>акти</w:t>
      </w:r>
      <w:r>
        <w:t></w:t>
      </w:r>
      <w:r>
        <w:rPr>
          <w:rFonts w:hint="eastAsia"/>
        </w:rPr>
        <w:t>Кабінету</w:t>
      </w:r>
      <w:r>
        <w:t></w:t>
      </w:r>
      <w:r>
        <w:rPr>
          <w:rFonts w:hint="eastAsia"/>
        </w:rPr>
        <w:t>Міністрів</w:t>
      </w:r>
      <w:r>
        <w:t></w:t>
      </w:r>
      <w:r>
        <w:rPr>
          <w:rFonts w:hint="eastAsia"/>
        </w:rPr>
        <w:t>України</w:t>
      </w:r>
      <w:r>
        <w:t></w:t>
      </w:r>
      <w:r>
        <w:t></w:t>
      </w:r>
      <w:r>
        <w:rPr>
          <w:rFonts w:hint="eastAsia"/>
        </w:rPr>
        <w:t>інші</w:t>
      </w:r>
      <w:r>
        <w:t></w:t>
      </w:r>
      <w:r>
        <w:rPr>
          <w:rFonts w:hint="eastAsia"/>
        </w:rPr>
        <w:t>підзаконні</w:t>
      </w:r>
      <w:r>
        <w:t></w:t>
      </w:r>
      <w:r>
        <w:rPr>
          <w:rFonts w:hint="eastAsia"/>
        </w:rPr>
        <w:t>акти</w:t>
      </w:r>
      <w:r>
        <w:t></w:t>
      </w:r>
      <w:r>
        <w:t></w:t>
      </w:r>
      <w:r>
        <w:rPr>
          <w:rFonts w:hint="eastAsia"/>
        </w:rPr>
        <w:t>акти</w:t>
      </w:r>
      <w:r>
        <w:t></w:t>
      </w:r>
      <w:r>
        <w:rPr>
          <w:rFonts w:hint="eastAsia"/>
        </w:rPr>
        <w:t>органів</w:t>
      </w:r>
      <w:r>
        <w:t></w:t>
      </w:r>
      <w:r>
        <w:rPr>
          <w:rFonts w:hint="eastAsia"/>
        </w:rPr>
        <w:t>місцевого</w:t>
      </w:r>
      <w:r>
        <w:t></w:t>
      </w:r>
    </w:p>
    <w:p w:rsidR="000F5DD4" w:rsidRDefault="000F5DD4" w:rsidP="000F5DD4">
      <w:r>
        <w:t></w:t>
      </w:r>
      <w:r>
        <w:t></w:t>
      </w:r>
      <w:r>
        <w:t></w:t>
      </w:r>
      <w:r>
        <w:t></w:t>
      </w:r>
    </w:p>
    <w:p w:rsidR="000F5DD4" w:rsidRDefault="000F5DD4" w:rsidP="000F5DD4">
      <w:r>
        <w:rPr>
          <w:rFonts w:hint="eastAsia"/>
        </w:rPr>
        <w:t>самоврядування</w:t>
      </w:r>
      <w:r>
        <w:t></w:t>
      </w:r>
      <w:r>
        <w:t></w:t>
      </w:r>
      <w:r>
        <w:rPr>
          <w:rFonts w:hint="eastAsia"/>
        </w:rPr>
        <w:t>акти</w:t>
      </w:r>
      <w:r>
        <w:t></w:t>
      </w:r>
      <w:r>
        <w:rPr>
          <w:rFonts w:hint="eastAsia"/>
        </w:rPr>
        <w:t>суб’єктів</w:t>
      </w:r>
      <w:r>
        <w:t></w:t>
      </w:r>
      <w:r>
        <w:t></w:t>
      </w:r>
      <w:r>
        <w:rPr>
          <w:rFonts w:hint="eastAsia"/>
        </w:rPr>
        <w:t>що</w:t>
      </w:r>
      <w:r>
        <w:t></w:t>
      </w:r>
      <w:r>
        <w:rPr>
          <w:rFonts w:hint="eastAsia"/>
        </w:rPr>
        <w:t>мають</w:t>
      </w:r>
      <w:r>
        <w:t></w:t>
      </w:r>
      <w:r>
        <w:rPr>
          <w:rFonts w:hint="eastAsia"/>
        </w:rPr>
        <w:t>делеговані</w:t>
      </w:r>
      <w:r>
        <w:t></w:t>
      </w:r>
      <w:r>
        <w:rPr>
          <w:rFonts w:hint="eastAsia"/>
        </w:rPr>
        <w:t>повноваження</w:t>
      </w:r>
      <w:r>
        <w:t></w:t>
      </w:r>
      <w:r>
        <w:t></w:t>
      </w:r>
      <w:r>
        <w:rPr>
          <w:rFonts w:hint="eastAsia"/>
        </w:rPr>
        <w:t>Особливість</w:t>
      </w:r>
    </w:p>
    <w:p w:rsidR="000F5DD4" w:rsidRDefault="000F5DD4" w:rsidP="000F5DD4">
      <w:r>
        <w:rPr>
          <w:rFonts w:hint="eastAsia"/>
        </w:rPr>
        <w:t>системи</w:t>
      </w:r>
      <w:r>
        <w:t></w:t>
      </w:r>
      <w:r>
        <w:rPr>
          <w:rFonts w:hint="eastAsia"/>
        </w:rPr>
        <w:t>Автономної</w:t>
      </w:r>
      <w:r>
        <w:t></w:t>
      </w:r>
      <w:r>
        <w:rPr>
          <w:rFonts w:hint="eastAsia"/>
        </w:rPr>
        <w:t>Республіки</w:t>
      </w:r>
      <w:r>
        <w:t></w:t>
      </w:r>
      <w:r>
        <w:rPr>
          <w:rFonts w:hint="eastAsia"/>
        </w:rPr>
        <w:t>Крим</w:t>
      </w:r>
      <w:r>
        <w:t></w:t>
      </w:r>
      <w:r>
        <w:rPr>
          <w:rFonts w:hint="eastAsia"/>
        </w:rPr>
        <w:t>визначено</w:t>
      </w:r>
      <w:r>
        <w:t></w:t>
      </w:r>
      <w:r>
        <w:rPr>
          <w:rFonts w:hint="eastAsia"/>
        </w:rPr>
        <w:t>таким</w:t>
      </w:r>
      <w:r>
        <w:t></w:t>
      </w:r>
      <w:r>
        <w:rPr>
          <w:rFonts w:hint="eastAsia"/>
        </w:rPr>
        <w:t>чином</w:t>
      </w:r>
      <w:r>
        <w:t></w:t>
      </w:r>
      <w:r>
        <w:t></w:t>
      </w:r>
      <w:r>
        <w:rPr>
          <w:rFonts w:hint="eastAsia"/>
        </w:rPr>
        <w:t>Основним</w:t>
      </w:r>
    </w:p>
    <w:p w:rsidR="000F5DD4" w:rsidRDefault="000F5DD4" w:rsidP="000F5DD4">
      <w:r>
        <w:rPr>
          <w:rFonts w:hint="eastAsia"/>
        </w:rPr>
        <w:t>нормативно</w:t>
      </w:r>
      <w:r>
        <w:t></w:t>
      </w:r>
      <w:r>
        <w:rPr>
          <w:rFonts w:hint="eastAsia"/>
        </w:rPr>
        <w:t>правовим</w:t>
      </w:r>
      <w:r>
        <w:t></w:t>
      </w:r>
      <w:r>
        <w:rPr>
          <w:rFonts w:hint="eastAsia"/>
        </w:rPr>
        <w:t>актом</w:t>
      </w:r>
      <w:r>
        <w:t></w:t>
      </w:r>
      <w:r>
        <w:t></w:t>
      </w:r>
      <w:r>
        <w:rPr>
          <w:rFonts w:hint="eastAsia"/>
        </w:rPr>
        <w:t>що</w:t>
      </w:r>
      <w:r>
        <w:t></w:t>
      </w:r>
      <w:r>
        <w:rPr>
          <w:rFonts w:hint="eastAsia"/>
        </w:rPr>
        <w:t>регулює</w:t>
      </w:r>
      <w:r>
        <w:t></w:t>
      </w:r>
      <w:r>
        <w:rPr>
          <w:rFonts w:hint="eastAsia"/>
        </w:rPr>
        <w:t>суспільно</w:t>
      </w:r>
      <w:r>
        <w:t></w:t>
      </w:r>
      <w:r>
        <w:rPr>
          <w:rFonts w:hint="eastAsia"/>
        </w:rPr>
        <w:t>правові</w:t>
      </w:r>
      <w:r>
        <w:t></w:t>
      </w:r>
      <w:r>
        <w:rPr>
          <w:rFonts w:hint="eastAsia"/>
        </w:rPr>
        <w:t>відносини</w:t>
      </w:r>
      <w:r>
        <w:t></w:t>
      </w:r>
      <w:r>
        <w:rPr>
          <w:rFonts w:hint="eastAsia"/>
        </w:rPr>
        <w:t>в</w:t>
      </w:r>
    </w:p>
    <w:p w:rsidR="000F5DD4" w:rsidRDefault="000F5DD4" w:rsidP="000F5DD4">
      <w:r>
        <w:rPr>
          <w:rFonts w:hint="eastAsia"/>
        </w:rPr>
        <w:t>Автономній</w:t>
      </w:r>
      <w:r>
        <w:t></w:t>
      </w:r>
      <w:r>
        <w:rPr>
          <w:rFonts w:hint="eastAsia"/>
        </w:rPr>
        <w:t>Республіці</w:t>
      </w:r>
      <w:r>
        <w:t></w:t>
      </w:r>
      <w:r>
        <w:rPr>
          <w:rFonts w:hint="eastAsia"/>
        </w:rPr>
        <w:t>Крим</w:t>
      </w:r>
      <w:r>
        <w:t></w:t>
      </w:r>
      <w:r>
        <w:rPr>
          <w:rFonts w:hint="eastAsia"/>
        </w:rPr>
        <w:t>визнано</w:t>
      </w:r>
      <w:r>
        <w:t></w:t>
      </w:r>
      <w:r>
        <w:rPr>
          <w:rFonts w:hint="eastAsia"/>
        </w:rPr>
        <w:t>Конституцію</w:t>
      </w:r>
      <w:r>
        <w:t></w:t>
      </w:r>
      <w:r>
        <w:rPr>
          <w:rFonts w:hint="eastAsia"/>
        </w:rPr>
        <w:t>Автономної</w:t>
      </w:r>
      <w:r>
        <w:t></w:t>
      </w:r>
      <w:r>
        <w:rPr>
          <w:rFonts w:hint="eastAsia"/>
        </w:rPr>
        <w:t>Республіки</w:t>
      </w:r>
      <w:r>
        <w:t></w:t>
      </w:r>
      <w:r>
        <w:rPr>
          <w:rFonts w:hint="eastAsia"/>
        </w:rPr>
        <w:t>Крим</w:t>
      </w:r>
      <w:r>
        <w:t></w:t>
      </w:r>
    </w:p>
    <w:p w:rsidR="000F5DD4" w:rsidRDefault="000F5DD4" w:rsidP="000F5DD4">
      <w:r>
        <w:rPr>
          <w:rFonts w:hint="eastAsia"/>
        </w:rPr>
        <w:t>Даний</w:t>
      </w:r>
      <w:r>
        <w:t></w:t>
      </w:r>
      <w:r>
        <w:rPr>
          <w:rFonts w:hint="eastAsia"/>
        </w:rPr>
        <w:t>акт</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актів</w:t>
      </w:r>
      <w:r>
        <w:t></w:t>
      </w:r>
      <w:r>
        <w:rPr>
          <w:rFonts w:hint="eastAsia"/>
        </w:rPr>
        <w:t>локального</w:t>
      </w:r>
      <w:r>
        <w:t></w:t>
      </w:r>
      <w:r>
        <w:rPr>
          <w:rFonts w:hint="eastAsia"/>
        </w:rPr>
        <w:t>характеру</w:t>
      </w:r>
      <w:r>
        <w:t></w:t>
      </w:r>
      <w:r>
        <w:t></w:t>
      </w:r>
      <w:r>
        <w:rPr>
          <w:rFonts w:hint="eastAsia"/>
        </w:rPr>
        <w:t>має</w:t>
      </w:r>
      <w:r>
        <w:t></w:t>
      </w:r>
      <w:r>
        <w:rPr>
          <w:rFonts w:hint="eastAsia"/>
        </w:rPr>
        <w:t>статус</w:t>
      </w:r>
      <w:r>
        <w:t></w:t>
      </w:r>
      <w:r>
        <w:rPr>
          <w:rFonts w:hint="eastAsia"/>
        </w:rPr>
        <w:t>закону</w:t>
      </w:r>
      <w:r>
        <w:t></w:t>
      </w:r>
    </w:p>
    <w:p w:rsidR="000F5DD4" w:rsidRDefault="000F5DD4" w:rsidP="000F5DD4">
      <w:r>
        <w:rPr>
          <w:rFonts w:hint="eastAsia"/>
        </w:rPr>
        <w:t>Спираючись</w:t>
      </w:r>
      <w:r>
        <w:t></w:t>
      </w:r>
      <w:r>
        <w:rPr>
          <w:rFonts w:hint="eastAsia"/>
        </w:rPr>
        <w:t>на</w:t>
      </w:r>
      <w:r>
        <w:t></w:t>
      </w:r>
      <w:r>
        <w:rPr>
          <w:rFonts w:hint="eastAsia"/>
        </w:rPr>
        <w:t>положення</w:t>
      </w:r>
      <w:r>
        <w:t></w:t>
      </w:r>
      <w:r>
        <w:rPr>
          <w:rFonts w:hint="eastAsia"/>
        </w:rPr>
        <w:t>законодавства</w:t>
      </w:r>
      <w:r>
        <w:t></w:t>
      </w:r>
      <w:r>
        <w:t></w:t>
      </w:r>
      <w:r>
        <w:rPr>
          <w:rFonts w:hint="eastAsia"/>
        </w:rPr>
        <w:t>а</w:t>
      </w:r>
      <w:r>
        <w:t></w:t>
      </w:r>
      <w:r>
        <w:rPr>
          <w:rFonts w:hint="eastAsia"/>
        </w:rPr>
        <w:t>також</w:t>
      </w:r>
      <w:r>
        <w:t></w:t>
      </w:r>
      <w:r>
        <w:rPr>
          <w:rFonts w:hint="eastAsia"/>
        </w:rPr>
        <w:t>на</w:t>
      </w:r>
      <w:r>
        <w:t></w:t>
      </w:r>
      <w:r>
        <w:rPr>
          <w:rFonts w:hint="eastAsia"/>
        </w:rPr>
        <w:t>висновки</w:t>
      </w:r>
      <w:r>
        <w:t></w:t>
      </w:r>
      <w:r>
        <w:rPr>
          <w:rFonts w:hint="eastAsia"/>
        </w:rPr>
        <w:t>Конституційного</w:t>
      </w:r>
    </w:p>
    <w:p w:rsidR="000F5DD4" w:rsidRDefault="000F5DD4" w:rsidP="000F5DD4">
      <w:r>
        <w:rPr>
          <w:rFonts w:hint="eastAsia"/>
        </w:rPr>
        <w:t>Суду</w:t>
      </w:r>
      <w:r>
        <w:t></w:t>
      </w:r>
      <w:r>
        <w:rPr>
          <w:rFonts w:hint="eastAsia"/>
        </w:rPr>
        <w:t>України</w:t>
      </w:r>
      <w:r>
        <w:t></w:t>
      </w:r>
      <w:r>
        <w:t></w:t>
      </w:r>
      <w:r>
        <w:rPr>
          <w:rFonts w:hint="eastAsia"/>
        </w:rPr>
        <w:t>запропоновано</w:t>
      </w:r>
      <w:r>
        <w:t></w:t>
      </w:r>
      <w:r>
        <w:rPr>
          <w:rFonts w:hint="eastAsia"/>
        </w:rPr>
        <w:t>підхід</w:t>
      </w:r>
      <w:r>
        <w:t></w:t>
      </w:r>
      <w:r>
        <w:t></w:t>
      </w:r>
      <w:r>
        <w:rPr>
          <w:rFonts w:hint="eastAsia"/>
        </w:rPr>
        <w:t>згідно</w:t>
      </w:r>
      <w:r>
        <w:t></w:t>
      </w:r>
      <w:r>
        <w:rPr>
          <w:rFonts w:hint="eastAsia"/>
        </w:rPr>
        <w:t>з</w:t>
      </w:r>
      <w:r>
        <w:t></w:t>
      </w:r>
      <w:r>
        <w:rPr>
          <w:rFonts w:hint="eastAsia"/>
        </w:rPr>
        <w:t>яким</w:t>
      </w:r>
      <w:r>
        <w:t></w:t>
      </w:r>
      <w:r>
        <w:t></w:t>
      </w:r>
      <w:r>
        <w:rPr>
          <w:rFonts w:hint="eastAsia"/>
        </w:rPr>
        <w:t>за</w:t>
      </w:r>
      <w:r>
        <w:t></w:t>
      </w:r>
      <w:r>
        <w:rPr>
          <w:rFonts w:hint="eastAsia"/>
        </w:rPr>
        <w:t>юридичною</w:t>
      </w:r>
      <w:r>
        <w:t></w:t>
      </w:r>
      <w:r>
        <w:rPr>
          <w:rFonts w:hint="eastAsia"/>
        </w:rPr>
        <w:t>силою</w:t>
      </w:r>
    </w:p>
    <w:p w:rsidR="000F5DD4" w:rsidRDefault="000F5DD4" w:rsidP="000F5DD4">
      <w:r>
        <w:rPr>
          <w:rFonts w:hint="eastAsia"/>
        </w:rPr>
        <w:t>Конституція</w:t>
      </w:r>
      <w:r>
        <w:t></w:t>
      </w:r>
      <w:r>
        <w:rPr>
          <w:rFonts w:hint="eastAsia"/>
        </w:rPr>
        <w:t>Автономної</w:t>
      </w:r>
      <w:r>
        <w:t></w:t>
      </w:r>
      <w:r>
        <w:rPr>
          <w:rFonts w:hint="eastAsia"/>
        </w:rPr>
        <w:t>Республіки</w:t>
      </w:r>
      <w:r>
        <w:t></w:t>
      </w:r>
      <w:r>
        <w:rPr>
          <w:rFonts w:hint="eastAsia"/>
        </w:rPr>
        <w:t>Крим</w:t>
      </w:r>
      <w:r>
        <w:t></w:t>
      </w:r>
      <w:r>
        <w:rPr>
          <w:rFonts w:hint="eastAsia"/>
        </w:rPr>
        <w:t>займає</w:t>
      </w:r>
      <w:r>
        <w:t></w:t>
      </w:r>
      <w:r>
        <w:rPr>
          <w:rFonts w:hint="eastAsia"/>
        </w:rPr>
        <w:t>таке</w:t>
      </w:r>
      <w:r>
        <w:t></w:t>
      </w:r>
      <w:r>
        <w:rPr>
          <w:rFonts w:hint="eastAsia"/>
        </w:rPr>
        <w:t>ж</w:t>
      </w:r>
      <w:r>
        <w:t></w:t>
      </w:r>
      <w:r>
        <w:rPr>
          <w:rFonts w:hint="eastAsia"/>
        </w:rPr>
        <w:t>місце</w:t>
      </w:r>
      <w:r>
        <w:t></w:t>
      </w:r>
      <w:r>
        <w:t></w:t>
      </w:r>
      <w:r>
        <w:rPr>
          <w:rFonts w:hint="eastAsia"/>
        </w:rPr>
        <w:t>як</w:t>
      </w:r>
      <w:r>
        <w:t></w:t>
      </w:r>
      <w:r>
        <w:rPr>
          <w:rFonts w:hint="eastAsia"/>
        </w:rPr>
        <w:t>і</w:t>
      </w:r>
      <w:r>
        <w:t></w:t>
      </w:r>
      <w:r>
        <w:rPr>
          <w:rFonts w:hint="eastAsia"/>
        </w:rPr>
        <w:t>інші</w:t>
      </w:r>
      <w:r>
        <w:t></w:t>
      </w:r>
      <w:r>
        <w:rPr>
          <w:rFonts w:hint="eastAsia"/>
        </w:rPr>
        <w:t>закони</w:t>
      </w:r>
    </w:p>
    <w:p w:rsidR="000F5DD4" w:rsidRDefault="000F5DD4" w:rsidP="000F5DD4">
      <w:r>
        <w:rPr>
          <w:rFonts w:hint="eastAsia"/>
        </w:rPr>
        <w:t>України</w:t>
      </w:r>
      <w:r>
        <w:t></w:t>
      </w:r>
    </w:p>
    <w:p w:rsidR="000F5DD4" w:rsidRDefault="000F5DD4" w:rsidP="000F5DD4">
      <w:r>
        <w:t></w:t>
      </w:r>
      <w:r>
        <w:t></w:t>
      </w:r>
      <w:r>
        <w:t></w:t>
      </w:r>
      <w:r>
        <w:rPr>
          <w:rFonts w:hint="eastAsia"/>
        </w:rPr>
        <w:t>Доведено</w:t>
      </w:r>
      <w:r>
        <w:t></w:t>
      </w:r>
      <w:r>
        <w:t></w:t>
      </w:r>
      <w:r>
        <w:rPr>
          <w:rFonts w:hint="eastAsia"/>
        </w:rPr>
        <w:t>що</w:t>
      </w:r>
      <w:r>
        <w:t></w:t>
      </w:r>
      <w:r>
        <w:rPr>
          <w:rFonts w:hint="eastAsia"/>
        </w:rPr>
        <w:t>авторська</w:t>
      </w:r>
      <w:r>
        <w:t></w:t>
      </w:r>
      <w:r>
        <w:rPr>
          <w:rFonts w:hint="eastAsia"/>
        </w:rPr>
        <w:t>парадигма</w:t>
      </w:r>
      <w:r>
        <w:t></w:t>
      </w:r>
      <w:r>
        <w:rPr>
          <w:rFonts w:hint="eastAsia"/>
        </w:rPr>
        <w:t>системи</w:t>
      </w:r>
      <w:r>
        <w:t></w:t>
      </w:r>
      <w:r>
        <w:rPr>
          <w:rFonts w:hint="eastAsia"/>
        </w:rPr>
        <w:t>джерел</w:t>
      </w:r>
      <w:r>
        <w:t></w:t>
      </w:r>
      <w:r>
        <w:rPr>
          <w:rFonts w:hint="eastAsia"/>
        </w:rPr>
        <w:t>адміністративного</w:t>
      </w:r>
    </w:p>
    <w:p w:rsidR="000F5DD4" w:rsidRDefault="000F5DD4" w:rsidP="000F5DD4">
      <w:r>
        <w:rPr>
          <w:rFonts w:hint="eastAsia"/>
        </w:rPr>
        <w:t>права</w:t>
      </w:r>
      <w:r>
        <w:t></w:t>
      </w:r>
      <w:r>
        <w:rPr>
          <w:rFonts w:hint="eastAsia"/>
        </w:rPr>
        <w:t>корелюється</w:t>
      </w:r>
      <w:r>
        <w:t></w:t>
      </w:r>
      <w:r>
        <w:rPr>
          <w:rFonts w:hint="eastAsia"/>
        </w:rPr>
        <w:t>з</w:t>
      </w:r>
      <w:r>
        <w:t></w:t>
      </w:r>
      <w:r>
        <w:rPr>
          <w:rFonts w:hint="eastAsia"/>
        </w:rPr>
        <w:t>адміністративно</w:t>
      </w:r>
      <w:r>
        <w:t></w:t>
      </w:r>
      <w:r>
        <w:rPr>
          <w:rFonts w:hint="eastAsia"/>
        </w:rPr>
        <w:t>правовою</w:t>
      </w:r>
      <w:r>
        <w:t></w:t>
      </w:r>
      <w:r>
        <w:rPr>
          <w:rFonts w:hint="eastAsia"/>
        </w:rPr>
        <w:t>традицією</w:t>
      </w:r>
      <w:r>
        <w:t></w:t>
      </w:r>
      <w:r>
        <w:rPr>
          <w:rFonts w:hint="eastAsia"/>
        </w:rPr>
        <w:t>ФРН</w:t>
      </w:r>
      <w:r>
        <w:t></w:t>
      </w:r>
      <w:r>
        <w:t></w:t>
      </w:r>
      <w:r>
        <w:rPr>
          <w:rFonts w:hint="eastAsia"/>
        </w:rPr>
        <w:t>що</w:t>
      </w:r>
      <w:r>
        <w:t></w:t>
      </w:r>
      <w:r>
        <w:rPr>
          <w:rFonts w:hint="eastAsia"/>
        </w:rPr>
        <w:t>в</w:t>
      </w:r>
      <w:r>
        <w:t></w:t>
      </w:r>
      <w:r>
        <w:rPr>
          <w:rFonts w:hint="eastAsia"/>
        </w:rPr>
        <w:t>умовах</w:t>
      </w:r>
    </w:p>
    <w:p w:rsidR="000F5DD4" w:rsidRDefault="000F5DD4" w:rsidP="000F5DD4">
      <w:r>
        <w:rPr>
          <w:rFonts w:hint="eastAsia"/>
        </w:rPr>
        <w:t>формальної</w:t>
      </w:r>
      <w:r>
        <w:t></w:t>
      </w:r>
      <w:r>
        <w:rPr>
          <w:rFonts w:hint="eastAsia"/>
        </w:rPr>
        <w:t>невизначеності</w:t>
      </w:r>
      <w:r>
        <w:t></w:t>
      </w:r>
      <w:r>
        <w:rPr>
          <w:rFonts w:hint="eastAsia"/>
        </w:rPr>
        <w:t>статусу</w:t>
      </w:r>
      <w:r>
        <w:t></w:t>
      </w:r>
      <w:r>
        <w:rPr>
          <w:rFonts w:hint="eastAsia"/>
        </w:rPr>
        <w:t>ЄКПЛ</w:t>
      </w:r>
      <w:r>
        <w:t></w:t>
      </w:r>
      <w:r>
        <w:rPr>
          <w:rFonts w:hint="eastAsia"/>
        </w:rPr>
        <w:t>визнає</w:t>
      </w:r>
      <w:r>
        <w:t></w:t>
      </w:r>
      <w:r>
        <w:rPr>
          <w:rFonts w:hint="eastAsia"/>
        </w:rPr>
        <w:t>її</w:t>
      </w:r>
      <w:r>
        <w:t></w:t>
      </w:r>
      <w:r>
        <w:t></w:t>
      </w:r>
      <w:r>
        <w:rPr>
          <w:rFonts w:hint="eastAsia"/>
        </w:rPr>
        <w:t>а</w:t>
      </w:r>
      <w:r>
        <w:t></w:t>
      </w:r>
      <w:r>
        <w:rPr>
          <w:rFonts w:hint="eastAsia"/>
        </w:rPr>
        <w:t>відповідно</w:t>
      </w:r>
      <w:r>
        <w:t></w:t>
      </w:r>
      <w:r>
        <w:rPr>
          <w:rFonts w:hint="eastAsia"/>
        </w:rPr>
        <w:t>і</w:t>
      </w:r>
      <w:r>
        <w:t></w:t>
      </w:r>
      <w:r>
        <w:rPr>
          <w:rFonts w:hint="eastAsia"/>
        </w:rPr>
        <w:t>практику</w:t>
      </w:r>
    </w:p>
    <w:p w:rsidR="000F5DD4" w:rsidRDefault="000F5DD4" w:rsidP="000F5DD4">
      <w:r>
        <w:rPr>
          <w:rFonts w:hint="eastAsia"/>
        </w:rPr>
        <w:t>ЄСПЛ</w:t>
      </w:r>
      <w:r>
        <w:t></w:t>
      </w:r>
      <w:r>
        <w:rPr>
          <w:rFonts w:hint="eastAsia"/>
        </w:rPr>
        <w:t>дієвими</w:t>
      </w:r>
      <w:r>
        <w:t></w:t>
      </w:r>
      <w:r>
        <w:rPr>
          <w:rFonts w:hint="eastAsia"/>
        </w:rPr>
        <w:t>практичними</w:t>
      </w:r>
      <w:r>
        <w:t></w:t>
      </w:r>
      <w:r>
        <w:rPr>
          <w:rFonts w:hint="eastAsia"/>
        </w:rPr>
        <w:t>інструментами</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0F5DD4" w:rsidRDefault="000F5DD4" w:rsidP="000F5DD4">
      <w:r>
        <w:rPr>
          <w:rFonts w:hint="eastAsia"/>
        </w:rPr>
        <w:t>Доведено</w:t>
      </w:r>
      <w:r>
        <w:t></w:t>
      </w:r>
      <w:r>
        <w:t></w:t>
      </w:r>
      <w:r>
        <w:rPr>
          <w:rFonts w:hint="eastAsia"/>
        </w:rPr>
        <w:t>що</w:t>
      </w:r>
      <w:r>
        <w:t></w:t>
      </w:r>
      <w:r>
        <w:rPr>
          <w:rFonts w:hint="eastAsia"/>
        </w:rPr>
        <w:t>ФРН</w:t>
      </w:r>
      <w:r>
        <w:t></w:t>
      </w:r>
      <w:r>
        <w:rPr>
          <w:rFonts w:hint="eastAsia"/>
        </w:rPr>
        <w:t>пішла</w:t>
      </w:r>
      <w:r>
        <w:t></w:t>
      </w:r>
      <w:r>
        <w:rPr>
          <w:rFonts w:hint="eastAsia"/>
        </w:rPr>
        <w:t>тим</w:t>
      </w:r>
      <w:r>
        <w:t></w:t>
      </w:r>
      <w:r>
        <w:rPr>
          <w:rFonts w:hint="eastAsia"/>
        </w:rPr>
        <w:t>шляхом</w:t>
      </w:r>
      <w:r>
        <w:t></w:t>
      </w:r>
      <w:r>
        <w:t></w:t>
      </w:r>
      <w:r>
        <w:rPr>
          <w:rFonts w:hint="eastAsia"/>
        </w:rPr>
        <w:t>коли</w:t>
      </w:r>
      <w:r>
        <w:t></w:t>
      </w:r>
      <w:r>
        <w:rPr>
          <w:rFonts w:hint="eastAsia"/>
        </w:rPr>
        <w:t>вже</w:t>
      </w:r>
      <w:r>
        <w:t></w:t>
      </w:r>
      <w:r>
        <w:rPr>
          <w:rFonts w:hint="eastAsia"/>
        </w:rPr>
        <w:t>виходячи</w:t>
      </w:r>
      <w:r>
        <w:t></w:t>
      </w:r>
      <w:r>
        <w:rPr>
          <w:rFonts w:hint="eastAsia"/>
        </w:rPr>
        <w:t>з</w:t>
      </w:r>
      <w:r>
        <w:t></w:t>
      </w:r>
      <w:r>
        <w:rPr>
          <w:rFonts w:hint="eastAsia"/>
        </w:rPr>
        <w:t>самої</w:t>
      </w:r>
      <w:r>
        <w:t></w:t>
      </w:r>
      <w:r>
        <w:rPr>
          <w:rFonts w:hint="eastAsia"/>
        </w:rPr>
        <w:t>суті</w:t>
      </w:r>
      <w:r>
        <w:t></w:t>
      </w:r>
      <w:r>
        <w:rPr>
          <w:rFonts w:hint="eastAsia"/>
        </w:rPr>
        <w:t>та</w:t>
      </w:r>
      <w:r>
        <w:t></w:t>
      </w:r>
      <w:r>
        <w:rPr>
          <w:rFonts w:hint="eastAsia"/>
        </w:rPr>
        <w:t>значення</w:t>
      </w:r>
    </w:p>
    <w:p w:rsidR="000F5DD4" w:rsidRDefault="000F5DD4" w:rsidP="000F5DD4">
      <w:r>
        <w:rPr>
          <w:rFonts w:hint="eastAsia"/>
        </w:rPr>
        <w:t>практики</w:t>
      </w:r>
      <w:r>
        <w:t></w:t>
      </w:r>
      <w:r>
        <w:rPr>
          <w:rFonts w:hint="eastAsia"/>
        </w:rPr>
        <w:t>ЄСПЛ</w:t>
      </w:r>
      <w:r>
        <w:t></w:t>
      </w:r>
      <w:r>
        <w:t></w:t>
      </w:r>
      <w:r>
        <w:rPr>
          <w:rFonts w:hint="eastAsia"/>
        </w:rPr>
        <w:t>не</w:t>
      </w:r>
      <w:r>
        <w:t></w:t>
      </w:r>
      <w:r>
        <w:rPr>
          <w:rFonts w:hint="eastAsia"/>
        </w:rPr>
        <w:t>зважаючи</w:t>
      </w:r>
      <w:r>
        <w:t></w:t>
      </w:r>
      <w:r>
        <w:rPr>
          <w:rFonts w:hint="eastAsia"/>
        </w:rPr>
        <w:t>на</w:t>
      </w:r>
      <w:r>
        <w:t></w:t>
      </w:r>
      <w:r>
        <w:rPr>
          <w:rFonts w:hint="eastAsia"/>
        </w:rPr>
        <w:t>відсутність</w:t>
      </w:r>
      <w:r>
        <w:t></w:t>
      </w:r>
      <w:r>
        <w:rPr>
          <w:rFonts w:hint="eastAsia"/>
        </w:rPr>
        <w:t>прямої</w:t>
      </w:r>
      <w:r>
        <w:t></w:t>
      </w:r>
      <w:r>
        <w:rPr>
          <w:rFonts w:hint="eastAsia"/>
        </w:rPr>
        <w:t>вказівки</w:t>
      </w:r>
      <w:r>
        <w:t></w:t>
      </w:r>
      <w:r>
        <w:rPr>
          <w:rFonts w:hint="eastAsia"/>
        </w:rPr>
        <w:t>в</w:t>
      </w:r>
      <w:r>
        <w:t></w:t>
      </w:r>
      <w:r>
        <w:rPr>
          <w:rFonts w:hint="eastAsia"/>
        </w:rPr>
        <w:t>законодавстві</w:t>
      </w:r>
      <w:r>
        <w:t></w:t>
      </w:r>
    </w:p>
    <w:p w:rsidR="000F5DD4" w:rsidRDefault="000F5DD4" w:rsidP="000F5DD4">
      <w:r>
        <w:rPr>
          <w:rFonts w:hint="eastAsia"/>
        </w:rPr>
        <w:t>застосування</w:t>
      </w:r>
      <w:r>
        <w:t></w:t>
      </w:r>
      <w:r>
        <w:rPr>
          <w:rFonts w:hint="eastAsia"/>
        </w:rPr>
        <w:t>практики</w:t>
      </w:r>
      <w:r>
        <w:t></w:t>
      </w:r>
      <w:r>
        <w:rPr>
          <w:rFonts w:hint="eastAsia"/>
        </w:rPr>
        <w:t>ЄСПЛ</w:t>
      </w:r>
      <w:r>
        <w:t></w:t>
      </w:r>
      <w:r>
        <w:rPr>
          <w:rFonts w:hint="eastAsia"/>
        </w:rPr>
        <w:t>обґрунтовується</w:t>
      </w:r>
      <w:r>
        <w:t></w:t>
      </w:r>
      <w:r>
        <w:t></w:t>
      </w:r>
      <w:r>
        <w:rPr>
          <w:rFonts w:hint="eastAsia"/>
        </w:rPr>
        <w:t>виходячи</w:t>
      </w:r>
      <w:r>
        <w:t></w:t>
      </w:r>
      <w:r>
        <w:rPr>
          <w:rFonts w:hint="eastAsia"/>
        </w:rPr>
        <w:t>з</w:t>
      </w:r>
      <w:r>
        <w:t></w:t>
      </w:r>
      <w:r>
        <w:rPr>
          <w:rFonts w:hint="eastAsia"/>
        </w:rPr>
        <w:t>самого</w:t>
      </w:r>
      <w:r>
        <w:t></w:t>
      </w:r>
      <w:r>
        <w:rPr>
          <w:rFonts w:hint="eastAsia"/>
        </w:rPr>
        <w:t>факту</w:t>
      </w:r>
    </w:p>
    <w:p w:rsidR="000F5DD4" w:rsidRDefault="000F5DD4" w:rsidP="000F5DD4">
      <w:r>
        <w:rPr>
          <w:rFonts w:hint="eastAsia"/>
        </w:rPr>
        <w:t>ратифікації</w:t>
      </w:r>
      <w:r>
        <w:t></w:t>
      </w:r>
      <w:r>
        <w:rPr>
          <w:rFonts w:hint="eastAsia"/>
        </w:rPr>
        <w:t>ЄКПЛ</w:t>
      </w:r>
      <w:r>
        <w:t></w:t>
      </w:r>
      <w:r>
        <w:rPr>
          <w:rFonts w:hint="eastAsia"/>
        </w:rPr>
        <w:t>та</w:t>
      </w:r>
      <w:r>
        <w:t></w:t>
      </w:r>
      <w:r>
        <w:rPr>
          <w:rFonts w:hint="eastAsia"/>
        </w:rPr>
        <w:t>положень</w:t>
      </w:r>
      <w:r>
        <w:t></w:t>
      </w:r>
      <w:r>
        <w:rPr>
          <w:rFonts w:hint="eastAsia"/>
        </w:rPr>
        <w:t>відповідного</w:t>
      </w:r>
      <w:r>
        <w:t></w:t>
      </w:r>
      <w:r>
        <w:rPr>
          <w:rFonts w:hint="eastAsia"/>
        </w:rPr>
        <w:t>законодавства</w:t>
      </w:r>
      <w:r>
        <w:t></w:t>
      </w:r>
      <w:r>
        <w:rPr>
          <w:rFonts w:hint="eastAsia"/>
        </w:rPr>
        <w:t>про</w:t>
      </w:r>
      <w:r>
        <w:t></w:t>
      </w:r>
      <w:r>
        <w:rPr>
          <w:rFonts w:hint="eastAsia"/>
        </w:rPr>
        <w:t>згоду</w:t>
      </w:r>
      <w:r>
        <w:t></w:t>
      </w:r>
      <w:r>
        <w:t></w:t>
      </w:r>
      <w:r>
        <w:rPr>
          <w:rFonts w:hint="eastAsia"/>
        </w:rPr>
        <w:t>Досвід</w:t>
      </w:r>
    </w:p>
    <w:p w:rsidR="000F5DD4" w:rsidRDefault="000F5DD4" w:rsidP="000F5DD4">
      <w:r>
        <w:rPr>
          <w:rFonts w:hint="eastAsia"/>
        </w:rPr>
        <w:t>ФРН</w:t>
      </w:r>
      <w:r>
        <w:t></w:t>
      </w:r>
      <w:r>
        <w:rPr>
          <w:rFonts w:hint="eastAsia"/>
        </w:rPr>
        <w:t>стверджує</w:t>
      </w:r>
      <w:r>
        <w:t></w:t>
      </w:r>
      <w:r>
        <w:rPr>
          <w:rFonts w:hint="eastAsia"/>
        </w:rPr>
        <w:t>той</w:t>
      </w:r>
      <w:r>
        <w:t></w:t>
      </w:r>
      <w:r>
        <w:rPr>
          <w:rFonts w:hint="eastAsia"/>
        </w:rPr>
        <w:t>факт</w:t>
      </w:r>
      <w:r>
        <w:t></w:t>
      </w:r>
      <w:r>
        <w:t></w:t>
      </w:r>
      <w:r>
        <w:rPr>
          <w:rFonts w:hint="eastAsia"/>
        </w:rPr>
        <w:t>що</w:t>
      </w:r>
      <w:r>
        <w:t></w:t>
      </w:r>
      <w:r>
        <w:rPr>
          <w:rFonts w:hint="eastAsia"/>
        </w:rPr>
        <w:t>жодна</w:t>
      </w:r>
      <w:r>
        <w:t></w:t>
      </w:r>
      <w:r>
        <w:rPr>
          <w:rFonts w:hint="eastAsia"/>
        </w:rPr>
        <w:t>держава</w:t>
      </w:r>
      <w:r>
        <w:t></w:t>
      </w:r>
      <w:r>
        <w:rPr>
          <w:rFonts w:hint="eastAsia"/>
        </w:rPr>
        <w:t>не</w:t>
      </w:r>
      <w:r>
        <w:t></w:t>
      </w:r>
      <w:r>
        <w:rPr>
          <w:rFonts w:hint="eastAsia"/>
        </w:rPr>
        <w:t>може</w:t>
      </w:r>
      <w:r>
        <w:t></w:t>
      </w:r>
      <w:r>
        <w:rPr>
          <w:rFonts w:hint="eastAsia"/>
        </w:rPr>
        <w:t>уникнути</w:t>
      </w:r>
      <w:r>
        <w:t></w:t>
      </w:r>
      <w:r>
        <w:rPr>
          <w:rFonts w:hint="eastAsia"/>
        </w:rPr>
        <w:t>юрисдикції</w:t>
      </w:r>
      <w:r>
        <w:t></w:t>
      </w:r>
      <w:r>
        <w:rPr>
          <w:rFonts w:hint="eastAsia"/>
        </w:rPr>
        <w:t>ЄСПЛ</w:t>
      </w:r>
    </w:p>
    <w:p w:rsidR="000F5DD4" w:rsidRDefault="000F5DD4" w:rsidP="000F5DD4">
      <w:r>
        <w:rPr>
          <w:rFonts w:hint="eastAsia"/>
        </w:rPr>
        <w:t>чи</w:t>
      </w:r>
      <w:r>
        <w:t></w:t>
      </w:r>
      <w:r>
        <w:rPr>
          <w:rFonts w:hint="eastAsia"/>
        </w:rPr>
        <w:t>відмовитись</w:t>
      </w:r>
      <w:r>
        <w:t></w:t>
      </w:r>
      <w:r>
        <w:rPr>
          <w:rFonts w:hint="eastAsia"/>
        </w:rPr>
        <w:t>визнати</w:t>
      </w:r>
      <w:r>
        <w:t></w:t>
      </w:r>
      <w:r>
        <w:rPr>
          <w:rFonts w:hint="eastAsia"/>
        </w:rPr>
        <w:t>його</w:t>
      </w:r>
      <w:r>
        <w:t></w:t>
      </w:r>
      <w:r>
        <w:rPr>
          <w:rFonts w:hint="eastAsia"/>
        </w:rPr>
        <w:t>рішення</w:t>
      </w:r>
      <w:r>
        <w:t></w:t>
      </w:r>
      <w:r>
        <w:t></w:t>
      </w:r>
      <w:r>
        <w:rPr>
          <w:rFonts w:hint="eastAsia"/>
        </w:rPr>
        <w:t>адже</w:t>
      </w:r>
      <w:r>
        <w:t></w:t>
      </w:r>
      <w:r>
        <w:rPr>
          <w:rFonts w:hint="eastAsia"/>
        </w:rPr>
        <w:t>немає</w:t>
      </w:r>
      <w:r>
        <w:t></w:t>
      </w:r>
      <w:r>
        <w:rPr>
          <w:rFonts w:hint="eastAsia"/>
        </w:rPr>
        <w:t>жодного</w:t>
      </w:r>
      <w:r>
        <w:t></w:t>
      </w:r>
      <w:r>
        <w:rPr>
          <w:rFonts w:hint="eastAsia"/>
        </w:rPr>
        <w:t>іншого</w:t>
      </w:r>
      <w:r>
        <w:t></w:t>
      </w:r>
      <w:r>
        <w:rPr>
          <w:rFonts w:hint="eastAsia"/>
        </w:rPr>
        <w:t>глобального</w:t>
      </w:r>
      <w:r>
        <w:t></w:t>
      </w:r>
      <w:r>
        <w:rPr>
          <w:rFonts w:hint="eastAsia"/>
        </w:rPr>
        <w:t>чи</w:t>
      </w:r>
    </w:p>
    <w:p w:rsidR="000F5DD4" w:rsidRDefault="000F5DD4" w:rsidP="000F5DD4">
      <w:r>
        <w:rPr>
          <w:rFonts w:hint="eastAsia"/>
        </w:rPr>
        <w:t>регіонального</w:t>
      </w:r>
      <w:r>
        <w:t></w:t>
      </w:r>
      <w:r>
        <w:rPr>
          <w:rFonts w:hint="eastAsia"/>
        </w:rPr>
        <w:t>аналогу</w:t>
      </w:r>
      <w:r>
        <w:t></w:t>
      </w:r>
      <w:r>
        <w:t></w:t>
      </w:r>
      <w:r>
        <w:rPr>
          <w:rFonts w:hint="eastAsia"/>
        </w:rPr>
        <w:t>правова</w:t>
      </w:r>
      <w:r>
        <w:t></w:t>
      </w:r>
      <w:r>
        <w:rPr>
          <w:rFonts w:hint="eastAsia"/>
        </w:rPr>
        <w:t>система</w:t>
      </w:r>
      <w:r>
        <w:t></w:t>
      </w:r>
      <w:r>
        <w:rPr>
          <w:rFonts w:hint="eastAsia"/>
        </w:rPr>
        <w:t>якого</w:t>
      </w:r>
      <w:r>
        <w:t></w:t>
      </w:r>
      <w:r>
        <w:rPr>
          <w:rFonts w:hint="eastAsia"/>
        </w:rPr>
        <w:t>досягла</w:t>
      </w:r>
      <w:r>
        <w:t></w:t>
      </w:r>
      <w:r>
        <w:rPr>
          <w:rFonts w:hint="eastAsia"/>
        </w:rPr>
        <w:t>б</w:t>
      </w:r>
      <w:r>
        <w:t></w:t>
      </w:r>
      <w:r>
        <w:rPr>
          <w:rFonts w:hint="eastAsia"/>
        </w:rPr>
        <w:t>такого</w:t>
      </w:r>
      <w:r>
        <w:t></w:t>
      </w:r>
      <w:r>
        <w:rPr>
          <w:rFonts w:hint="eastAsia"/>
        </w:rPr>
        <w:t>ж</w:t>
      </w:r>
      <w:r>
        <w:t></w:t>
      </w:r>
      <w:r>
        <w:rPr>
          <w:rFonts w:hint="eastAsia"/>
        </w:rPr>
        <w:t>рівня</w:t>
      </w:r>
      <w:r>
        <w:t></w:t>
      </w:r>
      <w:r>
        <w:rPr>
          <w:rFonts w:hint="eastAsia"/>
        </w:rPr>
        <w:t>зрілості</w:t>
      </w:r>
      <w:r>
        <w:t></w:t>
      </w:r>
    </w:p>
    <w:p w:rsidR="000F5DD4" w:rsidRDefault="000F5DD4" w:rsidP="000F5DD4">
      <w:r>
        <w:t></w:t>
      </w:r>
      <w:r>
        <w:t></w:t>
      </w:r>
      <w:r>
        <w:t></w:t>
      </w:r>
      <w:r>
        <w:rPr>
          <w:rFonts w:hint="eastAsia"/>
        </w:rPr>
        <w:t>З’ясовано</w:t>
      </w:r>
      <w:r>
        <w:t></w:t>
      </w:r>
      <w:r>
        <w:t></w:t>
      </w:r>
      <w:r>
        <w:rPr>
          <w:rFonts w:hint="eastAsia"/>
        </w:rPr>
        <w:t>що</w:t>
      </w:r>
      <w:r>
        <w:t></w:t>
      </w:r>
      <w:r>
        <w:rPr>
          <w:rFonts w:hint="eastAsia"/>
        </w:rPr>
        <w:t>практика</w:t>
      </w:r>
      <w:r>
        <w:t></w:t>
      </w:r>
      <w:r>
        <w:rPr>
          <w:rFonts w:hint="eastAsia"/>
        </w:rPr>
        <w:t>ЄСПЛ</w:t>
      </w:r>
      <w:r>
        <w:t></w:t>
      </w:r>
      <w:r>
        <w:rPr>
          <w:rFonts w:hint="eastAsia"/>
        </w:rPr>
        <w:t>має</w:t>
      </w:r>
      <w:r>
        <w:t></w:t>
      </w:r>
      <w:r>
        <w:rPr>
          <w:rFonts w:hint="eastAsia"/>
        </w:rPr>
        <w:t>імперативний</w:t>
      </w:r>
      <w:r>
        <w:t></w:t>
      </w:r>
      <w:r>
        <w:rPr>
          <w:rFonts w:hint="eastAsia"/>
        </w:rPr>
        <w:t>характер</w:t>
      </w:r>
      <w:r>
        <w:t></w:t>
      </w:r>
      <w:r>
        <w:rPr>
          <w:rFonts w:hint="eastAsia"/>
        </w:rPr>
        <w:t>як</w:t>
      </w:r>
      <w:r>
        <w:t></w:t>
      </w:r>
      <w:r>
        <w:rPr>
          <w:rFonts w:hint="eastAsia"/>
        </w:rPr>
        <w:t>для</w:t>
      </w:r>
      <w:r>
        <w:t></w:t>
      </w:r>
      <w:r>
        <w:rPr>
          <w:rFonts w:hint="eastAsia"/>
        </w:rPr>
        <w:t>суддів</w:t>
      </w:r>
      <w:r>
        <w:t></w:t>
      </w:r>
    </w:p>
    <w:p w:rsidR="000F5DD4" w:rsidRDefault="000F5DD4" w:rsidP="000F5DD4">
      <w:r>
        <w:rPr>
          <w:rFonts w:hint="eastAsia"/>
        </w:rPr>
        <w:t>так</w:t>
      </w:r>
      <w:r>
        <w:t></w:t>
      </w:r>
      <w:r>
        <w:rPr>
          <w:rFonts w:hint="eastAsia"/>
        </w:rPr>
        <w:t>і</w:t>
      </w:r>
      <w:r>
        <w:t></w:t>
      </w:r>
      <w:r>
        <w:rPr>
          <w:rFonts w:hint="eastAsia"/>
        </w:rPr>
        <w:t>для</w:t>
      </w:r>
      <w:r>
        <w:t></w:t>
      </w:r>
      <w:r>
        <w:rPr>
          <w:rFonts w:hint="eastAsia"/>
        </w:rPr>
        <w:t>системи</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У</w:t>
      </w:r>
      <w:r>
        <w:t></w:t>
      </w:r>
      <w:r>
        <w:rPr>
          <w:rFonts w:hint="eastAsia"/>
        </w:rPr>
        <w:t>зв’язку</w:t>
      </w:r>
      <w:r>
        <w:t></w:t>
      </w:r>
      <w:r>
        <w:rPr>
          <w:rFonts w:hint="eastAsia"/>
        </w:rPr>
        <w:t>із</w:t>
      </w:r>
      <w:r>
        <w:t></w:t>
      </w:r>
      <w:r>
        <w:rPr>
          <w:rFonts w:hint="eastAsia"/>
        </w:rPr>
        <w:t>цим</w:t>
      </w:r>
      <w:r>
        <w:t></w:t>
      </w:r>
      <w:r>
        <w:rPr>
          <w:rFonts w:hint="eastAsia"/>
        </w:rPr>
        <w:t>наголошено</w:t>
      </w:r>
    </w:p>
    <w:p w:rsidR="000F5DD4" w:rsidRDefault="000F5DD4" w:rsidP="000F5DD4">
      <w:r>
        <w:rPr>
          <w:rFonts w:hint="eastAsia"/>
        </w:rPr>
        <w:t>на</w:t>
      </w:r>
      <w:r>
        <w:t></w:t>
      </w:r>
      <w:r>
        <w:rPr>
          <w:rFonts w:hint="eastAsia"/>
        </w:rPr>
        <w:t>потребі</w:t>
      </w:r>
      <w:r>
        <w:t></w:t>
      </w:r>
      <w:r>
        <w:rPr>
          <w:rFonts w:hint="eastAsia"/>
        </w:rPr>
        <w:t>внесення</w:t>
      </w:r>
      <w:r>
        <w:t></w:t>
      </w:r>
      <w:r>
        <w:rPr>
          <w:rFonts w:hint="eastAsia"/>
        </w:rPr>
        <w:t>змін</w:t>
      </w:r>
      <w:r>
        <w:t></w:t>
      </w:r>
      <w:r>
        <w:rPr>
          <w:rFonts w:hint="eastAsia"/>
        </w:rPr>
        <w:t>до</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виконання</w:t>
      </w:r>
      <w:r>
        <w:t></w:t>
      </w:r>
      <w:r>
        <w:rPr>
          <w:rFonts w:hint="eastAsia"/>
        </w:rPr>
        <w:t>рішень</w:t>
      </w:r>
      <w:r>
        <w:t></w:t>
      </w:r>
      <w:r>
        <w:rPr>
          <w:rFonts w:hint="eastAsia"/>
        </w:rPr>
        <w:t>та</w:t>
      </w:r>
    </w:p>
    <w:p w:rsidR="000F5DD4" w:rsidRDefault="000F5DD4" w:rsidP="000F5DD4">
      <w:r>
        <w:rPr>
          <w:rFonts w:hint="eastAsia"/>
        </w:rPr>
        <w:t>застосування</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щодо</w:t>
      </w:r>
      <w:r>
        <w:t></w:t>
      </w:r>
      <w:r>
        <w:rPr>
          <w:rFonts w:hint="eastAsia"/>
        </w:rPr>
        <w:t>чіткого</w:t>
      </w:r>
    </w:p>
    <w:p w:rsidR="000F5DD4" w:rsidRDefault="000F5DD4" w:rsidP="000F5DD4">
      <w:r>
        <w:rPr>
          <w:rFonts w:hint="eastAsia"/>
        </w:rPr>
        <w:t>сутнісного</w:t>
      </w:r>
      <w:r>
        <w:t></w:t>
      </w:r>
      <w:r>
        <w:rPr>
          <w:rFonts w:hint="eastAsia"/>
        </w:rPr>
        <w:t>визначення</w:t>
      </w:r>
      <w:r>
        <w:t></w:t>
      </w:r>
      <w:r>
        <w:rPr>
          <w:rFonts w:hint="eastAsia"/>
        </w:rPr>
        <w:t>поняття</w:t>
      </w:r>
      <w:r>
        <w:t></w:t>
      </w:r>
      <w:r>
        <w:t></w:t>
      </w:r>
      <w:r>
        <w:rPr>
          <w:rFonts w:hint="eastAsia"/>
        </w:rPr>
        <w:t>адміністративна</w:t>
      </w:r>
      <w:r>
        <w:t></w:t>
      </w:r>
      <w:r>
        <w:rPr>
          <w:rFonts w:hint="eastAsia"/>
        </w:rPr>
        <w:t>практика</w:t>
      </w:r>
      <w:r>
        <w:t></w:t>
      </w:r>
      <w:r>
        <w:t></w:t>
      </w:r>
      <w:r>
        <w:rPr>
          <w:rFonts w:hint="eastAsia"/>
        </w:rPr>
        <w:t>та</w:t>
      </w:r>
      <w:r>
        <w:t></w:t>
      </w:r>
      <w:r>
        <w:rPr>
          <w:rFonts w:hint="eastAsia"/>
        </w:rPr>
        <w:t>розширення</w:t>
      </w:r>
      <w:r>
        <w:t></w:t>
      </w:r>
      <w:r>
        <w:rPr>
          <w:rFonts w:hint="eastAsia"/>
        </w:rPr>
        <w:t>кола</w:t>
      </w:r>
    </w:p>
    <w:p w:rsidR="000F5DD4" w:rsidRDefault="000F5DD4" w:rsidP="000F5DD4">
      <w:r>
        <w:rPr>
          <w:rFonts w:hint="eastAsia"/>
        </w:rPr>
        <w:t>суб’єктів</w:t>
      </w:r>
      <w:r>
        <w:t></w:t>
      </w:r>
      <w:r>
        <w:rPr>
          <w:rFonts w:hint="eastAsia"/>
        </w:rPr>
        <w:t>публічної</w:t>
      </w:r>
      <w:r>
        <w:t></w:t>
      </w:r>
      <w:r>
        <w:rPr>
          <w:rFonts w:hint="eastAsia"/>
        </w:rPr>
        <w:t>адміністрації</w:t>
      </w:r>
      <w:r>
        <w:t></w:t>
      </w:r>
      <w:r>
        <w:t></w:t>
      </w:r>
      <w:r>
        <w:rPr>
          <w:rFonts w:hint="eastAsia"/>
        </w:rPr>
        <w:t>на</w:t>
      </w:r>
      <w:r>
        <w:t></w:t>
      </w:r>
      <w:r>
        <w:rPr>
          <w:rFonts w:hint="eastAsia"/>
        </w:rPr>
        <w:t>яких</w:t>
      </w:r>
      <w:r>
        <w:t></w:t>
      </w:r>
      <w:r>
        <w:rPr>
          <w:rFonts w:hint="eastAsia"/>
        </w:rPr>
        <w:t>розповсюджується</w:t>
      </w:r>
      <w:r>
        <w:t></w:t>
      </w:r>
      <w:r>
        <w:rPr>
          <w:rFonts w:hint="eastAsia"/>
        </w:rPr>
        <w:t>дія</w:t>
      </w:r>
      <w:r>
        <w:t></w:t>
      </w:r>
      <w:r>
        <w:rPr>
          <w:rFonts w:hint="eastAsia"/>
        </w:rPr>
        <w:t>даної</w:t>
      </w:r>
      <w:r>
        <w:t></w:t>
      </w:r>
      <w:r>
        <w:rPr>
          <w:rFonts w:hint="eastAsia"/>
        </w:rPr>
        <w:t>статті</w:t>
      </w:r>
      <w:r>
        <w:t></w:t>
      </w:r>
    </w:p>
    <w:p w:rsidR="000F5DD4" w:rsidRDefault="000F5DD4" w:rsidP="000F5DD4">
      <w:r>
        <w:rPr>
          <w:rFonts w:hint="eastAsia"/>
        </w:rPr>
        <w:t>Під</w:t>
      </w:r>
      <w:r>
        <w:t></w:t>
      </w:r>
      <w:r>
        <w:rPr>
          <w:rFonts w:hint="eastAsia"/>
        </w:rPr>
        <w:t>адміністративною</w:t>
      </w:r>
      <w:r>
        <w:t></w:t>
      </w:r>
      <w:r>
        <w:rPr>
          <w:rFonts w:hint="eastAsia"/>
        </w:rPr>
        <w:t>практикою</w:t>
      </w:r>
      <w:r>
        <w:t></w:t>
      </w:r>
      <w:r>
        <w:rPr>
          <w:rFonts w:hint="eastAsia"/>
        </w:rPr>
        <w:t>пропонується</w:t>
      </w:r>
      <w:r>
        <w:t></w:t>
      </w:r>
      <w:r>
        <w:rPr>
          <w:rFonts w:hint="eastAsia"/>
        </w:rPr>
        <w:t>розуміти</w:t>
      </w:r>
      <w:r>
        <w:t></w:t>
      </w:r>
      <w:r>
        <w:rPr>
          <w:rFonts w:hint="eastAsia"/>
        </w:rPr>
        <w:t>передбачені</w:t>
      </w:r>
    </w:p>
    <w:p w:rsidR="000F5DD4" w:rsidRDefault="000F5DD4" w:rsidP="000F5DD4">
      <w:r>
        <w:rPr>
          <w:rFonts w:hint="eastAsia"/>
        </w:rPr>
        <w:t>законодавством</w:t>
      </w:r>
      <w:r>
        <w:t></w:t>
      </w:r>
      <w:r>
        <w:rPr>
          <w:rFonts w:hint="eastAsia"/>
        </w:rPr>
        <w:t>та</w:t>
      </w:r>
      <w:r>
        <w:t></w:t>
      </w:r>
      <w:r>
        <w:rPr>
          <w:rFonts w:hint="eastAsia"/>
        </w:rPr>
        <w:t>використовувані</w:t>
      </w:r>
      <w:r>
        <w:t></w:t>
      </w:r>
      <w:r>
        <w:rPr>
          <w:rFonts w:hint="eastAsia"/>
        </w:rPr>
        <w:t>суб’єктами</w:t>
      </w:r>
      <w:r>
        <w:t></w:t>
      </w:r>
      <w:r>
        <w:rPr>
          <w:rFonts w:hint="eastAsia"/>
        </w:rPr>
        <w:t>публічної</w:t>
      </w:r>
      <w:r>
        <w:t></w:t>
      </w:r>
      <w:r>
        <w:rPr>
          <w:rFonts w:hint="eastAsia"/>
        </w:rPr>
        <w:t>адміністрації</w:t>
      </w:r>
    </w:p>
    <w:p w:rsidR="000F5DD4" w:rsidRDefault="000F5DD4" w:rsidP="000F5DD4">
      <w:r>
        <w:rPr>
          <w:rFonts w:hint="eastAsia"/>
        </w:rPr>
        <w:t>процедури</w:t>
      </w:r>
      <w:r>
        <w:t></w:t>
      </w:r>
      <w:r>
        <w:t></w:t>
      </w:r>
      <w:r>
        <w:rPr>
          <w:rFonts w:hint="eastAsia"/>
        </w:rPr>
        <w:t>у</w:t>
      </w:r>
      <w:r>
        <w:t></w:t>
      </w:r>
      <w:r>
        <w:rPr>
          <w:rFonts w:hint="eastAsia"/>
        </w:rPr>
        <w:t>межах</w:t>
      </w:r>
      <w:r>
        <w:t></w:t>
      </w:r>
      <w:r>
        <w:rPr>
          <w:rFonts w:hint="eastAsia"/>
        </w:rPr>
        <w:t>яких</w:t>
      </w:r>
      <w:r>
        <w:t></w:t>
      </w:r>
      <w:r>
        <w:rPr>
          <w:rFonts w:hint="eastAsia"/>
        </w:rPr>
        <w:t>ухвалюються</w:t>
      </w:r>
      <w:r>
        <w:t></w:t>
      </w:r>
      <w:r>
        <w:rPr>
          <w:rFonts w:hint="eastAsia"/>
        </w:rPr>
        <w:t>публічно</w:t>
      </w:r>
      <w:r>
        <w:t></w:t>
      </w:r>
      <w:r>
        <w:rPr>
          <w:rFonts w:hint="eastAsia"/>
        </w:rPr>
        <w:t>владні</w:t>
      </w:r>
      <w:r>
        <w:t></w:t>
      </w:r>
      <w:r>
        <w:rPr>
          <w:rFonts w:hint="eastAsia"/>
        </w:rPr>
        <w:t>рішення</w:t>
      </w:r>
      <w:r>
        <w:t></w:t>
      </w:r>
      <w:r>
        <w:rPr>
          <w:rFonts w:hint="eastAsia"/>
        </w:rPr>
        <w:t>або</w:t>
      </w:r>
      <w:r>
        <w:t></w:t>
      </w:r>
      <w:r>
        <w:rPr>
          <w:rFonts w:hint="eastAsia"/>
        </w:rPr>
        <w:t>вчиняються</w:t>
      </w:r>
    </w:p>
    <w:p w:rsidR="000F5DD4" w:rsidRDefault="000F5DD4" w:rsidP="000F5DD4">
      <w:r>
        <w:rPr>
          <w:rFonts w:hint="eastAsia"/>
        </w:rPr>
        <w:t>відповідні</w:t>
      </w:r>
      <w:r>
        <w:t></w:t>
      </w:r>
      <w:r>
        <w:rPr>
          <w:rFonts w:hint="eastAsia"/>
        </w:rPr>
        <w:t>дії</w:t>
      </w:r>
      <w:r>
        <w:t></w:t>
      </w:r>
      <w:r>
        <w:t></w:t>
      </w:r>
      <w:r>
        <w:rPr>
          <w:rFonts w:hint="eastAsia"/>
        </w:rPr>
        <w:t>Наголосимо</w:t>
      </w:r>
      <w:r>
        <w:t></w:t>
      </w:r>
      <w:r>
        <w:t></w:t>
      </w:r>
      <w:r>
        <w:rPr>
          <w:rFonts w:hint="eastAsia"/>
        </w:rPr>
        <w:t>що</w:t>
      </w:r>
      <w:r>
        <w:t></w:t>
      </w:r>
      <w:r>
        <w:rPr>
          <w:rFonts w:hint="eastAsia"/>
        </w:rPr>
        <w:t>до</w:t>
      </w:r>
      <w:r>
        <w:t></w:t>
      </w:r>
      <w:r>
        <w:rPr>
          <w:rFonts w:hint="eastAsia"/>
        </w:rPr>
        <w:t>суб’єктів</w:t>
      </w:r>
      <w:r>
        <w:t></w:t>
      </w:r>
      <w:r>
        <w:rPr>
          <w:rFonts w:hint="eastAsia"/>
        </w:rPr>
        <w:t>публічної</w:t>
      </w:r>
      <w:r>
        <w:t></w:t>
      </w:r>
      <w:r>
        <w:rPr>
          <w:rFonts w:hint="eastAsia"/>
        </w:rPr>
        <w:t>адміністрації</w:t>
      </w:r>
      <w:r>
        <w:t></w:t>
      </w:r>
      <w:r>
        <w:rPr>
          <w:rFonts w:hint="eastAsia"/>
        </w:rPr>
        <w:t>належать</w:t>
      </w:r>
      <w:r>
        <w:t></w:t>
      </w:r>
    </w:p>
    <w:p w:rsidR="000F5DD4" w:rsidRDefault="000F5DD4" w:rsidP="000F5DD4">
      <w:r>
        <w:t></w:t>
      </w:r>
      <w:r>
        <w:t></w:t>
      </w:r>
      <w:r>
        <w:t></w:t>
      </w:r>
      <w:r>
        <w:t></w:t>
      </w:r>
    </w:p>
    <w:p w:rsidR="000F5DD4" w:rsidRDefault="000F5DD4" w:rsidP="000F5DD4">
      <w:r>
        <w:rPr>
          <w:rFonts w:hint="eastAsia"/>
        </w:rPr>
        <w:t>органи</w:t>
      </w:r>
      <w:r>
        <w:t></w:t>
      </w:r>
      <w:r>
        <w:rPr>
          <w:rFonts w:hint="eastAsia"/>
        </w:rPr>
        <w:t>виконавчої</w:t>
      </w:r>
      <w:r>
        <w:t></w:t>
      </w:r>
      <w:r>
        <w:rPr>
          <w:rFonts w:hint="eastAsia"/>
        </w:rPr>
        <w:t>влади</w:t>
      </w:r>
      <w:r>
        <w:t></w:t>
      </w:r>
      <w:r>
        <w:t></w:t>
      </w:r>
      <w:r>
        <w:rPr>
          <w:rFonts w:hint="eastAsia"/>
        </w:rPr>
        <w:t>органи</w:t>
      </w:r>
      <w:r>
        <w:t></w:t>
      </w:r>
      <w:r>
        <w:rPr>
          <w:rFonts w:hint="eastAsia"/>
        </w:rPr>
        <w:t>державної</w:t>
      </w:r>
      <w:r>
        <w:t></w:t>
      </w:r>
      <w:r>
        <w:rPr>
          <w:rFonts w:hint="eastAsia"/>
        </w:rPr>
        <w:t>влади</w:t>
      </w:r>
      <w:r>
        <w:t></w:t>
      </w:r>
      <w:r>
        <w:t></w:t>
      </w:r>
      <w:r>
        <w:rPr>
          <w:rFonts w:hint="eastAsia"/>
        </w:rPr>
        <w:t>не</w:t>
      </w:r>
      <w:r>
        <w:t></w:t>
      </w:r>
      <w:r>
        <w:rPr>
          <w:rFonts w:hint="eastAsia"/>
        </w:rPr>
        <w:t>наділені</w:t>
      </w:r>
      <w:r>
        <w:t></w:t>
      </w:r>
      <w:r>
        <w:rPr>
          <w:rFonts w:hint="eastAsia"/>
        </w:rPr>
        <w:t>статусом</w:t>
      </w:r>
      <w:r>
        <w:t></w:t>
      </w:r>
      <w:r>
        <w:rPr>
          <w:rFonts w:hint="eastAsia"/>
        </w:rPr>
        <w:t>органу</w:t>
      </w:r>
    </w:p>
    <w:p w:rsidR="000F5DD4" w:rsidRDefault="000F5DD4" w:rsidP="000F5DD4">
      <w:r>
        <w:rPr>
          <w:rFonts w:hint="eastAsia"/>
        </w:rPr>
        <w:t>виконавчої</w:t>
      </w:r>
      <w:r>
        <w:t></w:t>
      </w:r>
      <w:r>
        <w:rPr>
          <w:rFonts w:hint="eastAsia"/>
        </w:rPr>
        <w:t>влади</w:t>
      </w:r>
      <w:r>
        <w:t></w:t>
      </w:r>
      <w:r>
        <w:t></w:t>
      </w:r>
      <w:r>
        <w:rPr>
          <w:rFonts w:hint="eastAsia"/>
        </w:rPr>
        <w:t>однак</w:t>
      </w:r>
      <w:r>
        <w:t></w:t>
      </w:r>
      <w:r>
        <w:rPr>
          <w:rFonts w:hint="eastAsia"/>
        </w:rPr>
        <w:t>уповноважені</w:t>
      </w:r>
      <w:r>
        <w:t></w:t>
      </w:r>
      <w:r>
        <w:rPr>
          <w:rFonts w:hint="eastAsia"/>
        </w:rPr>
        <w:t>на</w:t>
      </w:r>
      <w:r>
        <w:t></w:t>
      </w:r>
      <w:r>
        <w:rPr>
          <w:rFonts w:hint="eastAsia"/>
        </w:rPr>
        <w:t>реалізацію</w:t>
      </w:r>
      <w:r>
        <w:t></w:t>
      </w:r>
      <w:r>
        <w:rPr>
          <w:rFonts w:hint="eastAsia"/>
        </w:rPr>
        <w:t>публічно</w:t>
      </w:r>
      <w:r>
        <w:t></w:t>
      </w:r>
      <w:r>
        <w:rPr>
          <w:rFonts w:hint="eastAsia"/>
        </w:rPr>
        <w:t>владних</w:t>
      </w:r>
    </w:p>
    <w:p w:rsidR="000F5DD4" w:rsidRDefault="000F5DD4" w:rsidP="000F5DD4">
      <w:r>
        <w:rPr>
          <w:rFonts w:hint="eastAsia"/>
        </w:rPr>
        <w:t>управлінських</w:t>
      </w:r>
      <w:r>
        <w:t></w:t>
      </w:r>
      <w:r>
        <w:rPr>
          <w:rFonts w:hint="eastAsia"/>
        </w:rPr>
        <w:t>функцій</w:t>
      </w:r>
      <w:r>
        <w:t></w:t>
      </w:r>
      <w:r>
        <w:t></w:t>
      </w:r>
      <w:r>
        <w:rPr>
          <w:rFonts w:hint="eastAsia"/>
        </w:rPr>
        <w:t>органи</w:t>
      </w:r>
      <w:r>
        <w:t></w:t>
      </w:r>
      <w:r>
        <w:rPr>
          <w:rFonts w:hint="eastAsia"/>
        </w:rPr>
        <w:t>влади</w:t>
      </w:r>
      <w:r>
        <w:t></w:t>
      </w:r>
      <w:r>
        <w:rPr>
          <w:rFonts w:hint="eastAsia"/>
        </w:rPr>
        <w:t>Автономної</w:t>
      </w:r>
      <w:r>
        <w:t></w:t>
      </w:r>
      <w:r>
        <w:rPr>
          <w:rFonts w:hint="eastAsia"/>
        </w:rPr>
        <w:t>Республіки</w:t>
      </w:r>
      <w:r>
        <w:t></w:t>
      </w:r>
      <w:r>
        <w:rPr>
          <w:rFonts w:hint="eastAsia"/>
        </w:rPr>
        <w:t>Крим</w:t>
      </w:r>
      <w:r>
        <w:t></w:t>
      </w:r>
      <w:r>
        <w:t></w:t>
      </w:r>
      <w:r>
        <w:rPr>
          <w:rFonts w:hint="eastAsia"/>
        </w:rPr>
        <w:t>органи</w:t>
      </w:r>
    </w:p>
    <w:p w:rsidR="000F5DD4" w:rsidRDefault="000F5DD4" w:rsidP="000F5DD4">
      <w:r>
        <w:rPr>
          <w:rFonts w:hint="eastAsia"/>
        </w:rPr>
        <w:t>місцевого</w:t>
      </w:r>
      <w:r>
        <w:t></w:t>
      </w:r>
      <w:r>
        <w:rPr>
          <w:rFonts w:hint="eastAsia"/>
        </w:rPr>
        <w:t>самоврядування</w:t>
      </w:r>
      <w:r>
        <w:t></w:t>
      </w:r>
      <w:r>
        <w:rPr>
          <w:rFonts w:hint="eastAsia"/>
        </w:rPr>
        <w:t>та</w:t>
      </w:r>
      <w:r>
        <w:t></w:t>
      </w:r>
      <w:r>
        <w:rPr>
          <w:rFonts w:hint="eastAsia"/>
        </w:rPr>
        <w:t>суб’єкти</w:t>
      </w:r>
      <w:r>
        <w:t></w:t>
      </w:r>
      <w:r>
        <w:rPr>
          <w:rFonts w:hint="eastAsia"/>
        </w:rPr>
        <w:t>делегованих</w:t>
      </w:r>
      <w:r>
        <w:t></w:t>
      </w:r>
      <w:r>
        <w:rPr>
          <w:rFonts w:hint="eastAsia"/>
        </w:rPr>
        <w:t>повноважень</w:t>
      </w:r>
      <w:r>
        <w:t></w:t>
      </w:r>
      <w:r>
        <w:t></w:t>
      </w:r>
      <w:r>
        <w:rPr>
          <w:rFonts w:hint="eastAsia"/>
        </w:rPr>
        <w:t>Оскільки</w:t>
      </w:r>
      <w:r>
        <w:t></w:t>
      </w:r>
      <w:r>
        <w:rPr>
          <w:rFonts w:hint="eastAsia"/>
        </w:rPr>
        <w:t>всі</w:t>
      </w:r>
    </w:p>
    <w:p w:rsidR="000F5DD4" w:rsidRDefault="000F5DD4" w:rsidP="000F5DD4">
      <w:r>
        <w:rPr>
          <w:rFonts w:hint="eastAsia"/>
        </w:rPr>
        <w:t>вони</w:t>
      </w:r>
      <w:r>
        <w:t></w:t>
      </w:r>
      <w:r>
        <w:rPr>
          <w:rFonts w:hint="eastAsia"/>
        </w:rPr>
        <w:t>виконують</w:t>
      </w:r>
      <w:r>
        <w:t></w:t>
      </w:r>
      <w:r>
        <w:rPr>
          <w:rFonts w:hint="eastAsia"/>
        </w:rPr>
        <w:t>управлінські</w:t>
      </w:r>
      <w:r>
        <w:t></w:t>
      </w:r>
      <w:r>
        <w:rPr>
          <w:rFonts w:hint="eastAsia"/>
        </w:rPr>
        <w:t>функції</w:t>
      </w:r>
      <w:r>
        <w:t></w:t>
      </w:r>
      <w:r>
        <w:t></w:t>
      </w:r>
      <w:r>
        <w:rPr>
          <w:rFonts w:hint="eastAsia"/>
        </w:rPr>
        <w:t>вступають</w:t>
      </w:r>
      <w:r>
        <w:t></w:t>
      </w:r>
      <w:r>
        <w:rPr>
          <w:rFonts w:hint="eastAsia"/>
        </w:rPr>
        <w:t>у</w:t>
      </w:r>
      <w:r>
        <w:t></w:t>
      </w:r>
      <w:r>
        <w:rPr>
          <w:rFonts w:hint="eastAsia"/>
        </w:rPr>
        <w:t>правовідносини</w:t>
      </w:r>
      <w:r>
        <w:t></w:t>
      </w:r>
      <w:r>
        <w:rPr>
          <w:rFonts w:hint="eastAsia"/>
        </w:rPr>
        <w:t>з</w:t>
      </w:r>
      <w:r>
        <w:t></w:t>
      </w:r>
      <w:r>
        <w:rPr>
          <w:rFonts w:hint="eastAsia"/>
        </w:rPr>
        <w:t>приватними</w:t>
      </w:r>
    </w:p>
    <w:p w:rsidR="000F5DD4" w:rsidRDefault="000F5DD4" w:rsidP="000F5DD4">
      <w:r>
        <w:rPr>
          <w:rFonts w:hint="eastAsia"/>
        </w:rPr>
        <w:t>особами</w:t>
      </w:r>
      <w:r>
        <w:t></w:t>
      </w:r>
      <w:r>
        <w:t></w:t>
      </w:r>
      <w:r>
        <w:rPr>
          <w:rFonts w:hint="eastAsia"/>
        </w:rPr>
        <w:t>тому</w:t>
      </w:r>
      <w:r>
        <w:t></w:t>
      </w:r>
      <w:r>
        <w:rPr>
          <w:rFonts w:hint="eastAsia"/>
        </w:rPr>
        <w:t>внаслідок</w:t>
      </w:r>
      <w:r>
        <w:t></w:t>
      </w:r>
      <w:r>
        <w:rPr>
          <w:rFonts w:hint="eastAsia"/>
        </w:rPr>
        <w:t>цього</w:t>
      </w:r>
      <w:r>
        <w:t></w:t>
      </w:r>
      <w:r>
        <w:rPr>
          <w:rFonts w:hint="eastAsia"/>
        </w:rPr>
        <w:t>мають</w:t>
      </w:r>
      <w:r>
        <w:t></w:t>
      </w:r>
      <w:r>
        <w:rPr>
          <w:rFonts w:hint="eastAsia"/>
        </w:rPr>
        <w:t>дотримуватись</w:t>
      </w:r>
      <w:r>
        <w:t></w:t>
      </w:r>
      <w:r>
        <w:rPr>
          <w:rFonts w:hint="eastAsia"/>
        </w:rPr>
        <w:t>загальних</w:t>
      </w:r>
      <w:r>
        <w:t></w:t>
      </w:r>
      <w:r>
        <w:rPr>
          <w:rFonts w:hint="eastAsia"/>
        </w:rPr>
        <w:t>стандартів</w:t>
      </w:r>
      <w:r>
        <w:t></w:t>
      </w:r>
      <w:r>
        <w:rPr>
          <w:rFonts w:hint="eastAsia"/>
        </w:rPr>
        <w:t>у</w:t>
      </w:r>
      <w:r>
        <w:t></w:t>
      </w:r>
      <w:r>
        <w:rPr>
          <w:rFonts w:hint="eastAsia"/>
        </w:rPr>
        <w:t>сфері</w:t>
      </w:r>
    </w:p>
    <w:p w:rsidR="000F5DD4" w:rsidRDefault="000F5DD4" w:rsidP="000F5DD4">
      <w:r>
        <w:rPr>
          <w:rFonts w:hint="eastAsia"/>
        </w:rPr>
        <w:t>прав</w:t>
      </w:r>
      <w:r>
        <w:t></w:t>
      </w:r>
      <w:r>
        <w:rPr>
          <w:rFonts w:hint="eastAsia"/>
        </w:rPr>
        <w:t>людини</w:t>
      </w:r>
      <w:r>
        <w:t></w:t>
      </w:r>
      <w:r>
        <w:t></w:t>
      </w:r>
      <w:r>
        <w:rPr>
          <w:rFonts w:hint="eastAsia"/>
        </w:rPr>
        <w:t>Рішення</w:t>
      </w:r>
      <w:r>
        <w:t></w:t>
      </w:r>
      <w:r>
        <w:t></w:t>
      </w:r>
      <w:r>
        <w:rPr>
          <w:rFonts w:hint="eastAsia"/>
        </w:rPr>
        <w:t>дії</w:t>
      </w:r>
      <w:r>
        <w:t></w:t>
      </w:r>
      <w:r>
        <w:rPr>
          <w:rFonts w:hint="eastAsia"/>
        </w:rPr>
        <w:t>чи</w:t>
      </w:r>
      <w:r>
        <w:t></w:t>
      </w:r>
      <w:r>
        <w:rPr>
          <w:rFonts w:hint="eastAsia"/>
        </w:rPr>
        <w:t>бездіяльність</w:t>
      </w:r>
      <w:r>
        <w:t></w:t>
      </w:r>
      <w:r>
        <w:rPr>
          <w:rFonts w:hint="eastAsia"/>
        </w:rPr>
        <w:t>зазначених</w:t>
      </w:r>
      <w:r>
        <w:t></w:t>
      </w:r>
      <w:r>
        <w:rPr>
          <w:rFonts w:hint="eastAsia"/>
        </w:rPr>
        <w:t>суб’єктів</w:t>
      </w:r>
      <w:r>
        <w:t></w:t>
      </w:r>
      <w:r>
        <w:rPr>
          <w:rFonts w:hint="eastAsia"/>
        </w:rPr>
        <w:t>публічної</w:t>
      </w:r>
    </w:p>
    <w:p w:rsidR="000F5DD4" w:rsidRDefault="000F5DD4" w:rsidP="000F5DD4">
      <w:r>
        <w:rPr>
          <w:rFonts w:hint="eastAsia"/>
        </w:rPr>
        <w:t>адміністрації</w:t>
      </w:r>
      <w:r>
        <w:t></w:t>
      </w:r>
      <w:r>
        <w:rPr>
          <w:rFonts w:hint="eastAsia"/>
        </w:rPr>
        <w:t>підлягають</w:t>
      </w:r>
      <w:r>
        <w:t></w:t>
      </w:r>
      <w:r>
        <w:rPr>
          <w:rFonts w:hint="eastAsia"/>
        </w:rPr>
        <w:t>контролю</w:t>
      </w:r>
      <w:r>
        <w:t></w:t>
      </w:r>
      <w:r>
        <w:rPr>
          <w:rFonts w:hint="eastAsia"/>
        </w:rPr>
        <w:t>з</w:t>
      </w:r>
      <w:r>
        <w:t></w:t>
      </w:r>
      <w:r>
        <w:rPr>
          <w:rFonts w:hint="eastAsia"/>
        </w:rPr>
        <w:t>боку</w:t>
      </w:r>
      <w:r>
        <w:t></w:t>
      </w:r>
      <w:r>
        <w:rPr>
          <w:rFonts w:hint="eastAsia"/>
        </w:rPr>
        <w:t>адміністративних</w:t>
      </w:r>
      <w:r>
        <w:t></w:t>
      </w:r>
      <w:r>
        <w:rPr>
          <w:rFonts w:hint="eastAsia"/>
        </w:rPr>
        <w:t>судів</w:t>
      </w:r>
      <w:r>
        <w:t></w:t>
      </w:r>
    </w:p>
    <w:p w:rsidR="000F5DD4" w:rsidRDefault="000F5DD4" w:rsidP="000F5DD4">
      <w:r>
        <w:t></w:t>
      </w:r>
      <w:r>
        <w:t></w:t>
      </w:r>
      <w:r>
        <w:t></w:t>
      </w:r>
      <w:r>
        <w:rPr>
          <w:rFonts w:hint="eastAsia"/>
        </w:rPr>
        <w:t>Підкреслено</w:t>
      </w:r>
      <w:r>
        <w:t></w:t>
      </w:r>
      <w:r>
        <w:t></w:t>
      </w:r>
      <w:r>
        <w:rPr>
          <w:rFonts w:hint="eastAsia"/>
        </w:rPr>
        <w:t>що</w:t>
      </w:r>
      <w:r>
        <w:t></w:t>
      </w:r>
      <w:r>
        <w:rPr>
          <w:rFonts w:hint="eastAsia"/>
        </w:rPr>
        <w:t>джерелом</w:t>
      </w:r>
      <w:r>
        <w:t></w:t>
      </w:r>
      <w:r>
        <w:rPr>
          <w:rFonts w:hint="eastAsia"/>
        </w:rPr>
        <w:t>права</w:t>
      </w:r>
      <w:r>
        <w:t></w:t>
      </w:r>
      <w:r>
        <w:rPr>
          <w:rFonts w:hint="eastAsia"/>
        </w:rPr>
        <w:t>визнаються</w:t>
      </w:r>
      <w:r>
        <w:t></w:t>
      </w:r>
      <w:r>
        <w:rPr>
          <w:rFonts w:hint="eastAsia"/>
        </w:rPr>
        <w:t>не</w:t>
      </w:r>
      <w:r>
        <w:t></w:t>
      </w:r>
      <w:r>
        <w:rPr>
          <w:rFonts w:hint="eastAsia"/>
        </w:rPr>
        <w:t>тільки</w:t>
      </w:r>
      <w:r>
        <w:t></w:t>
      </w:r>
      <w:r>
        <w:rPr>
          <w:rFonts w:hint="eastAsia"/>
        </w:rPr>
        <w:t>ті</w:t>
      </w:r>
      <w:r>
        <w:t></w:t>
      </w:r>
      <w:r>
        <w:rPr>
          <w:rFonts w:hint="eastAsia"/>
        </w:rPr>
        <w:t>рішення</w:t>
      </w:r>
      <w:r>
        <w:t></w:t>
      </w:r>
      <w:r>
        <w:rPr>
          <w:rFonts w:hint="eastAsia"/>
        </w:rPr>
        <w:t>ЄСПЛ</w:t>
      </w:r>
      <w:r>
        <w:t></w:t>
      </w:r>
    </w:p>
    <w:p w:rsidR="000F5DD4" w:rsidRDefault="000F5DD4" w:rsidP="000F5DD4">
      <w:r>
        <w:rPr>
          <w:rFonts w:hint="eastAsia"/>
        </w:rPr>
        <w:t>однією</w:t>
      </w:r>
      <w:r>
        <w:t></w:t>
      </w:r>
      <w:r>
        <w:rPr>
          <w:rFonts w:hint="eastAsia"/>
        </w:rPr>
        <w:t>зі</w:t>
      </w:r>
      <w:r>
        <w:t></w:t>
      </w:r>
      <w:r>
        <w:rPr>
          <w:rFonts w:hint="eastAsia"/>
        </w:rPr>
        <w:t>сторін</w:t>
      </w:r>
      <w:r>
        <w:t></w:t>
      </w:r>
      <w:r>
        <w:rPr>
          <w:rFonts w:hint="eastAsia"/>
        </w:rPr>
        <w:t>справи</w:t>
      </w:r>
      <w:r>
        <w:t></w:t>
      </w:r>
      <w:r>
        <w:rPr>
          <w:rFonts w:hint="eastAsia"/>
        </w:rPr>
        <w:t>якого</w:t>
      </w:r>
      <w:r>
        <w:t></w:t>
      </w:r>
      <w:r>
        <w:rPr>
          <w:rFonts w:hint="eastAsia"/>
        </w:rPr>
        <w:t>є</w:t>
      </w:r>
      <w:r>
        <w:t></w:t>
      </w:r>
      <w:r>
        <w:rPr>
          <w:rFonts w:hint="eastAsia"/>
        </w:rPr>
        <w:t>Україна</w:t>
      </w:r>
      <w:r>
        <w:t></w:t>
      </w:r>
      <w:r>
        <w:t></w:t>
      </w:r>
      <w:r>
        <w:rPr>
          <w:rFonts w:hint="eastAsia"/>
        </w:rPr>
        <w:t>а</w:t>
      </w:r>
      <w:r>
        <w:t></w:t>
      </w:r>
      <w:r>
        <w:rPr>
          <w:rFonts w:hint="eastAsia"/>
        </w:rPr>
        <w:t>й</w:t>
      </w:r>
      <w:r>
        <w:t></w:t>
      </w:r>
      <w:r>
        <w:rPr>
          <w:rFonts w:hint="eastAsia"/>
        </w:rPr>
        <w:t>інші</w:t>
      </w:r>
      <w:r>
        <w:t></w:t>
      </w:r>
      <w:r>
        <w:rPr>
          <w:rFonts w:hint="eastAsia"/>
        </w:rPr>
        <w:t>рішення</w:t>
      </w:r>
      <w:r>
        <w:t></w:t>
      </w:r>
      <w:r>
        <w:t></w:t>
      </w:r>
      <w:r>
        <w:rPr>
          <w:rFonts w:hint="eastAsia"/>
        </w:rPr>
        <w:t>що</w:t>
      </w:r>
      <w:r>
        <w:t></w:t>
      </w:r>
      <w:r>
        <w:rPr>
          <w:rFonts w:hint="eastAsia"/>
        </w:rPr>
        <w:t>складають</w:t>
      </w:r>
      <w:r>
        <w:t></w:t>
      </w:r>
      <w:r>
        <w:rPr>
          <w:rFonts w:hint="eastAsia"/>
        </w:rPr>
        <w:t>масив</w:t>
      </w:r>
    </w:p>
    <w:p w:rsidR="000F5DD4" w:rsidRDefault="000F5DD4" w:rsidP="000F5DD4">
      <w:r>
        <w:rPr>
          <w:rFonts w:hint="eastAsia"/>
        </w:rPr>
        <w:t>напрацювань</w:t>
      </w:r>
      <w:r>
        <w:t></w:t>
      </w:r>
      <w:r>
        <w:rPr>
          <w:rFonts w:hint="eastAsia"/>
        </w:rPr>
        <w:t>діяльності</w:t>
      </w:r>
      <w:r>
        <w:t></w:t>
      </w:r>
      <w:r>
        <w:rPr>
          <w:rFonts w:hint="eastAsia"/>
        </w:rPr>
        <w:t>ЄСПЛ</w:t>
      </w:r>
      <w:r>
        <w:t></w:t>
      </w:r>
      <w:r>
        <w:t></w:t>
      </w:r>
      <w:r>
        <w:rPr>
          <w:rFonts w:hint="eastAsia"/>
        </w:rPr>
        <w:t>До</w:t>
      </w:r>
      <w:r>
        <w:t></w:t>
      </w:r>
      <w:r>
        <w:rPr>
          <w:rFonts w:hint="eastAsia"/>
        </w:rPr>
        <w:t>того</w:t>
      </w:r>
      <w:r>
        <w:t></w:t>
      </w:r>
      <w:r>
        <w:rPr>
          <w:rFonts w:hint="eastAsia"/>
        </w:rPr>
        <w:t>ж</w:t>
      </w:r>
      <w:r>
        <w:t></w:t>
      </w:r>
      <w:r>
        <w:rPr>
          <w:rFonts w:hint="eastAsia"/>
        </w:rPr>
        <w:t>застосуванню</w:t>
      </w:r>
      <w:r>
        <w:t></w:t>
      </w:r>
      <w:r>
        <w:rPr>
          <w:rFonts w:hint="eastAsia"/>
        </w:rPr>
        <w:t>як</w:t>
      </w:r>
      <w:r>
        <w:t></w:t>
      </w:r>
      <w:r>
        <w:rPr>
          <w:rFonts w:hint="eastAsia"/>
        </w:rPr>
        <w:t>джерела</w:t>
      </w:r>
      <w:r>
        <w:t></w:t>
      </w:r>
      <w:r>
        <w:rPr>
          <w:rFonts w:hint="eastAsia"/>
        </w:rPr>
        <w:t>права</w:t>
      </w:r>
    </w:p>
    <w:p w:rsidR="000F5DD4" w:rsidRDefault="000F5DD4" w:rsidP="000F5DD4">
      <w:r>
        <w:rPr>
          <w:rFonts w:hint="eastAsia"/>
        </w:rPr>
        <w:t>підлягає</w:t>
      </w:r>
      <w:r>
        <w:t></w:t>
      </w:r>
      <w:r>
        <w:rPr>
          <w:rFonts w:hint="eastAsia"/>
        </w:rPr>
        <w:t>не</w:t>
      </w:r>
      <w:r>
        <w:t></w:t>
      </w:r>
      <w:r>
        <w:rPr>
          <w:rFonts w:hint="eastAsia"/>
        </w:rPr>
        <w:t>все</w:t>
      </w:r>
      <w:r>
        <w:t></w:t>
      </w:r>
      <w:r>
        <w:rPr>
          <w:rFonts w:hint="eastAsia"/>
        </w:rPr>
        <w:t>рішення</w:t>
      </w:r>
      <w:r>
        <w:t></w:t>
      </w:r>
      <w:r>
        <w:t></w:t>
      </w:r>
      <w:r>
        <w:rPr>
          <w:rFonts w:hint="eastAsia"/>
        </w:rPr>
        <w:t>а</w:t>
      </w:r>
      <w:r>
        <w:t></w:t>
      </w:r>
      <w:r>
        <w:rPr>
          <w:rFonts w:hint="eastAsia"/>
        </w:rPr>
        <w:t>лише</w:t>
      </w:r>
      <w:r>
        <w:t></w:t>
      </w:r>
      <w:r>
        <w:rPr>
          <w:rFonts w:hint="eastAsia"/>
        </w:rPr>
        <w:t>окремі</w:t>
      </w:r>
      <w:r>
        <w:t></w:t>
      </w:r>
      <w:r>
        <w:rPr>
          <w:rFonts w:hint="eastAsia"/>
        </w:rPr>
        <w:t>його</w:t>
      </w:r>
      <w:r>
        <w:t></w:t>
      </w:r>
      <w:r>
        <w:rPr>
          <w:rFonts w:hint="eastAsia"/>
        </w:rPr>
        <w:t>положення</w:t>
      </w:r>
      <w:r>
        <w:t></w:t>
      </w:r>
      <w:r>
        <w:t></w:t>
      </w:r>
      <w:r>
        <w:rPr>
          <w:rFonts w:hint="eastAsia"/>
        </w:rPr>
        <w:t>якщо</w:t>
      </w:r>
      <w:r>
        <w:t></w:t>
      </w:r>
      <w:r>
        <w:rPr>
          <w:rFonts w:hint="eastAsia"/>
        </w:rPr>
        <w:t>таке</w:t>
      </w:r>
      <w:r>
        <w:t></w:t>
      </w:r>
      <w:r>
        <w:rPr>
          <w:rFonts w:hint="eastAsia"/>
        </w:rPr>
        <w:t>рішення</w:t>
      </w:r>
    </w:p>
    <w:p w:rsidR="000F5DD4" w:rsidRDefault="000F5DD4" w:rsidP="000F5DD4">
      <w:r>
        <w:rPr>
          <w:rFonts w:hint="eastAsia"/>
        </w:rPr>
        <w:t>ухвалене</w:t>
      </w:r>
      <w:r>
        <w:t></w:t>
      </w:r>
      <w:r>
        <w:rPr>
          <w:rFonts w:hint="eastAsia"/>
        </w:rPr>
        <w:t>щодо</w:t>
      </w:r>
      <w:r>
        <w:t></w:t>
      </w:r>
      <w:r>
        <w:rPr>
          <w:rFonts w:hint="eastAsia"/>
        </w:rPr>
        <w:t>іншої</w:t>
      </w:r>
      <w:r>
        <w:t></w:t>
      </w:r>
      <w:r>
        <w:rPr>
          <w:rFonts w:hint="eastAsia"/>
        </w:rPr>
        <w:t>держави</w:t>
      </w:r>
      <w:r>
        <w:t></w:t>
      </w:r>
      <w:r>
        <w:t></w:t>
      </w:r>
      <w:r>
        <w:t></w:t>
      </w:r>
      <w:r>
        <w:rPr>
          <w:rFonts w:hint="eastAsia"/>
        </w:rPr>
        <w:t>Так</w:t>
      </w:r>
      <w:r>
        <w:t></w:t>
      </w:r>
      <w:r>
        <w:t></w:t>
      </w:r>
      <w:r>
        <w:rPr>
          <w:rFonts w:hint="eastAsia"/>
        </w:rPr>
        <w:t>рішення</w:t>
      </w:r>
      <w:r>
        <w:t></w:t>
      </w:r>
      <w:r>
        <w:rPr>
          <w:rFonts w:hint="eastAsia"/>
        </w:rPr>
        <w:t>ЄСПЛ</w:t>
      </w:r>
      <w:r>
        <w:t></w:t>
      </w:r>
      <w:r>
        <w:rPr>
          <w:rFonts w:hint="eastAsia"/>
        </w:rPr>
        <w:t>містять</w:t>
      </w:r>
      <w:r>
        <w:t></w:t>
      </w:r>
      <w:r>
        <w:rPr>
          <w:rFonts w:hint="eastAsia"/>
        </w:rPr>
        <w:t>в</w:t>
      </w:r>
      <w:r>
        <w:t></w:t>
      </w:r>
      <w:r>
        <w:rPr>
          <w:rFonts w:hint="eastAsia"/>
        </w:rPr>
        <w:t>собі</w:t>
      </w:r>
      <w:r>
        <w:t></w:t>
      </w:r>
      <w:r>
        <w:rPr>
          <w:rFonts w:hint="eastAsia"/>
        </w:rPr>
        <w:t>дві</w:t>
      </w:r>
      <w:r>
        <w:t></w:t>
      </w:r>
      <w:r>
        <w:rPr>
          <w:rFonts w:hint="eastAsia"/>
        </w:rPr>
        <w:t>частини</w:t>
      </w:r>
      <w:r>
        <w:t></w:t>
      </w:r>
    </w:p>
    <w:p w:rsidR="000F5DD4" w:rsidRDefault="000F5DD4" w:rsidP="000F5DD4">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rPr>
          <w:rFonts w:hint="eastAsia"/>
        </w:rPr>
        <w:t>У</w:t>
      </w:r>
      <w:r>
        <w:t></w:t>
      </w:r>
      <w:r>
        <w:rPr>
          <w:rFonts w:hint="eastAsia"/>
        </w:rPr>
        <w:t>першій</w:t>
      </w:r>
      <w:r>
        <w:t></w:t>
      </w:r>
      <w:r>
        <w:rPr>
          <w:rFonts w:hint="eastAsia"/>
        </w:rPr>
        <w:t>ЄСПЛ</w:t>
      </w:r>
      <w:r>
        <w:t></w:t>
      </w:r>
      <w:r>
        <w:rPr>
          <w:rFonts w:hint="eastAsia"/>
        </w:rPr>
        <w:t>викладає</w:t>
      </w:r>
      <w:r>
        <w:t></w:t>
      </w:r>
      <w:r>
        <w:rPr>
          <w:rFonts w:hint="eastAsia"/>
        </w:rPr>
        <w:t>норми</w:t>
      </w:r>
      <w:r>
        <w:t></w:t>
      </w:r>
      <w:r>
        <w:rPr>
          <w:rFonts w:hint="eastAsia"/>
        </w:rPr>
        <w:t>і</w:t>
      </w:r>
      <w:r>
        <w:t></w:t>
      </w:r>
      <w:r>
        <w:rPr>
          <w:rFonts w:hint="eastAsia"/>
        </w:rPr>
        <w:t>принципи</w:t>
      </w:r>
      <w:r>
        <w:t></w:t>
      </w:r>
      <w:r>
        <w:rPr>
          <w:rFonts w:hint="eastAsia"/>
        </w:rPr>
        <w:t>права</w:t>
      </w:r>
      <w:r>
        <w:t></w:t>
      </w:r>
    </w:p>
    <w:p w:rsidR="000F5DD4" w:rsidRDefault="000F5DD4" w:rsidP="000F5DD4">
      <w:r>
        <w:rPr>
          <w:rFonts w:hint="eastAsia"/>
        </w:rPr>
        <w:t>на</w:t>
      </w:r>
      <w:r>
        <w:t></w:t>
      </w:r>
      <w:r>
        <w:rPr>
          <w:rFonts w:hint="eastAsia"/>
        </w:rPr>
        <w:t>підставі</w:t>
      </w:r>
      <w:r>
        <w:t></w:t>
      </w:r>
      <w:r>
        <w:rPr>
          <w:rFonts w:hint="eastAsia"/>
        </w:rPr>
        <w:t>яких</w:t>
      </w:r>
      <w:r>
        <w:t></w:t>
      </w:r>
      <w:r>
        <w:rPr>
          <w:rFonts w:hint="eastAsia"/>
        </w:rPr>
        <w:t>було</w:t>
      </w:r>
      <w:r>
        <w:t></w:t>
      </w:r>
      <w:r>
        <w:rPr>
          <w:rFonts w:hint="eastAsia"/>
        </w:rPr>
        <w:t>розв’язано</w:t>
      </w:r>
      <w:r>
        <w:t></w:t>
      </w:r>
      <w:r>
        <w:rPr>
          <w:rFonts w:hint="eastAsia"/>
        </w:rPr>
        <w:t>кожну</w:t>
      </w:r>
      <w:r>
        <w:t></w:t>
      </w:r>
      <w:r>
        <w:rPr>
          <w:rFonts w:hint="eastAsia"/>
        </w:rPr>
        <w:t>конкретну</w:t>
      </w:r>
      <w:r>
        <w:t></w:t>
      </w:r>
      <w:r>
        <w:rPr>
          <w:rFonts w:hint="eastAsia"/>
        </w:rPr>
        <w:t>справу</w:t>
      </w:r>
      <w:r>
        <w:t></w:t>
      </w:r>
      <w:r>
        <w:t></w:t>
      </w:r>
      <w:r>
        <w:rPr>
          <w:rFonts w:hint="eastAsia"/>
        </w:rPr>
        <w:t>Саме</w:t>
      </w:r>
      <w:r>
        <w:t></w:t>
      </w:r>
      <w:r>
        <w:rPr>
          <w:rFonts w:hint="eastAsia"/>
        </w:rPr>
        <w:t>в</w:t>
      </w:r>
      <w:r>
        <w:t></w:t>
      </w:r>
      <w:r>
        <w:rPr>
          <w:rFonts w:hint="eastAsia"/>
        </w:rPr>
        <w:t>цій</w:t>
      </w:r>
      <w:r>
        <w:t></w:t>
      </w:r>
      <w:r>
        <w:rPr>
          <w:rFonts w:hint="eastAsia"/>
        </w:rPr>
        <w:t>частині</w:t>
      </w:r>
    </w:p>
    <w:p w:rsidR="000F5DD4" w:rsidRDefault="000F5DD4" w:rsidP="000F5DD4">
      <w:r>
        <w:rPr>
          <w:rFonts w:hint="eastAsia"/>
        </w:rPr>
        <w:t>формується</w:t>
      </w:r>
      <w:r>
        <w:t></w:t>
      </w:r>
      <w:r>
        <w:rPr>
          <w:rFonts w:hint="eastAsia"/>
        </w:rPr>
        <w:t>правова</w:t>
      </w:r>
      <w:r>
        <w:t></w:t>
      </w:r>
      <w:r>
        <w:rPr>
          <w:rFonts w:hint="eastAsia"/>
        </w:rPr>
        <w:t>основа</w:t>
      </w:r>
      <w:r>
        <w:t></w:t>
      </w:r>
      <w:r>
        <w:t></w:t>
      </w:r>
      <w:r>
        <w:rPr>
          <w:rFonts w:hint="eastAsia"/>
        </w:rPr>
        <w:t>яка</w:t>
      </w:r>
      <w:r>
        <w:t></w:t>
      </w:r>
      <w:r>
        <w:rPr>
          <w:rFonts w:hint="eastAsia"/>
        </w:rPr>
        <w:t>має</w:t>
      </w:r>
      <w:r>
        <w:t></w:t>
      </w:r>
      <w:r>
        <w:rPr>
          <w:rFonts w:hint="eastAsia"/>
        </w:rPr>
        <w:t>нормативний</w:t>
      </w:r>
      <w:r>
        <w:t></w:t>
      </w:r>
      <w:r>
        <w:rPr>
          <w:rFonts w:hint="eastAsia"/>
        </w:rPr>
        <w:t>характер</w:t>
      </w:r>
      <w:r>
        <w:t></w:t>
      </w:r>
      <w:r>
        <w:rPr>
          <w:rFonts w:hint="eastAsia"/>
        </w:rPr>
        <w:t>і</w:t>
      </w:r>
      <w:r>
        <w:t></w:t>
      </w:r>
      <w:r>
        <w:rPr>
          <w:rFonts w:hint="eastAsia"/>
        </w:rPr>
        <w:t>повинна</w:t>
      </w:r>
    </w:p>
    <w:p w:rsidR="000F5DD4" w:rsidRDefault="000F5DD4" w:rsidP="000F5DD4">
      <w:r>
        <w:rPr>
          <w:rFonts w:hint="eastAsia"/>
        </w:rPr>
        <w:t>застосовуватися</w:t>
      </w:r>
      <w:r>
        <w:t></w:t>
      </w:r>
      <w:r>
        <w:rPr>
          <w:rFonts w:hint="eastAsia"/>
        </w:rPr>
        <w:t>щодо</w:t>
      </w:r>
      <w:r>
        <w:t></w:t>
      </w:r>
      <w:r>
        <w:rPr>
          <w:rFonts w:hint="eastAsia"/>
        </w:rPr>
        <w:t>всіх</w:t>
      </w:r>
      <w:r>
        <w:t></w:t>
      </w:r>
      <w:r>
        <w:rPr>
          <w:rFonts w:hint="eastAsia"/>
        </w:rPr>
        <w:t>інших</w:t>
      </w:r>
      <w:r>
        <w:t></w:t>
      </w:r>
      <w:r>
        <w:rPr>
          <w:rFonts w:hint="eastAsia"/>
        </w:rPr>
        <w:t>осіб</w:t>
      </w:r>
      <w:r>
        <w:t></w:t>
      </w:r>
      <w:r>
        <w:t></w:t>
      </w:r>
      <w:r>
        <w:rPr>
          <w:rFonts w:hint="eastAsia"/>
        </w:rPr>
        <w:t>не</w:t>
      </w:r>
      <w:r>
        <w:t></w:t>
      </w:r>
      <w:r>
        <w:rPr>
          <w:rFonts w:hint="eastAsia"/>
        </w:rPr>
        <w:t>тільки</w:t>
      </w:r>
      <w:r>
        <w:t></w:t>
      </w:r>
      <w:r>
        <w:rPr>
          <w:rFonts w:hint="eastAsia"/>
        </w:rPr>
        <w:t>сторін</w:t>
      </w:r>
      <w:r>
        <w:t></w:t>
      </w:r>
      <w:r>
        <w:rPr>
          <w:rFonts w:hint="eastAsia"/>
        </w:rPr>
        <w:t>даної</w:t>
      </w:r>
      <w:r>
        <w:t></w:t>
      </w:r>
      <w:r>
        <w:rPr>
          <w:rFonts w:hint="eastAsia"/>
        </w:rPr>
        <w:t>справи</w:t>
      </w:r>
      <w:r>
        <w:t></w:t>
      </w:r>
      <w:r>
        <w:t></w:t>
      </w:r>
      <w:r>
        <w:t></w:t>
      </w:r>
      <w:r>
        <w:rPr>
          <w:rFonts w:hint="eastAsia"/>
        </w:rPr>
        <w:t>А</w:t>
      </w:r>
      <w:r>
        <w:t></w:t>
      </w:r>
      <w:r>
        <w:rPr>
          <w:rFonts w:hint="eastAsia"/>
        </w:rPr>
        <w:t>ось</w:t>
      </w:r>
      <w:r>
        <w:t></w:t>
      </w:r>
      <w:r>
        <w:rPr>
          <w:rFonts w:hint="eastAsia"/>
        </w:rPr>
        <w:t>у</w:t>
      </w:r>
    </w:p>
    <w:p w:rsidR="000F5DD4" w:rsidRDefault="000F5DD4" w:rsidP="000F5DD4">
      <w:r>
        <w:rPr>
          <w:rFonts w:hint="eastAsia"/>
        </w:rPr>
        <w:t>другій</w:t>
      </w:r>
      <w:r>
        <w:t></w:t>
      </w:r>
      <w:r>
        <w:rPr>
          <w:rFonts w:hint="eastAsia"/>
        </w:rPr>
        <w:t>частині</w:t>
      </w:r>
      <w:r>
        <w:t></w:t>
      </w:r>
      <w:r>
        <w:rPr>
          <w:rFonts w:hint="eastAsia"/>
        </w:rPr>
        <w:t>рішення</w:t>
      </w:r>
      <w:r>
        <w:t></w:t>
      </w:r>
      <w:r>
        <w:rPr>
          <w:rFonts w:hint="eastAsia"/>
        </w:rPr>
        <w:t>містяться</w:t>
      </w:r>
      <w:r>
        <w:t></w:t>
      </w:r>
      <w:r>
        <w:rPr>
          <w:rFonts w:hint="eastAsia"/>
        </w:rPr>
        <w:t>зауваження</w:t>
      </w:r>
      <w:r>
        <w:t></w:t>
      </w:r>
      <w:r>
        <w:rPr>
          <w:rFonts w:hint="eastAsia"/>
        </w:rPr>
        <w:t>суду</w:t>
      </w:r>
      <w:r>
        <w:t></w:t>
      </w:r>
      <w:r>
        <w:rPr>
          <w:rFonts w:hint="eastAsia"/>
        </w:rPr>
        <w:t>з</w:t>
      </w:r>
      <w:r>
        <w:t></w:t>
      </w:r>
      <w:r>
        <w:rPr>
          <w:rFonts w:hint="eastAsia"/>
        </w:rPr>
        <w:t>питань</w:t>
      </w:r>
      <w:r>
        <w:t></w:t>
      </w:r>
      <w:r>
        <w:t></w:t>
      </w:r>
      <w:r>
        <w:rPr>
          <w:rFonts w:hint="eastAsia"/>
        </w:rPr>
        <w:t>що</w:t>
      </w:r>
      <w:r>
        <w:t></w:t>
      </w:r>
      <w:r>
        <w:rPr>
          <w:rFonts w:hint="eastAsia"/>
        </w:rPr>
        <w:t>безпосередньо</w:t>
      </w:r>
      <w:r>
        <w:t></w:t>
      </w:r>
      <w:r>
        <w:rPr>
          <w:rFonts w:hint="eastAsia"/>
        </w:rPr>
        <w:t>не</w:t>
      </w:r>
    </w:p>
    <w:p w:rsidR="000F5DD4" w:rsidRDefault="000F5DD4" w:rsidP="000F5DD4">
      <w:r>
        <w:rPr>
          <w:rFonts w:hint="eastAsia"/>
        </w:rPr>
        <w:t>входять</w:t>
      </w:r>
      <w:r>
        <w:t></w:t>
      </w:r>
      <w:r>
        <w:rPr>
          <w:rFonts w:hint="eastAsia"/>
        </w:rPr>
        <w:t>у</w:t>
      </w:r>
      <w:r>
        <w:t></w:t>
      </w:r>
      <w:r>
        <w:rPr>
          <w:rFonts w:hint="eastAsia"/>
        </w:rPr>
        <w:t>предмет</w:t>
      </w:r>
      <w:r>
        <w:t></w:t>
      </w:r>
      <w:r>
        <w:rPr>
          <w:rFonts w:hint="eastAsia"/>
        </w:rPr>
        <w:t>судового</w:t>
      </w:r>
      <w:r>
        <w:t></w:t>
      </w:r>
      <w:r>
        <w:rPr>
          <w:rFonts w:hint="eastAsia"/>
        </w:rPr>
        <w:t>рішення</w:t>
      </w:r>
      <w:r>
        <w:t></w:t>
      </w:r>
      <w:r>
        <w:t></w:t>
      </w:r>
      <w:r>
        <w:rPr>
          <w:rFonts w:hint="eastAsia"/>
        </w:rPr>
        <w:t>На</w:t>
      </w:r>
      <w:r>
        <w:t></w:t>
      </w:r>
      <w:r>
        <w:rPr>
          <w:rFonts w:hint="eastAsia"/>
        </w:rPr>
        <w:t>відміну</w:t>
      </w:r>
      <w:r>
        <w:t></w:t>
      </w:r>
      <w:r>
        <w:rPr>
          <w:rFonts w:hint="eastAsia"/>
        </w:rPr>
        <w:t>від</w:t>
      </w:r>
      <w:r>
        <w:t></w:t>
      </w:r>
      <w:r>
        <w:rPr>
          <w:rFonts w:hint="eastAsia"/>
        </w:rPr>
        <w:t>положень</w:t>
      </w:r>
      <w:r>
        <w:t></w:t>
      </w:r>
      <w:r>
        <w:rPr>
          <w:rFonts w:hint="eastAsia"/>
        </w:rPr>
        <w:t>першої</w:t>
      </w:r>
      <w:r>
        <w:t></w:t>
      </w:r>
      <w:r>
        <w:rPr>
          <w:rFonts w:hint="eastAsia"/>
        </w:rPr>
        <w:t>частини</w:t>
      </w:r>
      <w:r>
        <w:t></w:t>
      </w:r>
    </w:p>
    <w:p w:rsidR="000F5DD4" w:rsidRDefault="000F5DD4" w:rsidP="000F5DD4">
      <w:r>
        <w:rPr>
          <w:rFonts w:hint="eastAsia"/>
        </w:rPr>
        <w:t>вони</w:t>
      </w:r>
      <w:r>
        <w:t></w:t>
      </w:r>
      <w:r>
        <w:rPr>
          <w:rFonts w:hint="eastAsia"/>
        </w:rPr>
        <w:t>не</w:t>
      </w:r>
      <w:r>
        <w:t></w:t>
      </w:r>
      <w:r>
        <w:rPr>
          <w:rFonts w:hint="eastAsia"/>
        </w:rPr>
        <w:t>формулюють</w:t>
      </w:r>
      <w:r>
        <w:t></w:t>
      </w:r>
      <w:r>
        <w:rPr>
          <w:rFonts w:hint="eastAsia"/>
        </w:rPr>
        <w:t>той</w:t>
      </w:r>
      <w:r>
        <w:t></w:t>
      </w:r>
      <w:r>
        <w:rPr>
          <w:rFonts w:hint="eastAsia"/>
        </w:rPr>
        <w:t>чи</w:t>
      </w:r>
      <w:r>
        <w:t></w:t>
      </w:r>
      <w:r>
        <w:rPr>
          <w:rFonts w:hint="eastAsia"/>
        </w:rPr>
        <w:t>інший</w:t>
      </w:r>
      <w:r>
        <w:t></w:t>
      </w:r>
      <w:r>
        <w:rPr>
          <w:rFonts w:hint="eastAsia"/>
        </w:rPr>
        <w:t>принцип</w:t>
      </w:r>
      <w:r>
        <w:t></w:t>
      </w:r>
      <w:r>
        <w:rPr>
          <w:rFonts w:hint="eastAsia"/>
        </w:rPr>
        <w:t>права</w:t>
      </w:r>
      <w:r>
        <w:t></w:t>
      </w:r>
      <w:r>
        <w:rPr>
          <w:rFonts w:hint="eastAsia"/>
        </w:rPr>
        <w:t>і</w:t>
      </w:r>
      <w:r>
        <w:t></w:t>
      </w:r>
      <w:r>
        <w:rPr>
          <w:rFonts w:hint="eastAsia"/>
        </w:rPr>
        <w:t>не</w:t>
      </w:r>
      <w:r>
        <w:t></w:t>
      </w:r>
      <w:r>
        <w:rPr>
          <w:rFonts w:hint="eastAsia"/>
        </w:rPr>
        <w:t>обґрунтовують</w:t>
      </w:r>
      <w:r>
        <w:t></w:t>
      </w:r>
      <w:r>
        <w:rPr>
          <w:rFonts w:hint="eastAsia"/>
        </w:rPr>
        <w:t>рішення</w:t>
      </w:r>
    </w:p>
    <w:p w:rsidR="000F5DD4" w:rsidRDefault="000F5DD4" w:rsidP="000F5DD4">
      <w:r>
        <w:rPr>
          <w:rFonts w:hint="eastAsia"/>
        </w:rPr>
        <w:t>ЄСПЛ</w:t>
      </w:r>
      <w:r>
        <w:t></w:t>
      </w:r>
      <w:r>
        <w:t></w:t>
      </w:r>
      <w:r>
        <w:rPr>
          <w:rFonts w:hint="eastAsia"/>
        </w:rPr>
        <w:t>Зважаючи</w:t>
      </w:r>
      <w:r>
        <w:t></w:t>
      </w:r>
      <w:r>
        <w:rPr>
          <w:rFonts w:hint="eastAsia"/>
        </w:rPr>
        <w:t>на</w:t>
      </w:r>
      <w:r>
        <w:t></w:t>
      </w:r>
      <w:r>
        <w:rPr>
          <w:rFonts w:hint="eastAsia"/>
        </w:rPr>
        <w:t>це</w:t>
      </w:r>
      <w:r>
        <w:t></w:t>
      </w:r>
      <w:r>
        <w:t></w:t>
      </w:r>
      <w:r>
        <w:rPr>
          <w:rFonts w:hint="eastAsia"/>
        </w:rPr>
        <w:t>доведено</w:t>
      </w:r>
      <w:r>
        <w:t></w:t>
      </w:r>
      <w:r>
        <w:t></w:t>
      </w:r>
      <w:r>
        <w:rPr>
          <w:rFonts w:hint="eastAsia"/>
        </w:rPr>
        <w:t>що</w:t>
      </w:r>
      <w:r>
        <w:t></w:t>
      </w:r>
      <w:r>
        <w:rPr>
          <w:rFonts w:hint="eastAsia"/>
        </w:rPr>
        <w:t>рішення</w:t>
      </w:r>
      <w:r>
        <w:t></w:t>
      </w:r>
      <w:r>
        <w:rPr>
          <w:rFonts w:hint="eastAsia"/>
        </w:rPr>
        <w:t>ЄСПЛ</w:t>
      </w:r>
      <w:r>
        <w:t></w:t>
      </w:r>
      <w:r>
        <w:rPr>
          <w:rFonts w:hint="eastAsia"/>
        </w:rPr>
        <w:t>не</w:t>
      </w:r>
      <w:r>
        <w:t></w:t>
      </w:r>
      <w:r>
        <w:rPr>
          <w:rFonts w:hint="eastAsia"/>
        </w:rPr>
        <w:t>можуть</w:t>
      </w:r>
      <w:r>
        <w:t></w:t>
      </w:r>
      <w:r>
        <w:rPr>
          <w:rFonts w:hint="eastAsia"/>
        </w:rPr>
        <w:t>розглядатися</w:t>
      </w:r>
      <w:r>
        <w:t></w:t>
      </w:r>
      <w:r>
        <w:rPr>
          <w:rFonts w:hint="eastAsia"/>
        </w:rPr>
        <w:t>як</w:t>
      </w:r>
    </w:p>
    <w:p w:rsidR="000F5DD4" w:rsidRDefault="000F5DD4" w:rsidP="000F5DD4">
      <w:r>
        <w:rPr>
          <w:rFonts w:hint="eastAsia"/>
        </w:rPr>
        <w:t>джерело</w:t>
      </w:r>
      <w:r>
        <w:t></w:t>
      </w:r>
      <w:r>
        <w:rPr>
          <w:rFonts w:hint="eastAsia"/>
        </w:rPr>
        <w:t>права</w:t>
      </w:r>
      <w:r>
        <w:t></w:t>
      </w:r>
      <w:r>
        <w:rPr>
          <w:rFonts w:hint="eastAsia"/>
        </w:rPr>
        <w:t>в</w:t>
      </w:r>
      <w:r>
        <w:t></w:t>
      </w:r>
      <w:r>
        <w:rPr>
          <w:rFonts w:hint="eastAsia"/>
        </w:rPr>
        <w:t>цілому</w:t>
      </w:r>
      <w:r>
        <w:t></w:t>
      </w:r>
      <w:r>
        <w:t></w:t>
      </w:r>
      <w:r>
        <w:rPr>
          <w:rFonts w:hint="eastAsia"/>
        </w:rPr>
        <w:t>Юридичне</w:t>
      </w:r>
      <w:r>
        <w:t></w:t>
      </w:r>
      <w:r>
        <w:rPr>
          <w:rFonts w:hint="eastAsia"/>
        </w:rPr>
        <w:t>значення</w:t>
      </w:r>
      <w:r>
        <w:t></w:t>
      </w:r>
      <w:r>
        <w:rPr>
          <w:rFonts w:hint="eastAsia"/>
        </w:rPr>
        <w:t>для</w:t>
      </w:r>
      <w:r>
        <w:t></w:t>
      </w:r>
      <w:r>
        <w:rPr>
          <w:rFonts w:hint="eastAsia"/>
        </w:rPr>
        <w:t>держав</w:t>
      </w:r>
      <w:r>
        <w:t></w:t>
      </w:r>
      <w:r>
        <w:t></w:t>
      </w:r>
      <w:r>
        <w:rPr>
          <w:rFonts w:hint="eastAsia"/>
        </w:rPr>
        <w:t>що</w:t>
      </w:r>
      <w:r>
        <w:t></w:t>
      </w:r>
      <w:r>
        <w:rPr>
          <w:rFonts w:hint="eastAsia"/>
        </w:rPr>
        <w:t>не</w:t>
      </w:r>
      <w:r>
        <w:t></w:t>
      </w:r>
      <w:r>
        <w:rPr>
          <w:rFonts w:hint="eastAsia"/>
        </w:rPr>
        <w:t>є</w:t>
      </w:r>
      <w:r>
        <w:t></w:t>
      </w:r>
      <w:r>
        <w:rPr>
          <w:rFonts w:hint="eastAsia"/>
        </w:rPr>
        <w:t>сторонами</w:t>
      </w:r>
      <w:r>
        <w:t></w:t>
      </w:r>
      <w:r>
        <w:rPr>
          <w:rFonts w:hint="eastAsia"/>
        </w:rPr>
        <w:t>у</w:t>
      </w:r>
    </w:p>
    <w:p w:rsidR="000F5DD4" w:rsidRDefault="000F5DD4" w:rsidP="000F5DD4">
      <w:r>
        <w:rPr>
          <w:rFonts w:hint="eastAsia"/>
        </w:rPr>
        <w:t>справі</w:t>
      </w:r>
      <w:r>
        <w:t></w:t>
      </w:r>
      <w:r>
        <w:t></w:t>
      </w:r>
      <w:r>
        <w:rPr>
          <w:rFonts w:hint="eastAsia"/>
        </w:rPr>
        <w:t>мають</w:t>
      </w:r>
      <w:r>
        <w:t></w:t>
      </w:r>
      <w:r>
        <w:rPr>
          <w:rFonts w:hint="eastAsia"/>
        </w:rPr>
        <w:t>викладені</w:t>
      </w:r>
      <w:r>
        <w:t></w:t>
      </w:r>
      <w:r>
        <w:rPr>
          <w:rFonts w:hint="eastAsia"/>
        </w:rPr>
        <w:t>в</w:t>
      </w:r>
      <w:r>
        <w:t></w:t>
      </w:r>
      <w:r>
        <w:rPr>
          <w:rFonts w:hint="eastAsia"/>
        </w:rPr>
        <w:t>мотивувальній</w:t>
      </w:r>
      <w:r>
        <w:t></w:t>
      </w:r>
      <w:r>
        <w:rPr>
          <w:rFonts w:hint="eastAsia"/>
        </w:rPr>
        <w:t>частині</w:t>
      </w:r>
      <w:r>
        <w:t></w:t>
      </w:r>
      <w:r>
        <w:rPr>
          <w:rFonts w:hint="eastAsia"/>
        </w:rPr>
        <w:t>рішення</w:t>
      </w:r>
      <w:r>
        <w:t></w:t>
      </w:r>
      <w:r>
        <w:rPr>
          <w:rFonts w:hint="eastAsia"/>
        </w:rPr>
        <w:t>позиції</w:t>
      </w:r>
      <w:r>
        <w:t></w:t>
      </w:r>
      <w:r>
        <w:t></w:t>
      </w:r>
      <w:r>
        <w:rPr>
          <w:rFonts w:hint="eastAsia"/>
        </w:rPr>
        <w:t>норми</w:t>
      </w:r>
      <w:r>
        <w:t></w:t>
      </w:r>
      <w:r>
        <w:rPr>
          <w:rFonts w:hint="eastAsia"/>
        </w:rPr>
        <w:t>і</w:t>
      </w:r>
    </w:p>
    <w:p w:rsidR="000F5DD4" w:rsidRDefault="000F5DD4" w:rsidP="000F5DD4">
      <w:r>
        <w:rPr>
          <w:rFonts w:hint="eastAsia"/>
        </w:rPr>
        <w:t>принципи</w:t>
      </w:r>
      <w:r>
        <w:t></w:t>
      </w:r>
      <w:r>
        <w:t></w:t>
      </w:r>
      <w:r>
        <w:rPr>
          <w:rFonts w:hint="eastAsia"/>
        </w:rPr>
        <w:t>які</w:t>
      </w:r>
      <w:r>
        <w:t></w:t>
      </w:r>
      <w:r>
        <w:rPr>
          <w:rFonts w:hint="eastAsia"/>
        </w:rPr>
        <w:t>в</w:t>
      </w:r>
      <w:r>
        <w:t></w:t>
      </w:r>
      <w:r>
        <w:rPr>
          <w:rFonts w:hint="eastAsia"/>
        </w:rPr>
        <w:t>подальшому</w:t>
      </w:r>
      <w:r>
        <w:t></w:t>
      </w:r>
      <w:r>
        <w:rPr>
          <w:rFonts w:hint="eastAsia"/>
        </w:rPr>
        <w:t>повинні</w:t>
      </w:r>
      <w:r>
        <w:t></w:t>
      </w:r>
      <w:r>
        <w:rPr>
          <w:rFonts w:hint="eastAsia"/>
        </w:rPr>
        <w:t>застосовуватися</w:t>
      </w:r>
      <w:r>
        <w:t></w:t>
      </w:r>
      <w:r>
        <w:rPr>
          <w:rFonts w:hint="eastAsia"/>
        </w:rPr>
        <w:t>як</w:t>
      </w:r>
      <w:r>
        <w:t></w:t>
      </w:r>
      <w:r>
        <w:rPr>
          <w:rFonts w:hint="eastAsia"/>
        </w:rPr>
        <w:t>судами</w:t>
      </w:r>
      <w:r>
        <w:t></w:t>
      </w:r>
      <w:r>
        <w:rPr>
          <w:rFonts w:hint="eastAsia"/>
        </w:rPr>
        <w:t>при</w:t>
      </w:r>
      <w:r>
        <w:t></w:t>
      </w:r>
      <w:r>
        <w:rPr>
          <w:rFonts w:hint="eastAsia"/>
        </w:rPr>
        <w:t>розв’язанні</w:t>
      </w:r>
    </w:p>
    <w:p w:rsidR="000F5DD4" w:rsidRDefault="000F5DD4" w:rsidP="000F5DD4">
      <w:r>
        <w:rPr>
          <w:rFonts w:hint="eastAsia"/>
        </w:rPr>
        <w:t>спорів</w:t>
      </w:r>
      <w:r>
        <w:t></w:t>
      </w:r>
      <w:r>
        <w:t></w:t>
      </w:r>
      <w:r>
        <w:rPr>
          <w:rFonts w:hint="eastAsia"/>
        </w:rPr>
        <w:t>так</w:t>
      </w:r>
      <w:r>
        <w:t></w:t>
      </w:r>
      <w:r>
        <w:rPr>
          <w:rFonts w:hint="eastAsia"/>
        </w:rPr>
        <w:t>і</w:t>
      </w:r>
      <w:r>
        <w:t></w:t>
      </w:r>
      <w:r>
        <w:rPr>
          <w:rFonts w:hint="eastAsia"/>
        </w:rPr>
        <w:t>суб’єктами</w:t>
      </w:r>
      <w:r>
        <w:t></w:t>
      </w:r>
      <w:r>
        <w:rPr>
          <w:rFonts w:hint="eastAsia"/>
        </w:rPr>
        <w:t>публічної</w:t>
      </w:r>
      <w:r>
        <w:t></w:t>
      </w:r>
      <w:r>
        <w:rPr>
          <w:rFonts w:hint="eastAsia"/>
        </w:rPr>
        <w:t>адміністрації</w:t>
      </w:r>
      <w:r>
        <w:t></w:t>
      </w:r>
      <w:r>
        <w:rPr>
          <w:rFonts w:hint="eastAsia"/>
        </w:rPr>
        <w:t>в</w:t>
      </w:r>
      <w:r>
        <w:t></w:t>
      </w:r>
      <w:r>
        <w:rPr>
          <w:rFonts w:hint="eastAsia"/>
        </w:rPr>
        <w:t>межах</w:t>
      </w:r>
      <w:r>
        <w:t></w:t>
      </w:r>
      <w:r>
        <w:rPr>
          <w:rFonts w:hint="eastAsia"/>
        </w:rPr>
        <w:t>реалізації</w:t>
      </w:r>
      <w:r>
        <w:t></w:t>
      </w:r>
      <w:r>
        <w:rPr>
          <w:rFonts w:hint="eastAsia"/>
        </w:rPr>
        <w:t>публічновладних</w:t>
      </w:r>
      <w:r>
        <w:t></w:t>
      </w:r>
      <w:r>
        <w:rPr>
          <w:rFonts w:hint="eastAsia"/>
        </w:rPr>
        <w:t>повноважень</w:t>
      </w:r>
      <w:r>
        <w:t></w:t>
      </w:r>
      <w:r>
        <w:t></w:t>
      </w:r>
      <w:r>
        <w:rPr>
          <w:rFonts w:hint="eastAsia"/>
        </w:rPr>
        <w:t>Саме</w:t>
      </w:r>
      <w:r>
        <w:t></w:t>
      </w:r>
      <w:r>
        <w:rPr>
          <w:rFonts w:hint="eastAsia"/>
        </w:rPr>
        <w:t>в</w:t>
      </w:r>
      <w:r>
        <w:t></w:t>
      </w:r>
      <w:r>
        <w:rPr>
          <w:rFonts w:hint="eastAsia"/>
        </w:rPr>
        <w:t>цій</w:t>
      </w:r>
      <w:r>
        <w:t></w:t>
      </w:r>
      <w:r>
        <w:rPr>
          <w:rFonts w:hint="eastAsia"/>
        </w:rPr>
        <w:t>частині</w:t>
      </w:r>
      <w:r>
        <w:t></w:t>
      </w:r>
      <w:r>
        <w:rPr>
          <w:rFonts w:hint="eastAsia"/>
        </w:rPr>
        <w:t>містяться</w:t>
      </w:r>
      <w:r>
        <w:t></w:t>
      </w:r>
      <w:r>
        <w:rPr>
          <w:rFonts w:hint="eastAsia"/>
        </w:rPr>
        <w:t>зауваження</w:t>
      </w:r>
      <w:r>
        <w:t></w:t>
      </w:r>
      <w:r>
        <w:rPr>
          <w:rFonts w:hint="eastAsia"/>
        </w:rPr>
        <w:t>суду</w:t>
      </w:r>
      <w:r>
        <w:t></w:t>
      </w:r>
      <w:r>
        <w:rPr>
          <w:rFonts w:hint="eastAsia"/>
        </w:rPr>
        <w:t>з</w:t>
      </w:r>
      <w:r>
        <w:t></w:t>
      </w:r>
      <w:r>
        <w:rPr>
          <w:rFonts w:hint="eastAsia"/>
        </w:rPr>
        <w:t>питань</w:t>
      </w:r>
      <w:r>
        <w:t></w:t>
      </w:r>
      <w:r>
        <w:t></w:t>
      </w:r>
      <w:r>
        <w:rPr>
          <w:rFonts w:hint="eastAsia"/>
        </w:rPr>
        <w:t>які</w:t>
      </w:r>
    </w:p>
    <w:p w:rsidR="000F5DD4" w:rsidRDefault="000F5DD4" w:rsidP="000F5DD4">
      <w:r>
        <w:rPr>
          <w:rFonts w:hint="eastAsia"/>
        </w:rPr>
        <w:t>безпосередньо</w:t>
      </w:r>
      <w:r>
        <w:t></w:t>
      </w:r>
      <w:r>
        <w:rPr>
          <w:rFonts w:hint="eastAsia"/>
        </w:rPr>
        <w:t>не</w:t>
      </w:r>
      <w:r>
        <w:t></w:t>
      </w:r>
      <w:r>
        <w:rPr>
          <w:rFonts w:hint="eastAsia"/>
        </w:rPr>
        <w:t>входять</w:t>
      </w:r>
      <w:r>
        <w:t></w:t>
      </w:r>
      <w:r>
        <w:rPr>
          <w:rFonts w:hint="eastAsia"/>
        </w:rPr>
        <w:t>в</w:t>
      </w:r>
      <w:r>
        <w:t></w:t>
      </w:r>
      <w:r>
        <w:rPr>
          <w:rFonts w:hint="eastAsia"/>
        </w:rPr>
        <w:t>предмет</w:t>
      </w:r>
      <w:r>
        <w:t></w:t>
      </w:r>
      <w:r>
        <w:rPr>
          <w:rFonts w:hint="eastAsia"/>
        </w:rPr>
        <w:t>судового</w:t>
      </w:r>
      <w:r>
        <w:t></w:t>
      </w:r>
      <w:r>
        <w:rPr>
          <w:rFonts w:hint="eastAsia"/>
        </w:rPr>
        <w:t>рішення</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більш</w:t>
      </w:r>
    </w:p>
    <w:p w:rsidR="000F5DD4" w:rsidRDefault="000F5DD4" w:rsidP="000F5DD4">
      <w:r>
        <w:rPr>
          <w:rFonts w:hint="eastAsia"/>
        </w:rPr>
        <w:t>точним</w:t>
      </w:r>
      <w:r>
        <w:t></w:t>
      </w:r>
      <w:r>
        <w:rPr>
          <w:rFonts w:hint="eastAsia"/>
        </w:rPr>
        <w:t>буде</w:t>
      </w:r>
      <w:r>
        <w:t></w:t>
      </w:r>
      <w:r>
        <w:rPr>
          <w:rFonts w:hint="eastAsia"/>
        </w:rPr>
        <w:t>казати</w:t>
      </w:r>
      <w:r>
        <w:t></w:t>
      </w:r>
      <w:r>
        <w:t></w:t>
      </w:r>
      <w:r>
        <w:rPr>
          <w:rFonts w:hint="eastAsia"/>
        </w:rPr>
        <w:t>що</w:t>
      </w:r>
      <w:r>
        <w:t></w:t>
      </w:r>
      <w:r>
        <w:rPr>
          <w:rFonts w:hint="eastAsia"/>
        </w:rPr>
        <w:t>джерелом</w:t>
      </w:r>
      <w:r>
        <w:t></w:t>
      </w:r>
      <w:r>
        <w:rPr>
          <w:rFonts w:hint="eastAsia"/>
        </w:rPr>
        <w:t>права</w:t>
      </w:r>
      <w:r>
        <w:t></w:t>
      </w:r>
      <w:r>
        <w:rPr>
          <w:rFonts w:hint="eastAsia"/>
        </w:rPr>
        <w:t>є</w:t>
      </w:r>
      <w:r>
        <w:t></w:t>
      </w:r>
      <w:r>
        <w:rPr>
          <w:rFonts w:hint="eastAsia"/>
        </w:rPr>
        <w:t>не</w:t>
      </w:r>
      <w:r>
        <w:t></w:t>
      </w:r>
      <w:r>
        <w:rPr>
          <w:rFonts w:hint="eastAsia"/>
        </w:rPr>
        <w:t>рішення</w:t>
      </w:r>
      <w:r>
        <w:t></w:t>
      </w:r>
      <w:r>
        <w:rPr>
          <w:rFonts w:hint="eastAsia"/>
        </w:rPr>
        <w:t>ЄСПЛ</w:t>
      </w:r>
      <w:r>
        <w:t></w:t>
      </w:r>
      <w:r>
        <w:rPr>
          <w:rFonts w:hint="eastAsia"/>
        </w:rPr>
        <w:t>у</w:t>
      </w:r>
      <w:r>
        <w:t></w:t>
      </w:r>
      <w:r>
        <w:rPr>
          <w:rFonts w:hint="eastAsia"/>
        </w:rPr>
        <w:t>цілому</w:t>
      </w:r>
      <w:r>
        <w:t></w:t>
      </w:r>
      <w:r>
        <w:t></w:t>
      </w:r>
      <w:r>
        <w:rPr>
          <w:rFonts w:hint="eastAsia"/>
        </w:rPr>
        <w:t>а</w:t>
      </w:r>
    </w:p>
    <w:p w:rsidR="000F5DD4" w:rsidRDefault="000F5DD4" w:rsidP="000F5DD4">
      <w:r>
        <w:rPr>
          <w:rFonts w:hint="eastAsia"/>
        </w:rPr>
        <w:t>відповідна</w:t>
      </w:r>
      <w:r>
        <w:t></w:t>
      </w:r>
      <w:r>
        <w:rPr>
          <w:rFonts w:hint="eastAsia"/>
        </w:rPr>
        <w:t>практика</w:t>
      </w:r>
      <w:r>
        <w:t></w:t>
      </w:r>
      <w:r>
        <w:rPr>
          <w:rFonts w:hint="eastAsia"/>
        </w:rPr>
        <w:t>Суду</w:t>
      </w:r>
      <w:r>
        <w:t></w:t>
      </w:r>
      <w:r>
        <w:t></w:t>
      </w:r>
    </w:p>
    <w:p w:rsidR="000F5DD4" w:rsidRDefault="000F5DD4" w:rsidP="000F5DD4">
      <w:r>
        <w:t></w:t>
      </w:r>
      <w:r>
        <w:t></w:t>
      </w:r>
      <w:r>
        <w:t></w:t>
      </w:r>
      <w:r>
        <w:t></w:t>
      </w:r>
    </w:p>
    <w:p w:rsidR="000F5DD4" w:rsidRDefault="000F5DD4" w:rsidP="000F5DD4">
      <w:r>
        <w:t></w:t>
      </w:r>
      <w:r>
        <w:t></w:t>
      </w:r>
      <w:r>
        <w:t></w:t>
      </w:r>
      <w:r>
        <w:rPr>
          <w:rFonts w:hint="eastAsia"/>
        </w:rPr>
        <w:t>Визнано</w:t>
      </w:r>
      <w:r>
        <w:t></w:t>
      </w:r>
      <w:r>
        <w:rPr>
          <w:rFonts w:hint="eastAsia"/>
        </w:rPr>
        <w:t>нагальну</w:t>
      </w:r>
      <w:r>
        <w:t></w:t>
      </w:r>
      <w:r>
        <w:rPr>
          <w:rFonts w:hint="eastAsia"/>
        </w:rPr>
        <w:t>потребу</w:t>
      </w:r>
      <w:r>
        <w:t></w:t>
      </w:r>
      <w:r>
        <w:rPr>
          <w:rFonts w:hint="eastAsia"/>
        </w:rPr>
        <w:t>вдосконалення</w:t>
      </w:r>
      <w:r>
        <w:t></w:t>
      </w:r>
      <w:r>
        <w:rPr>
          <w:rFonts w:hint="eastAsia"/>
        </w:rPr>
        <w:t>окремих</w:t>
      </w:r>
      <w:r>
        <w:t></w:t>
      </w:r>
      <w:r>
        <w:rPr>
          <w:rFonts w:hint="eastAsia"/>
        </w:rPr>
        <w:t>процедурних</w:t>
      </w:r>
      <w:r>
        <w:t></w:t>
      </w:r>
      <w:r>
        <w:rPr>
          <w:rFonts w:hint="eastAsia"/>
        </w:rPr>
        <w:t>аспектів</w:t>
      </w:r>
    </w:p>
    <w:p w:rsidR="000F5DD4" w:rsidRDefault="000F5DD4" w:rsidP="000F5DD4">
      <w:r>
        <w:rPr>
          <w:rFonts w:hint="eastAsia"/>
        </w:rPr>
        <w:t>проведення</w:t>
      </w:r>
      <w:r>
        <w:t></w:t>
      </w:r>
      <w:r>
        <w:rPr>
          <w:rFonts w:hint="eastAsia"/>
        </w:rPr>
        <w:t>виборів</w:t>
      </w:r>
      <w:r>
        <w:t></w:t>
      </w:r>
      <w:r>
        <w:rPr>
          <w:rFonts w:hint="eastAsia"/>
        </w:rPr>
        <w:t>у</w:t>
      </w:r>
      <w:r>
        <w:t></w:t>
      </w:r>
      <w:r>
        <w:rPr>
          <w:rFonts w:hint="eastAsia"/>
        </w:rPr>
        <w:t>контексті</w:t>
      </w:r>
      <w:r>
        <w:t></w:t>
      </w:r>
      <w:r>
        <w:rPr>
          <w:rFonts w:hint="eastAsia"/>
        </w:rPr>
        <w:t>закріплення</w:t>
      </w:r>
      <w:r>
        <w:t></w:t>
      </w:r>
      <w:r>
        <w:rPr>
          <w:rFonts w:hint="eastAsia"/>
        </w:rPr>
        <w:t>такого</w:t>
      </w:r>
      <w:r>
        <w:t></w:t>
      </w:r>
      <w:r>
        <w:rPr>
          <w:rFonts w:hint="eastAsia"/>
        </w:rPr>
        <w:t>проголошеного</w:t>
      </w:r>
      <w:r>
        <w:t></w:t>
      </w:r>
      <w:r>
        <w:rPr>
          <w:rFonts w:hint="eastAsia"/>
        </w:rPr>
        <w:t>ЄСПЛ</w:t>
      </w:r>
    </w:p>
    <w:p w:rsidR="000F5DD4" w:rsidRDefault="000F5DD4" w:rsidP="000F5DD4">
      <w:r>
        <w:rPr>
          <w:rFonts w:hint="eastAsia"/>
        </w:rPr>
        <w:t>принципу</w:t>
      </w:r>
      <w:r>
        <w:t></w:t>
      </w:r>
      <w:r>
        <w:t></w:t>
      </w:r>
      <w:r>
        <w:t></w:t>
      </w:r>
      <w:r>
        <w:rPr>
          <w:rFonts w:hint="eastAsia"/>
        </w:rPr>
        <w:t>у</w:t>
      </w:r>
      <w:r>
        <w:t></w:t>
      </w:r>
      <w:r>
        <w:rPr>
          <w:rFonts w:hint="eastAsia"/>
        </w:rPr>
        <w:t>разі</w:t>
      </w:r>
      <w:r>
        <w:t></w:t>
      </w:r>
      <w:r>
        <w:rPr>
          <w:rFonts w:hint="eastAsia"/>
        </w:rPr>
        <w:t>виникнення</w:t>
      </w:r>
      <w:r>
        <w:t></w:t>
      </w:r>
      <w:r>
        <w:rPr>
          <w:rFonts w:hint="eastAsia"/>
        </w:rPr>
        <w:t>сумнівів</w:t>
      </w:r>
      <w:r>
        <w:t></w:t>
      </w:r>
      <w:r>
        <w:rPr>
          <w:rFonts w:hint="eastAsia"/>
        </w:rPr>
        <w:t>щодо</w:t>
      </w:r>
      <w:r>
        <w:t></w:t>
      </w:r>
      <w:r>
        <w:rPr>
          <w:rFonts w:hint="eastAsia"/>
        </w:rPr>
        <w:t>можливості</w:t>
      </w:r>
      <w:r>
        <w:t></w:t>
      </w:r>
      <w:r>
        <w:rPr>
          <w:rFonts w:hint="eastAsia"/>
        </w:rPr>
        <w:t>певної</w:t>
      </w:r>
      <w:r>
        <w:t></w:t>
      </w:r>
      <w:r>
        <w:rPr>
          <w:rFonts w:hint="eastAsia"/>
        </w:rPr>
        <w:t>категорії</w:t>
      </w:r>
      <w:r>
        <w:t></w:t>
      </w:r>
      <w:r>
        <w:rPr>
          <w:rFonts w:hint="eastAsia"/>
        </w:rPr>
        <w:t>осіб</w:t>
      </w:r>
      <w:r>
        <w:t></w:t>
      </w:r>
      <w:r>
        <w:rPr>
          <w:rFonts w:hint="eastAsia"/>
        </w:rPr>
        <w:t>чи</w:t>
      </w:r>
    </w:p>
    <w:p w:rsidR="000F5DD4" w:rsidRDefault="000F5DD4" w:rsidP="000F5DD4">
      <w:r>
        <w:rPr>
          <w:rFonts w:hint="eastAsia"/>
        </w:rPr>
        <w:t>окремого</w:t>
      </w:r>
      <w:r>
        <w:t></w:t>
      </w:r>
      <w:r>
        <w:rPr>
          <w:rFonts w:hint="eastAsia"/>
        </w:rPr>
        <w:t>громадянина</w:t>
      </w:r>
      <w:r>
        <w:t></w:t>
      </w:r>
      <w:r>
        <w:rPr>
          <w:rFonts w:hint="eastAsia"/>
        </w:rPr>
        <w:t>мати</w:t>
      </w:r>
      <w:r>
        <w:t></w:t>
      </w:r>
      <w:r>
        <w:rPr>
          <w:rFonts w:hint="eastAsia"/>
        </w:rPr>
        <w:t>право</w:t>
      </w:r>
      <w:r>
        <w:t></w:t>
      </w:r>
      <w:r>
        <w:rPr>
          <w:rFonts w:hint="eastAsia"/>
        </w:rPr>
        <w:t>голосу</w:t>
      </w:r>
      <w:r>
        <w:t></w:t>
      </w:r>
      <w:r>
        <w:rPr>
          <w:rFonts w:hint="eastAsia"/>
        </w:rPr>
        <w:t>на</w:t>
      </w:r>
      <w:r>
        <w:t></w:t>
      </w:r>
      <w:r>
        <w:rPr>
          <w:rFonts w:hint="eastAsia"/>
        </w:rPr>
        <w:t>виборах</w:t>
      </w:r>
      <w:r>
        <w:t></w:t>
      </w:r>
      <w:r>
        <w:t></w:t>
      </w:r>
      <w:r>
        <w:rPr>
          <w:rFonts w:hint="eastAsia"/>
        </w:rPr>
        <w:t>таким</w:t>
      </w:r>
      <w:r>
        <w:t></w:t>
      </w:r>
      <w:r>
        <w:rPr>
          <w:rFonts w:hint="eastAsia"/>
        </w:rPr>
        <w:t>особам</w:t>
      </w:r>
      <w:r>
        <w:t></w:t>
      </w:r>
      <w:r>
        <w:rPr>
          <w:rFonts w:hint="eastAsia"/>
        </w:rPr>
        <w:t>повинна</w:t>
      </w:r>
      <w:r>
        <w:t></w:t>
      </w:r>
      <w:r>
        <w:rPr>
          <w:rFonts w:hint="eastAsia"/>
        </w:rPr>
        <w:t>бути</w:t>
      </w:r>
    </w:p>
    <w:p w:rsidR="000F5DD4" w:rsidRDefault="000F5DD4" w:rsidP="000F5DD4">
      <w:r>
        <w:rPr>
          <w:rFonts w:hint="eastAsia"/>
        </w:rPr>
        <w:t>надана</w:t>
      </w:r>
      <w:r>
        <w:t></w:t>
      </w:r>
      <w:r>
        <w:rPr>
          <w:rFonts w:hint="eastAsia"/>
        </w:rPr>
        <w:t>можливість</w:t>
      </w:r>
      <w:r>
        <w:t></w:t>
      </w:r>
      <w:r>
        <w:rPr>
          <w:rFonts w:hint="eastAsia"/>
        </w:rPr>
        <w:t>голосувати</w:t>
      </w:r>
      <w:r>
        <w:t></w:t>
      </w:r>
      <w:r>
        <w:t></w:t>
      </w:r>
      <w:r>
        <w:rPr>
          <w:rFonts w:hint="eastAsia"/>
        </w:rPr>
        <w:t>зважаючи</w:t>
      </w:r>
      <w:r>
        <w:t></w:t>
      </w:r>
      <w:r>
        <w:rPr>
          <w:rFonts w:hint="eastAsia"/>
        </w:rPr>
        <w:t>на</w:t>
      </w:r>
      <w:r>
        <w:t></w:t>
      </w:r>
      <w:r>
        <w:rPr>
          <w:rFonts w:hint="eastAsia"/>
        </w:rPr>
        <w:t>презумпцію</w:t>
      </w:r>
      <w:r>
        <w:t></w:t>
      </w:r>
      <w:r>
        <w:rPr>
          <w:rFonts w:hint="eastAsia"/>
        </w:rPr>
        <w:t>включення</w:t>
      </w:r>
      <w:r>
        <w:t></w:t>
      </w:r>
      <w:r>
        <w:rPr>
          <w:rFonts w:hint="eastAsia"/>
        </w:rPr>
        <w:t>в</w:t>
      </w:r>
      <w:r>
        <w:t></w:t>
      </w:r>
      <w:r>
        <w:rPr>
          <w:rFonts w:hint="eastAsia"/>
        </w:rPr>
        <w:t>процес</w:t>
      </w:r>
    </w:p>
    <w:p w:rsidR="000F5DD4" w:rsidRDefault="000F5DD4" w:rsidP="000F5DD4">
      <w:r>
        <w:rPr>
          <w:rFonts w:hint="eastAsia"/>
        </w:rPr>
        <w:t>голосування</w:t>
      </w:r>
      <w:r>
        <w:t></w:t>
      </w:r>
      <w:r>
        <w:t></w:t>
      </w:r>
      <w:r>
        <w:t></w:t>
      </w:r>
      <w:r>
        <w:rPr>
          <w:rFonts w:hint="eastAsia"/>
        </w:rPr>
        <w:t>Запропоновано</w:t>
      </w:r>
      <w:r>
        <w:t></w:t>
      </w:r>
      <w:r>
        <w:rPr>
          <w:rFonts w:hint="eastAsia"/>
        </w:rPr>
        <w:t>удосконалити</w:t>
      </w:r>
      <w:r>
        <w:t></w:t>
      </w:r>
      <w:r>
        <w:rPr>
          <w:rFonts w:hint="eastAsia"/>
        </w:rPr>
        <w:t>відповідно</w:t>
      </w:r>
      <w:r>
        <w:t></w:t>
      </w:r>
      <w:r>
        <w:rPr>
          <w:rFonts w:hint="eastAsia"/>
        </w:rPr>
        <w:t>до</w:t>
      </w:r>
      <w:r>
        <w:t></w:t>
      </w:r>
      <w:r>
        <w:rPr>
          <w:rFonts w:hint="eastAsia"/>
        </w:rPr>
        <w:t>стандартів</w:t>
      </w:r>
      <w:r>
        <w:t></w:t>
      </w:r>
      <w:r>
        <w:rPr>
          <w:rFonts w:hint="eastAsia"/>
        </w:rPr>
        <w:t>ЄСПЛ</w:t>
      </w:r>
    </w:p>
    <w:p w:rsidR="000F5DD4" w:rsidRDefault="000F5DD4" w:rsidP="000F5DD4">
      <w:r>
        <w:rPr>
          <w:rFonts w:hint="eastAsia"/>
        </w:rPr>
        <w:t>процедури</w:t>
      </w:r>
      <w:r>
        <w:t></w:t>
      </w:r>
      <w:r>
        <w:rPr>
          <w:rFonts w:hint="eastAsia"/>
        </w:rPr>
        <w:t>складання</w:t>
      </w:r>
      <w:r>
        <w:t></w:t>
      </w:r>
      <w:r>
        <w:rPr>
          <w:rFonts w:hint="eastAsia"/>
        </w:rPr>
        <w:t>та</w:t>
      </w:r>
      <w:r>
        <w:t></w:t>
      </w:r>
      <w:r>
        <w:rPr>
          <w:rFonts w:hint="eastAsia"/>
        </w:rPr>
        <w:t>перевірки</w:t>
      </w:r>
      <w:r>
        <w:t></w:t>
      </w:r>
      <w:r>
        <w:rPr>
          <w:rFonts w:hint="eastAsia"/>
        </w:rPr>
        <w:t>списків</w:t>
      </w:r>
      <w:r>
        <w:t></w:t>
      </w:r>
      <w:r>
        <w:rPr>
          <w:rFonts w:hint="eastAsia"/>
        </w:rPr>
        <w:t>виборців</w:t>
      </w:r>
      <w:r>
        <w:t></w:t>
      </w:r>
      <w:r>
        <w:t></w:t>
      </w:r>
      <w:r>
        <w:rPr>
          <w:rFonts w:hint="eastAsia"/>
        </w:rPr>
        <w:t>доступу</w:t>
      </w:r>
      <w:r>
        <w:t></w:t>
      </w:r>
      <w:r>
        <w:rPr>
          <w:rFonts w:hint="eastAsia"/>
        </w:rPr>
        <w:t>громадян</w:t>
      </w:r>
      <w:r>
        <w:t></w:t>
      </w:r>
      <w:r>
        <w:rPr>
          <w:rFonts w:hint="eastAsia"/>
        </w:rPr>
        <w:t>до</w:t>
      </w:r>
    </w:p>
    <w:p w:rsidR="000F5DD4" w:rsidRDefault="000F5DD4" w:rsidP="000F5DD4">
      <w:r>
        <w:rPr>
          <w:rFonts w:hint="eastAsia"/>
        </w:rPr>
        <w:t>виборчих</w:t>
      </w:r>
      <w:r>
        <w:t></w:t>
      </w:r>
      <w:r>
        <w:rPr>
          <w:rFonts w:hint="eastAsia"/>
        </w:rPr>
        <w:t>дільниць</w:t>
      </w:r>
      <w:r>
        <w:t></w:t>
      </w:r>
      <w:r>
        <w:t></w:t>
      </w:r>
      <w:r>
        <w:rPr>
          <w:rFonts w:hint="eastAsia"/>
        </w:rPr>
        <w:t>порядок</w:t>
      </w:r>
      <w:r>
        <w:t></w:t>
      </w:r>
      <w:r>
        <w:rPr>
          <w:rFonts w:hint="eastAsia"/>
        </w:rPr>
        <w:t>висвітлення</w:t>
      </w:r>
      <w:r>
        <w:t></w:t>
      </w:r>
      <w:r>
        <w:rPr>
          <w:rFonts w:hint="eastAsia"/>
        </w:rPr>
        <w:t>процесу</w:t>
      </w:r>
      <w:r>
        <w:t></w:t>
      </w:r>
      <w:r>
        <w:rPr>
          <w:rFonts w:hint="eastAsia"/>
        </w:rPr>
        <w:t>виборів</w:t>
      </w:r>
      <w:r>
        <w:t></w:t>
      </w:r>
      <w:r>
        <w:rPr>
          <w:rFonts w:hint="eastAsia"/>
        </w:rPr>
        <w:t>у</w:t>
      </w:r>
      <w:r>
        <w:t></w:t>
      </w:r>
      <w:r>
        <w:rPr>
          <w:rFonts w:hint="eastAsia"/>
        </w:rPr>
        <w:t>засобах</w:t>
      </w:r>
      <w:r>
        <w:t></w:t>
      </w:r>
      <w:r>
        <w:rPr>
          <w:rFonts w:hint="eastAsia"/>
        </w:rPr>
        <w:t>масової</w:t>
      </w:r>
    </w:p>
    <w:p w:rsidR="000F5DD4" w:rsidRDefault="000F5DD4" w:rsidP="000F5DD4">
      <w:r>
        <w:rPr>
          <w:rFonts w:hint="eastAsia"/>
        </w:rPr>
        <w:t>інформації</w:t>
      </w:r>
      <w:r>
        <w:t></w:t>
      </w:r>
      <w:r>
        <w:t></w:t>
      </w:r>
      <w:r>
        <w:rPr>
          <w:rFonts w:hint="eastAsia"/>
        </w:rPr>
        <w:t>а</w:t>
      </w:r>
      <w:r>
        <w:t></w:t>
      </w:r>
      <w:r>
        <w:rPr>
          <w:rFonts w:hint="eastAsia"/>
        </w:rPr>
        <w:t>також</w:t>
      </w:r>
      <w:r>
        <w:t></w:t>
      </w:r>
      <w:r>
        <w:rPr>
          <w:rFonts w:hint="eastAsia"/>
        </w:rPr>
        <w:t>вимоги</w:t>
      </w:r>
      <w:r>
        <w:t></w:t>
      </w:r>
      <w:r>
        <w:rPr>
          <w:rFonts w:hint="eastAsia"/>
        </w:rPr>
        <w:t>до</w:t>
      </w:r>
      <w:r>
        <w:t></w:t>
      </w:r>
      <w:r>
        <w:rPr>
          <w:rFonts w:hint="eastAsia"/>
        </w:rPr>
        <w:t>підрахунку</w:t>
      </w:r>
      <w:r>
        <w:t></w:t>
      </w:r>
      <w:r>
        <w:rPr>
          <w:rFonts w:hint="eastAsia"/>
        </w:rPr>
        <w:t>голосів</w:t>
      </w:r>
      <w:r>
        <w:t></w:t>
      </w:r>
    </w:p>
    <w:p w:rsidR="000F5DD4" w:rsidRDefault="000F5DD4" w:rsidP="000F5DD4">
      <w:r>
        <w:rPr>
          <w:rFonts w:hint="eastAsia"/>
        </w:rPr>
        <w:t>За</w:t>
      </w:r>
      <w:r>
        <w:t></w:t>
      </w:r>
      <w:r>
        <w:rPr>
          <w:rFonts w:hint="eastAsia"/>
        </w:rPr>
        <w:t>результатом</w:t>
      </w:r>
      <w:r>
        <w:t></w:t>
      </w:r>
      <w:r>
        <w:rPr>
          <w:rFonts w:hint="eastAsia"/>
        </w:rPr>
        <w:t>проведення</w:t>
      </w:r>
      <w:r>
        <w:t></w:t>
      </w:r>
      <w:r>
        <w:rPr>
          <w:rFonts w:hint="eastAsia"/>
        </w:rPr>
        <w:t>порівняльного</w:t>
      </w:r>
      <w:r>
        <w:t></w:t>
      </w:r>
      <w:r>
        <w:rPr>
          <w:rFonts w:hint="eastAsia"/>
        </w:rPr>
        <w:t>аналізу</w:t>
      </w:r>
      <w:r>
        <w:t></w:t>
      </w:r>
      <w:r>
        <w:rPr>
          <w:rFonts w:hint="eastAsia"/>
        </w:rPr>
        <w:t>практики</w:t>
      </w:r>
      <w:r>
        <w:t></w:t>
      </w:r>
      <w:r>
        <w:rPr>
          <w:rFonts w:hint="eastAsia"/>
        </w:rPr>
        <w:t>ЄСПЛ</w:t>
      </w:r>
      <w:r>
        <w:t></w:t>
      </w:r>
      <w:r>
        <w:rPr>
          <w:rFonts w:hint="eastAsia"/>
        </w:rPr>
        <w:t>з</w:t>
      </w:r>
    </w:p>
    <w:p w:rsidR="000F5DD4" w:rsidRDefault="000F5DD4" w:rsidP="000F5DD4">
      <w:r>
        <w:rPr>
          <w:rFonts w:hint="eastAsia"/>
        </w:rPr>
        <w:t>практикою</w:t>
      </w:r>
      <w:r>
        <w:t></w:t>
      </w:r>
      <w:r>
        <w:rPr>
          <w:rFonts w:hint="eastAsia"/>
        </w:rPr>
        <w:t>українських</w:t>
      </w:r>
      <w:r>
        <w:t></w:t>
      </w:r>
      <w:r>
        <w:rPr>
          <w:rFonts w:hint="eastAsia"/>
        </w:rPr>
        <w:t>судів</w:t>
      </w:r>
      <w:r>
        <w:t></w:t>
      </w:r>
      <w:r>
        <w:rPr>
          <w:rFonts w:hint="eastAsia"/>
        </w:rPr>
        <w:t>зроблено</w:t>
      </w:r>
      <w:r>
        <w:t></w:t>
      </w:r>
      <w:r>
        <w:rPr>
          <w:rFonts w:hint="eastAsia"/>
        </w:rPr>
        <w:t>висновок</w:t>
      </w:r>
      <w:r>
        <w:t></w:t>
      </w:r>
      <w:r>
        <w:t></w:t>
      </w:r>
      <w:r>
        <w:rPr>
          <w:rFonts w:hint="eastAsia"/>
        </w:rPr>
        <w:t>що</w:t>
      </w:r>
      <w:r>
        <w:t></w:t>
      </w:r>
      <w:r>
        <w:rPr>
          <w:rFonts w:hint="eastAsia"/>
        </w:rPr>
        <w:t>найбільш</w:t>
      </w:r>
      <w:r>
        <w:t></w:t>
      </w:r>
      <w:r>
        <w:rPr>
          <w:rFonts w:hint="eastAsia"/>
        </w:rPr>
        <w:t>уразливими</w:t>
      </w:r>
    </w:p>
    <w:p w:rsidR="000F5DD4" w:rsidRDefault="000F5DD4" w:rsidP="000F5DD4">
      <w:r>
        <w:rPr>
          <w:rFonts w:hint="eastAsia"/>
        </w:rPr>
        <w:t>категоріями</w:t>
      </w:r>
      <w:r>
        <w:t></w:t>
      </w:r>
      <w:r>
        <w:rPr>
          <w:rFonts w:hint="eastAsia"/>
        </w:rPr>
        <w:t>в</w:t>
      </w:r>
      <w:r>
        <w:t></w:t>
      </w:r>
      <w:r>
        <w:rPr>
          <w:rFonts w:hint="eastAsia"/>
        </w:rPr>
        <w:t>реалізації</w:t>
      </w:r>
      <w:r>
        <w:t></w:t>
      </w:r>
      <w:r>
        <w:rPr>
          <w:rFonts w:hint="eastAsia"/>
        </w:rPr>
        <w:t>активного</w:t>
      </w:r>
      <w:r>
        <w:t></w:t>
      </w:r>
      <w:r>
        <w:rPr>
          <w:rFonts w:hint="eastAsia"/>
        </w:rPr>
        <w:t>виборчого</w:t>
      </w:r>
      <w:r>
        <w:t></w:t>
      </w:r>
      <w:r>
        <w:rPr>
          <w:rFonts w:hint="eastAsia"/>
        </w:rPr>
        <w:t>права</w:t>
      </w:r>
      <w:r>
        <w:t></w:t>
      </w:r>
      <w:r>
        <w:rPr>
          <w:rFonts w:hint="eastAsia"/>
        </w:rPr>
        <w:t>є</w:t>
      </w:r>
      <w:r>
        <w:t></w:t>
      </w:r>
      <w:r>
        <w:rPr>
          <w:rFonts w:hint="eastAsia"/>
        </w:rPr>
        <w:t>особи</w:t>
      </w:r>
      <w:r>
        <w:t></w:t>
      </w:r>
      <w:r>
        <w:t></w:t>
      </w:r>
      <w:r>
        <w:rPr>
          <w:rFonts w:hint="eastAsia"/>
        </w:rPr>
        <w:t>затримані</w:t>
      </w:r>
      <w:r>
        <w:t></w:t>
      </w:r>
      <w:r>
        <w:rPr>
          <w:rFonts w:hint="eastAsia"/>
        </w:rPr>
        <w:t>за</w:t>
      </w:r>
      <w:r>
        <w:t></w:t>
      </w:r>
      <w:r>
        <w:rPr>
          <w:rFonts w:hint="eastAsia"/>
        </w:rPr>
        <w:t>підозру</w:t>
      </w:r>
    </w:p>
    <w:p w:rsidR="000F5DD4" w:rsidRDefault="000F5DD4" w:rsidP="000F5DD4">
      <w:r>
        <w:rPr>
          <w:rFonts w:hint="eastAsia"/>
        </w:rPr>
        <w:t>у</w:t>
      </w:r>
      <w:r>
        <w:t></w:t>
      </w:r>
      <w:r>
        <w:rPr>
          <w:rFonts w:hint="eastAsia"/>
        </w:rPr>
        <w:t>вчиненні</w:t>
      </w:r>
      <w:r>
        <w:t></w:t>
      </w:r>
      <w:r>
        <w:rPr>
          <w:rFonts w:hint="eastAsia"/>
        </w:rPr>
        <w:t>злочину</w:t>
      </w:r>
      <w:r>
        <w:t></w:t>
      </w:r>
      <w:r>
        <w:t></w:t>
      </w:r>
      <w:r>
        <w:rPr>
          <w:rFonts w:hint="eastAsia"/>
        </w:rPr>
        <w:t>та</w:t>
      </w:r>
      <w:r>
        <w:t></w:t>
      </w:r>
      <w:r>
        <w:rPr>
          <w:rFonts w:hint="eastAsia"/>
        </w:rPr>
        <w:t>особи</w:t>
      </w:r>
      <w:r>
        <w:t></w:t>
      </w:r>
      <w:r>
        <w:t></w:t>
      </w:r>
      <w:r>
        <w:rPr>
          <w:rFonts w:hint="eastAsia"/>
        </w:rPr>
        <w:t>які</w:t>
      </w:r>
      <w:r>
        <w:t></w:t>
      </w:r>
      <w:r>
        <w:rPr>
          <w:rFonts w:hint="eastAsia"/>
        </w:rPr>
        <w:t>утримуються</w:t>
      </w:r>
      <w:r>
        <w:t></w:t>
      </w:r>
      <w:r>
        <w:rPr>
          <w:rFonts w:hint="eastAsia"/>
        </w:rPr>
        <w:t>в</w:t>
      </w:r>
      <w:r>
        <w:t></w:t>
      </w:r>
      <w:r>
        <w:rPr>
          <w:rFonts w:hint="eastAsia"/>
        </w:rPr>
        <w:t>установах</w:t>
      </w:r>
      <w:r>
        <w:t></w:t>
      </w:r>
      <w:r>
        <w:rPr>
          <w:rFonts w:hint="eastAsia"/>
        </w:rPr>
        <w:t>виконання</w:t>
      </w:r>
      <w:r>
        <w:t></w:t>
      </w:r>
      <w:r>
        <w:rPr>
          <w:rFonts w:hint="eastAsia"/>
        </w:rPr>
        <w:t>покарань</w:t>
      </w:r>
    </w:p>
    <w:p w:rsidR="000F5DD4" w:rsidRDefault="000F5DD4" w:rsidP="000F5DD4">
      <w:r>
        <w:t></w:t>
      </w:r>
      <w:r>
        <w:rPr>
          <w:rFonts w:hint="eastAsia"/>
        </w:rPr>
        <w:t>ув’язнені</w:t>
      </w:r>
      <w:r>
        <w:t></w:t>
      </w:r>
      <w:r>
        <w:rPr>
          <w:rFonts w:hint="eastAsia"/>
        </w:rPr>
        <w:t>особи</w:t>
      </w:r>
      <w:r>
        <w:t></w:t>
      </w:r>
      <w:r>
        <w:t></w:t>
      </w:r>
      <w:r>
        <w:t></w:t>
      </w:r>
      <w:r>
        <w:rPr>
          <w:rFonts w:hint="eastAsia"/>
        </w:rPr>
        <w:t>особи</w:t>
      </w:r>
      <w:r>
        <w:t></w:t>
      </w:r>
      <w:r>
        <w:rPr>
          <w:rFonts w:hint="eastAsia"/>
        </w:rPr>
        <w:t>з</w:t>
      </w:r>
      <w:r>
        <w:t></w:t>
      </w:r>
      <w:r>
        <w:rPr>
          <w:rFonts w:hint="eastAsia"/>
        </w:rPr>
        <w:t>особливостями</w:t>
      </w:r>
      <w:r>
        <w:t></w:t>
      </w:r>
      <w:r>
        <w:rPr>
          <w:rFonts w:hint="eastAsia"/>
        </w:rPr>
        <w:t>здоров’я</w:t>
      </w:r>
      <w:r>
        <w:t></w:t>
      </w:r>
      <w:r>
        <w:t></w:t>
      </w:r>
      <w:r>
        <w:rPr>
          <w:rFonts w:hint="eastAsia"/>
        </w:rPr>
        <w:t>особи</w:t>
      </w:r>
      <w:r>
        <w:t></w:t>
      </w:r>
      <w:r>
        <w:t></w:t>
      </w:r>
      <w:r>
        <w:rPr>
          <w:rFonts w:hint="eastAsia"/>
        </w:rPr>
        <w:t>які</w:t>
      </w:r>
      <w:r>
        <w:t></w:t>
      </w:r>
      <w:r>
        <w:rPr>
          <w:rFonts w:hint="eastAsia"/>
        </w:rPr>
        <w:t>під</w:t>
      </w:r>
      <w:r>
        <w:t></w:t>
      </w:r>
      <w:r>
        <w:rPr>
          <w:rFonts w:hint="eastAsia"/>
        </w:rPr>
        <w:t>час</w:t>
      </w:r>
      <w:r>
        <w:t></w:t>
      </w:r>
      <w:r>
        <w:rPr>
          <w:rFonts w:hint="eastAsia"/>
        </w:rPr>
        <w:t>проведення</w:t>
      </w:r>
    </w:p>
    <w:p w:rsidR="000F5DD4" w:rsidRDefault="000F5DD4" w:rsidP="000F5DD4">
      <w:r>
        <w:rPr>
          <w:rFonts w:hint="eastAsia"/>
        </w:rPr>
        <w:t>голосування</w:t>
      </w:r>
      <w:r>
        <w:t></w:t>
      </w:r>
      <w:r>
        <w:rPr>
          <w:rFonts w:hint="eastAsia"/>
        </w:rPr>
        <w:t>перебувають</w:t>
      </w:r>
      <w:r>
        <w:t></w:t>
      </w:r>
      <w:r>
        <w:rPr>
          <w:rFonts w:hint="eastAsia"/>
        </w:rPr>
        <w:t>за</w:t>
      </w:r>
      <w:r>
        <w:t></w:t>
      </w:r>
      <w:r>
        <w:rPr>
          <w:rFonts w:hint="eastAsia"/>
        </w:rPr>
        <w:t>кордоном</w:t>
      </w:r>
      <w:r>
        <w:t></w:t>
      </w:r>
      <w:r>
        <w:t></w:t>
      </w:r>
      <w:r>
        <w:rPr>
          <w:rFonts w:hint="eastAsia"/>
        </w:rPr>
        <w:t>а</w:t>
      </w:r>
      <w:r>
        <w:t></w:t>
      </w:r>
      <w:r>
        <w:rPr>
          <w:rFonts w:hint="eastAsia"/>
        </w:rPr>
        <w:t>також</w:t>
      </w:r>
      <w:r>
        <w:t></w:t>
      </w:r>
      <w:r>
        <w:rPr>
          <w:rFonts w:hint="eastAsia"/>
        </w:rPr>
        <w:t>після</w:t>
      </w:r>
      <w:r>
        <w:t></w:t>
      </w:r>
      <w:r>
        <w:t></w:t>
      </w:r>
      <w:r>
        <w:t></w:t>
      </w:r>
      <w:r>
        <w:t></w:t>
      </w:r>
      <w:r>
        <w:t></w:t>
      </w:r>
      <w:r>
        <w:t></w:t>
      </w:r>
      <w:r>
        <w:rPr>
          <w:rFonts w:hint="eastAsia"/>
        </w:rPr>
        <w:t>року</w:t>
      </w:r>
      <w:r>
        <w:t></w:t>
      </w:r>
      <w:r>
        <w:rPr>
          <w:rFonts w:hint="eastAsia"/>
        </w:rPr>
        <w:t>такими</w:t>
      </w:r>
      <w:r>
        <w:t></w:t>
      </w:r>
      <w:r>
        <w:rPr>
          <w:rFonts w:hint="eastAsia"/>
        </w:rPr>
        <w:t>особами</w:t>
      </w:r>
      <w:r>
        <w:t></w:t>
      </w:r>
      <w:r>
        <w:rPr>
          <w:rFonts w:hint="eastAsia"/>
        </w:rPr>
        <w:t>є</w:t>
      </w:r>
    </w:p>
    <w:p w:rsidR="000F5DD4" w:rsidRDefault="000F5DD4" w:rsidP="000F5DD4">
      <w:r>
        <w:rPr>
          <w:rFonts w:hint="eastAsia"/>
        </w:rPr>
        <w:t>внутрішньо</w:t>
      </w:r>
      <w:r>
        <w:t></w:t>
      </w:r>
      <w:r>
        <w:rPr>
          <w:rFonts w:hint="eastAsia"/>
        </w:rPr>
        <w:t>переміщені</w:t>
      </w:r>
      <w:r>
        <w:t></w:t>
      </w:r>
      <w:r>
        <w:rPr>
          <w:rFonts w:hint="eastAsia"/>
        </w:rPr>
        <w:t>особи</w:t>
      </w:r>
      <w:r>
        <w:t></w:t>
      </w:r>
    </w:p>
    <w:p w:rsidR="000F5DD4" w:rsidRDefault="000F5DD4" w:rsidP="000F5DD4">
      <w:r>
        <w:rPr>
          <w:rFonts w:hint="eastAsia"/>
        </w:rPr>
        <w:t>Досліджуючи</w:t>
      </w:r>
      <w:r>
        <w:t></w:t>
      </w:r>
      <w:r>
        <w:rPr>
          <w:rFonts w:hint="eastAsia"/>
        </w:rPr>
        <w:t>питання</w:t>
      </w:r>
      <w:r>
        <w:t></w:t>
      </w:r>
      <w:r>
        <w:rPr>
          <w:rFonts w:hint="eastAsia"/>
        </w:rPr>
        <w:t>пасивного</w:t>
      </w:r>
      <w:r>
        <w:t></w:t>
      </w:r>
      <w:r>
        <w:rPr>
          <w:rFonts w:hint="eastAsia"/>
        </w:rPr>
        <w:t>виборчого</w:t>
      </w:r>
      <w:r>
        <w:t></w:t>
      </w:r>
      <w:r>
        <w:rPr>
          <w:rFonts w:hint="eastAsia"/>
        </w:rPr>
        <w:t>права</w:t>
      </w:r>
      <w:r>
        <w:t></w:t>
      </w:r>
      <w:r>
        <w:t></w:t>
      </w:r>
      <w:r>
        <w:rPr>
          <w:rFonts w:hint="eastAsia"/>
        </w:rPr>
        <w:t>підтримано</w:t>
      </w:r>
      <w:r>
        <w:t></w:t>
      </w:r>
      <w:r>
        <w:rPr>
          <w:rFonts w:hint="eastAsia"/>
        </w:rPr>
        <w:t>тезу</w:t>
      </w:r>
      <w:r>
        <w:t></w:t>
      </w:r>
      <w:r>
        <w:rPr>
          <w:rFonts w:hint="eastAsia"/>
        </w:rPr>
        <w:t>щодо</w:t>
      </w:r>
    </w:p>
    <w:p w:rsidR="000F5DD4" w:rsidRDefault="000F5DD4" w:rsidP="000F5DD4">
      <w:r>
        <w:rPr>
          <w:rFonts w:hint="eastAsia"/>
        </w:rPr>
        <w:t>вилучення</w:t>
      </w:r>
      <w:r>
        <w:t></w:t>
      </w:r>
      <w:r>
        <w:rPr>
          <w:rFonts w:hint="eastAsia"/>
        </w:rPr>
        <w:t>закріпленого</w:t>
      </w:r>
      <w:r>
        <w:t></w:t>
      </w:r>
      <w:r>
        <w:rPr>
          <w:rFonts w:hint="eastAsia"/>
        </w:rPr>
        <w:t>у</w:t>
      </w:r>
      <w:r>
        <w:t></w:t>
      </w:r>
      <w:r>
        <w:rPr>
          <w:rFonts w:hint="eastAsia"/>
        </w:rPr>
        <w:t>ст</w:t>
      </w:r>
      <w:r>
        <w:t></w:t>
      </w:r>
      <w:r>
        <w:t></w:t>
      </w:r>
      <w:r>
        <w:t></w:t>
      </w:r>
      <w:r>
        <w:t></w:t>
      </w:r>
      <w:r>
        <w:t></w:t>
      </w:r>
      <w:r>
        <w:t></w:t>
      </w:r>
      <w:r>
        <w:rPr>
          <w:rFonts w:hint="eastAsia"/>
        </w:rPr>
        <w:t>Виборчого</w:t>
      </w:r>
      <w:r>
        <w:t></w:t>
      </w:r>
      <w:r>
        <w:rPr>
          <w:rFonts w:hint="eastAsia"/>
        </w:rPr>
        <w:t>кодексу</w:t>
      </w:r>
      <w:r>
        <w:t></w:t>
      </w:r>
      <w:r>
        <w:rPr>
          <w:rFonts w:hint="eastAsia"/>
        </w:rPr>
        <w:t>України</w:t>
      </w:r>
      <w:r>
        <w:t></w:t>
      </w:r>
      <w:r>
        <w:t></w:t>
      </w:r>
      <w:r>
        <w:rPr>
          <w:rFonts w:hint="eastAsia"/>
        </w:rPr>
        <w:t>обставини</w:t>
      </w:r>
    </w:p>
    <w:p w:rsidR="000F5DD4" w:rsidRDefault="000F5DD4" w:rsidP="000F5DD4">
      <w:r>
        <w:rPr>
          <w:rFonts w:hint="eastAsia"/>
        </w:rPr>
        <w:t>визнання</w:t>
      </w:r>
      <w:r>
        <w:t></w:t>
      </w:r>
      <w:r>
        <w:rPr>
          <w:rFonts w:hint="eastAsia"/>
        </w:rPr>
        <w:t>голосування</w:t>
      </w:r>
      <w:r>
        <w:t></w:t>
      </w:r>
      <w:r>
        <w:rPr>
          <w:rFonts w:hint="eastAsia"/>
        </w:rPr>
        <w:t>на</w:t>
      </w:r>
      <w:r>
        <w:t></w:t>
      </w:r>
      <w:r>
        <w:rPr>
          <w:rFonts w:hint="eastAsia"/>
        </w:rPr>
        <w:t>виборчій</w:t>
      </w:r>
      <w:r>
        <w:t></w:t>
      </w:r>
      <w:r>
        <w:rPr>
          <w:rFonts w:hint="eastAsia"/>
        </w:rPr>
        <w:t>дільниці</w:t>
      </w:r>
      <w:r>
        <w:t></w:t>
      </w:r>
      <w:r>
        <w:rPr>
          <w:rFonts w:hint="eastAsia"/>
        </w:rPr>
        <w:t>недійсним</w:t>
      </w:r>
      <w:r>
        <w:t></w:t>
      </w:r>
      <w:r>
        <w:t></w:t>
      </w:r>
      <w:r>
        <w:rPr>
          <w:rFonts w:hint="eastAsia"/>
        </w:rPr>
        <w:t>положення</w:t>
      </w:r>
      <w:r>
        <w:t></w:t>
      </w:r>
      <w:r>
        <w:rPr>
          <w:rFonts w:hint="eastAsia"/>
        </w:rPr>
        <w:t>щодо</w:t>
      </w:r>
    </w:p>
    <w:p w:rsidR="000F5DD4" w:rsidRDefault="000F5DD4" w:rsidP="000F5DD4">
      <w:r>
        <w:rPr>
          <w:rFonts w:hint="eastAsia"/>
        </w:rPr>
        <w:t>наявності</w:t>
      </w:r>
      <w:r>
        <w:t></w:t>
      </w:r>
      <w:r>
        <w:rPr>
          <w:rFonts w:hint="eastAsia"/>
        </w:rPr>
        <w:t>встановленого</w:t>
      </w:r>
      <w:r>
        <w:t></w:t>
      </w:r>
      <w:r>
        <w:t></w:t>
      </w:r>
      <w:r>
        <w:rPr>
          <w:rFonts w:hint="eastAsia"/>
        </w:rPr>
        <w:t>хоча</w:t>
      </w:r>
      <w:r>
        <w:t></w:t>
      </w:r>
      <w:r>
        <w:rPr>
          <w:rFonts w:hint="eastAsia"/>
        </w:rPr>
        <w:t>й</w:t>
      </w:r>
      <w:r>
        <w:t></w:t>
      </w:r>
      <w:r>
        <w:rPr>
          <w:rFonts w:hint="eastAsia"/>
        </w:rPr>
        <w:t>мінімального</w:t>
      </w:r>
      <w:r>
        <w:t></w:t>
      </w:r>
      <w:r>
        <w:t></w:t>
      </w:r>
      <w:r>
        <w:rPr>
          <w:rFonts w:hint="eastAsia"/>
        </w:rPr>
        <w:t>бар’єру</w:t>
      </w:r>
      <w:r>
        <w:t></w:t>
      </w:r>
      <w:r>
        <w:rPr>
          <w:rFonts w:hint="eastAsia"/>
        </w:rPr>
        <w:t>можливих</w:t>
      </w:r>
      <w:r>
        <w:t></w:t>
      </w:r>
      <w:r>
        <w:rPr>
          <w:rFonts w:hint="eastAsia"/>
        </w:rPr>
        <w:t>правопорушень</w:t>
      </w:r>
    </w:p>
    <w:p w:rsidR="000F5DD4" w:rsidRDefault="000F5DD4" w:rsidP="000F5DD4">
      <w:r>
        <w:rPr>
          <w:rFonts w:hint="eastAsia"/>
        </w:rPr>
        <w:t>під</w:t>
      </w:r>
      <w:r>
        <w:t></w:t>
      </w:r>
      <w:r>
        <w:rPr>
          <w:rFonts w:hint="eastAsia"/>
        </w:rPr>
        <w:t>час</w:t>
      </w:r>
      <w:r>
        <w:t></w:t>
      </w:r>
      <w:r>
        <w:rPr>
          <w:rFonts w:hint="eastAsia"/>
        </w:rPr>
        <w:t>встановлення</w:t>
      </w:r>
      <w:r>
        <w:t></w:t>
      </w:r>
      <w:r>
        <w:rPr>
          <w:rFonts w:hint="eastAsia"/>
        </w:rPr>
        <w:t>результатів</w:t>
      </w:r>
      <w:r>
        <w:t></w:t>
      </w:r>
      <w:r>
        <w:rPr>
          <w:rFonts w:hint="eastAsia"/>
        </w:rPr>
        <w:t>виборів</w:t>
      </w:r>
      <w:r>
        <w:t></w:t>
      </w:r>
      <w:r>
        <w:t></w:t>
      </w:r>
      <w:r>
        <w:rPr>
          <w:rFonts w:hint="eastAsia"/>
        </w:rPr>
        <w:t>Наголошуючи</w:t>
      </w:r>
      <w:r>
        <w:t></w:t>
      </w:r>
      <w:r>
        <w:rPr>
          <w:rFonts w:hint="eastAsia"/>
        </w:rPr>
        <w:t>на</w:t>
      </w:r>
      <w:r>
        <w:t></w:t>
      </w:r>
      <w:r>
        <w:rPr>
          <w:rFonts w:hint="eastAsia"/>
        </w:rPr>
        <w:t>наявній</w:t>
      </w:r>
      <w:r>
        <w:t></w:t>
      </w:r>
      <w:r>
        <w:rPr>
          <w:rFonts w:hint="eastAsia"/>
        </w:rPr>
        <w:t>залежності</w:t>
      </w:r>
    </w:p>
    <w:p w:rsidR="000F5DD4" w:rsidRDefault="000F5DD4" w:rsidP="000F5DD4">
      <w:r>
        <w:rPr>
          <w:rFonts w:hint="eastAsia"/>
        </w:rPr>
        <w:t>кандидатів</w:t>
      </w:r>
      <w:r>
        <w:t></w:t>
      </w:r>
      <w:r>
        <w:rPr>
          <w:rFonts w:hint="eastAsia"/>
        </w:rPr>
        <w:t>на</w:t>
      </w:r>
      <w:r>
        <w:t></w:t>
      </w:r>
      <w:r>
        <w:rPr>
          <w:rFonts w:hint="eastAsia"/>
        </w:rPr>
        <w:t>виборах</w:t>
      </w:r>
      <w:r>
        <w:t></w:t>
      </w:r>
      <w:r>
        <w:rPr>
          <w:rFonts w:hint="eastAsia"/>
        </w:rPr>
        <w:t>від</w:t>
      </w:r>
      <w:r>
        <w:t></w:t>
      </w:r>
      <w:r>
        <w:rPr>
          <w:rFonts w:hint="eastAsia"/>
        </w:rPr>
        <w:t>статі</w:t>
      </w:r>
      <w:r>
        <w:t></w:t>
      </w:r>
      <w:r>
        <w:t></w:t>
      </w:r>
      <w:r>
        <w:rPr>
          <w:rFonts w:hint="eastAsia"/>
        </w:rPr>
        <w:t>під</w:t>
      </w:r>
      <w:r>
        <w:t></w:t>
      </w:r>
      <w:r>
        <w:rPr>
          <w:rFonts w:hint="eastAsia"/>
        </w:rPr>
        <w:t>час</w:t>
      </w:r>
      <w:r>
        <w:t></w:t>
      </w:r>
      <w:r>
        <w:rPr>
          <w:rFonts w:hint="eastAsia"/>
        </w:rPr>
        <w:t>формування</w:t>
      </w:r>
      <w:r>
        <w:t></w:t>
      </w:r>
      <w:r>
        <w:rPr>
          <w:rFonts w:hint="eastAsia"/>
        </w:rPr>
        <w:t>виборчих</w:t>
      </w:r>
      <w:r>
        <w:t></w:t>
      </w:r>
      <w:r>
        <w:rPr>
          <w:rFonts w:hint="eastAsia"/>
        </w:rPr>
        <w:t>списків</w:t>
      </w:r>
      <w:r>
        <w:t></w:t>
      </w:r>
      <w:r>
        <w:rPr>
          <w:rFonts w:hint="eastAsia"/>
        </w:rPr>
        <w:t>організація</w:t>
      </w:r>
    </w:p>
    <w:p w:rsidR="000F5DD4" w:rsidRDefault="000F5DD4" w:rsidP="000F5DD4">
      <w:r>
        <w:rPr>
          <w:rFonts w:hint="eastAsia"/>
        </w:rPr>
        <w:t>партії</w:t>
      </w:r>
      <w:r>
        <w:t></w:t>
      </w:r>
      <w:r>
        <w:rPr>
          <w:rFonts w:hint="eastAsia"/>
        </w:rPr>
        <w:t>повинна</w:t>
      </w:r>
      <w:r>
        <w:t></w:t>
      </w:r>
      <w:r>
        <w:rPr>
          <w:rFonts w:hint="eastAsia"/>
        </w:rPr>
        <w:t>забезпечити</w:t>
      </w:r>
      <w:r>
        <w:t></w:t>
      </w:r>
      <w:r>
        <w:rPr>
          <w:rFonts w:hint="eastAsia"/>
        </w:rPr>
        <w:t>присутність</w:t>
      </w:r>
      <w:r>
        <w:t></w:t>
      </w:r>
      <w:r>
        <w:rPr>
          <w:rFonts w:hint="eastAsia"/>
        </w:rPr>
        <w:t>у</w:t>
      </w:r>
      <w:r>
        <w:t></w:t>
      </w:r>
      <w:r>
        <w:rPr>
          <w:rFonts w:hint="eastAsia"/>
        </w:rPr>
        <w:t>кожній</w:t>
      </w:r>
      <w:r>
        <w:t></w:t>
      </w:r>
      <w:r>
        <w:rPr>
          <w:rFonts w:hint="eastAsia"/>
        </w:rPr>
        <w:t>п’ятірці</w:t>
      </w:r>
      <w:r>
        <w:t></w:t>
      </w:r>
      <w:r>
        <w:rPr>
          <w:rFonts w:hint="eastAsia"/>
        </w:rPr>
        <w:t>кожного</w:t>
      </w:r>
      <w:r>
        <w:t></w:t>
      </w:r>
      <w:r>
        <w:rPr>
          <w:rFonts w:hint="eastAsia"/>
        </w:rPr>
        <w:t>виборчого</w:t>
      </w:r>
    </w:p>
    <w:p w:rsidR="000F5DD4" w:rsidRDefault="000F5DD4" w:rsidP="000F5DD4">
      <w:r>
        <w:rPr>
          <w:rFonts w:hint="eastAsia"/>
        </w:rPr>
        <w:t>списку</w:t>
      </w:r>
      <w:r>
        <w:t></w:t>
      </w:r>
      <w:r>
        <w:rPr>
          <w:rFonts w:hint="eastAsia"/>
        </w:rPr>
        <w:t>чоловіків</w:t>
      </w:r>
      <w:r>
        <w:t></w:t>
      </w:r>
      <w:r>
        <w:rPr>
          <w:rFonts w:hint="eastAsia"/>
        </w:rPr>
        <w:t>і</w:t>
      </w:r>
      <w:r>
        <w:t></w:t>
      </w:r>
      <w:r>
        <w:rPr>
          <w:rFonts w:hint="eastAsia"/>
        </w:rPr>
        <w:t>жінок</w:t>
      </w:r>
      <w:r>
        <w:t></w:t>
      </w:r>
      <w:r>
        <w:t></w:t>
      </w:r>
      <w:r>
        <w:rPr>
          <w:rFonts w:hint="eastAsia"/>
        </w:rPr>
        <w:t>не</w:t>
      </w:r>
      <w:r>
        <w:t></w:t>
      </w:r>
      <w:r>
        <w:rPr>
          <w:rFonts w:hint="eastAsia"/>
        </w:rPr>
        <w:t>менше</w:t>
      </w:r>
      <w:r>
        <w:t></w:t>
      </w:r>
      <w:r>
        <w:rPr>
          <w:rFonts w:hint="eastAsia"/>
        </w:rPr>
        <w:t>двох</w:t>
      </w:r>
      <w:r>
        <w:t></w:t>
      </w:r>
      <w:r>
        <w:rPr>
          <w:rFonts w:hint="eastAsia"/>
        </w:rPr>
        <w:t>кандидатів</w:t>
      </w:r>
      <w:r>
        <w:t></w:t>
      </w:r>
      <w:r>
        <w:rPr>
          <w:rFonts w:hint="eastAsia"/>
        </w:rPr>
        <w:t>кожної</w:t>
      </w:r>
      <w:r>
        <w:t></w:t>
      </w:r>
      <w:r>
        <w:rPr>
          <w:rFonts w:hint="eastAsia"/>
        </w:rPr>
        <w:t>статі</w:t>
      </w:r>
      <w:r>
        <w:t></w:t>
      </w:r>
      <w:r>
        <w:t></w:t>
      </w:r>
      <w:r>
        <w:t></w:t>
      </w:r>
      <w:r>
        <w:rPr>
          <w:rFonts w:hint="eastAsia"/>
        </w:rPr>
        <w:t>дотримуючись</w:t>
      </w:r>
    </w:p>
    <w:p w:rsidR="000F5DD4" w:rsidRDefault="000F5DD4" w:rsidP="000F5DD4">
      <w:r>
        <w:rPr>
          <w:rFonts w:hint="eastAsia"/>
        </w:rPr>
        <w:t>принципу</w:t>
      </w:r>
      <w:r>
        <w:t></w:t>
      </w:r>
      <w:r>
        <w:rPr>
          <w:rFonts w:hint="eastAsia"/>
        </w:rPr>
        <w:t>рівності</w:t>
      </w:r>
      <w:r>
        <w:t></w:t>
      </w:r>
      <w:r>
        <w:rPr>
          <w:rFonts w:hint="eastAsia"/>
        </w:rPr>
        <w:t>виборчого</w:t>
      </w:r>
      <w:r>
        <w:t></w:t>
      </w:r>
      <w:r>
        <w:rPr>
          <w:rFonts w:hint="eastAsia"/>
        </w:rPr>
        <w:t>права</w:t>
      </w:r>
      <w:r>
        <w:t></w:t>
      </w:r>
      <w:r>
        <w:t></w:t>
      </w:r>
      <w:r>
        <w:rPr>
          <w:rFonts w:hint="eastAsia"/>
        </w:rPr>
        <w:t>запропоновано</w:t>
      </w:r>
      <w:r>
        <w:t></w:t>
      </w:r>
      <w:r>
        <w:rPr>
          <w:rFonts w:hint="eastAsia"/>
        </w:rPr>
        <w:t>скасування</w:t>
      </w:r>
      <w:r>
        <w:t></w:t>
      </w:r>
      <w:r>
        <w:rPr>
          <w:rFonts w:hint="eastAsia"/>
        </w:rPr>
        <w:t>квот</w:t>
      </w:r>
      <w:r>
        <w:t></w:t>
      </w:r>
      <w:r>
        <w:rPr>
          <w:rFonts w:hint="eastAsia"/>
        </w:rPr>
        <w:t>за</w:t>
      </w:r>
      <w:r>
        <w:t></w:t>
      </w:r>
      <w:r>
        <w:rPr>
          <w:rFonts w:hint="eastAsia"/>
        </w:rPr>
        <w:t>гендерною</w:t>
      </w:r>
    </w:p>
    <w:p w:rsidR="000F5DD4" w:rsidRDefault="000F5DD4" w:rsidP="000F5DD4">
      <w:r>
        <w:rPr>
          <w:rFonts w:hint="eastAsia"/>
        </w:rPr>
        <w:t>ознакою</w:t>
      </w:r>
      <w:r>
        <w:t></w:t>
      </w:r>
      <w:r>
        <w:t></w:t>
      </w:r>
      <w:r>
        <w:rPr>
          <w:rFonts w:hint="eastAsia"/>
        </w:rPr>
        <w:t>закріплених</w:t>
      </w:r>
      <w:r>
        <w:t></w:t>
      </w:r>
      <w:r>
        <w:rPr>
          <w:rFonts w:hint="eastAsia"/>
        </w:rPr>
        <w:t>у</w:t>
      </w:r>
      <w:r>
        <w:t></w:t>
      </w:r>
      <w:r>
        <w:rPr>
          <w:rFonts w:hint="eastAsia"/>
        </w:rPr>
        <w:t>ст</w:t>
      </w:r>
      <w:r>
        <w:t></w:t>
      </w:r>
      <w:r>
        <w:rPr>
          <w:rFonts w:hint="eastAsia"/>
        </w:rPr>
        <w:t>ст</w:t>
      </w:r>
      <w:r>
        <w:t></w:t>
      </w:r>
      <w:r>
        <w:t></w:t>
      </w:r>
      <w:r>
        <w:t></w:t>
      </w:r>
      <w:r>
        <w:t></w:t>
      </w:r>
      <w:r>
        <w:t></w:t>
      </w:r>
      <w:r>
        <w:t></w:t>
      </w:r>
      <w:r>
        <w:rPr>
          <w:rFonts w:hint="eastAsia"/>
        </w:rPr>
        <w:t>та</w:t>
      </w:r>
      <w:r>
        <w:t></w:t>
      </w:r>
      <w:r>
        <w:t></w:t>
      </w:r>
      <w:r>
        <w:t></w:t>
      </w:r>
      <w:r>
        <w:t></w:t>
      </w:r>
      <w:r>
        <w:t></w:t>
      </w:r>
      <w:r>
        <w:rPr>
          <w:rFonts w:hint="eastAsia"/>
        </w:rPr>
        <w:t>Виборчого</w:t>
      </w:r>
      <w:r>
        <w:t></w:t>
      </w:r>
      <w:r>
        <w:rPr>
          <w:rFonts w:hint="eastAsia"/>
        </w:rPr>
        <w:t>кодексу</w:t>
      </w:r>
      <w:r>
        <w:t></w:t>
      </w:r>
      <w:r>
        <w:rPr>
          <w:rFonts w:hint="eastAsia"/>
        </w:rPr>
        <w:t>України</w:t>
      </w:r>
      <w:r>
        <w:t></w:t>
      </w:r>
    </w:p>
    <w:p w:rsidR="000F5DD4" w:rsidRDefault="000F5DD4" w:rsidP="000F5DD4">
      <w:r>
        <w:t></w:t>
      </w:r>
      <w:r>
        <w:t></w:t>
      </w:r>
      <w:r>
        <w:t></w:t>
      </w:r>
      <w:r>
        <w:rPr>
          <w:rFonts w:hint="eastAsia"/>
        </w:rPr>
        <w:t>За</w:t>
      </w:r>
      <w:r>
        <w:t></w:t>
      </w:r>
      <w:r>
        <w:rPr>
          <w:rFonts w:hint="eastAsia"/>
        </w:rPr>
        <w:t>відсутності</w:t>
      </w:r>
      <w:r>
        <w:t></w:t>
      </w:r>
      <w:r>
        <w:rPr>
          <w:rFonts w:hint="eastAsia"/>
        </w:rPr>
        <w:t>спеціального</w:t>
      </w:r>
      <w:r>
        <w:t></w:t>
      </w:r>
      <w:r>
        <w:rPr>
          <w:rFonts w:hint="eastAsia"/>
        </w:rPr>
        <w:t>закону</w:t>
      </w:r>
      <w:r>
        <w:t></w:t>
      </w:r>
      <w:r>
        <w:rPr>
          <w:rFonts w:hint="eastAsia"/>
        </w:rPr>
        <w:t>про</w:t>
      </w:r>
      <w:r>
        <w:t></w:t>
      </w:r>
      <w:r>
        <w:rPr>
          <w:rFonts w:hint="eastAsia"/>
        </w:rPr>
        <w:t>мирні</w:t>
      </w:r>
      <w:r>
        <w:t></w:t>
      </w:r>
      <w:r>
        <w:rPr>
          <w:rFonts w:hint="eastAsia"/>
        </w:rPr>
        <w:t>зібрання</w:t>
      </w:r>
      <w:r>
        <w:t></w:t>
      </w:r>
      <w:r>
        <w:rPr>
          <w:rFonts w:hint="eastAsia"/>
        </w:rPr>
        <w:t>саме</w:t>
      </w:r>
      <w:r>
        <w:t></w:t>
      </w:r>
      <w:r>
        <w:rPr>
          <w:rFonts w:hint="eastAsia"/>
        </w:rPr>
        <w:t>практика</w:t>
      </w:r>
    </w:p>
    <w:p w:rsidR="000F5DD4" w:rsidRDefault="000F5DD4" w:rsidP="000F5DD4">
      <w:r>
        <w:rPr>
          <w:rFonts w:hint="eastAsia"/>
        </w:rPr>
        <w:t>ЄСПЛ</w:t>
      </w:r>
      <w:r>
        <w:t></w:t>
      </w:r>
      <w:r>
        <w:rPr>
          <w:rFonts w:hint="eastAsia"/>
        </w:rPr>
        <w:t>є</w:t>
      </w:r>
      <w:r>
        <w:t></w:t>
      </w:r>
      <w:r>
        <w:rPr>
          <w:rFonts w:hint="eastAsia"/>
        </w:rPr>
        <w:t>визначальною</w:t>
      </w:r>
      <w:r>
        <w:t></w:t>
      </w:r>
      <w:r>
        <w:rPr>
          <w:rFonts w:hint="eastAsia"/>
        </w:rPr>
        <w:t>при</w:t>
      </w:r>
      <w:r>
        <w:t></w:t>
      </w:r>
      <w:r>
        <w:rPr>
          <w:rFonts w:hint="eastAsia"/>
        </w:rPr>
        <w:t>визначенні</w:t>
      </w:r>
      <w:r>
        <w:t></w:t>
      </w:r>
      <w:r>
        <w:rPr>
          <w:rFonts w:hint="eastAsia"/>
        </w:rPr>
        <w:t>правомірності</w:t>
      </w:r>
      <w:r>
        <w:t></w:t>
      </w:r>
      <w:r>
        <w:rPr>
          <w:rFonts w:hint="eastAsia"/>
        </w:rPr>
        <w:t>рішень</w:t>
      </w:r>
      <w:r>
        <w:t></w:t>
      </w:r>
      <w:r>
        <w:t></w:t>
      </w:r>
      <w:r>
        <w:rPr>
          <w:rFonts w:hint="eastAsia"/>
        </w:rPr>
        <w:t>дій</w:t>
      </w:r>
      <w:r>
        <w:t></w:t>
      </w:r>
      <w:r>
        <w:rPr>
          <w:rFonts w:hint="eastAsia"/>
        </w:rPr>
        <w:t>або</w:t>
      </w:r>
    </w:p>
    <w:p w:rsidR="000F5DD4" w:rsidRDefault="000F5DD4" w:rsidP="000F5DD4">
      <w:r>
        <w:rPr>
          <w:rFonts w:hint="eastAsia"/>
        </w:rPr>
        <w:t>бездіяльності</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уповноважених</w:t>
      </w:r>
      <w:r>
        <w:t></w:t>
      </w:r>
      <w:r>
        <w:rPr>
          <w:rFonts w:hint="eastAsia"/>
        </w:rPr>
        <w:t>сприяти</w:t>
      </w:r>
    </w:p>
    <w:p w:rsidR="000F5DD4" w:rsidRDefault="000F5DD4" w:rsidP="000F5DD4">
      <w:r>
        <w:rPr>
          <w:rFonts w:hint="eastAsia"/>
        </w:rPr>
        <w:t>громадянам</w:t>
      </w:r>
      <w:r>
        <w:t></w:t>
      </w:r>
      <w:r>
        <w:rPr>
          <w:rFonts w:hint="eastAsia"/>
        </w:rPr>
        <w:t>у</w:t>
      </w:r>
      <w:r>
        <w:t></w:t>
      </w:r>
      <w:r>
        <w:rPr>
          <w:rFonts w:hint="eastAsia"/>
        </w:rPr>
        <w:t>реалізації</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ЄСПЛ</w:t>
      </w:r>
      <w:r>
        <w:t></w:t>
      </w:r>
      <w:r>
        <w:rPr>
          <w:rFonts w:hint="eastAsia"/>
        </w:rPr>
        <w:t>артикульовано</w:t>
      </w:r>
      <w:r>
        <w:t></w:t>
      </w:r>
      <w:r>
        <w:rPr>
          <w:rFonts w:hint="eastAsia"/>
        </w:rPr>
        <w:t>окремі</w:t>
      </w:r>
      <w:r>
        <w:t></w:t>
      </w:r>
    </w:p>
    <w:p w:rsidR="000F5DD4" w:rsidRDefault="000F5DD4" w:rsidP="000F5DD4">
      <w:r>
        <w:t></w:t>
      </w:r>
      <w:r>
        <w:t></w:t>
      </w:r>
      <w:r>
        <w:t></w:t>
      </w:r>
      <w:r>
        <w:t></w:t>
      </w:r>
    </w:p>
    <w:p w:rsidR="000F5DD4" w:rsidRDefault="000F5DD4" w:rsidP="000F5DD4">
      <w:r>
        <w:rPr>
          <w:rFonts w:hint="eastAsia"/>
        </w:rPr>
        <w:t>стрижневі</w:t>
      </w:r>
      <w:r>
        <w:t></w:t>
      </w:r>
      <w:r>
        <w:rPr>
          <w:rFonts w:hint="eastAsia"/>
        </w:rPr>
        <w:t>дефініції</w:t>
      </w:r>
      <w:r>
        <w:t></w:t>
      </w:r>
      <w:r>
        <w:rPr>
          <w:rFonts w:hint="eastAsia"/>
        </w:rPr>
        <w:t>як</w:t>
      </w:r>
      <w:r>
        <w:t></w:t>
      </w:r>
      <w:r>
        <w:rPr>
          <w:rFonts w:hint="eastAsia"/>
        </w:rPr>
        <w:t>своєрідні</w:t>
      </w:r>
      <w:r>
        <w:t></w:t>
      </w:r>
      <w:r>
        <w:rPr>
          <w:rFonts w:hint="eastAsia"/>
        </w:rPr>
        <w:t>маркери</w:t>
      </w:r>
      <w:r>
        <w:t></w:t>
      </w:r>
      <w:r>
        <w:rPr>
          <w:rFonts w:hint="eastAsia"/>
        </w:rPr>
        <w:t>обґрунтованості</w:t>
      </w:r>
      <w:r>
        <w:t></w:t>
      </w:r>
      <w:r>
        <w:rPr>
          <w:rFonts w:hint="eastAsia"/>
        </w:rPr>
        <w:t>обмежень</w:t>
      </w:r>
      <w:r>
        <w:t></w:t>
      </w:r>
      <w:r>
        <w:rPr>
          <w:rFonts w:hint="eastAsia"/>
        </w:rPr>
        <w:t>при</w:t>
      </w:r>
      <w:r>
        <w:t></w:t>
      </w:r>
      <w:r>
        <w:rPr>
          <w:rFonts w:hint="eastAsia"/>
        </w:rPr>
        <w:t>реалізації</w:t>
      </w:r>
    </w:p>
    <w:p w:rsidR="000F5DD4" w:rsidRDefault="000F5DD4" w:rsidP="000F5DD4">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та</w:t>
      </w:r>
      <w:r>
        <w:t></w:t>
      </w:r>
      <w:r>
        <w:rPr>
          <w:rFonts w:hint="eastAsia"/>
        </w:rPr>
        <w:t>правові</w:t>
      </w:r>
      <w:r>
        <w:t></w:t>
      </w:r>
      <w:r>
        <w:rPr>
          <w:rFonts w:hint="eastAsia"/>
        </w:rPr>
        <w:t>імперативи</w:t>
      </w:r>
      <w:r>
        <w:t></w:t>
      </w:r>
      <w:r>
        <w:rPr>
          <w:rFonts w:hint="eastAsia"/>
        </w:rPr>
        <w:t>запобігання</w:t>
      </w:r>
      <w:r>
        <w:t></w:t>
      </w:r>
      <w:r>
        <w:rPr>
          <w:rFonts w:hint="eastAsia"/>
        </w:rPr>
        <w:t>правопорушенням</w:t>
      </w:r>
      <w:r>
        <w:t></w:t>
      </w:r>
    </w:p>
    <w:p w:rsidR="000F5DD4" w:rsidRDefault="000F5DD4" w:rsidP="000F5DD4">
      <w:r>
        <w:rPr>
          <w:rFonts w:hint="eastAsia"/>
        </w:rPr>
        <w:t>утвердження</w:t>
      </w:r>
      <w:r>
        <w:t></w:t>
      </w:r>
      <w:r>
        <w:rPr>
          <w:rFonts w:hint="eastAsia"/>
        </w:rPr>
        <w:t>демократії</w:t>
      </w:r>
      <w:r>
        <w:t></w:t>
      </w:r>
      <w:r>
        <w:rPr>
          <w:rFonts w:hint="eastAsia"/>
        </w:rPr>
        <w:t>та</w:t>
      </w:r>
      <w:r>
        <w:t></w:t>
      </w:r>
      <w:r>
        <w:rPr>
          <w:rFonts w:hint="eastAsia"/>
        </w:rPr>
        <w:t>безумовного</w:t>
      </w:r>
      <w:r>
        <w:t></w:t>
      </w:r>
      <w:r>
        <w:rPr>
          <w:rFonts w:hint="eastAsia"/>
        </w:rPr>
        <w:t>дотримання</w:t>
      </w:r>
      <w:r>
        <w:t></w:t>
      </w:r>
      <w:r>
        <w:rPr>
          <w:rFonts w:hint="eastAsia"/>
        </w:rPr>
        <w:t>суб’єктивних</w:t>
      </w:r>
      <w:r>
        <w:t></w:t>
      </w:r>
      <w:r>
        <w:rPr>
          <w:rFonts w:hint="eastAsia"/>
        </w:rPr>
        <w:t>прав</w:t>
      </w:r>
      <w:r>
        <w:t></w:t>
      </w:r>
      <w:r>
        <w:rPr>
          <w:rFonts w:hint="eastAsia"/>
        </w:rPr>
        <w:t>і</w:t>
      </w:r>
      <w:r>
        <w:t></w:t>
      </w:r>
      <w:r>
        <w:rPr>
          <w:rFonts w:hint="eastAsia"/>
        </w:rPr>
        <w:t>свобод</w:t>
      </w:r>
    </w:p>
    <w:p w:rsidR="000F5DD4" w:rsidRDefault="000F5DD4" w:rsidP="000F5DD4">
      <w:r>
        <w:rPr>
          <w:rFonts w:hint="eastAsia"/>
        </w:rPr>
        <w:t>приватних</w:t>
      </w:r>
      <w:r>
        <w:t></w:t>
      </w:r>
      <w:r>
        <w:rPr>
          <w:rFonts w:hint="eastAsia"/>
        </w:rPr>
        <w:t>осіб</w:t>
      </w:r>
      <w:r>
        <w:t></w:t>
      </w:r>
    </w:p>
    <w:p w:rsidR="000F5DD4" w:rsidRDefault="000F5DD4" w:rsidP="000F5DD4">
      <w:r>
        <w:rPr>
          <w:rFonts w:hint="eastAsia"/>
        </w:rPr>
        <w:t>Деталізовано</w:t>
      </w:r>
      <w:r>
        <w:t></w:t>
      </w:r>
      <w:r>
        <w:rPr>
          <w:rFonts w:hint="eastAsia"/>
        </w:rPr>
        <w:t>за</w:t>
      </w:r>
      <w:r>
        <w:t></w:t>
      </w:r>
      <w:r>
        <w:rPr>
          <w:rFonts w:hint="eastAsia"/>
        </w:rPr>
        <w:t>окремими</w:t>
      </w:r>
      <w:r>
        <w:t></w:t>
      </w:r>
      <w:r>
        <w:rPr>
          <w:rFonts w:hint="eastAsia"/>
        </w:rPr>
        <w:t>елементам</w:t>
      </w:r>
      <w:r>
        <w:t></w:t>
      </w:r>
      <w:r>
        <w:rPr>
          <w:rFonts w:hint="eastAsia"/>
        </w:rPr>
        <w:t>категорію</w:t>
      </w:r>
      <w:r>
        <w:t></w:t>
      </w:r>
      <w:r>
        <w:t></w:t>
      </w:r>
      <w:r>
        <w:rPr>
          <w:rFonts w:hint="eastAsia"/>
        </w:rPr>
        <w:t>мирність</w:t>
      </w:r>
      <w:r>
        <w:t></w:t>
      </w:r>
      <w:r>
        <w:t></w:t>
      </w:r>
      <w:r>
        <w:t></w:t>
      </w:r>
      <w:r>
        <w:rPr>
          <w:rFonts w:hint="eastAsia"/>
        </w:rPr>
        <w:t>що</w:t>
      </w:r>
      <w:r>
        <w:t></w:t>
      </w:r>
      <w:r>
        <w:rPr>
          <w:rFonts w:hint="eastAsia"/>
        </w:rPr>
        <w:t>є</w:t>
      </w:r>
    </w:p>
    <w:p w:rsidR="000F5DD4" w:rsidRDefault="000F5DD4" w:rsidP="000F5DD4">
      <w:r>
        <w:rPr>
          <w:rFonts w:hint="eastAsia"/>
        </w:rPr>
        <w:t>обов’язковою</w:t>
      </w:r>
      <w:r>
        <w:t></w:t>
      </w:r>
      <w:r>
        <w:rPr>
          <w:rFonts w:hint="eastAsia"/>
        </w:rPr>
        <w:t>умовою</w:t>
      </w:r>
      <w:r>
        <w:t></w:t>
      </w:r>
      <w:r>
        <w:rPr>
          <w:rFonts w:hint="eastAsia"/>
        </w:rPr>
        <w:t>для</w:t>
      </w:r>
      <w:r>
        <w:t></w:t>
      </w:r>
      <w:r>
        <w:rPr>
          <w:rFonts w:hint="eastAsia"/>
        </w:rPr>
        <w:t>реалізації</w:t>
      </w:r>
      <w:r>
        <w:t></w:t>
      </w:r>
      <w:r>
        <w:rPr>
          <w:rFonts w:hint="eastAsia"/>
        </w:rPr>
        <w:t>права</w:t>
      </w:r>
      <w:r>
        <w:t></w:t>
      </w:r>
      <w:r>
        <w:rPr>
          <w:rFonts w:hint="eastAsia"/>
        </w:rPr>
        <w:t>на</w:t>
      </w:r>
      <w:r>
        <w:t></w:t>
      </w:r>
      <w:r>
        <w:rPr>
          <w:rFonts w:hint="eastAsia"/>
        </w:rPr>
        <w:t>свободу</w:t>
      </w:r>
      <w:r>
        <w:t></w:t>
      </w:r>
      <w:r>
        <w:rPr>
          <w:rFonts w:hint="eastAsia"/>
        </w:rPr>
        <w:t>мирних</w:t>
      </w:r>
      <w:r>
        <w:t></w:t>
      </w:r>
      <w:r>
        <w:rPr>
          <w:rFonts w:hint="eastAsia"/>
        </w:rPr>
        <w:t>зібрань</w:t>
      </w:r>
      <w:r>
        <w:t></w:t>
      </w:r>
      <w:r>
        <w:t></w:t>
      </w:r>
      <w:r>
        <w:rPr>
          <w:rFonts w:hint="eastAsia"/>
        </w:rPr>
        <w:t>За</w:t>
      </w:r>
      <w:r>
        <w:t></w:t>
      </w:r>
      <w:r>
        <w:rPr>
          <w:rFonts w:hint="eastAsia"/>
        </w:rPr>
        <w:t>аналізом</w:t>
      </w:r>
    </w:p>
    <w:p w:rsidR="000F5DD4" w:rsidRDefault="000F5DD4" w:rsidP="000F5DD4">
      <w:r>
        <w:rPr>
          <w:rFonts w:hint="eastAsia"/>
        </w:rPr>
        <w:t>практики</w:t>
      </w:r>
      <w:r>
        <w:t></w:t>
      </w:r>
      <w:r>
        <w:rPr>
          <w:rFonts w:hint="eastAsia"/>
        </w:rPr>
        <w:t>ЄСПЛ</w:t>
      </w:r>
      <w:r>
        <w:t></w:t>
      </w:r>
      <w:r>
        <w:rPr>
          <w:rFonts w:hint="eastAsia"/>
        </w:rPr>
        <w:t>критеріями</w:t>
      </w:r>
      <w:r>
        <w:t></w:t>
      </w:r>
      <w:r>
        <w:rPr>
          <w:rFonts w:hint="eastAsia"/>
        </w:rPr>
        <w:t>вказаної</w:t>
      </w:r>
      <w:r>
        <w:t></w:t>
      </w:r>
      <w:r>
        <w:rPr>
          <w:rFonts w:hint="eastAsia"/>
        </w:rPr>
        <w:t>визначальної</w:t>
      </w:r>
      <w:r>
        <w:t></w:t>
      </w:r>
      <w:r>
        <w:rPr>
          <w:rFonts w:hint="eastAsia"/>
        </w:rPr>
        <w:t>категорії</w:t>
      </w:r>
      <w:r>
        <w:t></w:t>
      </w:r>
      <w:r>
        <w:rPr>
          <w:rFonts w:hint="eastAsia"/>
        </w:rPr>
        <w:t>визначено</w:t>
      </w:r>
      <w:r>
        <w:t></w:t>
      </w:r>
      <w:r>
        <w:t></w:t>
      </w:r>
      <w:r>
        <w:rPr>
          <w:rFonts w:hint="eastAsia"/>
        </w:rPr>
        <w:t>потребу</w:t>
      </w:r>
    </w:p>
    <w:p w:rsidR="000F5DD4" w:rsidRDefault="000F5DD4" w:rsidP="000F5DD4">
      <w:r>
        <w:rPr>
          <w:rFonts w:hint="eastAsia"/>
        </w:rPr>
        <w:t>відсутності</w:t>
      </w:r>
      <w:r>
        <w:t></w:t>
      </w:r>
      <w:r>
        <w:rPr>
          <w:rFonts w:hint="eastAsia"/>
        </w:rPr>
        <w:t>в</w:t>
      </w:r>
      <w:r>
        <w:t></w:t>
      </w:r>
      <w:r>
        <w:rPr>
          <w:rFonts w:hint="eastAsia"/>
        </w:rPr>
        <w:t>учасників</w:t>
      </w:r>
      <w:r>
        <w:t></w:t>
      </w:r>
      <w:r>
        <w:rPr>
          <w:rFonts w:hint="eastAsia"/>
        </w:rPr>
        <w:t>зібрання</w:t>
      </w:r>
      <w:r>
        <w:t></w:t>
      </w:r>
      <w:r>
        <w:rPr>
          <w:rFonts w:hint="eastAsia"/>
        </w:rPr>
        <w:t>зброї</w:t>
      </w:r>
      <w:r>
        <w:t></w:t>
      </w:r>
      <w:r>
        <w:rPr>
          <w:rFonts w:hint="eastAsia"/>
        </w:rPr>
        <w:t>або</w:t>
      </w:r>
      <w:r>
        <w:t></w:t>
      </w:r>
      <w:r>
        <w:rPr>
          <w:rFonts w:hint="eastAsia"/>
        </w:rPr>
        <w:t>її</w:t>
      </w:r>
      <w:r>
        <w:t></w:t>
      </w:r>
      <w:r>
        <w:rPr>
          <w:rFonts w:hint="eastAsia"/>
        </w:rPr>
        <w:t>легальна</w:t>
      </w:r>
      <w:r>
        <w:t></w:t>
      </w:r>
      <w:r>
        <w:rPr>
          <w:rFonts w:hint="eastAsia"/>
        </w:rPr>
        <w:t>наявність</w:t>
      </w:r>
      <w:r>
        <w:t></w:t>
      </w:r>
      <w:r>
        <w:t></w:t>
      </w:r>
      <w:r>
        <w:rPr>
          <w:rFonts w:hint="eastAsia"/>
        </w:rPr>
        <w:t>однак</w:t>
      </w:r>
      <w:r>
        <w:t></w:t>
      </w:r>
      <w:r>
        <w:rPr>
          <w:rFonts w:hint="eastAsia"/>
        </w:rPr>
        <w:t>відсутність</w:t>
      </w:r>
    </w:p>
    <w:p w:rsidR="000F5DD4" w:rsidRDefault="000F5DD4" w:rsidP="000F5DD4">
      <w:r>
        <w:rPr>
          <w:rFonts w:hint="eastAsia"/>
        </w:rPr>
        <w:t>мети</w:t>
      </w:r>
      <w:r>
        <w:t></w:t>
      </w:r>
      <w:r>
        <w:rPr>
          <w:rFonts w:hint="eastAsia"/>
        </w:rPr>
        <w:t>її</w:t>
      </w:r>
      <w:r>
        <w:t></w:t>
      </w:r>
      <w:r>
        <w:rPr>
          <w:rFonts w:hint="eastAsia"/>
        </w:rPr>
        <w:t>застосування</w:t>
      </w:r>
      <w:r>
        <w:t></w:t>
      </w:r>
      <w:r>
        <w:t></w:t>
      </w:r>
      <w:r>
        <w:rPr>
          <w:rFonts w:hint="eastAsia"/>
        </w:rPr>
        <w:t>відсутність</w:t>
      </w:r>
      <w:r>
        <w:t></w:t>
      </w:r>
      <w:r>
        <w:rPr>
          <w:rFonts w:hint="eastAsia"/>
        </w:rPr>
        <w:t>мети</w:t>
      </w:r>
      <w:r>
        <w:t></w:t>
      </w:r>
      <w:r>
        <w:rPr>
          <w:rFonts w:hint="eastAsia"/>
        </w:rPr>
        <w:t>та</w:t>
      </w:r>
      <w:r>
        <w:t></w:t>
      </w:r>
      <w:r>
        <w:rPr>
          <w:rFonts w:hint="eastAsia"/>
        </w:rPr>
        <w:t>бажання</w:t>
      </w:r>
      <w:r>
        <w:t></w:t>
      </w:r>
      <w:r>
        <w:rPr>
          <w:rFonts w:hint="eastAsia"/>
        </w:rPr>
        <w:t>застосування</w:t>
      </w:r>
      <w:r>
        <w:t></w:t>
      </w:r>
      <w:r>
        <w:rPr>
          <w:rFonts w:hint="eastAsia"/>
        </w:rPr>
        <w:t>насильницьких</w:t>
      </w:r>
    </w:p>
    <w:p w:rsidR="000F5DD4" w:rsidRDefault="000F5DD4" w:rsidP="000F5DD4">
      <w:r>
        <w:rPr>
          <w:rFonts w:hint="eastAsia"/>
        </w:rPr>
        <w:t>намірів</w:t>
      </w:r>
      <w:r>
        <w:t></w:t>
      </w:r>
      <w:r>
        <w:rPr>
          <w:rFonts w:hint="eastAsia"/>
        </w:rPr>
        <w:t>в</w:t>
      </w:r>
      <w:r>
        <w:t></w:t>
      </w:r>
      <w:r>
        <w:rPr>
          <w:rFonts w:hint="eastAsia"/>
        </w:rPr>
        <w:t>організаторів</w:t>
      </w:r>
      <w:r>
        <w:t></w:t>
      </w:r>
      <w:r>
        <w:rPr>
          <w:rFonts w:hint="eastAsia"/>
        </w:rPr>
        <w:t>та</w:t>
      </w:r>
      <w:r>
        <w:t></w:t>
      </w:r>
      <w:r>
        <w:rPr>
          <w:rFonts w:hint="eastAsia"/>
        </w:rPr>
        <w:t>учасників</w:t>
      </w:r>
      <w:r>
        <w:t></w:t>
      </w:r>
      <w:r>
        <w:rPr>
          <w:rFonts w:hint="eastAsia"/>
        </w:rPr>
        <w:t>зібрання</w:t>
      </w:r>
      <w:r>
        <w:t></w:t>
      </w:r>
      <w:r>
        <w:t></w:t>
      </w:r>
      <w:r>
        <w:rPr>
          <w:rFonts w:hint="eastAsia"/>
        </w:rPr>
        <w:t>характеристику</w:t>
      </w:r>
      <w:r>
        <w:t></w:t>
      </w:r>
      <w:r>
        <w:rPr>
          <w:rFonts w:hint="eastAsia"/>
        </w:rPr>
        <w:t>закликів</w:t>
      </w:r>
      <w:r>
        <w:t></w:t>
      </w:r>
      <w:r>
        <w:rPr>
          <w:rFonts w:hint="eastAsia"/>
        </w:rPr>
        <w:t>та</w:t>
      </w:r>
      <w:r>
        <w:t></w:t>
      </w:r>
      <w:r>
        <w:rPr>
          <w:rFonts w:hint="eastAsia"/>
        </w:rPr>
        <w:t>лозунгів</w:t>
      </w:r>
    </w:p>
    <w:p w:rsidR="000F5DD4" w:rsidRDefault="000F5DD4" w:rsidP="000F5DD4">
      <w:r>
        <w:rPr>
          <w:rFonts w:hint="eastAsia"/>
        </w:rPr>
        <w:t>зібрання</w:t>
      </w:r>
      <w:r>
        <w:t></w:t>
      </w:r>
      <w:r>
        <w:t></w:t>
      </w:r>
      <w:r>
        <w:rPr>
          <w:rFonts w:hint="eastAsia"/>
        </w:rPr>
        <w:t>зокрема</w:t>
      </w:r>
      <w:r>
        <w:t></w:t>
      </w:r>
      <w:r>
        <w:rPr>
          <w:rFonts w:hint="eastAsia"/>
        </w:rPr>
        <w:t>державного</w:t>
      </w:r>
      <w:r>
        <w:t></w:t>
      </w:r>
      <w:r>
        <w:rPr>
          <w:rFonts w:hint="eastAsia"/>
        </w:rPr>
        <w:t>чи</w:t>
      </w:r>
      <w:r>
        <w:t></w:t>
      </w:r>
      <w:r>
        <w:rPr>
          <w:rFonts w:hint="eastAsia"/>
        </w:rPr>
        <w:t>політичного</w:t>
      </w:r>
      <w:r>
        <w:t></w:t>
      </w:r>
      <w:r>
        <w:rPr>
          <w:rFonts w:hint="eastAsia"/>
        </w:rPr>
        <w:t>характеру</w:t>
      </w:r>
      <w:r>
        <w:t></w:t>
      </w:r>
      <w:r>
        <w:t></w:t>
      </w:r>
      <w:r>
        <w:rPr>
          <w:rFonts w:hint="eastAsia"/>
        </w:rPr>
        <w:t>можливість</w:t>
      </w:r>
      <w:r>
        <w:t></w:t>
      </w:r>
      <w:r>
        <w:rPr>
          <w:rFonts w:hint="eastAsia"/>
        </w:rPr>
        <w:t>прояву</w:t>
      </w:r>
    </w:p>
    <w:p w:rsidR="000F5DD4" w:rsidRDefault="000F5DD4" w:rsidP="000F5DD4">
      <w:r>
        <w:rPr>
          <w:rFonts w:hint="eastAsia"/>
        </w:rPr>
        <w:t>активних</w:t>
      </w:r>
      <w:r>
        <w:t></w:t>
      </w:r>
      <w:r>
        <w:rPr>
          <w:rFonts w:hint="eastAsia"/>
        </w:rPr>
        <w:t>немирних</w:t>
      </w:r>
      <w:r>
        <w:t></w:t>
      </w:r>
      <w:r>
        <w:rPr>
          <w:rFonts w:hint="eastAsia"/>
        </w:rPr>
        <w:t>дій</w:t>
      </w:r>
      <w:r>
        <w:t></w:t>
      </w:r>
      <w:r>
        <w:rPr>
          <w:rFonts w:hint="eastAsia"/>
        </w:rPr>
        <w:t>контрдемонстрантів</w:t>
      </w:r>
      <w:r>
        <w:t></w:t>
      </w:r>
      <w:r>
        <w:rPr>
          <w:rFonts w:hint="eastAsia"/>
        </w:rPr>
        <w:t>мирного</w:t>
      </w:r>
      <w:r>
        <w:t></w:t>
      </w:r>
      <w:r>
        <w:rPr>
          <w:rFonts w:hint="eastAsia"/>
        </w:rPr>
        <w:t>зібрання</w:t>
      </w:r>
      <w:r>
        <w:t></w:t>
      </w:r>
      <w:r>
        <w:rPr>
          <w:rFonts w:hint="eastAsia"/>
        </w:rPr>
        <w:t>або</w:t>
      </w:r>
      <w:r>
        <w:t></w:t>
      </w:r>
      <w:r>
        <w:rPr>
          <w:rFonts w:hint="eastAsia"/>
        </w:rPr>
        <w:t>запланованої</w:t>
      </w:r>
    </w:p>
    <w:p w:rsidR="000F5DD4" w:rsidRDefault="000F5DD4" w:rsidP="000F5DD4">
      <w:r>
        <w:rPr>
          <w:rFonts w:hint="eastAsia"/>
        </w:rPr>
        <w:t>провокативної</w:t>
      </w:r>
      <w:r>
        <w:t></w:t>
      </w:r>
      <w:r>
        <w:rPr>
          <w:rFonts w:hint="eastAsia"/>
        </w:rPr>
        <w:t>поведінки</w:t>
      </w:r>
      <w:r>
        <w:t></w:t>
      </w:r>
      <w:r>
        <w:rPr>
          <w:rFonts w:hint="eastAsia"/>
        </w:rPr>
        <w:t>невдоволеної</w:t>
      </w:r>
      <w:r>
        <w:t></w:t>
      </w:r>
      <w:r>
        <w:rPr>
          <w:rFonts w:hint="eastAsia"/>
        </w:rPr>
        <w:t>метою</w:t>
      </w:r>
      <w:r>
        <w:t></w:t>
      </w:r>
      <w:r>
        <w:rPr>
          <w:rFonts w:hint="eastAsia"/>
        </w:rPr>
        <w:t>проведення</w:t>
      </w:r>
      <w:r>
        <w:t></w:t>
      </w:r>
      <w:r>
        <w:rPr>
          <w:rFonts w:hint="eastAsia"/>
        </w:rPr>
        <w:t>мирного</w:t>
      </w:r>
      <w:r>
        <w:t></w:t>
      </w:r>
      <w:r>
        <w:rPr>
          <w:rFonts w:hint="eastAsia"/>
        </w:rPr>
        <w:t>зібрання</w:t>
      </w:r>
    </w:p>
    <w:p w:rsidR="000F5DD4" w:rsidRDefault="000F5DD4" w:rsidP="000F5DD4">
      <w:r>
        <w:rPr>
          <w:rFonts w:hint="eastAsia"/>
        </w:rPr>
        <w:t>частини</w:t>
      </w:r>
      <w:r>
        <w:t></w:t>
      </w:r>
      <w:r>
        <w:rPr>
          <w:rFonts w:hint="eastAsia"/>
        </w:rPr>
        <w:t>населення</w:t>
      </w:r>
      <w:r>
        <w:t></w:t>
      </w:r>
      <w:r>
        <w:t></w:t>
      </w:r>
      <w:r>
        <w:rPr>
          <w:rFonts w:hint="eastAsia"/>
        </w:rPr>
        <w:t>особливості</w:t>
      </w:r>
      <w:r>
        <w:t></w:t>
      </w:r>
      <w:r>
        <w:rPr>
          <w:rFonts w:hint="eastAsia"/>
        </w:rPr>
        <w:t>оцінки</w:t>
      </w:r>
      <w:r>
        <w:t></w:t>
      </w:r>
      <w:r>
        <w:rPr>
          <w:rFonts w:hint="eastAsia"/>
        </w:rPr>
        <w:t>негативних</w:t>
      </w:r>
      <w:r>
        <w:t></w:t>
      </w:r>
      <w:r>
        <w:rPr>
          <w:rFonts w:hint="eastAsia"/>
        </w:rPr>
        <w:t>дій</w:t>
      </w:r>
      <w:r>
        <w:t></w:t>
      </w:r>
      <w:r>
        <w:rPr>
          <w:rFonts w:hint="eastAsia"/>
        </w:rPr>
        <w:t>окремих</w:t>
      </w:r>
      <w:r>
        <w:t></w:t>
      </w:r>
      <w:r>
        <w:rPr>
          <w:rFonts w:hint="eastAsia"/>
        </w:rPr>
        <w:t>учасників</w:t>
      </w:r>
    </w:p>
    <w:p w:rsidR="000F5DD4" w:rsidRDefault="000F5DD4" w:rsidP="000F5DD4">
      <w:r>
        <w:rPr>
          <w:rFonts w:hint="eastAsia"/>
        </w:rPr>
        <w:t>масового</w:t>
      </w:r>
      <w:r>
        <w:t></w:t>
      </w:r>
      <w:r>
        <w:rPr>
          <w:rFonts w:hint="eastAsia"/>
        </w:rPr>
        <w:t>зібрання</w:t>
      </w:r>
      <w:r>
        <w:t></w:t>
      </w:r>
    </w:p>
    <w:p w:rsidR="000F5DD4" w:rsidRDefault="000F5DD4" w:rsidP="000F5DD4">
      <w:r>
        <w:rPr>
          <w:rFonts w:hint="eastAsia"/>
        </w:rPr>
        <w:t>Доведено</w:t>
      </w:r>
      <w:r>
        <w:t></w:t>
      </w:r>
      <w:r>
        <w:t></w:t>
      </w:r>
      <w:r>
        <w:rPr>
          <w:rFonts w:hint="eastAsia"/>
        </w:rPr>
        <w:t>що</w:t>
      </w:r>
      <w:r>
        <w:t></w:t>
      </w:r>
      <w:r>
        <w:rPr>
          <w:rFonts w:hint="eastAsia"/>
        </w:rPr>
        <w:t>учасниками</w:t>
      </w:r>
      <w:r>
        <w:t></w:t>
      </w:r>
      <w:r>
        <w:rPr>
          <w:rFonts w:hint="eastAsia"/>
        </w:rPr>
        <w:t>мирного</w:t>
      </w:r>
      <w:r>
        <w:t></w:t>
      </w:r>
      <w:r>
        <w:rPr>
          <w:rFonts w:hint="eastAsia"/>
        </w:rPr>
        <w:t>зібрання</w:t>
      </w:r>
      <w:r>
        <w:t></w:t>
      </w:r>
      <w:r>
        <w:rPr>
          <w:rFonts w:hint="eastAsia"/>
        </w:rPr>
        <w:t>можуть</w:t>
      </w:r>
      <w:r>
        <w:t></w:t>
      </w:r>
      <w:r>
        <w:rPr>
          <w:rFonts w:hint="eastAsia"/>
        </w:rPr>
        <w:t>бути</w:t>
      </w:r>
      <w:r>
        <w:t></w:t>
      </w:r>
      <w:r>
        <w:rPr>
          <w:rFonts w:hint="eastAsia"/>
        </w:rPr>
        <w:t>як</w:t>
      </w:r>
      <w:r>
        <w:t></w:t>
      </w:r>
      <w:r>
        <w:rPr>
          <w:rFonts w:hint="eastAsia"/>
        </w:rPr>
        <w:t>фізичні</w:t>
      </w:r>
      <w:r>
        <w:t></w:t>
      </w:r>
      <w:r>
        <w:rPr>
          <w:rFonts w:hint="eastAsia"/>
        </w:rPr>
        <w:t>особи</w:t>
      </w:r>
      <w:r>
        <w:t></w:t>
      </w:r>
    </w:p>
    <w:p w:rsidR="000F5DD4" w:rsidRDefault="000F5DD4" w:rsidP="000F5DD4">
      <w:r>
        <w:rPr>
          <w:rFonts w:hint="eastAsia"/>
        </w:rPr>
        <w:t>так</w:t>
      </w:r>
      <w:r>
        <w:t></w:t>
      </w:r>
      <w:r>
        <w:rPr>
          <w:rFonts w:hint="eastAsia"/>
        </w:rPr>
        <w:t>і</w:t>
      </w:r>
      <w:r>
        <w:t></w:t>
      </w:r>
      <w:r>
        <w:rPr>
          <w:rFonts w:hint="eastAsia"/>
        </w:rPr>
        <w:t>юридичні</w:t>
      </w:r>
      <w:r>
        <w:t></w:t>
      </w:r>
      <w:r>
        <w:t></w:t>
      </w:r>
      <w:r>
        <w:rPr>
          <w:rFonts w:hint="eastAsia"/>
        </w:rPr>
        <w:t>визначено</w:t>
      </w:r>
      <w:r>
        <w:t></w:t>
      </w:r>
      <w:r>
        <w:rPr>
          <w:rFonts w:hint="eastAsia"/>
        </w:rPr>
        <w:t>двох</w:t>
      </w:r>
      <w:r>
        <w:t></w:t>
      </w:r>
      <w:r>
        <w:rPr>
          <w:rFonts w:hint="eastAsia"/>
        </w:rPr>
        <w:t>осіб</w:t>
      </w:r>
      <w:r>
        <w:t></w:t>
      </w:r>
      <w:r>
        <w:rPr>
          <w:rFonts w:hint="eastAsia"/>
        </w:rPr>
        <w:t>як</w:t>
      </w:r>
      <w:r>
        <w:t></w:t>
      </w:r>
      <w:r>
        <w:rPr>
          <w:rFonts w:hint="eastAsia"/>
        </w:rPr>
        <w:t>мінімальну</w:t>
      </w:r>
      <w:r>
        <w:t></w:t>
      </w:r>
      <w:r>
        <w:rPr>
          <w:rFonts w:hint="eastAsia"/>
        </w:rPr>
        <w:t>кількість</w:t>
      </w:r>
      <w:r>
        <w:t></w:t>
      </w:r>
      <w:r>
        <w:rPr>
          <w:rFonts w:hint="eastAsia"/>
        </w:rPr>
        <w:t>можливих</w:t>
      </w:r>
      <w:r>
        <w:t></w:t>
      </w:r>
      <w:r>
        <w:rPr>
          <w:rFonts w:hint="eastAsia"/>
        </w:rPr>
        <w:t>учасників</w:t>
      </w:r>
    </w:p>
    <w:p w:rsidR="000F5DD4" w:rsidRDefault="000F5DD4" w:rsidP="000F5DD4">
      <w:r>
        <w:rPr>
          <w:rFonts w:hint="eastAsia"/>
        </w:rPr>
        <w:t>мирного</w:t>
      </w:r>
      <w:r>
        <w:t></w:t>
      </w:r>
      <w:r>
        <w:rPr>
          <w:rFonts w:hint="eastAsia"/>
        </w:rPr>
        <w:t>зібрання</w:t>
      </w:r>
      <w:r>
        <w:t></w:t>
      </w:r>
      <w:r>
        <w:t></w:t>
      </w:r>
      <w:r>
        <w:rPr>
          <w:rFonts w:hint="eastAsia"/>
        </w:rPr>
        <w:t>Визнано</w:t>
      </w:r>
      <w:r>
        <w:t></w:t>
      </w:r>
      <w:r>
        <w:t></w:t>
      </w:r>
      <w:r>
        <w:rPr>
          <w:rFonts w:hint="eastAsia"/>
        </w:rPr>
        <w:t>що</w:t>
      </w:r>
      <w:r>
        <w:t></w:t>
      </w:r>
      <w:r>
        <w:rPr>
          <w:rFonts w:hint="eastAsia"/>
        </w:rPr>
        <w:t>місцем</w:t>
      </w:r>
      <w:r>
        <w:t></w:t>
      </w:r>
      <w:r>
        <w:rPr>
          <w:rFonts w:hint="eastAsia"/>
        </w:rPr>
        <w:t>проведення</w:t>
      </w:r>
      <w:r>
        <w:t></w:t>
      </w:r>
      <w:r>
        <w:rPr>
          <w:rFonts w:hint="eastAsia"/>
        </w:rPr>
        <w:t>зібрання</w:t>
      </w:r>
      <w:r>
        <w:t></w:t>
      </w:r>
      <w:r>
        <w:rPr>
          <w:rFonts w:hint="eastAsia"/>
        </w:rPr>
        <w:t>може</w:t>
      </w:r>
      <w:r>
        <w:t></w:t>
      </w:r>
      <w:r>
        <w:rPr>
          <w:rFonts w:hint="eastAsia"/>
        </w:rPr>
        <w:t>бути</w:t>
      </w:r>
      <w:r>
        <w:t></w:t>
      </w:r>
      <w:r>
        <w:rPr>
          <w:rFonts w:hint="eastAsia"/>
        </w:rPr>
        <w:t>як</w:t>
      </w:r>
    </w:p>
    <w:p w:rsidR="000F5DD4" w:rsidRDefault="000F5DD4" w:rsidP="000F5DD4">
      <w:r>
        <w:rPr>
          <w:rFonts w:hint="eastAsia"/>
        </w:rPr>
        <w:t>територія</w:t>
      </w:r>
      <w:r>
        <w:t></w:t>
      </w:r>
      <w:r>
        <w:rPr>
          <w:rFonts w:hint="eastAsia"/>
        </w:rPr>
        <w:t>під</w:t>
      </w:r>
      <w:r>
        <w:t></w:t>
      </w:r>
      <w:r>
        <w:rPr>
          <w:rFonts w:hint="eastAsia"/>
        </w:rPr>
        <w:t>відкритим</w:t>
      </w:r>
      <w:r>
        <w:t></w:t>
      </w:r>
      <w:r>
        <w:rPr>
          <w:rFonts w:hint="eastAsia"/>
        </w:rPr>
        <w:t>небом</w:t>
      </w:r>
      <w:r>
        <w:t></w:t>
      </w:r>
      <w:r>
        <w:t></w:t>
      </w:r>
      <w:r>
        <w:rPr>
          <w:rFonts w:hint="eastAsia"/>
        </w:rPr>
        <w:t>так</w:t>
      </w:r>
      <w:r>
        <w:t></w:t>
      </w:r>
      <w:r>
        <w:rPr>
          <w:rFonts w:hint="eastAsia"/>
        </w:rPr>
        <w:t>і</w:t>
      </w:r>
      <w:r>
        <w:t></w:t>
      </w:r>
      <w:r>
        <w:rPr>
          <w:rFonts w:hint="eastAsia"/>
        </w:rPr>
        <w:t>закрите</w:t>
      </w:r>
      <w:r>
        <w:t></w:t>
      </w:r>
      <w:r>
        <w:rPr>
          <w:rFonts w:hint="eastAsia"/>
        </w:rPr>
        <w:t>приміщення</w:t>
      </w:r>
      <w:r>
        <w:t></w:t>
      </w:r>
    </w:p>
    <w:p w:rsidR="000F5DD4" w:rsidRDefault="000F5DD4" w:rsidP="000F5DD4">
      <w:r>
        <w:t></w:t>
      </w:r>
      <w:r>
        <w:t></w:t>
      </w:r>
      <w:r>
        <w:t></w:t>
      </w:r>
      <w:r>
        <w:rPr>
          <w:rFonts w:hint="eastAsia"/>
        </w:rPr>
        <w:t>Згідно</w:t>
      </w:r>
      <w:r>
        <w:t></w:t>
      </w:r>
      <w:r>
        <w:rPr>
          <w:rFonts w:hint="eastAsia"/>
        </w:rPr>
        <w:t>з</w:t>
      </w:r>
      <w:r>
        <w:t></w:t>
      </w:r>
      <w:r>
        <w:rPr>
          <w:rFonts w:hint="eastAsia"/>
        </w:rPr>
        <w:t>практикою</w:t>
      </w:r>
      <w:r>
        <w:t></w:t>
      </w:r>
      <w:r>
        <w:rPr>
          <w:rFonts w:hint="eastAsia"/>
        </w:rPr>
        <w:t>ЄСПЛ</w:t>
      </w:r>
      <w:r>
        <w:t></w:t>
      </w:r>
      <w:r>
        <w:t></w:t>
      </w:r>
      <w:r>
        <w:rPr>
          <w:rFonts w:hint="eastAsia"/>
        </w:rPr>
        <w:t>визначено</w:t>
      </w:r>
      <w:r>
        <w:t></w:t>
      </w:r>
      <w:r>
        <w:t></w:t>
      </w:r>
      <w:r>
        <w:rPr>
          <w:rFonts w:hint="eastAsia"/>
        </w:rPr>
        <w:t>що</w:t>
      </w:r>
      <w:r>
        <w:t></w:t>
      </w:r>
      <w:r>
        <w:rPr>
          <w:rFonts w:hint="eastAsia"/>
        </w:rPr>
        <w:t>окрім</w:t>
      </w:r>
      <w:r>
        <w:t></w:t>
      </w:r>
      <w:r>
        <w:rPr>
          <w:rFonts w:hint="eastAsia"/>
        </w:rPr>
        <w:t>передбачених</w:t>
      </w:r>
      <w:r>
        <w:t></w:t>
      </w:r>
      <w:r>
        <w:rPr>
          <w:rFonts w:hint="eastAsia"/>
        </w:rPr>
        <w:t>статтею</w:t>
      </w:r>
      <w:r>
        <w:t></w:t>
      </w:r>
      <w:r>
        <w:t></w:t>
      </w:r>
    </w:p>
    <w:p w:rsidR="000F5DD4" w:rsidRDefault="000F5DD4" w:rsidP="000F5DD4">
      <w:r>
        <w:rPr>
          <w:rFonts w:hint="eastAsia"/>
        </w:rPr>
        <w:t>Закону</w:t>
      </w:r>
      <w:r>
        <w:t></w:t>
      </w:r>
      <w:r>
        <w:rPr>
          <w:rFonts w:hint="eastAsia"/>
        </w:rPr>
        <w:t>України</w:t>
      </w:r>
      <w:r>
        <w:t></w:t>
      </w:r>
      <w:r>
        <w:t></w:t>
      </w:r>
      <w:r>
        <w:rPr>
          <w:rFonts w:hint="eastAsia"/>
        </w:rPr>
        <w:t>Про</w:t>
      </w:r>
      <w:r>
        <w:t></w:t>
      </w:r>
      <w:r>
        <w:rPr>
          <w:rFonts w:hint="eastAsia"/>
        </w:rPr>
        <w:t>доступ</w:t>
      </w:r>
      <w:r>
        <w:t></w:t>
      </w:r>
      <w:r>
        <w:rPr>
          <w:rFonts w:hint="eastAsia"/>
        </w:rPr>
        <w:t>до</w:t>
      </w:r>
      <w:r>
        <w:t></w:t>
      </w:r>
      <w:r>
        <w:rPr>
          <w:rFonts w:hint="eastAsia"/>
        </w:rPr>
        <w:t>публічної</w:t>
      </w:r>
      <w:r>
        <w:t></w:t>
      </w:r>
      <w:r>
        <w:rPr>
          <w:rFonts w:hint="eastAsia"/>
        </w:rPr>
        <w:t>інформації</w:t>
      </w:r>
      <w:r>
        <w:t></w:t>
      </w:r>
      <w:r>
        <w:t></w:t>
      </w:r>
      <w:r>
        <w:t></w:t>
      </w:r>
      <w:r>
        <w:rPr>
          <w:rFonts w:hint="eastAsia"/>
        </w:rPr>
        <w:t>право</w:t>
      </w:r>
      <w:r>
        <w:t></w:t>
      </w:r>
      <w:r>
        <w:rPr>
          <w:rFonts w:hint="eastAsia"/>
        </w:rPr>
        <w:t>на</w:t>
      </w:r>
      <w:r>
        <w:t></w:t>
      </w:r>
      <w:r>
        <w:rPr>
          <w:rFonts w:hint="eastAsia"/>
        </w:rPr>
        <w:t>інформацію</w:t>
      </w:r>
      <w:r>
        <w:t></w:t>
      </w:r>
      <w:r>
        <w:rPr>
          <w:rFonts w:hint="eastAsia"/>
        </w:rPr>
        <w:t>може</w:t>
      </w:r>
    </w:p>
    <w:p w:rsidR="000F5DD4" w:rsidRDefault="000F5DD4" w:rsidP="000F5DD4">
      <w:r>
        <w:rPr>
          <w:rFonts w:hint="eastAsia"/>
        </w:rPr>
        <w:t>бути</w:t>
      </w:r>
      <w:r>
        <w:t></w:t>
      </w:r>
      <w:r>
        <w:rPr>
          <w:rFonts w:hint="eastAsia"/>
        </w:rPr>
        <w:t>обмежено</w:t>
      </w:r>
      <w:r>
        <w:t></w:t>
      </w:r>
      <w:r>
        <w:rPr>
          <w:rFonts w:hint="eastAsia"/>
        </w:rPr>
        <w:t>державою</w:t>
      </w:r>
      <w:r>
        <w:t></w:t>
      </w:r>
      <w:r>
        <w:t></w:t>
      </w:r>
      <w:r>
        <w:rPr>
          <w:rFonts w:hint="eastAsia"/>
        </w:rPr>
        <w:t>зважаючи</w:t>
      </w:r>
      <w:r>
        <w:t></w:t>
      </w:r>
      <w:r>
        <w:rPr>
          <w:rFonts w:hint="eastAsia"/>
        </w:rPr>
        <w:t>на</w:t>
      </w:r>
      <w:r>
        <w:t></w:t>
      </w:r>
      <w:r>
        <w:rPr>
          <w:rFonts w:hint="eastAsia"/>
        </w:rPr>
        <w:t>мету</w:t>
      </w:r>
      <w:r>
        <w:t></w:t>
      </w:r>
      <w:r>
        <w:rPr>
          <w:rFonts w:hint="eastAsia"/>
        </w:rPr>
        <w:t>запитувача</w:t>
      </w:r>
      <w:r>
        <w:t></w:t>
      </w:r>
      <w:r>
        <w:t></w:t>
      </w:r>
      <w:r>
        <w:rPr>
          <w:rFonts w:hint="eastAsia"/>
        </w:rPr>
        <w:t>природу</w:t>
      </w:r>
      <w:r>
        <w:t></w:t>
      </w:r>
      <w:r>
        <w:rPr>
          <w:rFonts w:hint="eastAsia"/>
        </w:rPr>
        <w:t>інформації</w:t>
      </w:r>
      <w:r>
        <w:t></w:t>
      </w:r>
    </w:p>
    <w:p w:rsidR="000F5DD4" w:rsidRDefault="000F5DD4" w:rsidP="000F5DD4">
      <w:r>
        <w:rPr>
          <w:rFonts w:hint="eastAsia"/>
        </w:rPr>
        <w:t>роль</w:t>
      </w:r>
      <w:r>
        <w:t></w:t>
      </w:r>
      <w:r>
        <w:rPr>
          <w:rFonts w:hint="eastAsia"/>
        </w:rPr>
        <w:t>запитувача</w:t>
      </w:r>
      <w:r>
        <w:t></w:t>
      </w:r>
      <w:r>
        <w:rPr>
          <w:rFonts w:hint="eastAsia"/>
        </w:rPr>
        <w:t>та</w:t>
      </w:r>
      <w:r>
        <w:t></w:t>
      </w:r>
      <w:r>
        <w:rPr>
          <w:rFonts w:hint="eastAsia"/>
        </w:rPr>
        <w:t>наявність</w:t>
      </w:r>
      <w:r>
        <w:t></w:t>
      </w:r>
      <w:r>
        <w:rPr>
          <w:rFonts w:hint="eastAsia"/>
        </w:rPr>
        <w:t>готової</w:t>
      </w:r>
      <w:r>
        <w:t></w:t>
      </w:r>
      <w:r>
        <w:rPr>
          <w:rFonts w:hint="eastAsia"/>
        </w:rPr>
        <w:t>і</w:t>
      </w:r>
      <w:r>
        <w:t></w:t>
      </w:r>
      <w:r>
        <w:rPr>
          <w:rFonts w:hint="eastAsia"/>
        </w:rPr>
        <w:t>зафіксованої</w:t>
      </w:r>
      <w:r>
        <w:t></w:t>
      </w:r>
      <w:r>
        <w:rPr>
          <w:rFonts w:hint="eastAsia"/>
        </w:rPr>
        <w:t>інформації</w:t>
      </w:r>
      <w:r>
        <w:t></w:t>
      </w:r>
    </w:p>
    <w:p w:rsidR="000F5DD4" w:rsidRDefault="000F5DD4" w:rsidP="000F5DD4">
      <w:r>
        <w:rPr>
          <w:rFonts w:hint="eastAsia"/>
        </w:rPr>
        <w:t>Запропоновано</w:t>
      </w:r>
      <w:r>
        <w:t></w:t>
      </w:r>
      <w:r>
        <w:rPr>
          <w:rFonts w:hint="eastAsia"/>
        </w:rPr>
        <w:t>новелізувати</w:t>
      </w:r>
      <w:r>
        <w:t></w:t>
      </w:r>
      <w:r>
        <w:rPr>
          <w:rFonts w:hint="eastAsia"/>
        </w:rPr>
        <w:t>вказану</w:t>
      </w:r>
      <w:r>
        <w:t></w:t>
      </w:r>
      <w:r>
        <w:rPr>
          <w:rFonts w:hint="eastAsia"/>
        </w:rPr>
        <w:t>статтю</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доступ</w:t>
      </w:r>
    </w:p>
    <w:p w:rsidR="000F5DD4" w:rsidRDefault="000F5DD4" w:rsidP="000F5DD4">
      <w:r>
        <w:rPr>
          <w:rFonts w:hint="eastAsia"/>
        </w:rPr>
        <w:t>до</w:t>
      </w:r>
      <w:r>
        <w:t></w:t>
      </w:r>
      <w:r>
        <w:rPr>
          <w:rFonts w:hint="eastAsia"/>
        </w:rPr>
        <w:t>публічної</w:t>
      </w:r>
      <w:r>
        <w:t></w:t>
      </w:r>
      <w:r>
        <w:rPr>
          <w:rFonts w:hint="eastAsia"/>
        </w:rPr>
        <w:t>інформації</w:t>
      </w:r>
      <w:r>
        <w:t></w:t>
      </w:r>
      <w:r>
        <w:t></w:t>
      </w:r>
      <w:r>
        <w:rPr>
          <w:rFonts w:hint="eastAsia"/>
        </w:rPr>
        <w:t>шляхом</w:t>
      </w:r>
      <w:r>
        <w:t></w:t>
      </w:r>
      <w:r>
        <w:rPr>
          <w:rFonts w:hint="eastAsia"/>
        </w:rPr>
        <w:t>узгодження</w:t>
      </w:r>
      <w:r>
        <w:t></w:t>
      </w:r>
      <w:r>
        <w:rPr>
          <w:rFonts w:hint="eastAsia"/>
        </w:rPr>
        <w:t>встановлених</w:t>
      </w:r>
      <w:r>
        <w:t></w:t>
      </w:r>
      <w:r>
        <w:rPr>
          <w:rFonts w:hint="eastAsia"/>
        </w:rPr>
        <w:t>цим</w:t>
      </w:r>
      <w:r>
        <w:t></w:t>
      </w:r>
      <w:r>
        <w:rPr>
          <w:rFonts w:hint="eastAsia"/>
        </w:rPr>
        <w:t>Законом</w:t>
      </w:r>
    </w:p>
    <w:p w:rsidR="000F5DD4" w:rsidRDefault="000F5DD4" w:rsidP="000F5DD4">
      <w:r>
        <w:rPr>
          <w:rFonts w:hint="eastAsia"/>
        </w:rPr>
        <w:t>критеріїв</w:t>
      </w:r>
      <w:r>
        <w:t></w:t>
      </w:r>
      <w:r>
        <w:rPr>
          <w:rFonts w:hint="eastAsia"/>
        </w:rPr>
        <w:t>трискладового</w:t>
      </w:r>
      <w:r>
        <w:t></w:t>
      </w:r>
      <w:r>
        <w:rPr>
          <w:rFonts w:hint="eastAsia"/>
        </w:rPr>
        <w:t>тесту</w:t>
      </w:r>
      <w:r>
        <w:t></w:t>
      </w:r>
      <w:r>
        <w:rPr>
          <w:rFonts w:hint="eastAsia"/>
        </w:rPr>
        <w:t>щодо</w:t>
      </w:r>
      <w:r>
        <w:t></w:t>
      </w:r>
      <w:r>
        <w:rPr>
          <w:rFonts w:hint="eastAsia"/>
        </w:rPr>
        <w:t>віднесення</w:t>
      </w:r>
      <w:r>
        <w:t></w:t>
      </w:r>
      <w:r>
        <w:rPr>
          <w:rFonts w:hint="eastAsia"/>
        </w:rPr>
        <w:t>публічної</w:t>
      </w:r>
      <w:r>
        <w:t></w:t>
      </w:r>
      <w:r>
        <w:rPr>
          <w:rFonts w:hint="eastAsia"/>
        </w:rPr>
        <w:t>інформації</w:t>
      </w:r>
      <w:r>
        <w:t></w:t>
      </w:r>
      <w:r>
        <w:rPr>
          <w:rFonts w:hint="eastAsia"/>
        </w:rPr>
        <w:t>до</w:t>
      </w:r>
      <w:r>
        <w:t></w:t>
      </w:r>
      <w:r>
        <w:rPr>
          <w:rFonts w:hint="eastAsia"/>
        </w:rPr>
        <w:t>категорії</w:t>
      </w:r>
    </w:p>
    <w:p w:rsidR="000F5DD4" w:rsidRDefault="000F5DD4" w:rsidP="000F5DD4">
      <w:r>
        <w:rPr>
          <w:rFonts w:hint="eastAsia"/>
        </w:rPr>
        <w:t>обмеженого</w:t>
      </w:r>
      <w:r>
        <w:t></w:t>
      </w:r>
      <w:r>
        <w:rPr>
          <w:rFonts w:hint="eastAsia"/>
        </w:rPr>
        <w:t>доступу</w:t>
      </w:r>
      <w:r>
        <w:t></w:t>
      </w:r>
      <w:r>
        <w:rPr>
          <w:rFonts w:hint="eastAsia"/>
        </w:rPr>
        <w:t>з</w:t>
      </w:r>
      <w:r>
        <w:t></w:t>
      </w:r>
      <w:r>
        <w:rPr>
          <w:rFonts w:hint="eastAsia"/>
        </w:rPr>
        <w:t>практикою</w:t>
      </w:r>
      <w:r>
        <w:t></w:t>
      </w:r>
      <w:r>
        <w:rPr>
          <w:rFonts w:hint="eastAsia"/>
        </w:rPr>
        <w:t>ЄСПЛ</w:t>
      </w:r>
      <w:r>
        <w:t></w:t>
      </w:r>
      <w:r>
        <w:rPr>
          <w:rFonts w:hint="eastAsia"/>
        </w:rPr>
        <w:t>відповідно</w:t>
      </w:r>
      <w:r>
        <w:t></w:t>
      </w:r>
      <w:r>
        <w:rPr>
          <w:rFonts w:hint="eastAsia"/>
        </w:rPr>
        <w:t>до</w:t>
      </w:r>
      <w:r>
        <w:t></w:t>
      </w:r>
      <w:r>
        <w:rPr>
          <w:rFonts w:hint="eastAsia"/>
        </w:rPr>
        <w:t>статті</w:t>
      </w:r>
      <w:r>
        <w:t></w:t>
      </w:r>
      <w:r>
        <w:t></w:t>
      </w:r>
      <w:r>
        <w:t></w:t>
      </w:r>
      <w:r>
        <w:t></w:t>
      </w:r>
      <w:r>
        <w:rPr>
          <w:rFonts w:hint="eastAsia"/>
        </w:rPr>
        <w:t>ЄКПЛ</w:t>
      </w:r>
      <w:r>
        <w:t></w:t>
      </w:r>
    </w:p>
    <w:p w:rsidR="000F5DD4" w:rsidRDefault="000F5DD4" w:rsidP="000F5DD4">
      <w:r>
        <w:rPr>
          <w:rFonts w:hint="eastAsia"/>
        </w:rPr>
        <w:t>Пропонується</w:t>
      </w:r>
      <w:r>
        <w:t></w:t>
      </w:r>
      <w:r>
        <w:rPr>
          <w:rFonts w:hint="eastAsia"/>
        </w:rPr>
        <w:t>передбачити</w:t>
      </w:r>
      <w:r>
        <w:t></w:t>
      </w:r>
      <w:r>
        <w:rPr>
          <w:rFonts w:hint="eastAsia"/>
        </w:rPr>
        <w:t>співставлення</w:t>
      </w:r>
      <w:r>
        <w:t></w:t>
      </w:r>
      <w:r>
        <w:rPr>
          <w:rFonts w:hint="eastAsia"/>
        </w:rPr>
        <w:t>розпорядниками</w:t>
      </w:r>
      <w:r>
        <w:t></w:t>
      </w:r>
      <w:r>
        <w:rPr>
          <w:rFonts w:hint="eastAsia"/>
        </w:rPr>
        <w:t>публічної</w:t>
      </w:r>
      <w:r>
        <w:t></w:t>
      </w:r>
      <w:r>
        <w:rPr>
          <w:rFonts w:hint="eastAsia"/>
        </w:rPr>
        <w:t>інформації</w:t>
      </w:r>
    </w:p>
    <w:p w:rsidR="000F5DD4" w:rsidRDefault="000F5DD4" w:rsidP="000F5DD4">
      <w:r>
        <w:rPr>
          <w:rFonts w:hint="eastAsia"/>
        </w:rPr>
        <w:t>правової</w:t>
      </w:r>
      <w:r>
        <w:t></w:t>
      </w:r>
      <w:r>
        <w:rPr>
          <w:rFonts w:hint="eastAsia"/>
        </w:rPr>
        <w:t>сутності</w:t>
      </w:r>
      <w:r>
        <w:t></w:t>
      </w:r>
      <w:r>
        <w:rPr>
          <w:rFonts w:hint="eastAsia"/>
        </w:rPr>
        <w:t>конкретної</w:t>
      </w:r>
      <w:r>
        <w:t></w:t>
      </w:r>
      <w:r>
        <w:rPr>
          <w:rFonts w:hint="eastAsia"/>
        </w:rPr>
        <w:t>інформації</w:t>
      </w:r>
      <w:r>
        <w:t></w:t>
      </w:r>
      <w:r>
        <w:rPr>
          <w:rFonts w:hint="eastAsia"/>
        </w:rPr>
        <w:t>з</w:t>
      </w:r>
      <w:r>
        <w:t></w:t>
      </w:r>
      <w:r>
        <w:rPr>
          <w:rFonts w:hint="eastAsia"/>
        </w:rPr>
        <w:t>метою</w:t>
      </w:r>
      <w:r>
        <w:t></w:t>
      </w:r>
      <w:r>
        <w:t></w:t>
      </w:r>
      <w:r>
        <w:rPr>
          <w:rFonts w:hint="eastAsia"/>
        </w:rPr>
        <w:t>для</w:t>
      </w:r>
      <w:r>
        <w:t></w:t>
      </w:r>
      <w:r>
        <w:rPr>
          <w:rFonts w:hint="eastAsia"/>
        </w:rPr>
        <w:t>якої</w:t>
      </w:r>
      <w:r>
        <w:t></w:t>
      </w:r>
      <w:r>
        <w:rPr>
          <w:rFonts w:hint="eastAsia"/>
        </w:rPr>
        <w:t>вона</w:t>
      </w:r>
      <w:r>
        <w:t></w:t>
      </w:r>
      <w:r>
        <w:rPr>
          <w:rFonts w:hint="eastAsia"/>
        </w:rPr>
        <w:t>отримується</w:t>
      </w:r>
      <w:r>
        <w:t></w:t>
      </w:r>
      <w:r>
        <w:t></w:t>
      </w:r>
      <w:r>
        <w:rPr>
          <w:rFonts w:hint="eastAsia"/>
        </w:rPr>
        <w:t>у</w:t>
      </w:r>
    </w:p>
    <w:p w:rsidR="000F5DD4" w:rsidRDefault="000F5DD4" w:rsidP="000F5DD4">
      <w:r>
        <w:rPr>
          <w:rFonts w:hint="eastAsia"/>
        </w:rPr>
        <w:t>значенні</w:t>
      </w:r>
      <w:r>
        <w:t></w:t>
      </w:r>
      <w:r>
        <w:rPr>
          <w:rFonts w:hint="eastAsia"/>
        </w:rPr>
        <w:t>первинної</w:t>
      </w:r>
      <w:r>
        <w:t></w:t>
      </w:r>
      <w:r>
        <w:rPr>
          <w:rFonts w:hint="eastAsia"/>
        </w:rPr>
        <w:t>процедури</w:t>
      </w:r>
      <w:r>
        <w:t></w:t>
      </w:r>
      <w:r>
        <w:rPr>
          <w:rFonts w:hint="eastAsia"/>
        </w:rPr>
        <w:t>здійснення</w:t>
      </w:r>
      <w:r>
        <w:t></w:t>
      </w:r>
      <w:r>
        <w:rPr>
          <w:rFonts w:hint="eastAsia"/>
        </w:rPr>
        <w:t>трискладового</w:t>
      </w:r>
      <w:r>
        <w:t></w:t>
      </w:r>
      <w:r>
        <w:rPr>
          <w:rFonts w:hint="eastAsia"/>
        </w:rPr>
        <w:t>тесту</w:t>
      </w:r>
      <w:r>
        <w:t></w:t>
      </w:r>
      <w:r>
        <w:t></w:t>
      </w:r>
      <w:r>
        <w:rPr>
          <w:rFonts w:hint="eastAsia"/>
        </w:rPr>
        <w:t>Із</w:t>
      </w:r>
      <w:r>
        <w:t></w:t>
      </w:r>
      <w:r>
        <w:rPr>
          <w:rFonts w:hint="eastAsia"/>
        </w:rPr>
        <w:t>метою</w:t>
      </w:r>
      <w:r>
        <w:t></w:t>
      </w:r>
    </w:p>
    <w:p w:rsidR="000F5DD4" w:rsidRDefault="000F5DD4" w:rsidP="000F5DD4">
      <w:r>
        <w:t></w:t>
      </w:r>
      <w:r>
        <w:t></w:t>
      </w:r>
      <w:r>
        <w:t></w:t>
      </w:r>
      <w:r>
        <w:t></w:t>
      </w:r>
    </w:p>
    <w:p w:rsidR="000F5DD4" w:rsidRDefault="000F5DD4" w:rsidP="000F5DD4">
      <w:r>
        <w:rPr>
          <w:rFonts w:hint="eastAsia"/>
        </w:rPr>
        <w:t>реалізації</w:t>
      </w:r>
      <w:r>
        <w:t></w:t>
      </w:r>
      <w:r>
        <w:rPr>
          <w:rFonts w:hint="eastAsia"/>
        </w:rPr>
        <w:t>вказаного</w:t>
      </w:r>
      <w:r>
        <w:t></w:t>
      </w:r>
      <w:r>
        <w:rPr>
          <w:rFonts w:hint="eastAsia"/>
        </w:rPr>
        <w:t>висновку</w:t>
      </w:r>
      <w:r>
        <w:t></w:t>
      </w:r>
      <w:r>
        <w:rPr>
          <w:rFonts w:hint="eastAsia"/>
        </w:rPr>
        <w:t>доведено</w:t>
      </w:r>
      <w:r>
        <w:t></w:t>
      </w:r>
      <w:r>
        <w:rPr>
          <w:rFonts w:hint="eastAsia"/>
        </w:rPr>
        <w:t>потребу</w:t>
      </w:r>
      <w:r>
        <w:t></w:t>
      </w:r>
      <w:r>
        <w:rPr>
          <w:rFonts w:hint="eastAsia"/>
        </w:rPr>
        <w:t>внесення</w:t>
      </w:r>
      <w:r>
        <w:t></w:t>
      </w:r>
      <w:r>
        <w:rPr>
          <w:rFonts w:hint="eastAsia"/>
        </w:rPr>
        <w:t>змін</w:t>
      </w:r>
      <w:r>
        <w:t></w:t>
      </w:r>
      <w:r>
        <w:rPr>
          <w:rFonts w:hint="eastAsia"/>
        </w:rPr>
        <w:t>до</w:t>
      </w:r>
      <w:r>
        <w:t></w:t>
      </w:r>
      <w:r>
        <w:rPr>
          <w:rFonts w:hint="eastAsia"/>
        </w:rPr>
        <w:t>другої</w:t>
      </w:r>
      <w:r>
        <w:t></w:t>
      </w:r>
      <w:r>
        <w:rPr>
          <w:rFonts w:hint="eastAsia"/>
        </w:rPr>
        <w:t>та</w:t>
      </w:r>
      <w:r>
        <w:t></w:t>
      </w:r>
      <w:r>
        <w:rPr>
          <w:rFonts w:hint="eastAsia"/>
        </w:rPr>
        <w:t>п’ятої</w:t>
      </w:r>
    </w:p>
    <w:p w:rsidR="000F5DD4" w:rsidRDefault="000F5DD4" w:rsidP="000F5DD4">
      <w:r>
        <w:rPr>
          <w:rFonts w:hint="eastAsia"/>
        </w:rPr>
        <w:t>частин</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доступ</w:t>
      </w:r>
      <w:r>
        <w:t></w:t>
      </w:r>
      <w:r>
        <w:rPr>
          <w:rFonts w:hint="eastAsia"/>
        </w:rPr>
        <w:t>до</w:t>
      </w:r>
      <w:r>
        <w:t></w:t>
      </w:r>
      <w:r>
        <w:rPr>
          <w:rFonts w:hint="eastAsia"/>
        </w:rPr>
        <w:t>публічної</w:t>
      </w:r>
      <w:r>
        <w:t></w:t>
      </w:r>
      <w:r>
        <w:rPr>
          <w:rFonts w:hint="eastAsia"/>
        </w:rPr>
        <w:t>інформації</w:t>
      </w:r>
      <w:r>
        <w:t></w:t>
      </w:r>
      <w:r>
        <w:t></w:t>
      </w:r>
      <w:r>
        <w:t></w:t>
      </w:r>
      <w:r>
        <w:rPr>
          <w:rFonts w:hint="eastAsia"/>
        </w:rPr>
        <w:t>що</w:t>
      </w:r>
    </w:p>
    <w:p w:rsidR="000F5DD4" w:rsidRDefault="000F5DD4" w:rsidP="000F5DD4">
      <w:r>
        <w:rPr>
          <w:rFonts w:hint="eastAsia"/>
        </w:rPr>
        <w:t>полягають</w:t>
      </w:r>
      <w:r>
        <w:t></w:t>
      </w:r>
      <w:r>
        <w:rPr>
          <w:rFonts w:hint="eastAsia"/>
        </w:rPr>
        <w:t>у</w:t>
      </w:r>
      <w:r>
        <w:t></w:t>
      </w:r>
      <w:r>
        <w:rPr>
          <w:rFonts w:hint="eastAsia"/>
        </w:rPr>
        <w:t>встановленні</w:t>
      </w:r>
      <w:r>
        <w:t></w:t>
      </w:r>
      <w:r>
        <w:rPr>
          <w:rFonts w:hint="eastAsia"/>
        </w:rPr>
        <w:t>потреби</w:t>
      </w:r>
      <w:r>
        <w:t></w:t>
      </w:r>
      <w:r>
        <w:rPr>
          <w:rFonts w:hint="eastAsia"/>
        </w:rPr>
        <w:t>зазначення</w:t>
      </w:r>
      <w:r>
        <w:t></w:t>
      </w:r>
      <w:r>
        <w:rPr>
          <w:rFonts w:hint="eastAsia"/>
        </w:rPr>
        <w:t>серед</w:t>
      </w:r>
      <w:r>
        <w:t></w:t>
      </w:r>
      <w:r>
        <w:rPr>
          <w:rFonts w:hint="eastAsia"/>
        </w:rPr>
        <w:t>вимог</w:t>
      </w:r>
      <w:r>
        <w:t></w:t>
      </w:r>
      <w:r>
        <w:t></w:t>
      </w:r>
      <w:r>
        <w:rPr>
          <w:rFonts w:hint="eastAsia"/>
        </w:rPr>
        <w:t>що</w:t>
      </w:r>
      <w:r>
        <w:t></w:t>
      </w:r>
      <w:r>
        <w:rPr>
          <w:rFonts w:hint="eastAsia"/>
        </w:rPr>
        <w:t>має</w:t>
      </w:r>
      <w:r>
        <w:t></w:t>
      </w:r>
      <w:r>
        <w:rPr>
          <w:rFonts w:hint="eastAsia"/>
        </w:rPr>
        <w:t>містити</w:t>
      </w:r>
      <w:r>
        <w:t></w:t>
      </w:r>
      <w:r>
        <w:rPr>
          <w:rFonts w:hint="eastAsia"/>
        </w:rPr>
        <w:t>запит</w:t>
      </w:r>
    </w:p>
    <w:p w:rsidR="000F5DD4" w:rsidRDefault="000F5DD4" w:rsidP="000F5DD4">
      <w:r>
        <w:rPr>
          <w:rFonts w:hint="eastAsia"/>
        </w:rPr>
        <w:t>на</w:t>
      </w:r>
      <w:r>
        <w:t></w:t>
      </w:r>
      <w:r>
        <w:rPr>
          <w:rFonts w:hint="eastAsia"/>
        </w:rPr>
        <w:t>інформацію</w:t>
      </w:r>
      <w:r>
        <w:t></w:t>
      </w:r>
      <w:r>
        <w:t></w:t>
      </w:r>
      <w:r>
        <w:rPr>
          <w:rFonts w:hint="eastAsia"/>
        </w:rPr>
        <w:t>мети</w:t>
      </w:r>
      <w:r>
        <w:t></w:t>
      </w:r>
      <w:r>
        <w:rPr>
          <w:rFonts w:hint="eastAsia"/>
        </w:rPr>
        <w:t>подання</w:t>
      </w:r>
      <w:r>
        <w:t></w:t>
      </w:r>
      <w:r>
        <w:rPr>
          <w:rFonts w:hint="eastAsia"/>
        </w:rPr>
        <w:t>запиту</w:t>
      </w:r>
      <w:r>
        <w:t></w:t>
      </w:r>
      <w:r>
        <w:t></w:t>
      </w:r>
      <w:r>
        <w:rPr>
          <w:rFonts w:hint="eastAsia"/>
        </w:rPr>
        <w:t>Ураховуючи</w:t>
      </w:r>
      <w:r>
        <w:t></w:t>
      </w:r>
      <w:r>
        <w:rPr>
          <w:rFonts w:hint="eastAsia"/>
        </w:rPr>
        <w:t>практику</w:t>
      </w:r>
      <w:r>
        <w:t></w:t>
      </w:r>
      <w:r>
        <w:rPr>
          <w:rFonts w:hint="eastAsia"/>
        </w:rPr>
        <w:t>ЄСПЛ</w:t>
      </w:r>
      <w:r>
        <w:t></w:t>
      </w:r>
      <w:r>
        <w:t></w:t>
      </w:r>
      <w:r>
        <w:rPr>
          <w:rFonts w:hint="eastAsia"/>
        </w:rPr>
        <w:t>пропонується</w:t>
      </w:r>
    </w:p>
    <w:p w:rsidR="000F5DD4" w:rsidRDefault="000F5DD4" w:rsidP="000F5DD4">
      <w:r>
        <w:rPr>
          <w:rFonts w:hint="eastAsia"/>
        </w:rPr>
        <w:t>адміністративно</w:t>
      </w:r>
      <w:r>
        <w:t></w:t>
      </w:r>
      <w:r>
        <w:rPr>
          <w:rFonts w:hint="eastAsia"/>
        </w:rPr>
        <w:t>правовий</w:t>
      </w:r>
      <w:r>
        <w:t></w:t>
      </w:r>
      <w:r>
        <w:rPr>
          <w:rFonts w:hint="eastAsia"/>
        </w:rPr>
        <w:t>статус</w:t>
      </w:r>
      <w:r>
        <w:t></w:t>
      </w:r>
      <w:r>
        <w:rPr>
          <w:rFonts w:hint="eastAsia"/>
        </w:rPr>
        <w:t>запитувача</w:t>
      </w:r>
      <w:r>
        <w:t></w:t>
      </w:r>
      <w:r>
        <w:rPr>
          <w:rFonts w:hint="eastAsia"/>
        </w:rPr>
        <w:t>публічної</w:t>
      </w:r>
      <w:r>
        <w:t></w:t>
      </w:r>
      <w:r>
        <w:rPr>
          <w:rFonts w:hint="eastAsia"/>
        </w:rPr>
        <w:t>інформації</w:t>
      </w:r>
    </w:p>
    <w:p w:rsidR="000F5DD4" w:rsidRDefault="000F5DD4" w:rsidP="000F5DD4">
      <w:r>
        <w:rPr>
          <w:rFonts w:hint="eastAsia"/>
        </w:rPr>
        <w:t>використовувати</w:t>
      </w:r>
      <w:r>
        <w:t></w:t>
      </w:r>
      <w:r>
        <w:rPr>
          <w:rFonts w:hint="eastAsia"/>
        </w:rPr>
        <w:t>на</w:t>
      </w:r>
      <w:r>
        <w:t></w:t>
      </w:r>
      <w:r>
        <w:rPr>
          <w:rFonts w:hint="eastAsia"/>
        </w:rPr>
        <w:t>другому</w:t>
      </w:r>
      <w:r>
        <w:t></w:t>
      </w:r>
      <w:r>
        <w:rPr>
          <w:rFonts w:hint="eastAsia"/>
        </w:rPr>
        <w:t>рівні</w:t>
      </w:r>
      <w:r>
        <w:t></w:t>
      </w:r>
      <w:r>
        <w:rPr>
          <w:rFonts w:hint="eastAsia"/>
        </w:rPr>
        <w:t>проведення</w:t>
      </w:r>
      <w:r>
        <w:t></w:t>
      </w:r>
      <w:r>
        <w:rPr>
          <w:rFonts w:hint="eastAsia"/>
        </w:rPr>
        <w:t>трискладового</w:t>
      </w:r>
      <w:r>
        <w:t></w:t>
      </w:r>
      <w:r>
        <w:rPr>
          <w:rFonts w:hint="eastAsia"/>
        </w:rPr>
        <w:t>тесту</w:t>
      </w:r>
      <w:r>
        <w:t></w:t>
      </w:r>
    </w:p>
    <w:p w:rsidR="000F5DD4" w:rsidRDefault="000F5DD4" w:rsidP="000F5DD4">
      <w:r>
        <w:t></w:t>
      </w:r>
      <w:r>
        <w:t></w:t>
      </w:r>
      <w:r>
        <w:t></w:t>
      </w:r>
      <w:r>
        <w:rPr>
          <w:rFonts w:hint="eastAsia"/>
        </w:rPr>
        <w:t>На</w:t>
      </w:r>
      <w:r>
        <w:t></w:t>
      </w:r>
      <w:r>
        <w:rPr>
          <w:rFonts w:hint="eastAsia"/>
        </w:rPr>
        <w:t>основі</w:t>
      </w:r>
      <w:r>
        <w:t></w:t>
      </w:r>
      <w:r>
        <w:rPr>
          <w:rFonts w:hint="eastAsia"/>
        </w:rPr>
        <w:t>аналізу</w:t>
      </w:r>
      <w:r>
        <w:t></w:t>
      </w:r>
      <w:r>
        <w:rPr>
          <w:rFonts w:hint="eastAsia"/>
        </w:rPr>
        <w:t>практики</w:t>
      </w:r>
      <w:r>
        <w:t></w:t>
      </w:r>
      <w:r>
        <w:rPr>
          <w:rFonts w:hint="eastAsia"/>
        </w:rPr>
        <w:t>ЄСПЛ</w:t>
      </w:r>
      <w:r>
        <w:t></w:t>
      </w:r>
      <w:r>
        <w:rPr>
          <w:rFonts w:hint="eastAsia"/>
        </w:rPr>
        <w:t>запропоновано</w:t>
      </w:r>
      <w:r>
        <w:t></w:t>
      </w:r>
      <w:r>
        <w:rPr>
          <w:rFonts w:hint="eastAsia"/>
        </w:rPr>
        <w:t>запровадити</w:t>
      </w:r>
      <w:r>
        <w:t></w:t>
      </w:r>
      <w:r>
        <w:rPr>
          <w:rFonts w:hint="eastAsia"/>
        </w:rPr>
        <w:t>нові</w:t>
      </w:r>
    </w:p>
    <w:p w:rsidR="000F5DD4" w:rsidRDefault="000F5DD4" w:rsidP="000F5DD4">
      <w:r>
        <w:rPr>
          <w:rFonts w:hint="eastAsia"/>
        </w:rPr>
        <w:t>механізми</w:t>
      </w:r>
      <w:r>
        <w:t></w:t>
      </w:r>
      <w:r>
        <w:rPr>
          <w:rFonts w:hint="eastAsia"/>
        </w:rPr>
        <w:t>дотримання</w:t>
      </w:r>
      <w:r>
        <w:t></w:t>
      </w:r>
      <w:r>
        <w:rPr>
          <w:rFonts w:hint="eastAsia"/>
        </w:rPr>
        <w:t>позитивного</w:t>
      </w:r>
      <w:r>
        <w:t></w:t>
      </w:r>
      <w:r>
        <w:rPr>
          <w:rFonts w:hint="eastAsia"/>
        </w:rPr>
        <w:t>обов’язку</w:t>
      </w:r>
      <w:r>
        <w:t></w:t>
      </w:r>
      <w:r>
        <w:rPr>
          <w:rFonts w:hint="eastAsia"/>
        </w:rPr>
        <w:t>держави</w:t>
      </w:r>
      <w:r>
        <w:t></w:t>
      </w:r>
      <w:r>
        <w:rPr>
          <w:rFonts w:hint="eastAsia"/>
        </w:rPr>
        <w:t>щодо</w:t>
      </w:r>
      <w:r>
        <w:t></w:t>
      </w:r>
      <w:r>
        <w:rPr>
          <w:rFonts w:hint="eastAsia"/>
        </w:rPr>
        <w:t>контролю</w:t>
      </w:r>
      <w:r>
        <w:t></w:t>
      </w:r>
      <w:r>
        <w:rPr>
          <w:rFonts w:hint="eastAsia"/>
        </w:rPr>
        <w:t>за</w:t>
      </w:r>
    </w:p>
    <w:p w:rsidR="000F5DD4" w:rsidRDefault="000F5DD4" w:rsidP="000F5DD4">
      <w:r>
        <w:rPr>
          <w:rFonts w:hint="eastAsia"/>
        </w:rPr>
        <w:t>підприємствами</w:t>
      </w:r>
      <w:r>
        <w:t></w:t>
      </w:r>
      <w:r>
        <w:t></w:t>
      </w:r>
      <w:r>
        <w:rPr>
          <w:rFonts w:hint="eastAsia"/>
        </w:rPr>
        <w:t>установами</w:t>
      </w:r>
      <w:r>
        <w:t></w:t>
      </w:r>
      <w:r>
        <w:rPr>
          <w:rFonts w:hint="eastAsia"/>
        </w:rPr>
        <w:t>та</w:t>
      </w:r>
      <w:r>
        <w:t></w:t>
      </w:r>
      <w:r>
        <w:rPr>
          <w:rFonts w:hint="eastAsia"/>
        </w:rPr>
        <w:t>організаціями</w:t>
      </w:r>
      <w:r>
        <w:t></w:t>
      </w:r>
      <w:r>
        <w:t></w:t>
      </w:r>
      <w:r>
        <w:rPr>
          <w:rFonts w:hint="eastAsia"/>
        </w:rPr>
        <w:t>зважаючи</w:t>
      </w:r>
      <w:r>
        <w:t></w:t>
      </w:r>
      <w:r>
        <w:rPr>
          <w:rFonts w:hint="eastAsia"/>
        </w:rPr>
        <w:t>на</w:t>
      </w:r>
      <w:r>
        <w:t></w:t>
      </w:r>
      <w:r>
        <w:rPr>
          <w:rFonts w:hint="eastAsia"/>
        </w:rPr>
        <w:t>місце</w:t>
      </w:r>
      <w:r>
        <w:t></w:t>
      </w:r>
      <w:r>
        <w:rPr>
          <w:rFonts w:hint="eastAsia"/>
        </w:rPr>
        <w:t>їх</w:t>
      </w:r>
    </w:p>
    <w:p w:rsidR="000F5DD4" w:rsidRDefault="000F5DD4" w:rsidP="000F5DD4">
      <w:r>
        <w:rPr>
          <w:rFonts w:hint="eastAsia"/>
        </w:rPr>
        <w:t>розташування</w:t>
      </w:r>
      <w:r>
        <w:t></w:t>
      </w:r>
      <w:r>
        <w:t></w:t>
      </w:r>
      <w:r>
        <w:rPr>
          <w:rFonts w:hint="eastAsia"/>
        </w:rPr>
        <w:t>віддаленість</w:t>
      </w:r>
      <w:r>
        <w:t></w:t>
      </w:r>
      <w:r>
        <w:rPr>
          <w:rFonts w:hint="eastAsia"/>
        </w:rPr>
        <w:t>від</w:t>
      </w:r>
      <w:r>
        <w:t></w:t>
      </w:r>
      <w:r>
        <w:rPr>
          <w:rFonts w:hint="eastAsia"/>
        </w:rPr>
        <w:t>населених</w:t>
      </w:r>
      <w:r>
        <w:t></w:t>
      </w:r>
      <w:r>
        <w:rPr>
          <w:rFonts w:hint="eastAsia"/>
        </w:rPr>
        <w:t>пунктів</w:t>
      </w:r>
      <w:r>
        <w:t></w:t>
      </w:r>
      <w:r>
        <w:t></w:t>
      </w:r>
      <w:r>
        <w:rPr>
          <w:rFonts w:hint="eastAsia"/>
        </w:rPr>
        <w:t>потенційний</w:t>
      </w:r>
      <w:r>
        <w:t></w:t>
      </w:r>
      <w:r>
        <w:rPr>
          <w:rFonts w:hint="eastAsia"/>
        </w:rPr>
        <w:t>рівень</w:t>
      </w:r>
      <w:r>
        <w:t></w:t>
      </w:r>
      <w:r>
        <w:rPr>
          <w:rFonts w:hint="eastAsia"/>
        </w:rPr>
        <w:t>шуму</w:t>
      </w:r>
      <w:r>
        <w:t></w:t>
      </w:r>
    </w:p>
    <w:p w:rsidR="000F5DD4" w:rsidRDefault="000F5DD4" w:rsidP="000F5DD4">
      <w:r>
        <w:rPr>
          <w:rFonts w:hint="eastAsia"/>
        </w:rPr>
        <w:t>викидів</w:t>
      </w:r>
      <w:r>
        <w:t></w:t>
      </w:r>
      <w:r>
        <w:rPr>
          <w:rFonts w:hint="eastAsia"/>
        </w:rPr>
        <w:t>шкідливих</w:t>
      </w:r>
      <w:r>
        <w:t></w:t>
      </w:r>
      <w:r>
        <w:rPr>
          <w:rFonts w:hint="eastAsia"/>
        </w:rPr>
        <w:t>речовин</w:t>
      </w:r>
      <w:r>
        <w:t></w:t>
      </w:r>
      <w:r>
        <w:rPr>
          <w:rFonts w:hint="eastAsia"/>
        </w:rPr>
        <w:t>в</w:t>
      </w:r>
      <w:r>
        <w:t></w:t>
      </w:r>
      <w:r>
        <w:rPr>
          <w:rFonts w:hint="eastAsia"/>
        </w:rPr>
        <w:t>атмосферне</w:t>
      </w:r>
      <w:r>
        <w:t></w:t>
      </w:r>
      <w:r>
        <w:rPr>
          <w:rFonts w:hint="eastAsia"/>
        </w:rPr>
        <w:t>повітря</w:t>
      </w:r>
      <w:r>
        <w:t></w:t>
      </w:r>
      <w:r>
        <w:t></w:t>
      </w:r>
      <w:r>
        <w:rPr>
          <w:rFonts w:hint="eastAsia"/>
        </w:rPr>
        <w:t>водойми</w:t>
      </w:r>
      <w:r>
        <w:t></w:t>
      </w:r>
      <w:r>
        <w:rPr>
          <w:rFonts w:hint="eastAsia"/>
        </w:rPr>
        <w:t>та</w:t>
      </w:r>
      <w:r>
        <w:t></w:t>
      </w:r>
      <w:r>
        <w:rPr>
          <w:rFonts w:hint="eastAsia"/>
        </w:rPr>
        <w:t>ґрунт</w:t>
      </w:r>
      <w:r>
        <w:t></w:t>
      </w:r>
      <w:r>
        <w:t></w:t>
      </w:r>
      <w:r>
        <w:rPr>
          <w:rFonts w:hint="eastAsia"/>
        </w:rPr>
        <w:t>Наголошено</w:t>
      </w:r>
    </w:p>
    <w:p w:rsidR="000F5DD4" w:rsidRDefault="000F5DD4" w:rsidP="000F5DD4">
      <w:r>
        <w:rPr>
          <w:rFonts w:hint="eastAsia"/>
        </w:rPr>
        <w:t>на</w:t>
      </w:r>
      <w:r>
        <w:t></w:t>
      </w:r>
      <w:r>
        <w:rPr>
          <w:rFonts w:hint="eastAsia"/>
        </w:rPr>
        <w:t>потребі</w:t>
      </w:r>
      <w:r>
        <w:t></w:t>
      </w:r>
      <w:r>
        <w:rPr>
          <w:rFonts w:hint="eastAsia"/>
        </w:rPr>
        <w:t>забезпечення</w:t>
      </w:r>
      <w:r>
        <w:t></w:t>
      </w:r>
      <w:r>
        <w:rPr>
          <w:rFonts w:hint="eastAsia"/>
        </w:rPr>
        <w:t>безперешкодного</w:t>
      </w:r>
      <w:r>
        <w:t></w:t>
      </w:r>
      <w:r>
        <w:rPr>
          <w:rFonts w:hint="eastAsia"/>
        </w:rPr>
        <w:t>доступу</w:t>
      </w:r>
      <w:r>
        <w:t></w:t>
      </w:r>
      <w:r>
        <w:rPr>
          <w:rFonts w:hint="eastAsia"/>
        </w:rPr>
        <w:t>до</w:t>
      </w:r>
      <w:r>
        <w:t></w:t>
      </w:r>
      <w:r>
        <w:rPr>
          <w:rFonts w:hint="eastAsia"/>
        </w:rPr>
        <w:t>інформації</w:t>
      </w:r>
      <w:r>
        <w:t></w:t>
      </w:r>
      <w:r>
        <w:rPr>
          <w:rFonts w:hint="eastAsia"/>
        </w:rPr>
        <w:t>про</w:t>
      </w:r>
      <w:r>
        <w:t></w:t>
      </w:r>
      <w:r>
        <w:rPr>
          <w:rFonts w:hint="eastAsia"/>
        </w:rPr>
        <w:t>серйозні</w:t>
      </w:r>
    </w:p>
    <w:p w:rsidR="000F5DD4" w:rsidRDefault="000F5DD4" w:rsidP="000F5DD4">
      <w:r>
        <w:rPr>
          <w:rFonts w:hint="eastAsia"/>
        </w:rPr>
        <w:t>ризики</w:t>
      </w:r>
      <w:r>
        <w:t></w:t>
      </w:r>
      <w:r>
        <w:rPr>
          <w:rFonts w:hint="eastAsia"/>
        </w:rPr>
        <w:t>для</w:t>
      </w:r>
      <w:r>
        <w:t></w:t>
      </w:r>
      <w:r>
        <w:rPr>
          <w:rFonts w:hint="eastAsia"/>
        </w:rPr>
        <w:t>довкілля</w:t>
      </w:r>
      <w:r>
        <w:t></w:t>
      </w:r>
      <w:r>
        <w:rPr>
          <w:rFonts w:hint="eastAsia"/>
        </w:rPr>
        <w:t>та</w:t>
      </w:r>
      <w:r>
        <w:t></w:t>
      </w:r>
      <w:r>
        <w:rPr>
          <w:rFonts w:hint="eastAsia"/>
        </w:rPr>
        <w:t>людей</w:t>
      </w:r>
      <w:r>
        <w:t></w:t>
      </w:r>
      <w:r>
        <w:t></w:t>
      </w:r>
      <w:r>
        <w:rPr>
          <w:rFonts w:hint="eastAsia"/>
        </w:rPr>
        <w:t>створення</w:t>
      </w:r>
      <w:r>
        <w:t></w:t>
      </w:r>
      <w:r>
        <w:rPr>
          <w:rFonts w:hint="eastAsia"/>
        </w:rPr>
        <w:t>умов</w:t>
      </w:r>
      <w:r>
        <w:t></w:t>
      </w:r>
      <w:r>
        <w:rPr>
          <w:rFonts w:hint="eastAsia"/>
        </w:rPr>
        <w:t>для</w:t>
      </w:r>
      <w:r>
        <w:t></w:t>
      </w:r>
      <w:r>
        <w:rPr>
          <w:rFonts w:hint="eastAsia"/>
        </w:rPr>
        <w:t>участі</w:t>
      </w:r>
      <w:r>
        <w:t></w:t>
      </w:r>
      <w:r>
        <w:rPr>
          <w:rFonts w:hint="eastAsia"/>
        </w:rPr>
        <w:t>громадськості</w:t>
      </w:r>
      <w:r>
        <w:t></w:t>
      </w:r>
      <w:r>
        <w:rPr>
          <w:rFonts w:hint="eastAsia"/>
        </w:rPr>
        <w:t>у</w:t>
      </w:r>
    </w:p>
    <w:p w:rsidR="000F5DD4" w:rsidRDefault="000F5DD4" w:rsidP="000F5DD4">
      <w:r>
        <w:rPr>
          <w:rFonts w:hint="eastAsia"/>
        </w:rPr>
        <w:t>розробленні</w:t>
      </w:r>
      <w:r>
        <w:t></w:t>
      </w:r>
      <w:r>
        <w:rPr>
          <w:rFonts w:hint="eastAsia"/>
        </w:rPr>
        <w:t>та</w:t>
      </w:r>
      <w:r>
        <w:t></w:t>
      </w:r>
      <w:r>
        <w:rPr>
          <w:rFonts w:hint="eastAsia"/>
        </w:rPr>
        <w:t>ухваленні</w:t>
      </w:r>
      <w:r>
        <w:t></w:t>
      </w:r>
      <w:r>
        <w:rPr>
          <w:rFonts w:hint="eastAsia"/>
        </w:rPr>
        <w:t>управлінських</w:t>
      </w:r>
      <w:r>
        <w:t></w:t>
      </w:r>
      <w:r>
        <w:rPr>
          <w:rFonts w:hint="eastAsia"/>
        </w:rPr>
        <w:t>рішень</w:t>
      </w:r>
      <w:r>
        <w:t></w:t>
      </w:r>
      <w:r>
        <w:t></w:t>
      </w:r>
      <w:r>
        <w:rPr>
          <w:rFonts w:hint="eastAsia"/>
        </w:rPr>
        <w:t>забезпечення</w:t>
      </w:r>
      <w:r>
        <w:t></w:t>
      </w:r>
      <w:r>
        <w:rPr>
          <w:rFonts w:hint="eastAsia"/>
        </w:rPr>
        <w:t>безперешкодного</w:t>
      </w:r>
    </w:p>
    <w:p w:rsidR="000F5DD4" w:rsidRDefault="000F5DD4" w:rsidP="000F5DD4">
      <w:r>
        <w:rPr>
          <w:rFonts w:hint="eastAsia"/>
        </w:rPr>
        <w:t>доступу</w:t>
      </w:r>
      <w:r>
        <w:t></w:t>
      </w:r>
      <w:r>
        <w:rPr>
          <w:rFonts w:hint="eastAsia"/>
        </w:rPr>
        <w:t>приватних</w:t>
      </w:r>
      <w:r>
        <w:t></w:t>
      </w:r>
      <w:r>
        <w:rPr>
          <w:rFonts w:hint="eastAsia"/>
        </w:rPr>
        <w:t>осіб</w:t>
      </w:r>
      <w:r>
        <w:t></w:t>
      </w:r>
      <w:r>
        <w:rPr>
          <w:rFonts w:hint="eastAsia"/>
        </w:rPr>
        <w:t>до</w:t>
      </w:r>
      <w:r>
        <w:t></w:t>
      </w:r>
      <w:r>
        <w:rPr>
          <w:rFonts w:hint="eastAsia"/>
        </w:rPr>
        <w:t>суду</w:t>
      </w:r>
      <w:r>
        <w:t></w:t>
      </w:r>
      <w:r>
        <w:t></w:t>
      </w:r>
      <w:r>
        <w:rPr>
          <w:rFonts w:hint="eastAsia"/>
        </w:rPr>
        <w:t>а</w:t>
      </w:r>
      <w:r>
        <w:t></w:t>
      </w:r>
      <w:r>
        <w:rPr>
          <w:rFonts w:hint="eastAsia"/>
        </w:rPr>
        <w:t>також</w:t>
      </w:r>
      <w:r>
        <w:t></w:t>
      </w:r>
      <w:r>
        <w:rPr>
          <w:rFonts w:hint="eastAsia"/>
        </w:rPr>
        <w:t>надання</w:t>
      </w:r>
      <w:r>
        <w:t></w:t>
      </w:r>
      <w:r>
        <w:rPr>
          <w:rFonts w:hint="eastAsia"/>
        </w:rPr>
        <w:t>допомоги</w:t>
      </w:r>
      <w:r>
        <w:t></w:t>
      </w:r>
      <w:r>
        <w:rPr>
          <w:rFonts w:hint="eastAsia"/>
        </w:rPr>
        <w:t>постраждалим</w:t>
      </w:r>
      <w:r>
        <w:t></w:t>
      </w:r>
      <w:r>
        <w:rPr>
          <w:rFonts w:hint="eastAsia"/>
        </w:rPr>
        <w:t>особам</w:t>
      </w:r>
      <w:r>
        <w:t></w:t>
      </w:r>
    </w:p>
    <w:p w:rsidR="000F5DD4" w:rsidRDefault="000F5DD4" w:rsidP="000F5DD4">
      <w:r>
        <w:rPr>
          <w:rFonts w:hint="eastAsia"/>
        </w:rPr>
        <w:t>Доведено</w:t>
      </w:r>
      <w:r>
        <w:t></w:t>
      </w:r>
      <w:r>
        <w:t></w:t>
      </w:r>
      <w:r>
        <w:rPr>
          <w:rFonts w:hint="eastAsia"/>
        </w:rPr>
        <w:t>що</w:t>
      </w:r>
      <w:r>
        <w:t></w:t>
      </w:r>
      <w:r>
        <w:rPr>
          <w:rFonts w:hint="eastAsia"/>
        </w:rPr>
        <w:t>існування</w:t>
      </w:r>
      <w:r>
        <w:t></w:t>
      </w:r>
      <w:r>
        <w:rPr>
          <w:rFonts w:hint="eastAsia"/>
        </w:rPr>
        <w:t>розвиненої</w:t>
      </w:r>
      <w:r>
        <w:t></w:t>
      </w:r>
      <w:r>
        <w:rPr>
          <w:rFonts w:hint="eastAsia"/>
        </w:rPr>
        <w:t>нормативно</w:t>
      </w:r>
      <w:r>
        <w:t></w:t>
      </w:r>
      <w:r>
        <w:rPr>
          <w:rFonts w:hint="eastAsia"/>
        </w:rPr>
        <w:t>правової</w:t>
      </w:r>
      <w:r>
        <w:t></w:t>
      </w:r>
      <w:r>
        <w:rPr>
          <w:rFonts w:hint="eastAsia"/>
        </w:rPr>
        <w:t>бази</w:t>
      </w:r>
      <w:r>
        <w:t></w:t>
      </w:r>
      <w:r>
        <w:rPr>
          <w:rFonts w:hint="eastAsia"/>
        </w:rPr>
        <w:t>у</w:t>
      </w:r>
      <w:r>
        <w:t></w:t>
      </w:r>
      <w:r>
        <w:rPr>
          <w:rFonts w:hint="eastAsia"/>
        </w:rPr>
        <w:t>сфері</w:t>
      </w:r>
      <w:r>
        <w:t></w:t>
      </w:r>
      <w:r>
        <w:rPr>
          <w:rFonts w:hint="eastAsia"/>
        </w:rPr>
        <w:t>захисту</w:t>
      </w:r>
    </w:p>
    <w:p w:rsidR="000F5DD4" w:rsidRDefault="000F5DD4" w:rsidP="000F5DD4">
      <w:r>
        <w:rPr>
          <w:rFonts w:hint="eastAsia"/>
        </w:rPr>
        <w:t>навколишнього</w:t>
      </w:r>
      <w:r>
        <w:t></w:t>
      </w:r>
      <w:r>
        <w:rPr>
          <w:rFonts w:hint="eastAsia"/>
        </w:rPr>
        <w:t>природного</w:t>
      </w:r>
      <w:r>
        <w:t></w:t>
      </w:r>
      <w:r>
        <w:rPr>
          <w:rFonts w:hint="eastAsia"/>
        </w:rPr>
        <w:t>середовища</w:t>
      </w:r>
      <w:r>
        <w:t></w:t>
      </w:r>
      <w:r>
        <w:rPr>
          <w:rFonts w:hint="eastAsia"/>
        </w:rPr>
        <w:t>та</w:t>
      </w:r>
      <w:r>
        <w:t></w:t>
      </w:r>
      <w:r>
        <w:rPr>
          <w:rFonts w:hint="eastAsia"/>
        </w:rPr>
        <w:t>екологічних</w:t>
      </w:r>
      <w:r>
        <w:t></w:t>
      </w:r>
      <w:r>
        <w:rPr>
          <w:rFonts w:hint="eastAsia"/>
        </w:rPr>
        <w:t>прав</w:t>
      </w:r>
      <w:r>
        <w:t></w:t>
      </w:r>
      <w:r>
        <w:rPr>
          <w:rFonts w:hint="eastAsia"/>
        </w:rPr>
        <w:t>не</w:t>
      </w:r>
      <w:r>
        <w:t></w:t>
      </w:r>
      <w:r>
        <w:rPr>
          <w:rFonts w:hint="eastAsia"/>
        </w:rPr>
        <w:t>є</w:t>
      </w:r>
      <w:r>
        <w:t></w:t>
      </w:r>
      <w:r>
        <w:rPr>
          <w:rFonts w:hint="eastAsia"/>
        </w:rPr>
        <w:t>достатньою</w:t>
      </w:r>
    </w:p>
    <w:p w:rsidR="000F5DD4" w:rsidRDefault="000F5DD4" w:rsidP="000F5DD4">
      <w:r>
        <w:rPr>
          <w:rFonts w:hint="eastAsia"/>
        </w:rPr>
        <w:t>гарантією</w:t>
      </w:r>
      <w:r>
        <w:t></w:t>
      </w:r>
      <w:r>
        <w:rPr>
          <w:rFonts w:hint="eastAsia"/>
        </w:rPr>
        <w:t>виконання</w:t>
      </w:r>
      <w:r>
        <w:t></w:t>
      </w:r>
      <w:r>
        <w:rPr>
          <w:rFonts w:hint="eastAsia"/>
        </w:rPr>
        <w:t>обов’язків</w:t>
      </w:r>
      <w:r>
        <w:t></w:t>
      </w:r>
      <w:r>
        <w:rPr>
          <w:rFonts w:hint="eastAsia"/>
        </w:rPr>
        <w:t>уповноваженими</w:t>
      </w:r>
      <w:r>
        <w:t></w:t>
      </w:r>
      <w:r>
        <w:rPr>
          <w:rFonts w:hint="eastAsia"/>
        </w:rPr>
        <w:t>суб’єктами</w:t>
      </w:r>
      <w:r>
        <w:t></w:t>
      </w:r>
      <w:r>
        <w:rPr>
          <w:rFonts w:hint="eastAsia"/>
        </w:rPr>
        <w:t>публічної</w:t>
      </w:r>
    </w:p>
    <w:p w:rsidR="000F5DD4" w:rsidRDefault="000F5DD4" w:rsidP="000F5DD4">
      <w:r>
        <w:rPr>
          <w:rFonts w:hint="eastAsia"/>
        </w:rPr>
        <w:t>адміністрації</w:t>
      </w:r>
      <w:r>
        <w:t></w:t>
      </w:r>
      <w:r>
        <w:t></w:t>
      </w:r>
      <w:r>
        <w:rPr>
          <w:rFonts w:hint="eastAsia"/>
        </w:rPr>
        <w:t>Комплексний</w:t>
      </w:r>
      <w:r>
        <w:t></w:t>
      </w:r>
      <w:r>
        <w:rPr>
          <w:rFonts w:hint="eastAsia"/>
        </w:rPr>
        <w:t>аналіз</w:t>
      </w:r>
      <w:r>
        <w:t></w:t>
      </w:r>
      <w:r>
        <w:rPr>
          <w:rFonts w:hint="eastAsia"/>
        </w:rPr>
        <w:t>практики</w:t>
      </w:r>
      <w:r>
        <w:t></w:t>
      </w:r>
      <w:r>
        <w:rPr>
          <w:rFonts w:hint="eastAsia"/>
        </w:rPr>
        <w:t>ЄСПЛ</w:t>
      </w:r>
      <w:r>
        <w:t></w:t>
      </w:r>
      <w:r>
        <w:t></w:t>
      </w:r>
      <w:r>
        <w:rPr>
          <w:rFonts w:hint="eastAsia"/>
        </w:rPr>
        <w:t>зокрема</w:t>
      </w:r>
      <w:r>
        <w:t></w:t>
      </w:r>
      <w:r>
        <w:rPr>
          <w:rFonts w:hint="eastAsia"/>
        </w:rPr>
        <w:t>в</w:t>
      </w:r>
      <w:r>
        <w:t></w:t>
      </w:r>
      <w:r>
        <w:rPr>
          <w:rFonts w:hint="eastAsia"/>
        </w:rPr>
        <w:t>справах</w:t>
      </w:r>
      <w:r>
        <w:t></w:t>
      </w:r>
      <w:r>
        <w:rPr>
          <w:rFonts w:hint="eastAsia"/>
        </w:rPr>
        <w:t>проти</w:t>
      </w:r>
    </w:p>
    <w:p w:rsidR="000F5DD4" w:rsidRDefault="000F5DD4" w:rsidP="000F5DD4">
      <w:r>
        <w:rPr>
          <w:rFonts w:hint="eastAsia"/>
        </w:rPr>
        <w:t>України</w:t>
      </w:r>
      <w:r>
        <w:t></w:t>
      </w:r>
      <w:r>
        <w:t></w:t>
      </w:r>
      <w:r>
        <w:rPr>
          <w:rFonts w:hint="eastAsia"/>
        </w:rPr>
        <w:t>дає</w:t>
      </w:r>
      <w:r>
        <w:t></w:t>
      </w:r>
      <w:r>
        <w:rPr>
          <w:rFonts w:hint="eastAsia"/>
        </w:rPr>
        <w:t>підстави</w:t>
      </w:r>
      <w:r>
        <w:t></w:t>
      </w:r>
      <w:r>
        <w:rPr>
          <w:rFonts w:hint="eastAsia"/>
        </w:rPr>
        <w:t>виокремити</w:t>
      </w:r>
      <w:r>
        <w:t></w:t>
      </w:r>
      <w:r>
        <w:rPr>
          <w:rFonts w:hint="eastAsia"/>
        </w:rPr>
        <w:t>такі</w:t>
      </w:r>
      <w:r>
        <w:t></w:t>
      </w:r>
      <w:r>
        <w:rPr>
          <w:rFonts w:hint="eastAsia"/>
        </w:rPr>
        <w:t>три</w:t>
      </w:r>
      <w:r>
        <w:t></w:t>
      </w:r>
      <w:r>
        <w:rPr>
          <w:rFonts w:hint="eastAsia"/>
        </w:rPr>
        <w:t>стрижневі</w:t>
      </w:r>
      <w:r>
        <w:t></w:t>
      </w:r>
      <w:r>
        <w:rPr>
          <w:rFonts w:hint="eastAsia"/>
        </w:rPr>
        <w:t>проблеми</w:t>
      </w:r>
      <w:r>
        <w:t></w:t>
      </w:r>
    </w:p>
    <w:p w:rsidR="000F5DD4" w:rsidRDefault="000F5DD4" w:rsidP="000F5DD4">
      <w:r>
        <w:rPr>
          <w:rFonts w:hint="eastAsia"/>
        </w:rPr>
        <w:t>несистематизованість</w:t>
      </w:r>
      <w:r>
        <w:t></w:t>
      </w:r>
      <w:r>
        <w:rPr>
          <w:rFonts w:hint="eastAsia"/>
        </w:rPr>
        <w:t>невпорядкованість</w:t>
      </w:r>
      <w:r>
        <w:t></w:t>
      </w:r>
      <w:r>
        <w:rPr>
          <w:rFonts w:hint="eastAsia"/>
        </w:rPr>
        <w:t>і</w:t>
      </w:r>
      <w:r>
        <w:t></w:t>
      </w:r>
      <w:r>
        <w:rPr>
          <w:rFonts w:hint="eastAsia"/>
        </w:rPr>
        <w:t>еклектичність</w:t>
      </w:r>
      <w:r>
        <w:t></w:t>
      </w:r>
      <w:r>
        <w:rPr>
          <w:rFonts w:hint="eastAsia"/>
        </w:rPr>
        <w:t>природоохоронного</w:t>
      </w:r>
    </w:p>
    <w:p w:rsidR="000F5DD4" w:rsidRDefault="000F5DD4" w:rsidP="000F5DD4">
      <w:r>
        <w:rPr>
          <w:rFonts w:hint="eastAsia"/>
        </w:rPr>
        <w:t>законодавства</w:t>
      </w:r>
      <w:r>
        <w:t></w:t>
      </w:r>
      <w:r>
        <w:t></w:t>
      </w:r>
      <w:r>
        <w:rPr>
          <w:rFonts w:hint="eastAsia"/>
        </w:rPr>
        <w:t>безвідповідальність</w:t>
      </w:r>
      <w:r>
        <w:t></w:t>
      </w:r>
      <w:r>
        <w:rPr>
          <w:rFonts w:hint="eastAsia"/>
        </w:rPr>
        <w:t>уповноважених</w:t>
      </w:r>
      <w:r>
        <w:t></w:t>
      </w:r>
      <w:r>
        <w:rPr>
          <w:rFonts w:hint="eastAsia"/>
        </w:rPr>
        <w:t>суб’єктів</w:t>
      </w:r>
      <w:r>
        <w:t></w:t>
      </w:r>
      <w:r>
        <w:rPr>
          <w:rFonts w:hint="eastAsia"/>
        </w:rPr>
        <w:t>публічної</w:t>
      </w:r>
    </w:p>
    <w:p w:rsidR="000F5DD4" w:rsidRDefault="000F5DD4" w:rsidP="000F5DD4">
      <w:r>
        <w:rPr>
          <w:rFonts w:hint="eastAsia"/>
        </w:rPr>
        <w:t>адміністрації</w:t>
      </w:r>
      <w:r>
        <w:t></w:t>
      </w:r>
      <w:r>
        <w:t></w:t>
      </w:r>
      <w:r>
        <w:rPr>
          <w:rFonts w:hint="eastAsia"/>
        </w:rPr>
        <w:t>незбалансованість</w:t>
      </w:r>
      <w:r>
        <w:t></w:t>
      </w:r>
      <w:r>
        <w:rPr>
          <w:rFonts w:hint="eastAsia"/>
        </w:rPr>
        <w:t>публічних</w:t>
      </w:r>
      <w:r>
        <w:t></w:t>
      </w:r>
      <w:r>
        <w:rPr>
          <w:rFonts w:hint="eastAsia"/>
        </w:rPr>
        <w:t>і</w:t>
      </w:r>
      <w:r>
        <w:t></w:t>
      </w:r>
      <w:r>
        <w:rPr>
          <w:rFonts w:hint="eastAsia"/>
        </w:rPr>
        <w:t>приватних</w:t>
      </w:r>
      <w:r>
        <w:t></w:t>
      </w:r>
      <w:r>
        <w:rPr>
          <w:rFonts w:hint="eastAsia"/>
        </w:rPr>
        <w:t>інтересів</w:t>
      </w:r>
      <w:r>
        <w:t></w:t>
      </w:r>
    </w:p>
    <w:p w:rsidR="000F5DD4" w:rsidRDefault="000F5DD4" w:rsidP="000F5DD4">
      <w:r>
        <w:t></w:t>
      </w:r>
      <w:r>
        <w:t></w:t>
      </w:r>
      <w:r>
        <w:t></w:t>
      </w:r>
      <w:r>
        <w:t></w:t>
      </w:r>
      <w:r>
        <w:rPr>
          <w:rFonts w:hint="eastAsia"/>
        </w:rPr>
        <w:t>Наголошено</w:t>
      </w:r>
      <w:r>
        <w:t></w:t>
      </w:r>
      <w:r>
        <w:rPr>
          <w:rFonts w:hint="eastAsia"/>
        </w:rPr>
        <w:t>на</w:t>
      </w:r>
      <w:r>
        <w:t></w:t>
      </w:r>
      <w:r>
        <w:rPr>
          <w:rFonts w:hint="eastAsia"/>
        </w:rPr>
        <w:t>безальтернативності</w:t>
      </w:r>
      <w:r>
        <w:t></w:t>
      </w:r>
      <w:r>
        <w:rPr>
          <w:rFonts w:hint="eastAsia"/>
        </w:rPr>
        <w:t>визначення</w:t>
      </w:r>
      <w:r>
        <w:t></w:t>
      </w:r>
      <w:r>
        <w:rPr>
          <w:rFonts w:hint="eastAsia"/>
        </w:rPr>
        <w:t>прав</w:t>
      </w:r>
      <w:r>
        <w:t></w:t>
      </w:r>
      <w:r>
        <w:rPr>
          <w:rFonts w:hint="eastAsia"/>
        </w:rPr>
        <w:t>людини</w:t>
      </w:r>
      <w:r>
        <w:t></w:t>
      </w:r>
      <w:r>
        <w:rPr>
          <w:rFonts w:hint="eastAsia"/>
        </w:rPr>
        <w:t>як</w:t>
      </w:r>
    </w:p>
    <w:p w:rsidR="000F5DD4" w:rsidRDefault="000F5DD4" w:rsidP="000F5DD4">
      <w:r>
        <w:rPr>
          <w:rFonts w:hint="eastAsia"/>
        </w:rPr>
        <w:t>базового</w:t>
      </w:r>
      <w:r>
        <w:t></w:t>
      </w:r>
      <w:r>
        <w:rPr>
          <w:rFonts w:hint="eastAsia"/>
        </w:rPr>
        <w:t>імперативу</w:t>
      </w:r>
      <w:r>
        <w:t></w:t>
      </w:r>
      <w:r>
        <w:rPr>
          <w:rFonts w:hint="eastAsia"/>
        </w:rPr>
        <w:t>підґрунтя</w:t>
      </w:r>
      <w:r>
        <w:t></w:t>
      </w:r>
      <w:r>
        <w:rPr>
          <w:rFonts w:hint="eastAsia"/>
        </w:rPr>
        <w:t>реформування</w:t>
      </w:r>
      <w:r>
        <w:t></w:t>
      </w:r>
      <w:r>
        <w:rPr>
          <w:rFonts w:hint="eastAsia"/>
        </w:rPr>
        <w:t>вітчизняної</w:t>
      </w:r>
      <w:r>
        <w:t></w:t>
      </w:r>
      <w:r>
        <w:rPr>
          <w:rFonts w:hint="eastAsia"/>
        </w:rPr>
        <w:t>системи</w:t>
      </w:r>
      <w:r>
        <w:t></w:t>
      </w:r>
      <w:r>
        <w:rPr>
          <w:rFonts w:hint="eastAsia"/>
        </w:rPr>
        <w:t>освіти</w:t>
      </w:r>
      <w:r>
        <w:t></w:t>
      </w:r>
    </w:p>
    <w:p w:rsidR="000F5DD4" w:rsidRDefault="000F5DD4" w:rsidP="000F5DD4">
      <w:r>
        <w:rPr>
          <w:rFonts w:hint="eastAsia"/>
        </w:rPr>
        <w:t>Визнано</w:t>
      </w:r>
      <w:r>
        <w:t></w:t>
      </w:r>
      <w:r>
        <w:t></w:t>
      </w:r>
      <w:r>
        <w:rPr>
          <w:rFonts w:hint="eastAsia"/>
        </w:rPr>
        <w:t>що</w:t>
      </w:r>
      <w:r>
        <w:t></w:t>
      </w:r>
      <w:r>
        <w:rPr>
          <w:rFonts w:hint="eastAsia"/>
        </w:rPr>
        <w:t>окремі</w:t>
      </w:r>
      <w:r>
        <w:t></w:t>
      </w:r>
      <w:r>
        <w:rPr>
          <w:rFonts w:hint="eastAsia"/>
        </w:rPr>
        <w:t>положення</w:t>
      </w:r>
      <w:r>
        <w:t></w:t>
      </w:r>
      <w:r>
        <w:rPr>
          <w:rFonts w:hint="eastAsia"/>
        </w:rPr>
        <w:t>оновленого</w:t>
      </w:r>
      <w:r>
        <w:t></w:t>
      </w:r>
      <w:r>
        <w:rPr>
          <w:rFonts w:hint="eastAsia"/>
        </w:rPr>
        <w:t>освітнього</w:t>
      </w:r>
      <w:r>
        <w:t></w:t>
      </w:r>
      <w:r>
        <w:rPr>
          <w:rFonts w:hint="eastAsia"/>
        </w:rPr>
        <w:t>законодавства</w:t>
      </w:r>
      <w:r>
        <w:t></w:t>
      </w:r>
      <w:r>
        <w:rPr>
          <w:rFonts w:hint="eastAsia"/>
        </w:rPr>
        <w:t>мають</w:t>
      </w:r>
    </w:p>
    <w:p w:rsidR="000F5DD4" w:rsidRDefault="000F5DD4" w:rsidP="000F5DD4">
      <w:r>
        <w:rPr>
          <w:rFonts w:hint="eastAsia"/>
        </w:rPr>
        <w:t>контроверсійний</w:t>
      </w:r>
      <w:r>
        <w:t></w:t>
      </w:r>
      <w:r>
        <w:rPr>
          <w:rFonts w:hint="eastAsia"/>
        </w:rPr>
        <w:t>характер</w:t>
      </w:r>
      <w:r>
        <w:t></w:t>
      </w:r>
      <w:r>
        <w:t></w:t>
      </w:r>
      <w:r>
        <w:rPr>
          <w:rFonts w:hint="eastAsia"/>
        </w:rPr>
        <w:t>щодо</w:t>
      </w:r>
      <w:r>
        <w:t></w:t>
      </w:r>
      <w:r>
        <w:rPr>
          <w:rFonts w:hint="eastAsia"/>
        </w:rPr>
        <w:t>вибору</w:t>
      </w:r>
      <w:r>
        <w:t></w:t>
      </w:r>
      <w:r>
        <w:rPr>
          <w:rFonts w:hint="eastAsia"/>
        </w:rPr>
        <w:t>навчального</w:t>
      </w:r>
      <w:r>
        <w:t></w:t>
      </w:r>
      <w:r>
        <w:rPr>
          <w:rFonts w:hint="eastAsia"/>
        </w:rPr>
        <w:t>закладу</w:t>
      </w:r>
      <w:r>
        <w:t></w:t>
      </w:r>
      <w:r>
        <w:t></w:t>
      </w:r>
      <w:r>
        <w:rPr>
          <w:rFonts w:hint="eastAsia"/>
        </w:rPr>
        <w:t>оплати</w:t>
      </w:r>
      <w:r>
        <w:t></w:t>
      </w:r>
      <w:r>
        <w:rPr>
          <w:rFonts w:hint="eastAsia"/>
        </w:rPr>
        <w:t>навчання</w:t>
      </w:r>
      <w:r>
        <w:t></w:t>
      </w:r>
    </w:p>
    <w:p w:rsidR="000F5DD4" w:rsidRDefault="000F5DD4" w:rsidP="000F5DD4">
      <w:r>
        <w:rPr>
          <w:rFonts w:hint="eastAsia"/>
        </w:rPr>
        <w:t>мови</w:t>
      </w:r>
      <w:r>
        <w:t></w:t>
      </w:r>
      <w:r>
        <w:rPr>
          <w:rFonts w:hint="eastAsia"/>
        </w:rPr>
        <w:t>навчання</w:t>
      </w:r>
      <w:r>
        <w:t></w:t>
      </w:r>
      <w:r>
        <w:rPr>
          <w:rFonts w:hint="eastAsia"/>
        </w:rPr>
        <w:t>національних</w:t>
      </w:r>
      <w:r>
        <w:t></w:t>
      </w:r>
      <w:r>
        <w:rPr>
          <w:rFonts w:hint="eastAsia"/>
        </w:rPr>
        <w:t>меншин</w:t>
      </w:r>
      <w:r>
        <w:t></w:t>
      </w:r>
      <w:r>
        <w:rPr>
          <w:rFonts w:hint="eastAsia"/>
        </w:rPr>
        <w:t>тощо</w:t>
      </w:r>
      <w:r>
        <w:t></w:t>
      </w:r>
      <w:r>
        <w:t></w:t>
      </w:r>
      <w:r>
        <w:t></w:t>
      </w:r>
      <w:r>
        <w:rPr>
          <w:rFonts w:hint="eastAsia"/>
        </w:rPr>
        <w:t>Проаналізовано</w:t>
      </w:r>
      <w:r>
        <w:t></w:t>
      </w:r>
      <w:r>
        <w:rPr>
          <w:rFonts w:hint="eastAsia"/>
        </w:rPr>
        <w:t>доцільність</w:t>
      </w:r>
    </w:p>
    <w:p w:rsidR="000F5DD4" w:rsidRDefault="000F5DD4" w:rsidP="000F5DD4">
      <w:r>
        <w:rPr>
          <w:rFonts w:hint="eastAsia"/>
        </w:rPr>
        <w:t>запровадження</w:t>
      </w:r>
      <w:r>
        <w:t></w:t>
      </w:r>
      <w:r>
        <w:rPr>
          <w:rFonts w:hint="eastAsia"/>
        </w:rPr>
        <w:t>інституту</w:t>
      </w:r>
      <w:r>
        <w:t></w:t>
      </w:r>
      <w:r>
        <w:rPr>
          <w:rFonts w:hint="eastAsia"/>
        </w:rPr>
        <w:t>освітнього</w:t>
      </w:r>
      <w:r>
        <w:t></w:t>
      </w:r>
      <w:r>
        <w:rPr>
          <w:rFonts w:hint="eastAsia"/>
        </w:rPr>
        <w:t>омбудсмена</w:t>
      </w:r>
      <w:r>
        <w:t></w:t>
      </w:r>
      <w:r>
        <w:rPr>
          <w:rFonts w:hint="eastAsia"/>
        </w:rPr>
        <w:t>як</w:t>
      </w:r>
      <w:r>
        <w:t></w:t>
      </w:r>
      <w:r>
        <w:rPr>
          <w:rFonts w:hint="eastAsia"/>
        </w:rPr>
        <w:t>потужного</w:t>
      </w:r>
      <w:r>
        <w:t></w:t>
      </w:r>
      <w:r>
        <w:rPr>
          <w:rFonts w:hint="eastAsia"/>
        </w:rPr>
        <w:t>знаряддя</w:t>
      </w:r>
    </w:p>
    <w:p w:rsidR="000F5DD4" w:rsidRDefault="000F5DD4" w:rsidP="000F5DD4">
      <w:r>
        <w:rPr>
          <w:rFonts w:hint="eastAsia"/>
        </w:rPr>
        <w:t>гарантування</w:t>
      </w:r>
      <w:r>
        <w:t></w:t>
      </w:r>
      <w:r>
        <w:rPr>
          <w:rFonts w:hint="eastAsia"/>
        </w:rPr>
        <w:t>права</w:t>
      </w:r>
      <w:r>
        <w:t></w:t>
      </w:r>
      <w:r>
        <w:rPr>
          <w:rFonts w:hint="eastAsia"/>
        </w:rPr>
        <w:t>на</w:t>
      </w:r>
      <w:r>
        <w:t></w:t>
      </w:r>
      <w:r>
        <w:rPr>
          <w:rFonts w:hint="eastAsia"/>
        </w:rPr>
        <w:t>освіту</w:t>
      </w:r>
      <w:r>
        <w:t></w:t>
      </w:r>
      <w:r>
        <w:t></w:t>
      </w:r>
      <w:r>
        <w:rPr>
          <w:rFonts w:hint="eastAsia"/>
        </w:rPr>
        <w:t>Окрему</w:t>
      </w:r>
      <w:r>
        <w:t></w:t>
      </w:r>
      <w:r>
        <w:rPr>
          <w:rFonts w:hint="eastAsia"/>
        </w:rPr>
        <w:t>увагу</w:t>
      </w:r>
      <w:r>
        <w:t></w:t>
      </w:r>
      <w:r>
        <w:rPr>
          <w:rFonts w:hint="eastAsia"/>
        </w:rPr>
        <w:t>зосереджено</w:t>
      </w:r>
      <w:r>
        <w:t></w:t>
      </w:r>
      <w:r>
        <w:rPr>
          <w:rFonts w:hint="eastAsia"/>
        </w:rPr>
        <w:t>на</w:t>
      </w:r>
      <w:r>
        <w:t></w:t>
      </w:r>
      <w:r>
        <w:rPr>
          <w:rFonts w:hint="eastAsia"/>
        </w:rPr>
        <w:t>особливостях</w:t>
      </w:r>
      <w:r>
        <w:t></w:t>
      </w:r>
    </w:p>
    <w:p w:rsidR="000F5DD4" w:rsidRDefault="000F5DD4" w:rsidP="000F5DD4">
      <w:r>
        <w:t></w:t>
      </w:r>
      <w:r>
        <w:t></w:t>
      </w:r>
      <w:r>
        <w:t></w:t>
      </w:r>
      <w:r>
        <w:t></w:t>
      </w:r>
    </w:p>
    <w:p w:rsidR="000F5DD4" w:rsidRDefault="000F5DD4" w:rsidP="000F5DD4">
      <w:r>
        <w:rPr>
          <w:rFonts w:hint="eastAsia"/>
        </w:rPr>
        <w:t>законодавчого</w:t>
      </w:r>
      <w:r>
        <w:t></w:t>
      </w:r>
      <w:r>
        <w:rPr>
          <w:rFonts w:hint="eastAsia"/>
        </w:rPr>
        <w:t>регулювання</w:t>
      </w:r>
      <w:r>
        <w:t></w:t>
      </w:r>
      <w:r>
        <w:rPr>
          <w:rFonts w:hint="eastAsia"/>
        </w:rPr>
        <w:t>діяльності</w:t>
      </w:r>
      <w:r>
        <w:t></w:t>
      </w:r>
      <w:r>
        <w:rPr>
          <w:rFonts w:hint="eastAsia"/>
        </w:rPr>
        <w:t>наукових</w:t>
      </w:r>
      <w:r>
        <w:t></w:t>
      </w:r>
      <w:r>
        <w:rPr>
          <w:rFonts w:hint="eastAsia"/>
        </w:rPr>
        <w:t>працівників</w:t>
      </w:r>
      <w:r>
        <w:t></w:t>
      </w:r>
      <w:r>
        <w:rPr>
          <w:rFonts w:hint="eastAsia"/>
        </w:rPr>
        <w:t>та</w:t>
      </w:r>
      <w:r>
        <w:t></w:t>
      </w:r>
      <w:r>
        <w:rPr>
          <w:rFonts w:hint="eastAsia"/>
        </w:rPr>
        <w:t>проблемі</w:t>
      </w:r>
    </w:p>
    <w:p w:rsidR="000F5DD4" w:rsidRPr="000F5DD4" w:rsidRDefault="000F5DD4" w:rsidP="000F5DD4">
      <w:r>
        <w:rPr>
          <w:rFonts w:hint="eastAsia"/>
        </w:rPr>
        <w:t>дотримання</w:t>
      </w:r>
      <w:r>
        <w:t></w:t>
      </w:r>
      <w:r>
        <w:rPr>
          <w:rFonts w:hint="eastAsia"/>
        </w:rPr>
        <w:t>вимог</w:t>
      </w:r>
      <w:r>
        <w:t></w:t>
      </w:r>
      <w:r>
        <w:rPr>
          <w:rFonts w:hint="eastAsia"/>
        </w:rPr>
        <w:t>академічної</w:t>
      </w:r>
      <w:r>
        <w:t></w:t>
      </w:r>
      <w:r>
        <w:rPr>
          <w:rFonts w:hint="eastAsia"/>
        </w:rPr>
        <w:t>доброчесності</w:t>
      </w:r>
      <w:r>
        <w:t></w:t>
      </w:r>
    </w:p>
    <w:sectPr w:rsidR="000F5DD4" w:rsidRPr="000F5D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0F5DD4" w:rsidRPr="000F5DD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DE4E5-E5ED-4B8B-A759-1218260D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14</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2021-09-19T22:45:00Z</dcterms:created>
  <dcterms:modified xsi:type="dcterms:W3CDTF">2021-09-20T10:35:00Z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