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F092" w14:textId="53347F92" w:rsidR="001957A8" w:rsidRDefault="00260EC6" w:rsidP="00260EC6">
      <w:r w:rsidRPr="00260EC6">
        <w:rPr>
          <w:rFonts w:hint="eastAsia"/>
        </w:rPr>
        <w:t>Шабанова</w:t>
      </w:r>
      <w:r w:rsidRPr="00260EC6">
        <w:t xml:space="preserve"> </w:t>
      </w:r>
      <w:r w:rsidRPr="00260EC6">
        <w:rPr>
          <w:rFonts w:hint="eastAsia"/>
        </w:rPr>
        <w:t>Дарья</w:t>
      </w:r>
      <w:r w:rsidRPr="00260EC6">
        <w:t xml:space="preserve"> </w:t>
      </w:r>
      <w:r w:rsidRPr="00260EC6">
        <w:rPr>
          <w:rFonts w:hint="eastAsia"/>
        </w:rPr>
        <w:t>Николаевна</w:t>
      </w:r>
      <w:r>
        <w:rPr>
          <w:rFonts w:hint="cs"/>
        </w:rPr>
        <w:t xml:space="preserve"> </w:t>
      </w:r>
      <w:r w:rsidRPr="00260EC6">
        <w:rPr>
          <w:rFonts w:hint="eastAsia"/>
        </w:rPr>
        <w:t>Разработка</w:t>
      </w:r>
      <w:r w:rsidRPr="00260EC6">
        <w:t xml:space="preserve"> </w:t>
      </w:r>
      <w:r w:rsidRPr="00260EC6">
        <w:rPr>
          <w:rFonts w:hint="eastAsia"/>
        </w:rPr>
        <w:t>метода</w:t>
      </w:r>
      <w:r w:rsidRPr="00260EC6">
        <w:t xml:space="preserve"> </w:t>
      </w:r>
      <w:r w:rsidRPr="00260EC6">
        <w:rPr>
          <w:rFonts w:hint="eastAsia"/>
        </w:rPr>
        <w:t>проведения</w:t>
      </w:r>
      <w:r w:rsidRPr="00260EC6">
        <w:t xml:space="preserve"> </w:t>
      </w:r>
      <w:r w:rsidRPr="00260EC6">
        <w:rPr>
          <w:rFonts w:hint="eastAsia"/>
        </w:rPr>
        <w:t>аудита</w:t>
      </w:r>
      <w:r w:rsidRPr="00260EC6">
        <w:t xml:space="preserve"> </w:t>
      </w:r>
      <w:r w:rsidRPr="00260EC6">
        <w:rPr>
          <w:rFonts w:hint="eastAsia"/>
        </w:rPr>
        <w:t>системы</w:t>
      </w:r>
      <w:r w:rsidRPr="00260EC6">
        <w:t xml:space="preserve"> </w:t>
      </w:r>
      <w:r w:rsidRPr="00260EC6">
        <w:rPr>
          <w:rFonts w:hint="eastAsia"/>
        </w:rPr>
        <w:t>управления</w:t>
      </w:r>
      <w:r w:rsidRPr="00260EC6">
        <w:t xml:space="preserve"> </w:t>
      </w:r>
      <w:r w:rsidRPr="00260EC6">
        <w:rPr>
          <w:rFonts w:hint="eastAsia"/>
        </w:rPr>
        <w:t>охраной</w:t>
      </w:r>
      <w:r w:rsidRPr="00260EC6">
        <w:t xml:space="preserve"> </w:t>
      </w:r>
      <w:r w:rsidRPr="00260EC6">
        <w:rPr>
          <w:rFonts w:hint="eastAsia"/>
        </w:rPr>
        <w:t>труда</w:t>
      </w:r>
      <w:r w:rsidRPr="00260EC6">
        <w:t xml:space="preserve"> </w:t>
      </w:r>
      <w:r w:rsidRPr="00260EC6">
        <w:rPr>
          <w:rFonts w:hint="eastAsia"/>
        </w:rPr>
        <w:t>предприятий</w:t>
      </w:r>
      <w:r w:rsidRPr="00260EC6">
        <w:t xml:space="preserve"> </w:t>
      </w:r>
      <w:r w:rsidRPr="00260EC6">
        <w:rPr>
          <w:rFonts w:hint="eastAsia"/>
        </w:rPr>
        <w:t>машиностроения</w:t>
      </w:r>
      <w:r w:rsidRPr="00260EC6">
        <w:t xml:space="preserve"> </w:t>
      </w:r>
      <w:r w:rsidRPr="00260EC6">
        <w:rPr>
          <w:rFonts w:hint="eastAsia"/>
        </w:rPr>
        <w:t>на</w:t>
      </w:r>
      <w:r w:rsidRPr="00260EC6">
        <w:t xml:space="preserve"> </w:t>
      </w:r>
      <w:r w:rsidRPr="00260EC6">
        <w:rPr>
          <w:rFonts w:hint="eastAsia"/>
        </w:rPr>
        <w:t>основе</w:t>
      </w:r>
      <w:r w:rsidRPr="00260EC6">
        <w:t xml:space="preserve"> </w:t>
      </w:r>
      <w:r w:rsidRPr="00260EC6">
        <w:rPr>
          <w:rFonts w:hint="eastAsia"/>
        </w:rPr>
        <w:t>риск</w:t>
      </w:r>
      <w:r w:rsidRPr="00260EC6">
        <w:t>-</w:t>
      </w:r>
      <w:r w:rsidRPr="00260EC6">
        <w:rPr>
          <w:rFonts w:hint="eastAsia"/>
        </w:rPr>
        <w:t>ориентированного</w:t>
      </w:r>
      <w:r w:rsidRPr="00260EC6">
        <w:t xml:space="preserve"> </w:t>
      </w:r>
      <w:r w:rsidRPr="00260EC6">
        <w:rPr>
          <w:rFonts w:hint="eastAsia"/>
        </w:rPr>
        <w:t>подхода</w:t>
      </w:r>
    </w:p>
    <w:p w14:paraId="2A65C05D" w14:textId="77777777" w:rsidR="00260EC6" w:rsidRDefault="00260EC6" w:rsidP="00260EC6">
      <w:r>
        <w:rPr>
          <w:rFonts w:hint="eastAsia"/>
        </w:rPr>
        <w:t>ОГЛАВЛЕНИЕ</w:t>
      </w:r>
      <w:r>
        <w:t xml:space="preserve"> </w:t>
      </w:r>
      <w:r>
        <w:rPr>
          <w:rFonts w:hint="eastAsia"/>
        </w:rPr>
        <w:t>ДИССЕРТАЦИИ</w:t>
      </w:r>
    </w:p>
    <w:p w14:paraId="1C91709A" w14:textId="77777777" w:rsidR="00260EC6" w:rsidRDefault="00260EC6" w:rsidP="00260EC6">
      <w:r>
        <w:rPr>
          <w:rFonts w:hint="eastAsia"/>
        </w:rPr>
        <w:t>кандидат</w:t>
      </w:r>
      <w:r>
        <w:t xml:space="preserve"> </w:t>
      </w:r>
      <w:r>
        <w:rPr>
          <w:rFonts w:hint="eastAsia"/>
        </w:rPr>
        <w:t>наук</w:t>
      </w:r>
      <w:r>
        <w:t xml:space="preserve"> </w:t>
      </w:r>
      <w:r>
        <w:rPr>
          <w:rFonts w:hint="eastAsia"/>
        </w:rPr>
        <w:t>Шабанова</w:t>
      </w:r>
      <w:r>
        <w:t xml:space="preserve"> </w:t>
      </w:r>
      <w:r>
        <w:rPr>
          <w:rFonts w:hint="eastAsia"/>
        </w:rPr>
        <w:t>Дарья</w:t>
      </w:r>
      <w:r>
        <w:t xml:space="preserve"> </w:t>
      </w:r>
      <w:r>
        <w:rPr>
          <w:rFonts w:hint="eastAsia"/>
        </w:rPr>
        <w:t>Николаевна</w:t>
      </w:r>
    </w:p>
    <w:p w14:paraId="12997BFF" w14:textId="77777777" w:rsidR="00260EC6" w:rsidRDefault="00260EC6" w:rsidP="00260EC6">
      <w:r>
        <w:rPr>
          <w:rFonts w:hint="eastAsia"/>
        </w:rPr>
        <w:t>ВВЕДЕНИЕ</w:t>
      </w:r>
    </w:p>
    <w:p w14:paraId="25369405" w14:textId="77777777" w:rsidR="00260EC6" w:rsidRDefault="00260EC6" w:rsidP="00260EC6"/>
    <w:p w14:paraId="39D94800" w14:textId="77777777" w:rsidR="00260EC6" w:rsidRDefault="00260EC6" w:rsidP="00260EC6">
      <w:r>
        <w:rPr>
          <w:rFonts w:hint="eastAsia"/>
        </w:rPr>
        <w:t>ГЛАВА</w:t>
      </w:r>
      <w:r>
        <w:t xml:space="preserve"> 1 </w:t>
      </w:r>
      <w:r>
        <w:rPr>
          <w:rFonts w:hint="eastAsia"/>
        </w:rPr>
        <w:t>АНАЛИЗ</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ТРАВМАТИЗМА</w:t>
      </w:r>
      <w:r>
        <w:t xml:space="preserve"> </w:t>
      </w:r>
      <w:r>
        <w:rPr>
          <w:rFonts w:hint="eastAsia"/>
        </w:rPr>
        <w:t>В</w:t>
      </w:r>
      <w:r>
        <w:t xml:space="preserve"> </w:t>
      </w:r>
      <w:r>
        <w:rPr>
          <w:rFonts w:hint="eastAsia"/>
        </w:rPr>
        <w:t>МАШИНОСТРОИТЕЛЬНОЙ</w:t>
      </w:r>
      <w:r>
        <w:t xml:space="preserve"> </w:t>
      </w:r>
      <w:r>
        <w:rPr>
          <w:rFonts w:hint="eastAsia"/>
        </w:rPr>
        <w:t>ОТРАСЛИ</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КРАСНОДАРСКОМ</w:t>
      </w:r>
      <w:r>
        <w:t xml:space="preserve"> </w:t>
      </w:r>
      <w:r>
        <w:rPr>
          <w:rFonts w:hint="eastAsia"/>
        </w:rPr>
        <w:t>КРАЕ</w:t>
      </w:r>
    </w:p>
    <w:p w14:paraId="5FAC0D14" w14:textId="77777777" w:rsidR="00260EC6" w:rsidRDefault="00260EC6" w:rsidP="00260EC6"/>
    <w:p w14:paraId="667E9360" w14:textId="77777777" w:rsidR="00260EC6" w:rsidRDefault="00260EC6" w:rsidP="00260EC6">
      <w:r>
        <w:t xml:space="preserve">1.1 </w:t>
      </w:r>
      <w:r>
        <w:rPr>
          <w:rFonts w:hint="eastAsia"/>
        </w:rPr>
        <w:t>Характеристика</w:t>
      </w:r>
      <w:r>
        <w:t xml:space="preserve"> </w:t>
      </w:r>
      <w:r>
        <w:rPr>
          <w:rFonts w:hint="eastAsia"/>
        </w:rPr>
        <w:t>условий</w:t>
      </w:r>
      <w:r>
        <w:t xml:space="preserve"> </w:t>
      </w:r>
      <w:r>
        <w:rPr>
          <w:rFonts w:hint="eastAsia"/>
        </w:rPr>
        <w:t>и</w:t>
      </w:r>
      <w:r>
        <w:t xml:space="preserve"> </w:t>
      </w:r>
      <w:r>
        <w:rPr>
          <w:rFonts w:hint="eastAsia"/>
        </w:rPr>
        <w:t>охраны</w:t>
      </w:r>
      <w:r>
        <w:t xml:space="preserve"> </w:t>
      </w:r>
      <w:r>
        <w:rPr>
          <w:rFonts w:hint="eastAsia"/>
        </w:rPr>
        <w:t>труда</w:t>
      </w:r>
      <w:r>
        <w:t xml:space="preserve"> </w:t>
      </w:r>
      <w:r>
        <w:rPr>
          <w:rFonts w:hint="eastAsia"/>
        </w:rPr>
        <w:t>в</w:t>
      </w:r>
      <w:r>
        <w:t xml:space="preserve"> </w:t>
      </w:r>
      <w:r>
        <w:rPr>
          <w:rFonts w:hint="eastAsia"/>
        </w:rPr>
        <w:t>машиностроительной</w:t>
      </w:r>
      <w:r>
        <w:t xml:space="preserve"> </w:t>
      </w:r>
      <w:r>
        <w:rPr>
          <w:rFonts w:hint="eastAsia"/>
        </w:rPr>
        <w:t>отрасли</w:t>
      </w:r>
    </w:p>
    <w:p w14:paraId="20E8C549" w14:textId="77777777" w:rsidR="00260EC6" w:rsidRDefault="00260EC6" w:rsidP="00260EC6"/>
    <w:p w14:paraId="1CE53B37" w14:textId="77777777" w:rsidR="00260EC6" w:rsidRDefault="00260EC6" w:rsidP="00260EC6">
      <w:r>
        <w:t xml:space="preserve">1.2 </w:t>
      </w:r>
      <w:r>
        <w:rPr>
          <w:rFonts w:hint="eastAsia"/>
        </w:rPr>
        <w:t>Причинно</w:t>
      </w:r>
      <w:r>
        <w:t>-</w:t>
      </w:r>
      <w:r>
        <w:rPr>
          <w:rFonts w:hint="eastAsia"/>
        </w:rPr>
        <w:t>следственный</w:t>
      </w:r>
      <w:r>
        <w:t xml:space="preserve">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повышение</w:t>
      </w:r>
      <w:r>
        <w:t xml:space="preserve"> </w:t>
      </w:r>
      <w:r>
        <w:rPr>
          <w:rFonts w:hint="eastAsia"/>
        </w:rPr>
        <w:t>безопасности</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211D8194" w14:textId="77777777" w:rsidR="00260EC6" w:rsidRDefault="00260EC6" w:rsidP="00260EC6"/>
    <w:p w14:paraId="0400C105" w14:textId="77777777" w:rsidR="00260EC6" w:rsidRDefault="00260EC6" w:rsidP="00260EC6">
      <w:r>
        <w:rPr>
          <w:rFonts w:hint="eastAsia"/>
        </w:rPr>
        <w:t>Выводы</w:t>
      </w:r>
      <w:r>
        <w:t xml:space="preserve"> </w:t>
      </w:r>
      <w:r>
        <w:rPr>
          <w:rFonts w:hint="eastAsia"/>
        </w:rPr>
        <w:t>к</w:t>
      </w:r>
      <w:r>
        <w:t xml:space="preserve"> </w:t>
      </w:r>
      <w:r>
        <w:rPr>
          <w:rFonts w:hint="eastAsia"/>
        </w:rPr>
        <w:t>главе</w:t>
      </w:r>
    </w:p>
    <w:p w14:paraId="2BF97D69" w14:textId="77777777" w:rsidR="00260EC6" w:rsidRDefault="00260EC6" w:rsidP="00260EC6"/>
    <w:p w14:paraId="1D4CFF83" w14:textId="77777777" w:rsidR="00260EC6" w:rsidRDefault="00260EC6" w:rsidP="00260EC6">
      <w:r>
        <w:rPr>
          <w:rFonts w:hint="eastAsia"/>
        </w:rPr>
        <w:t>ГЛАВА</w:t>
      </w:r>
      <w:r>
        <w:t xml:space="preserve"> 2 </w:t>
      </w:r>
      <w:r>
        <w:rPr>
          <w:rFonts w:hint="eastAsia"/>
        </w:rPr>
        <w:t>СОВЕРШЕНСТВОВАНИЕ</w:t>
      </w:r>
      <w:r>
        <w:t xml:space="preserve"> </w:t>
      </w:r>
      <w:r>
        <w:rPr>
          <w:rFonts w:hint="eastAsia"/>
        </w:rPr>
        <w:t>МЕТОДОЛОГИИ</w:t>
      </w:r>
      <w:r>
        <w:t xml:space="preserve"> </w:t>
      </w:r>
      <w:r>
        <w:rPr>
          <w:rFonts w:hint="eastAsia"/>
        </w:rPr>
        <w:t>РИСК</w:t>
      </w:r>
      <w:r>
        <w:t>-</w:t>
      </w:r>
      <w:r>
        <w:rPr>
          <w:rFonts w:hint="eastAsia"/>
        </w:rPr>
        <w:t>ОРИЕНТИРОВАННОГО</w:t>
      </w:r>
      <w:r>
        <w:t xml:space="preserve"> </w:t>
      </w:r>
      <w:r>
        <w:rPr>
          <w:rFonts w:hint="eastAsia"/>
        </w:rPr>
        <w:t>УПРАВЛЕНИЯ</w:t>
      </w:r>
      <w:r>
        <w:t xml:space="preserve"> </w:t>
      </w:r>
      <w:r>
        <w:rPr>
          <w:rFonts w:hint="eastAsia"/>
        </w:rPr>
        <w:t>ОХРАНОЙ</w:t>
      </w:r>
      <w:r>
        <w:t xml:space="preserve"> </w:t>
      </w:r>
      <w:r>
        <w:rPr>
          <w:rFonts w:hint="eastAsia"/>
        </w:rPr>
        <w:t>ТРУДА</w:t>
      </w:r>
    </w:p>
    <w:p w14:paraId="2DF2FA51" w14:textId="77777777" w:rsidR="00260EC6" w:rsidRDefault="00260EC6" w:rsidP="00260EC6"/>
    <w:p w14:paraId="5D79B1F7" w14:textId="77777777" w:rsidR="00260EC6" w:rsidRDefault="00260EC6" w:rsidP="00260EC6">
      <w:r>
        <w:t xml:space="preserve">2.1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и</w:t>
      </w:r>
      <w:r>
        <w:t xml:space="preserve"> </w:t>
      </w:r>
      <w:r>
        <w:rPr>
          <w:rFonts w:hint="eastAsia"/>
        </w:rPr>
        <w:t>стандартизация</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20AD47F2" w14:textId="77777777" w:rsidR="00260EC6" w:rsidRDefault="00260EC6" w:rsidP="00260EC6"/>
    <w:p w14:paraId="32ADC204" w14:textId="77777777" w:rsidR="00260EC6" w:rsidRDefault="00260EC6" w:rsidP="00260EC6">
      <w:r>
        <w:t xml:space="preserve">2.2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управлении</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4EF8E8A5" w14:textId="77777777" w:rsidR="00260EC6" w:rsidRDefault="00260EC6" w:rsidP="00260EC6"/>
    <w:p w14:paraId="3E01EFF0" w14:textId="77777777" w:rsidR="00260EC6" w:rsidRDefault="00260EC6" w:rsidP="00260EC6">
      <w:r>
        <w:t xml:space="preserve">2.3 </w:t>
      </w:r>
      <w:r>
        <w:rPr>
          <w:rFonts w:hint="eastAsia"/>
        </w:rPr>
        <w:t>Формирование</w:t>
      </w:r>
      <w:r>
        <w:t xml:space="preserve"> </w:t>
      </w:r>
      <w:r>
        <w:rPr>
          <w:rFonts w:hint="eastAsia"/>
        </w:rPr>
        <w:t>концепции</w:t>
      </w:r>
      <w:r>
        <w:t xml:space="preserve"> </w:t>
      </w:r>
      <w:r>
        <w:rPr>
          <w:rFonts w:hint="eastAsia"/>
        </w:rPr>
        <w:t>риск</w:t>
      </w:r>
      <w:r>
        <w:t>-</w:t>
      </w:r>
      <w:r>
        <w:rPr>
          <w:rFonts w:hint="eastAsia"/>
        </w:rPr>
        <w:t>ориентированного</w:t>
      </w:r>
      <w:r>
        <w:t xml:space="preserve"> </w:t>
      </w:r>
      <w:r>
        <w:rPr>
          <w:rFonts w:hint="eastAsia"/>
        </w:rPr>
        <w:t>построения</w:t>
      </w:r>
      <w:r>
        <w:t xml:space="preserve"> </w:t>
      </w:r>
      <w:r>
        <w:rPr>
          <w:rFonts w:hint="eastAsia"/>
        </w:rPr>
        <w:t>систем</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6B5E968A" w14:textId="77777777" w:rsidR="00260EC6" w:rsidRDefault="00260EC6" w:rsidP="00260EC6"/>
    <w:p w14:paraId="26C2097F" w14:textId="77777777" w:rsidR="00260EC6" w:rsidRDefault="00260EC6" w:rsidP="00260EC6">
      <w:r>
        <w:rPr>
          <w:rFonts w:hint="eastAsia"/>
        </w:rPr>
        <w:lastRenderedPageBreak/>
        <w:t>Выводы</w:t>
      </w:r>
      <w:r>
        <w:t xml:space="preserve"> </w:t>
      </w:r>
      <w:r>
        <w:rPr>
          <w:rFonts w:hint="eastAsia"/>
        </w:rPr>
        <w:t>к</w:t>
      </w:r>
      <w:r>
        <w:t xml:space="preserve"> </w:t>
      </w:r>
      <w:r>
        <w:rPr>
          <w:rFonts w:hint="eastAsia"/>
        </w:rPr>
        <w:t>главе</w:t>
      </w:r>
    </w:p>
    <w:p w14:paraId="7CF30D32" w14:textId="77777777" w:rsidR="00260EC6" w:rsidRDefault="00260EC6" w:rsidP="00260EC6"/>
    <w:p w14:paraId="134E42FC" w14:textId="77777777" w:rsidR="00260EC6" w:rsidRDefault="00260EC6" w:rsidP="00260EC6">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ПРОВЕДЕНИЯ</w:t>
      </w:r>
      <w:r>
        <w:t xml:space="preserve"> </w:t>
      </w:r>
      <w:r>
        <w:rPr>
          <w:rFonts w:hint="eastAsia"/>
        </w:rPr>
        <w:t>РИСК</w:t>
      </w:r>
      <w:r>
        <w:t>-</w:t>
      </w:r>
      <w:r>
        <w:rPr>
          <w:rFonts w:hint="eastAsia"/>
        </w:rPr>
        <w:t>ОРИЕНТИРОВАННОГО</w:t>
      </w:r>
      <w:r>
        <w:t xml:space="preserve"> </w:t>
      </w:r>
      <w:r>
        <w:rPr>
          <w:rFonts w:hint="eastAsia"/>
        </w:rPr>
        <w:t>ВНУТРЕННЕГО</w:t>
      </w:r>
      <w:r>
        <w:t xml:space="preserve"> </w:t>
      </w:r>
      <w:r>
        <w:rPr>
          <w:rFonts w:hint="eastAsia"/>
        </w:rPr>
        <w:t>АУДИТА</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ПРЕДПРИЯТИЙ</w:t>
      </w:r>
      <w:r>
        <w:t xml:space="preserve"> </w:t>
      </w:r>
      <w:r>
        <w:rPr>
          <w:rFonts w:hint="eastAsia"/>
        </w:rPr>
        <w:t>МАШИНОСТРОЕНИЯ</w:t>
      </w:r>
    </w:p>
    <w:p w14:paraId="3C6C6EED" w14:textId="77777777" w:rsidR="00260EC6" w:rsidRDefault="00260EC6" w:rsidP="00260EC6"/>
    <w:p w14:paraId="26E84879" w14:textId="77777777" w:rsidR="00260EC6" w:rsidRDefault="00260EC6" w:rsidP="00260EC6">
      <w:r>
        <w:t xml:space="preserve">3.1 </w:t>
      </w:r>
      <w:r>
        <w:rPr>
          <w:rFonts w:hint="eastAsia"/>
        </w:rPr>
        <w:t>Роль</w:t>
      </w:r>
      <w:r>
        <w:t xml:space="preserve"> </w:t>
      </w:r>
      <w:r>
        <w:rPr>
          <w:rFonts w:hint="eastAsia"/>
        </w:rPr>
        <w:t>риск</w:t>
      </w:r>
      <w:r>
        <w:t>-</w:t>
      </w:r>
      <w:r>
        <w:rPr>
          <w:rFonts w:hint="eastAsia"/>
        </w:rPr>
        <w:t>ориентированного</w:t>
      </w:r>
      <w:r>
        <w:t xml:space="preserve"> </w:t>
      </w:r>
      <w:r>
        <w:rPr>
          <w:rFonts w:hint="eastAsia"/>
        </w:rPr>
        <w:t>внутреннего</w:t>
      </w:r>
      <w:r>
        <w:t xml:space="preserve"> </w:t>
      </w:r>
      <w:r>
        <w:rPr>
          <w:rFonts w:hint="eastAsia"/>
        </w:rPr>
        <w:t>аудита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охраной</w:t>
      </w:r>
      <w:r>
        <w:t xml:space="preserve"> </w:t>
      </w:r>
      <w:r>
        <w:rPr>
          <w:rFonts w:hint="eastAsia"/>
        </w:rPr>
        <w:t>труда</w:t>
      </w:r>
    </w:p>
    <w:p w14:paraId="383123A6" w14:textId="77777777" w:rsidR="00260EC6" w:rsidRDefault="00260EC6" w:rsidP="00260EC6"/>
    <w:p w14:paraId="50315B0A" w14:textId="77777777" w:rsidR="00260EC6" w:rsidRDefault="00260EC6" w:rsidP="00260EC6">
      <w:r>
        <w:t xml:space="preserve">3.2 </w:t>
      </w:r>
      <w:r>
        <w:rPr>
          <w:rFonts w:hint="eastAsia"/>
        </w:rPr>
        <w:t>Разработка</w:t>
      </w:r>
      <w:r>
        <w:t xml:space="preserve"> </w:t>
      </w:r>
      <w:r>
        <w:rPr>
          <w:rFonts w:hint="eastAsia"/>
        </w:rPr>
        <w:t>методического</w:t>
      </w:r>
      <w:r>
        <w:t xml:space="preserve"> </w:t>
      </w:r>
      <w:r>
        <w:rPr>
          <w:rFonts w:hint="eastAsia"/>
        </w:rPr>
        <w:t>обеспечения</w:t>
      </w:r>
      <w:r>
        <w:t xml:space="preserve"> </w:t>
      </w:r>
      <w:r>
        <w:rPr>
          <w:rFonts w:hint="eastAsia"/>
        </w:rPr>
        <w:t>для</w:t>
      </w:r>
      <w:r>
        <w:t xml:space="preserve"> </w:t>
      </w:r>
      <w:r>
        <w:rPr>
          <w:rFonts w:hint="eastAsia"/>
        </w:rPr>
        <w:t>проведения</w:t>
      </w:r>
      <w:r>
        <w:t xml:space="preserve"> </w:t>
      </w:r>
      <w:r>
        <w:rPr>
          <w:rFonts w:hint="eastAsia"/>
        </w:rPr>
        <w:t>риск</w:t>
      </w:r>
      <w:r>
        <w:t xml:space="preserve"> -</w:t>
      </w:r>
      <w:r>
        <w:rPr>
          <w:rFonts w:hint="eastAsia"/>
        </w:rPr>
        <w:t>ориентированного</w:t>
      </w:r>
      <w:r>
        <w:t xml:space="preserve"> </w:t>
      </w:r>
      <w:r>
        <w:rPr>
          <w:rFonts w:hint="eastAsia"/>
        </w:rPr>
        <w:t>внутреннего</w:t>
      </w:r>
      <w:r>
        <w:t xml:space="preserve"> </w:t>
      </w:r>
      <w:r>
        <w:rPr>
          <w:rFonts w:hint="eastAsia"/>
        </w:rPr>
        <w:t>аудита</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107E7045" w14:textId="77777777" w:rsidR="00260EC6" w:rsidRDefault="00260EC6" w:rsidP="00260EC6"/>
    <w:p w14:paraId="5DA5AE2D" w14:textId="77777777" w:rsidR="00260EC6" w:rsidRDefault="00260EC6" w:rsidP="00260EC6">
      <w:r>
        <w:t xml:space="preserve">3.3 </w:t>
      </w:r>
      <w:r>
        <w:rPr>
          <w:rFonts w:hint="eastAsia"/>
        </w:rPr>
        <w:t>Применение</w:t>
      </w:r>
      <w:r>
        <w:t xml:space="preserve"> </w:t>
      </w:r>
      <w:r>
        <w:rPr>
          <w:rFonts w:hint="eastAsia"/>
        </w:rPr>
        <w:t>аудиторской</w:t>
      </w:r>
      <w:r>
        <w:t xml:space="preserve"> </w:t>
      </w:r>
      <w:r>
        <w:rPr>
          <w:rFonts w:hint="eastAsia"/>
        </w:rPr>
        <w:t>выборки</w:t>
      </w:r>
      <w:r>
        <w:t xml:space="preserve"> </w:t>
      </w:r>
      <w:r>
        <w:rPr>
          <w:rFonts w:hint="eastAsia"/>
        </w:rPr>
        <w:t>для</w:t>
      </w:r>
      <w:r>
        <w:t xml:space="preserve"> </w:t>
      </w:r>
      <w:r>
        <w:rPr>
          <w:rFonts w:hint="eastAsia"/>
        </w:rPr>
        <w:t>оценки</w:t>
      </w:r>
      <w:r>
        <w:t xml:space="preserve"> </w:t>
      </w:r>
      <w:r>
        <w:rPr>
          <w:rFonts w:hint="eastAsia"/>
        </w:rPr>
        <w:t>достоверности</w:t>
      </w:r>
      <w:r>
        <w:t xml:space="preserve"> </w:t>
      </w:r>
      <w:r>
        <w:rPr>
          <w:rFonts w:hint="eastAsia"/>
        </w:rPr>
        <w:t>функционирования</w:t>
      </w:r>
      <w:r>
        <w:t xml:space="preserve"> </w:t>
      </w:r>
      <w:r>
        <w:rPr>
          <w:rFonts w:hint="eastAsia"/>
        </w:rPr>
        <w:t>процессов</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предприятий</w:t>
      </w:r>
      <w:r>
        <w:t xml:space="preserve"> </w:t>
      </w:r>
      <w:r>
        <w:rPr>
          <w:rFonts w:hint="eastAsia"/>
        </w:rPr>
        <w:t>машиностроения</w:t>
      </w:r>
    </w:p>
    <w:p w14:paraId="3817ED82" w14:textId="77777777" w:rsidR="00260EC6" w:rsidRDefault="00260EC6" w:rsidP="00260EC6"/>
    <w:p w14:paraId="08FF630E" w14:textId="77777777" w:rsidR="00260EC6" w:rsidRDefault="00260EC6" w:rsidP="00260EC6">
      <w:r>
        <w:t xml:space="preserve">3.4 </w:t>
      </w:r>
      <w:r>
        <w:rPr>
          <w:rFonts w:hint="eastAsia"/>
        </w:rPr>
        <w:t>Подбор</w:t>
      </w:r>
      <w:r>
        <w:t xml:space="preserve"> </w:t>
      </w:r>
      <w:r>
        <w:rPr>
          <w:rFonts w:hint="eastAsia"/>
        </w:rPr>
        <w:t>и</w:t>
      </w:r>
      <w:r>
        <w:t xml:space="preserve"> </w:t>
      </w:r>
      <w:r>
        <w:rPr>
          <w:rFonts w:hint="eastAsia"/>
        </w:rPr>
        <w:t>оценка</w:t>
      </w:r>
      <w:r>
        <w:t xml:space="preserve"> </w:t>
      </w:r>
      <w:r>
        <w:rPr>
          <w:rFonts w:hint="eastAsia"/>
        </w:rPr>
        <w:t>компетентности</w:t>
      </w:r>
      <w:r>
        <w:t xml:space="preserve"> </w:t>
      </w:r>
      <w:r>
        <w:rPr>
          <w:rFonts w:hint="eastAsia"/>
        </w:rPr>
        <w:t>аудиторской</w:t>
      </w:r>
      <w:r>
        <w:t xml:space="preserve"> </w:t>
      </w:r>
      <w:r>
        <w:rPr>
          <w:rFonts w:hint="eastAsia"/>
        </w:rPr>
        <w:t>группы</w:t>
      </w:r>
      <w:r>
        <w:t xml:space="preserve"> </w:t>
      </w:r>
      <w:r>
        <w:rPr>
          <w:rFonts w:hint="eastAsia"/>
        </w:rPr>
        <w:t>для</w:t>
      </w:r>
      <w:r>
        <w:t xml:space="preserve"> </w:t>
      </w:r>
      <w:r>
        <w:rPr>
          <w:rFonts w:hint="eastAsia"/>
        </w:rPr>
        <w:t>проведения</w:t>
      </w:r>
      <w:r>
        <w:t xml:space="preserve"> </w:t>
      </w:r>
      <w:r>
        <w:rPr>
          <w:rFonts w:hint="eastAsia"/>
        </w:rPr>
        <w:t>риск</w:t>
      </w:r>
      <w:r>
        <w:t>-</w:t>
      </w:r>
      <w:r>
        <w:rPr>
          <w:rFonts w:hint="eastAsia"/>
        </w:rPr>
        <w:t>ориентированного</w:t>
      </w:r>
      <w:r>
        <w:t xml:space="preserve"> </w:t>
      </w:r>
      <w:r>
        <w:rPr>
          <w:rFonts w:hint="eastAsia"/>
        </w:rPr>
        <w:t>внутреннего</w:t>
      </w:r>
      <w:r>
        <w:t xml:space="preserve"> </w:t>
      </w:r>
      <w:r>
        <w:rPr>
          <w:rFonts w:hint="eastAsia"/>
        </w:rPr>
        <w:t>аудита</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4887C6DC" w14:textId="77777777" w:rsidR="00260EC6" w:rsidRDefault="00260EC6" w:rsidP="00260EC6"/>
    <w:p w14:paraId="1BE4B74C" w14:textId="77777777" w:rsidR="00260EC6" w:rsidRDefault="00260EC6" w:rsidP="00260EC6">
      <w:r>
        <w:t xml:space="preserve">3.5 </w:t>
      </w:r>
      <w:r>
        <w:rPr>
          <w:rFonts w:hint="eastAsia"/>
        </w:rPr>
        <w:t>Перспективы</w:t>
      </w:r>
      <w:r>
        <w:t xml:space="preserve"> </w:t>
      </w:r>
      <w:r>
        <w:rPr>
          <w:rFonts w:hint="eastAsia"/>
        </w:rPr>
        <w:t>создания</w:t>
      </w:r>
      <w:r>
        <w:t xml:space="preserve"> </w:t>
      </w:r>
      <w:r>
        <w:rPr>
          <w:rFonts w:hint="eastAsia"/>
        </w:rPr>
        <w:t>и</w:t>
      </w:r>
      <w:r>
        <w:t xml:space="preserve"> </w:t>
      </w:r>
      <w:r>
        <w:rPr>
          <w:rFonts w:hint="eastAsia"/>
        </w:rPr>
        <w:t>применения</w:t>
      </w:r>
      <w:r>
        <w:t xml:space="preserve"> </w:t>
      </w:r>
      <w:r>
        <w:rPr>
          <w:rFonts w:hint="eastAsia"/>
        </w:rPr>
        <w:t>эффективного</w:t>
      </w:r>
      <w:r>
        <w:t xml:space="preserve"> </w:t>
      </w:r>
      <w:r>
        <w:rPr>
          <w:rFonts w:hint="eastAsia"/>
        </w:rPr>
        <w:t>информационного</w:t>
      </w:r>
      <w:r>
        <w:t xml:space="preserve"> </w:t>
      </w:r>
      <w:r>
        <w:rPr>
          <w:rFonts w:hint="eastAsia"/>
        </w:rPr>
        <w:t>обеспечения</w:t>
      </w:r>
      <w:r>
        <w:t xml:space="preserve"> </w:t>
      </w:r>
      <w:r>
        <w:rPr>
          <w:rFonts w:hint="eastAsia"/>
        </w:rPr>
        <w:t>риск</w:t>
      </w:r>
      <w:r>
        <w:t>-</w:t>
      </w:r>
      <w:r>
        <w:rPr>
          <w:rFonts w:hint="eastAsia"/>
        </w:rPr>
        <w:t>ориентированного</w:t>
      </w:r>
      <w:r>
        <w:t xml:space="preserve"> </w:t>
      </w:r>
      <w:r>
        <w:rPr>
          <w:rFonts w:hint="eastAsia"/>
        </w:rPr>
        <w:t>аудита</w:t>
      </w:r>
      <w:r>
        <w:t xml:space="preserve"> </w:t>
      </w:r>
      <w:r>
        <w:rPr>
          <w:rFonts w:hint="eastAsia"/>
        </w:rPr>
        <w:t>системы</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машиностроительного</w:t>
      </w:r>
      <w:r>
        <w:t xml:space="preserve"> </w:t>
      </w:r>
      <w:r>
        <w:rPr>
          <w:rFonts w:hint="eastAsia"/>
        </w:rPr>
        <w:t>предприятия</w:t>
      </w:r>
    </w:p>
    <w:p w14:paraId="30589C20" w14:textId="77777777" w:rsidR="00260EC6" w:rsidRDefault="00260EC6" w:rsidP="00260EC6"/>
    <w:p w14:paraId="526A5655" w14:textId="77777777" w:rsidR="00260EC6" w:rsidRDefault="00260EC6" w:rsidP="00260EC6">
      <w:r>
        <w:rPr>
          <w:rFonts w:hint="eastAsia"/>
        </w:rPr>
        <w:t>Выводы</w:t>
      </w:r>
      <w:r>
        <w:t xml:space="preserve"> </w:t>
      </w:r>
      <w:r>
        <w:rPr>
          <w:rFonts w:hint="eastAsia"/>
        </w:rPr>
        <w:t>к</w:t>
      </w:r>
      <w:r>
        <w:t xml:space="preserve"> </w:t>
      </w:r>
      <w:r>
        <w:rPr>
          <w:rFonts w:hint="eastAsia"/>
        </w:rPr>
        <w:t>главе</w:t>
      </w:r>
    </w:p>
    <w:p w14:paraId="547EEB7F" w14:textId="77777777" w:rsidR="00260EC6" w:rsidRDefault="00260EC6" w:rsidP="00260EC6"/>
    <w:p w14:paraId="241D4134" w14:textId="77777777" w:rsidR="00260EC6" w:rsidRDefault="00260EC6" w:rsidP="00260EC6">
      <w:r>
        <w:rPr>
          <w:rFonts w:hint="eastAsia"/>
        </w:rPr>
        <w:t>ГЛАВА</w:t>
      </w:r>
      <w:r>
        <w:t xml:space="preserve"> 4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ОЦЕНКИ</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СУОТ</w:t>
      </w:r>
      <w:r>
        <w:t xml:space="preserve"> </w:t>
      </w:r>
      <w:r>
        <w:rPr>
          <w:rFonts w:hint="eastAsia"/>
        </w:rPr>
        <w:t>ПРЕДПРИЯТИЙ</w:t>
      </w:r>
      <w:r>
        <w:t xml:space="preserve"> </w:t>
      </w:r>
      <w:r>
        <w:rPr>
          <w:rFonts w:hint="eastAsia"/>
        </w:rPr>
        <w:t>МАШИНОСТРОЕНИЯ</w:t>
      </w:r>
    </w:p>
    <w:p w14:paraId="115B281B" w14:textId="77777777" w:rsidR="00260EC6" w:rsidRDefault="00260EC6" w:rsidP="00260EC6"/>
    <w:p w14:paraId="711E60D5" w14:textId="77777777" w:rsidR="00260EC6" w:rsidRDefault="00260EC6" w:rsidP="00260EC6">
      <w:r>
        <w:t xml:space="preserve">4.1 </w:t>
      </w:r>
      <w:r>
        <w:rPr>
          <w:rFonts w:hint="eastAsia"/>
        </w:rPr>
        <w:t>Разработка</w:t>
      </w:r>
      <w:r>
        <w:t xml:space="preserve"> </w:t>
      </w:r>
      <w:r>
        <w:rPr>
          <w:rFonts w:hint="eastAsia"/>
        </w:rPr>
        <w:t>модели</w:t>
      </w:r>
      <w:r>
        <w:t xml:space="preserve"> </w:t>
      </w:r>
      <w:r>
        <w:rPr>
          <w:rFonts w:hint="eastAsia"/>
        </w:rPr>
        <w:t>индексного</w:t>
      </w:r>
      <w:r>
        <w:t xml:space="preserve"> </w:t>
      </w:r>
      <w:r>
        <w:rPr>
          <w:rFonts w:hint="eastAsia"/>
        </w:rPr>
        <w:t>нормирования</w:t>
      </w:r>
      <w:r>
        <w:t xml:space="preserve"> </w:t>
      </w:r>
      <w:r>
        <w:rPr>
          <w:rFonts w:hint="eastAsia"/>
        </w:rPr>
        <w:t>оценки</w:t>
      </w:r>
      <w:r>
        <w:t xml:space="preserve"> </w:t>
      </w:r>
      <w:r>
        <w:rPr>
          <w:rFonts w:hint="eastAsia"/>
        </w:rPr>
        <w:t>результативности</w:t>
      </w:r>
      <w:r>
        <w:t xml:space="preserve"> </w:t>
      </w:r>
      <w:r>
        <w:rPr>
          <w:rFonts w:hint="eastAsia"/>
        </w:rPr>
        <w:t>СУОТ</w:t>
      </w:r>
    </w:p>
    <w:p w14:paraId="3575C118" w14:textId="77777777" w:rsidR="00260EC6" w:rsidRDefault="00260EC6" w:rsidP="00260EC6"/>
    <w:p w14:paraId="017D76FC" w14:textId="77777777" w:rsidR="00260EC6" w:rsidRDefault="00260EC6" w:rsidP="00260EC6">
      <w:r>
        <w:lastRenderedPageBreak/>
        <w:t xml:space="preserve">4.2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расчета</w:t>
      </w:r>
      <w:r>
        <w:t xml:space="preserve"> </w:t>
      </w:r>
      <w:r>
        <w:rPr>
          <w:rFonts w:hint="eastAsia"/>
        </w:rPr>
        <w:t>интегральной</w:t>
      </w:r>
      <w:r>
        <w:t xml:space="preserve"> </w:t>
      </w:r>
      <w:r>
        <w:rPr>
          <w:rFonts w:hint="eastAsia"/>
        </w:rPr>
        <w:t>оценки</w:t>
      </w:r>
      <w:r>
        <w:t xml:space="preserve"> </w:t>
      </w:r>
      <w:r>
        <w:rPr>
          <w:rFonts w:hint="eastAsia"/>
        </w:rPr>
        <w:t>результативности</w:t>
      </w:r>
      <w:r>
        <w:t xml:space="preserve"> </w:t>
      </w:r>
      <w:r>
        <w:rPr>
          <w:rFonts w:hint="eastAsia"/>
        </w:rPr>
        <w:t>процессов</w:t>
      </w:r>
      <w:r>
        <w:t xml:space="preserve"> </w:t>
      </w:r>
      <w:r>
        <w:rPr>
          <w:rFonts w:hint="eastAsia"/>
        </w:rPr>
        <w:t>СУОТ</w:t>
      </w:r>
      <w:r>
        <w:t xml:space="preserve"> </w:t>
      </w:r>
      <w:r>
        <w:rPr>
          <w:rFonts w:hint="eastAsia"/>
        </w:rPr>
        <w:t>машиностроительного</w:t>
      </w:r>
      <w:r>
        <w:t xml:space="preserve"> </w:t>
      </w:r>
      <w:r>
        <w:rPr>
          <w:rFonts w:hint="eastAsia"/>
        </w:rPr>
        <w:t>предприятия</w:t>
      </w:r>
    </w:p>
    <w:p w14:paraId="454A5D0A" w14:textId="77777777" w:rsidR="00260EC6" w:rsidRDefault="00260EC6" w:rsidP="00260EC6"/>
    <w:p w14:paraId="50E02B04" w14:textId="77777777" w:rsidR="00260EC6" w:rsidRDefault="00260EC6" w:rsidP="00260EC6">
      <w:r>
        <w:rPr>
          <w:rFonts w:hint="eastAsia"/>
        </w:rPr>
        <w:t>Выводы</w:t>
      </w:r>
      <w:r>
        <w:t xml:space="preserve"> </w:t>
      </w:r>
      <w:r>
        <w:rPr>
          <w:rFonts w:hint="eastAsia"/>
        </w:rPr>
        <w:t>к</w:t>
      </w:r>
      <w:r>
        <w:t xml:space="preserve"> </w:t>
      </w:r>
      <w:r>
        <w:rPr>
          <w:rFonts w:hint="eastAsia"/>
        </w:rPr>
        <w:t>главе</w:t>
      </w:r>
    </w:p>
    <w:p w14:paraId="42DF0A5A" w14:textId="77777777" w:rsidR="00260EC6" w:rsidRDefault="00260EC6" w:rsidP="00260EC6"/>
    <w:p w14:paraId="019CE6A1" w14:textId="77777777" w:rsidR="00260EC6" w:rsidRDefault="00260EC6" w:rsidP="00260EC6">
      <w:r>
        <w:rPr>
          <w:rFonts w:hint="eastAsia"/>
        </w:rPr>
        <w:t>ЗАКЛЮЧЕНИЕ</w:t>
      </w:r>
    </w:p>
    <w:p w14:paraId="7B487059" w14:textId="77777777" w:rsidR="00260EC6" w:rsidRDefault="00260EC6" w:rsidP="00260EC6"/>
    <w:p w14:paraId="250AF993" w14:textId="77777777" w:rsidR="00260EC6" w:rsidRDefault="00260EC6" w:rsidP="00260EC6">
      <w:r>
        <w:rPr>
          <w:rFonts w:hint="eastAsia"/>
        </w:rPr>
        <w:t>СПИСОК</w:t>
      </w:r>
      <w:r>
        <w:t xml:space="preserve"> </w:t>
      </w:r>
      <w:r>
        <w:rPr>
          <w:rFonts w:hint="eastAsia"/>
        </w:rPr>
        <w:t>ИСПОЛЬЗОВАННЫХ</w:t>
      </w:r>
      <w:r>
        <w:t xml:space="preserve"> </w:t>
      </w:r>
      <w:r>
        <w:rPr>
          <w:rFonts w:hint="eastAsia"/>
        </w:rPr>
        <w:t>ИСТОЧНИКОВ</w:t>
      </w:r>
    </w:p>
    <w:p w14:paraId="3115495B" w14:textId="77777777" w:rsidR="00260EC6" w:rsidRDefault="00260EC6" w:rsidP="00260EC6"/>
    <w:p w14:paraId="18ABF071" w14:textId="77777777" w:rsidR="00260EC6" w:rsidRDefault="00260EC6" w:rsidP="00260EC6">
      <w:r>
        <w:rPr>
          <w:rFonts w:hint="eastAsia"/>
        </w:rPr>
        <w:t>ПРИЛОЖЕНИЕ</w:t>
      </w:r>
      <w:r>
        <w:t xml:space="preserve"> </w:t>
      </w:r>
      <w:r>
        <w:rPr>
          <w:rFonts w:hint="eastAsia"/>
        </w:rPr>
        <w:t>А</w:t>
      </w:r>
    </w:p>
    <w:p w14:paraId="1733E45D" w14:textId="77777777" w:rsidR="00260EC6" w:rsidRDefault="00260EC6" w:rsidP="00260EC6"/>
    <w:p w14:paraId="3CCC77F0" w14:textId="77777777" w:rsidR="00260EC6" w:rsidRDefault="00260EC6" w:rsidP="00260EC6">
      <w:r>
        <w:rPr>
          <w:rFonts w:hint="eastAsia"/>
        </w:rPr>
        <w:t>ПРИЛОЖЕНИЕ</w:t>
      </w:r>
      <w:r>
        <w:t xml:space="preserve"> </w:t>
      </w:r>
      <w:r>
        <w:rPr>
          <w:rFonts w:hint="eastAsia"/>
        </w:rPr>
        <w:t>Б</w:t>
      </w:r>
    </w:p>
    <w:p w14:paraId="0B21F5DA" w14:textId="77777777" w:rsidR="00260EC6" w:rsidRDefault="00260EC6" w:rsidP="00260EC6"/>
    <w:p w14:paraId="30E1607F" w14:textId="77777777" w:rsidR="00260EC6" w:rsidRDefault="00260EC6" w:rsidP="00260EC6">
      <w:r>
        <w:rPr>
          <w:rFonts w:hint="eastAsia"/>
        </w:rPr>
        <w:t>ПРИЛОЖЕНИЕ</w:t>
      </w:r>
      <w:r>
        <w:t xml:space="preserve"> </w:t>
      </w:r>
      <w:r>
        <w:rPr>
          <w:rFonts w:hint="eastAsia"/>
        </w:rPr>
        <w:t>В</w:t>
      </w:r>
    </w:p>
    <w:p w14:paraId="513FB9BC" w14:textId="77777777" w:rsidR="00260EC6" w:rsidRDefault="00260EC6" w:rsidP="00260EC6"/>
    <w:p w14:paraId="14C533B9" w14:textId="77777777" w:rsidR="00260EC6" w:rsidRDefault="00260EC6" w:rsidP="00260EC6">
      <w:r>
        <w:rPr>
          <w:rFonts w:hint="eastAsia"/>
        </w:rPr>
        <w:t>ПРИЛОЖЕНИЕ</w:t>
      </w:r>
      <w:r>
        <w:t xml:space="preserve"> </w:t>
      </w:r>
      <w:r>
        <w:rPr>
          <w:rFonts w:hint="eastAsia"/>
        </w:rPr>
        <w:t>Г</w:t>
      </w:r>
    </w:p>
    <w:p w14:paraId="6C5DEC30" w14:textId="77777777" w:rsidR="00260EC6" w:rsidRDefault="00260EC6" w:rsidP="00260EC6"/>
    <w:p w14:paraId="6A3ADF2D" w14:textId="77777777" w:rsidR="00260EC6" w:rsidRDefault="00260EC6" w:rsidP="00260EC6">
      <w:r>
        <w:rPr>
          <w:rFonts w:hint="eastAsia"/>
        </w:rPr>
        <w:t>ПРИЛОЖЕНИЕ</w:t>
      </w:r>
      <w:r>
        <w:t xml:space="preserve"> </w:t>
      </w:r>
      <w:r>
        <w:rPr>
          <w:rFonts w:hint="eastAsia"/>
        </w:rPr>
        <w:t>Д</w:t>
      </w:r>
    </w:p>
    <w:p w14:paraId="6F90B75B" w14:textId="77777777" w:rsidR="00260EC6" w:rsidRDefault="00260EC6" w:rsidP="00260EC6"/>
    <w:p w14:paraId="1DD7217C" w14:textId="77777777" w:rsidR="00260EC6" w:rsidRDefault="00260EC6" w:rsidP="00260EC6">
      <w:r>
        <w:rPr>
          <w:rFonts w:hint="eastAsia"/>
        </w:rPr>
        <w:t>ПРИЛОЖЕНИЕ</w:t>
      </w:r>
      <w:r>
        <w:t xml:space="preserve"> </w:t>
      </w:r>
      <w:r>
        <w:rPr>
          <w:rFonts w:hint="eastAsia"/>
        </w:rPr>
        <w:t>Е</w:t>
      </w:r>
    </w:p>
    <w:p w14:paraId="612C5C99" w14:textId="77777777" w:rsidR="00260EC6" w:rsidRDefault="00260EC6" w:rsidP="00260EC6"/>
    <w:p w14:paraId="7DE94F84" w14:textId="77777777" w:rsidR="00260EC6" w:rsidRDefault="00260EC6" w:rsidP="00260EC6">
      <w:r>
        <w:rPr>
          <w:rFonts w:hint="eastAsia"/>
        </w:rPr>
        <w:t>ПРИЛОЖЕНИЕ</w:t>
      </w:r>
      <w:r>
        <w:t xml:space="preserve"> </w:t>
      </w:r>
      <w:r>
        <w:rPr>
          <w:rFonts w:hint="eastAsia"/>
        </w:rPr>
        <w:t>Ж</w:t>
      </w:r>
    </w:p>
    <w:p w14:paraId="7A9C7768" w14:textId="77777777" w:rsidR="00260EC6" w:rsidRDefault="00260EC6" w:rsidP="00260EC6"/>
    <w:p w14:paraId="5F9DC5BE" w14:textId="77777777" w:rsidR="00260EC6" w:rsidRDefault="00260EC6" w:rsidP="00260EC6">
      <w:r>
        <w:rPr>
          <w:rFonts w:hint="eastAsia"/>
        </w:rPr>
        <w:t>ПРИЛОЖЕНИЕ</w:t>
      </w:r>
      <w:r>
        <w:t xml:space="preserve"> </w:t>
      </w:r>
      <w:r>
        <w:rPr>
          <w:rFonts w:hint="eastAsia"/>
        </w:rPr>
        <w:t>И</w:t>
      </w:r>
    </w:p>
    <w:p w14:paraId="42B7F8B1" w14:textId="77777777" w:rsidR="00260EC6" w:rsidRDefault="00260EC6" w:rsidP="00260EC6"/>
    <w:p w14:paraId="26CC8302" w14:textId="77777777" w:rsidR="00260EC6" w:rsidRDefault="00260EC6" w:rsidP="00260EC6">
      <w:r>
        <w:rPr>
          <w:rFonts w:hint="eastAsia"/>
        </w:rPr>
        <w:t>ПРИЛОЖЕНИЕ</w:t>
      </w:r>
      <w:r>
        <w:t xml:space="preserve"> </w:t>
      </w:r>
      <w:r>
        <w:rPr>
          <w:rFonts w:hint="eastAsia"/>
        </w:rPr>
        <w:t>К</w:t>
      </w:r>
    </w:p>
    <w:p w14:paraId="0ECA9C00" w14:textId="77777777" w:rsidR="00260EC6" w:rsidRDefault="00260EC6" w:rsidP="00260EC6"/>
    <w:p w14:paraId="0DCF6F4A" w14:textId="77777777" w:rsidR="00260EC6" w:rsidRDefault="00260EC6" w:rsidP="00260EC6">
      <w:r>
        <w:rPr>
          <w:rFonts w:hint="eastAsia"/>
        </w:rPr>
        <w:t>ПРИЛОЖЕНИЕ</w:t>
      </w:r>
      <w:r>
        <w:t xml:space="preserve"> </w:t>
      </w:r>
      <w:r>
        <w:rPr>
          <w:rFonts w:hint="eastAsia"/>
        </w:rPr>
        <w:t>Л</w:t>
      </w:r>
    </w:p>
    <w:p w14:paraId="69ED21B4" w14:textId="77777777" w:rsidR="00260EC6" w:rsidRDefault="00260EC6" w:rsidP="00260EC6"/>
    <w:p w14:paraId="770C3F44" w14:textId="4932DC98" w:rsidR="00260EC6" w:rsidRPr="00260EC6" w:rsidRDefault="00260EC6" w:rsidP="00260EC6">
      <w:r>
        <w:rPr>
          <w:rFonts w:hint="eastAsia"/>
        </w:rPr>
        <w:t>ПРИЛОЖЕНИЕ</w:t>
      </w:r>
      <w:r>
        <w:t xml:space="preserve"> </w:t>
      </w:r>
      <w:r>
        <w:rPr>
          <w:rFonts w:hint="eastAsia"/>
        </w:rPr>
        <w:t>М</w:t>
      </w:r>
    </w:p>
    <w:sectPr w:rsidR="00260EC6" w:rsidRPr="00260EC6" w:rsidSect="00706B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F7DF" w14:textId="77777777" w:rsidR="00706B4A" w:rsidRDefault="00706B4A">
      <w:pPr>
        <w:spacing w:after="0" w:line="240" w:lineRule="auto"/>
      </w:pPr>
      <w:r>
        <w:separator/>
      </w:r>
    </w:p>
  </w:endnote>
  <w:endnote w:type="continuationSeparator" w:id="0">
    <w:p w14:paraId="350D7713" w14:textId="77777777" w:rsidR="00706B4A" w:rsidRDefault="0070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28B6" w14:textId="77777777" w:rsidR="00706B4A" w:rsidRDefault="00706B4A"/>
    <w:p w14:paraId="157C7B3A" w14:textId="77777777" w:rsidR="00706B4A" w:rsidRDefault="00706B4A"/>
    <w:p w14:paraId="639020E2" w14:textId="77777777" w:rsidR="00706B4A" w:rsidRDefault="00706B4A"/>
    <w:p w14:paraId="2B4A5C83" w14:textId="77777777" w:rsidR="00706B4A" w:rsidRDefault="00706B4A"/>
    <w:p w14:paraId="5ECBE255" w14:textId="77777777" w:rsidR="00706B4A" w:rsidRDefault="00706B4A"/>
    <w:p w14:paraId="4EB6C16D" w14:textId="77777777" w:rsidR="00706B4A" w:rsidRDefault="00706B4A"/>
    <w:p w14:paraId="542757AD" w14:textId="77777777" w:rsidR="00706B4A" w:rsidRDefault="00706B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A1DC68" wp14:editId="189160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8834" w14:textId="77777777" w:rsidR="00706B4A" w:rsidRDefault="00706B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1DC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08834" w14:textId="77777777" w:rsidR="00706B4A" w:rsidRDefault="00706B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5B62F7" w14:textId="77777777" w:rsidR="00706B4A" w:rsidRDefault="00706B4A"/>
    <w:p w14:paraId="40F04C69" w14:textId="77777777" w:rsidR="00706B4A" w:rsidRDefault="00706B4A"/>
    <w:p w14:paraId="5DB03833" w14:textId="77777777" w:rsidR="00706B4A" w:rsidRDefault="00706B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26BFA" wp14:editId="55650C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C5B7" w14:textId="77777777" w:rsidR="00706B4A" w:rsidRDefault="00706B4A"/>
                          <w:p w14:paraId="34FDB202" w14:textId="77777777" w:rsidR="00706B4A" w:rsidRDefault="00706B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26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90C5B7" w14:textId="77777777" w:rsidR="00706B4A" w:rsidRDefault="00706B4A"/>
                    <w:p w14:paraId="34FDB202" w14:textId="77777777" w:rsidR="00706B4A" w:rsidRDefault="00706B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8F77C" w14:textId="77777777" w:rsidR="00706B4A" w:rsidRDefault="00706B4A"/>
    <w:p w14:paraId="71EB2CA8" w14:textId="77777777" w:rsidR="00706B4A" w:rsidRDefault="00706B4A">
      <w:pPr>
        <w:rPr>
          <w:sz w:val="2"/>
          <w:szCs w:val="2"/>
        </w:rPr>
      </w:pPr>
    </w:p>
    <w:p w14:paraId="661D165A" w14:textId="77777777" w:rsidR="00706B4A" w:rsidRDefault="00706B4A"/>
    <w:p w14:paraId="04EF5523" w14:textId="77777777" w:rsidR="00706B4A" w:rsidRDefault="00706B4A">
      <w:pPr>
        <w:spacing w:after="0" w:line="240" w:lineRule="auto"/>
      </w:pPr>
    </w:p>
  </w:footnote>
  <w:footnote w:type="continuationSeparator" w:id="0">
    <w:p w14:paraId="0F00EB11" w14:textId="77777777" w:rsidR="00706B4A" w:rsidRDefault="0070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B4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33448</TotalTime>
  <Pages>3</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4384</cp:revision>
  <cp:lastPrinted>2009-02-06T05:36:00Z</cp:lastPrinted>
  <dcterms:created xsi:type="dcterms:W3CDTF">2024-01-07T13:43:00Z</dcterms:created>
  <dcterms:modified xsi:type="dcterms:W3CDTF">2024-03-02T10:51:00Z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