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620C"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hint="eastAsia"/>
          <w:b/>
          <w:bCs/>
          <w:color w:val="222222"/>
          <w:sz w:val="21"/>
          <w:szCs w:val="21"/>
        </w:rPr>
        <w:t>Верховский</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Александр</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Борисович</w:t>
      </w:r>
      <w:r w:rsidRPr="00007330">
        <w:rPr>
          <w:rFonts w:ascii="Helvetica" w:hAnsi="Helvetica" w:cs="Helvetica"/>
          <w:b/>
          <w:bCs/>
          <w:color w:val="222222"/>
          <w:sz w:val="21"/>
          <w:szCs w:val="21"/>
        </w:rPr>
        <w:t>.</w:t>
      </w:r>
    </w:p>
    <w:p w14:paraId="454D4538"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hint="eastAsia"/>
          <w:b/>
          <w:bCs/>
          <w:color w:val="222222"/>
          <w:sz w:val="21"/>
          <w:szCs w:val="21"/>
        </w:rPr>
        <w:t>Исследование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актин</w:t>
      </w:r>
      <w:r w:rsidRPr="00007330">
        <w:rPr>
          <w:rFonts w:ascii="Helvetica" w:hAnsi="Helvetica" w:cs="Helvetica"/>
          <w:b/>
          <w:bCs/>
          <w:color w:val="222222"/>
          <w:sz w:val="21"/>
          <w:szCs w:val="21"/>
        </w:rPr>
        <w:t>-</w:t>
      </w:r>
      <w:r w:rsidRPr="00007330">
        <w:rPr>
          <w:rFonts w:ascii="Helvetica" w:hAnsi="Helvetica" w:cs="Helvetica" w:hint="eastAsia"/>
          <w:b/>
          <w:bCs/>
          <w:color w:val="222222"/>
          <w:sz w:val="21"/>
          <w:szCs w:val="21"/>
        </w:rPr>
        <w:t>связывающих</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белков</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мозга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крупного</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рогатого</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скота</w:t>
      </w:r>
      <w:r w:rsidRPr="00007330">
        <w:rPr>
          <w:rFonts w:ascii="Helvetica" w:hAnsi="Helvetica" w:cs="Helvetica"/>
          <w:b/>
          <w:bCs/>
          <w:color w:val="222222"/>
          <w:sz w:val="21"/>
          <w:szCs w:val="21"/>
        </w:rPr>
        <w:t xml:space="preserve"> : </w:t>
      </w:r>
      <w:r w:rsidRPr="00007330">
        <w:rPr>
          <w:rFonts w:ascii="Helvetica" w:hAnsi="Helvetica" w:cs="Helvetica" w:hint="eastAsia"/>
          <w:b/>
          <w:bCs/>
          <w:color w:val="222222"/>
          <w:sz w:val="21"/>
          <w:szCs w:val="21"/>
        </w:rPr>
        <w:t>диссертация</w:t>
      </w:r>
      <w:r w:rsidRPr="00007330">
        <w:rPr>
          <w:rFonts w:ascii="Helvetica" w:hAnsi="Helvetica" w:cs="Helvetica"/>
          <w:b/>
          <w:bCs/>
          <w:color w:val="222222"/>
          <w:sz w:val="21"/>
          <w:szCs w:val="21"/>
        </w:rPr>
        <w:t xml:space="preserve"> ... </w:t>
      </w:r>
      <w:r w:rsidRPr="00007330">
        <w:rPr>
          <w:rFonts w:ascii="Helvetica" w:hAnsi="Helvetica" w:cs="Helvetica" w:hint="eastAsia"/>
          <w:b/>
          <w:bCs/>
          <w:color w:val="222222"/>
          <w:sz w:val="21"/>
          <w:szCs w:val="21"/>
        </w:rPr>
        <w:t>кандидата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биологических</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наук</w:t>
      </w:r>
      <w:r w:rsidRPr="00007330">
        <w:rPr>
          <w:rFonts w:ascii="Helvetica" w:hAnsi="Helvetica" w:cs="Helvetica"/>
          <w:b/>
          <w:bCs/>
          <w:color w:val="222222"/>
          <w:sz w:val="21"/>
          <w:szCs w:val="21"/>
        </w:rPr>
        <w:t xml:space="preserve"> : 03.00.03. - </w:t>
      </w:r>
      <w:r w:rsidRPr="00007330">
        <w:rPr>
          <w:rFonts w:ascii="Helvetica" w:hAnsi="Helvetica" w:cs="Helvetica" w:hint="eastAsia"/>
          <w:b/>
          <w:bCs/>
          <w:color w:val="222222"/>
          <w:sz w:val="21"/>
          <w:szCs w:val="21"/>
        </w:rPr>
        <w:t>Москва</w:t>
      </w:r>
      <w:r w:rsidRPr="00007330">
        <w:rPr>
          <w:rFonts w:ascii="Helvetica" w:hAnsi="Helvetica" w:cs="Helvetica"/>
          <w:b/>
          <w:bCs/>
          <w:color w:val="222222"/>
          <w:sz w:val="21"/>
          <w:szCs w:val="21"/>
        </w:rPr>
        <w:t xml:space="preserve">, 1984. - 216 </w:t>
      </w:r>
      <w:r w:rsidRPr="00007330">
        <w:rPr>
          <w:rFonts w:ascii="Helvetica" w:hAnsi="Helvetica" w:cs="Helvetica" w:hint="eastAsia"/>
          <w:b/>
          <w:bCs/>
          <w:color w:val="222222"/>
          <w:sz w:val="21"/>
          <w:szCs w:val="21"/>
        </w:rPr>
        <w:t>с</w:t>
      </w:r>
      <w:r w:rsidRPr="00007330">
        <w:rPr>
          <w:rFonts w:ascii="Helvetica" w:hAnsi="Helvetica" w:cs="Helvetica"/>
          <w:b/>
          <w:bCs/>
          <w:color w:val="222222"/>
          <w:sz w:val="21"/>
          <w:szCs w:val="21"/>
        </w:rPr>
        <w:t xml:space="preserve">. : </w:t>
      </w:r>
      <w:r w:rsidRPr="00007330">
        <w:rPr>
          <w:rFonts w:ascii="Helvetica" w:hAnsi="Helvetica" w:cs="Helvetica" w:hint="eastAsia"/>
          <w:b/>
          <w:bCs/>
          <w:color w:val="222222"/>
          <w:sz w:val="21"/>
          <w:szCs w:val="21"/>
        </w:rPr>
        <w:t>ил</w:t>
      </w:r>
      <w:r w:rsidRPr="00007330">
        <w:rPr>
          <w:rFonts w:ascii="Helvetica" w:hAnsi="Helvetica" w:cs="Helvetica"/>
          <w:b/>
          <w:bCs/>
          <w:color w:val="222222"/>
          <w:sz w:val="21"/>
          <w:szCs w:val="21"/>
        </w:rPr>
        <w:t>.</w:t>
      </w:r>
    </w:p>
    <w:p w14:paraId="40654D89"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hint="eastAsia"/>
          <w:b/>
          <w:bCs/>
          <w:color w:val="222222"/>
          <w:sz w:val="21"/>
          <w:szCs w:val="21"/>
        </w:rPr>
        <w:t>больше</w:t>
      </w:r>
    </w:p>
    <w:p w14:paraId="095C5298"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hint="eastAsia"/>
          <w:b/>
          <w:bCs/>
          <w:color w:val="222222"/>
          <w:sz w:val="21"/>
          <w:szCs w:val="21"/>
        </w:rPr>
        <w:t>Цитаты</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из</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текста</w:t>
      </w:r>
      <w:r w:rsidRPr="00007330">
        <w:rPr>
          <w:rFonts w:ascii="Helvetica" w:hAnsi="Helvetica" w:cs="Helvetica"/>
          <w:b/>
          <w:bCs/>
          <w:color w:val="222222"/>
          <w:sz w:val="21"/>
          <w:szCs w:val="21"/>
        </w:rPr>
        <w:t>:</w:t>
      </w:r>
    </w:p>
    <w:p w14:paraId="35D9522F"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hint="eastAsia"/>
          <w:b/>
          <w:bCs/>
          <w:color w:val="222222"/>
          <w:sz w:val="21"/>
          <w:szCs w:val="21"/>
        </w:rPr>
        <w:t>стр</w:t>
      </w:r>
      <w:r w:rsidRPr="00007330">
        <w:rPr>
          <w:rFonts w:ascii="Helvetica" w:hAnsi="Helvetica" w:cs="Helvetica"/>
          <w:b/>
          <w:bCs/>
          <w:color w:val="222222"/>
          <w:sz w:val="21"/>
          <w:szCs w:val="21"/>
        </w:rPr>
        <w:t>. 1</w:t>
      </w:r>
    </w:p>
    <w:p w14:paraId="6D329B0E"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hint="eastAsia"/>
          <w:b/>
          <w:bCs/>
          <w:color w:val="222222"/>
          <w:sz w:val="21"/>
          <w:szCs w:val="21"/>
        </w:rPr>
        <w:t>М</w:t>
      </w:r>
      <w:r w:rsidRPr="00007330">
        <w:rPr>
          <w:rFonts w:ascii="Helvetica" w:hAnsi="Helvetica" w:cs="Helvetica"/>
          <w:b/>
          <w:bCs/>
          <w:color w:val="222222"/>
          <w:sz w:val="21"/>
          <w:szCs w:val="21"/>
        </w:rPr>
        <w:t>.</w:t>
      </w:r>
      <w:r w:rsidRPr="00007330">
        <w:rPr>
          <w:rFonts w:ascii="Helvetica" w:hAnsi="Helvetica" w:cs="Helvetica" w:hint="eastAsia"/>
          <w:b/>
          <w:bCs/>
          <w:color w:val="222222"/>
          <w:sz w:val="21"/>
          <w:szCs w:val="21"/>
        </w:rPr>
        <w:t>В</w:t>
      </w:r>
      <w:r w:rsidRPr="00007330">
        <w:rPr>
          <w:rFonts w:ascii="Helvetica" w:hAnsi="Helvetica" w:cs="Helvetica"/>
          <w:b/>
          <w:bCs/>
          <w:color w:val="222222"/>
          <w:sz w:val="21"/>
          <w:szCs w:val="21"/>
        </w:rPr>
        <w:t>.</w:t>
      </w:r>
      <w:r w:rsidRPr="00007330">
        <w:rPr>
          <w:rFonts w:ascii="Helvetica" w:hAnsi="Helvetica" w:cs="Helvetica" w:hint="eastAsia"/>
          <w:b/>
          <w:bCs/>
          <w:color w:val="222222"/>
          <w:sz w:val="21"/>
          <w:szCs w:val="21"/>
        </w:rPr>
        <w:t>ЛОМОНОСОВА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БИОЛОГИЧЕСКИЙ</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ФАКУЛЬТЕТ</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На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правах</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рукописи</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ВЕРХОВСКЙЙ</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АЛЕКСАНДР</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БОРИСОВИЧ</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УДК</w:t>
      </w:r>
      <w:r w:rsidRPr="00007330">
        <w:rPr>
          <w:rFonts w:ascii="Helvetica" w:hAnsi="Helvetica" w:cs="Helvetica"/>
          <w:b/>
          <w:bCs/>
          <w:color w:val="222222"/>
          <w:sz w:val="21"/>
          <w:szCs w:val="21"/>
        </w:rPr>
        <w:t xml:space="preserve"> 577.15.072 </w:t>
      </w:r>
      <w:r w:rsidRPr="00007330">
        <w:rPr>
          <w:rFonts w:ascii="Helvetica" w:hAnsi="Helvetica" w:cs="Helvetica" w:hint="eastAsia"/>
          <w:b/>
          <w:bCs/>
          <w:color w:val="222222"/>
          <w:sz w:val="21"/>
          <w:szCs w:val="21"/>
        </w:rPr>
        <w:t>ИССЛЕДОВАНИЕ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АКГИН</w:t>
      </w:r>
      <w:r w:rsidRPr="00007330">
        <w:rPr>
          <w:rFonts w:ascii="Helvetica" w:hAnsi="Helvetica" w:cs="Helvetica"/>
          <w:b/>
          <w:bCs/>
          <w:color w:val="222222"/>
          <w:sz w:val="21"/>
          <w:szCs w:val="21"/>
        </w:rPr>
        <w:t>-</w:t>
      </w:r>
      <w:r w:rsidRPr="00007330">
        <w:rPr>
          <w:rFonts w:ascii="Helvetica" w:hAnsi="Helvetica" w:cs="Helvetica" w:hint="eastAsia"/>
          <w:b/>
          <w:bCs/>
          <w:color w:val="222222"/>
          <w:sz w:val="21"/>
          <w:szCs w:val="21"/>
        </w:rPr>
        <w:t>СВЯЗЫВАЩЙХ</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БЕЛКОВ</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МОЗГА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КРУПНОГО</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РОГАТОГО</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СКОТА</w:t>
      </w:r>
      <w:r w:rsidRPr="00007330">
        <w:rPr>
          <w:rFonts w:ascii="Helvetica" w:hAnsi="Helvetica" w:cs="Helvetica"/>
          <w:b/>
          <w:bCs/>
          <w:color w:val="222222"/>
          <w:sz w:val="21"/>
          <w:szCs w:val="21"/>
        </w:rPr>
        <w:t xml:space="preserve"> (03.00.03 - </w:t>
      </w:r>
      <w:r w:rsidRPr="00007330">
        <w:rPr>
          <w:rFonts w:ascii="Helvetica" w:hAnsi="Helvetica" w:cs="Helvetica" w:hint="eastAsia"/>
          <w:b/>
          <w:bCs/>
          <w:color w:val="222222"/>
          <w:sz w:val="21"/>
          <w:szCs w:val="21"/>
        </w:rPr>
        <w:t>молекулярная</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биология</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Д</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и</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с</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с</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р</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т</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ц</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и</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я</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на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соискание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ученой</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степени</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кандидата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биологических</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наук</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Научный</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руководитель</w:t>
      </w:r>
      <w:r w:rsidRPr="00007330">
        <w:rPr>
          <w:rFonts w:ascii="Helvetica" w:hAnsi="Helvetica" w:cs="Helvetica"/>
          <w:b/>
          <w:bCs/>
          <w:color w:val="222222"/>
          <w:sz w:val="21"/>
          <w:szCs w:val="21"/>
        </w:rPr>
        <w:t>:</w:t>
      </w:r>
    </w:p>
    <w:p w14:paraId="49735AF3"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hint="eastAsia"/>
          <w:b/>
          <w:bCs/>
          <w:color w:val="222222"/>
          <w:sz w:val="21"/>
          <w:szCs w:val="21"/>
        </w:rPr>
        <w:t>стр</w:t>
      </w:r>
      <w:r w:rsidRPr="00007330">
        <w:rPr>
          <w:rFonts w:ascii="Helvetica" w:hAnsi="Helvetica" w:cs="Helvetica"/>
          <w:b/>
          <w:bCs/>
          <w:color w:val="222222"/>
          <w:sz w:val="21"/>
          <w:szCs w:val="21"/>
        </w:rPr>
        <w:t>. 3</w:t>
      </w:r>
    </w:p>
    <w:p w14:paraId="697507A6"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hint="eastAsia"/>
          <w:b/>
          <w:bCs/>
          <w:color w:val="222222"/>
          <w:sz w:val="21"/>
          <w:szCs w:val="21"/>
        </w:rPr>
        <w:t>зовывать</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актиновый</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гель</w:t>
      </w:r>
      <w:r w:rsidRPr="00007330">
        <w:rPr>
          <w:rFonts w:ascii="Helvetica" w:hAnsi="Helvetica" w:cs="Helvetica"/>
          <w:b/>
          <w:bCs/>
          <w:color w:val="222222"/>
          <w:sz w:val="21"/>
          <w:szCs w:val="21"/>
        </w:rPr>
        <w:t xml:space="preserve"> 1.2. </w:t>
      </w:r>
      <w:r w:rsidRPr="00007330">
        <w:rPr>
          <w:rFonts w:ascii="Helvetica" w:hAnsi="Helvetica" w:cs="Helvetica" w:hint="eastAsia"/>
          <w:b/>
          <w:bCs/>
          <w:color w:val="222222"/>
          <w:sz w:val="21"/>
          <w:szCs w:val="21"/>
        </w:rPr>
        <w:t>Обнаружение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в</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экстракте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мозга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белка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понижающего</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вязкость</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актина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ГЛАВА</w:t>
      </w:r>
      <w:r w:rsidRPr="00007330">
        <w:rPr>
          <w:rFonts w:ascii="Helvetica" w:hAnsi="Helvetica" w:cs="Helvetica"/>
          <w:b/>
          <w:bCs/>
          <w:color w:val="222222"/>
          <w:sz w:val="21"/>
          <w:szCs w:val="21"/>
        </w:rPr>
        <w:t xml:space="preserve"> 2. </w:t>
      </w:r>
      <w:r w:rsidRPr="00007330">
        <w:rPr>
          <w:rFonts w:ascii="Helvetica" w:hAnsi="Helvetica" w:cs="Helvetica" w:hint="eastAsia"/>
          <w:b/>
          <w:bCs/>
          <w:color w:val="222222"/>
          <w:sz w:val="21"/>
          <w:szCs w:val="21"/>
        </w:rPr>
        <w:t>В</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В</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Д</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Ш</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Ш</w:t>
      </w:r>
      <w:r w:rsidRPr="00007330">
        <w:rPr>
          <w:rFonts w:ascii="Helvetica" w:hAnsi="Helvetica" w:cs="Helvetica"/>
          <w:b/>
          <w:bCs/>
          <w:color w:val="222222"/>
          <w:sz w:val="21"/>
          <w:szCs w:val="21"/>
        </w:rPr>
        <w:t xml:space="preserve"> ; </w:t>
      </w:r>
      <w:r w:rsidRPr="00007330">
        <w:rPr>
          <w:rFonts w:ascii="Helvetica" w:hAnsi="Helvetica" w:cs="Helvetica" w:hint="eastAsia"/>
          <w:b/>
          <w:bCs/>
          <w:color w:val="222222"/>
          <w:sz w:val="21"/>
          <w:szCs w:val="21"/>
        </w:rPr>
        <w:t>АКГИН</w:t>
      </w:r>
      <w:r w:rsidRPr="00007330">
        <w:rPr>
          <w:rFonts w:ascii="Helvetica" w:hAnsi="Helvetica" w:cs="Helvetica"/>
          <w:b/>
          <w:bCs/>
          <w:color w:val="222222"/>
          <w:sz w:val="21"/>
          <w:szCs w:val="21"/>
        </w:rPr>
        <w:t>-</w:t>
      </w:r>
      <w:r w:rsidRPr="00007330">
        <w:rPr>
          <w:rFonts w:ascii="Helvetica" w:hAnsi="Helvetica" w:cs="Helvetica" w:hint="eastAsia"/>
          <w:b/>
          <w:bCs/>
          <w:color w:val="222222"/>
          <w:sz w:val="21"/>
          <w:szCs w:val="21"/>
        </w:rPr>
        <w:t>СВЯЗЫВМПЩ</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БЕЛКОВ</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МОЗГА</w:t>
      </w:r>
      <w:r w:rsidRPr="00007330">
        <w:rPr>
          <w:rFonts w:ascii="Helvetica" w:hAnsi="Helvetica" w:cs="Helvetica"/>
          <w:b/>
          <w:bCs/>
          <w:color w:val="222222"/>
          <w:sz w:val="21"/>
          <w:szCs w:val="21"/>
        </w:rPr>
        <w:t xml:space="preserve"> 1</w:t>
      </w:r>
      <w:r w:rsidRPr="00007330">
        <w:rPr>
          <w:rFonts w:ascii="Helvetica" w:hAnsi="Helvetica" w:cs="Helvetica" w:hint="eastAsia"/>
          <w:b/>
          <w:bCs/>
          <w:color w:val="222222"/>
          <w:sz w:val="21"/>
          <w:szCs w:val="21"/>
        </w:rPr>
        <w:t>У</w:t>
      </w:r>
      <w:r w:rsidRPr="00007330">
        <w:rPr>
          <w:rFonts w:ascii="Helvetica" w:hAnsi="Helvetica" w:cs="Helvetica"/>
          <w:b/>
          <w:bCs/>
          <w:color w:val="222222"/>
          <w:sz w:val="21"/>
          <w:szCs w:val="21"/>
        </w:rPr>
        <w:t>1</w:t>
      </w:r>
      <w:r w:rsidRPr="00007330">
        <w:rPr>
          <w:rFonts w:ascii="Helvetica" w:hAnsi="Helvetica" w:cs="Helvetica" w:hint="eastAsia"/>
          <w:b/>
          <w:bCs/>
          <w:color w:val="222222"/>
          <w:sz w:val="21"/>
          <w:szCs w:val="21"/>
        </w:rPr>
        <w:t>ЕТ</w:t>
      </w:r>
      <w:r w:rsidRPr="00007330">
        <w:rPr>
          <w:rFonts w:ascii="Helvetica" w:hAnsi="Helvetica" w:cs="Helvetica"/>
          <w:b/>
          <w:bCs/>
          <w:color w:val="222222"/>
          <w:sz w:val="21"/>
          <w:szCs w:val="21"/>
        </w:rPr>
        <w:t>0</w:t>
      </w:r>
      <w:r w:rsidRPr="00007330">
        <w:rPr>
          <w:rFonts w:ascii="Helvetica" w:hAnsi="Helvetica" w:cs="Helvetica" w:hint="eastAsia"/>
          <w:b/>
          <w:bCs/>
          <w:color w:val="222222"/>
          <w:sz w:val="21"/>
          <w:szCs w:val="21"/>
        </w:rPr>
        <w:t>Д</w:t>
      </w:r>
      <w:r w:rsidRPr="00007330">
        <w:rPr>
          <w:rFonts w:ascii="Helvetica" w:hAnsi="Helvetica" w:cs="Helvetica"/>
          <w:b/>
          <w:bCs/>
          <w:color w:val="222222"/>
          <w:sz w:val="21"/>
          <w:szCs w:val="21"/>
        </w:rPr>
        <w:t>0</w:t>
      </w:r>
      <w:r w:rsidRPr="00007330">
        <w:rPr>
          <w:rFonts w:ascii="Helvetica" w:hAnsi="Helvetica" w:cs="Helvetica" w:hint="eastAsia"/>
          <w:b/>
          <w:bCs/>
          <w:color w:val="222222"/>
          <w:sz w:val="21"/>
          <w:szCs w:val="21"/>
        </w:rPr>
        <w:t>М</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АФФИННОЙ</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ХРОМАТОГРАФИИ</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И</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ИССЛЕДОВАНИЕ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ИХ</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АКТИВНОСТИ</w:t>
      </w:r>
      <w:r w:rsidRPr="00007330">
        <w:rPr>
          <w:rFonts w:ascii="Helvetica" w:hAnsi="Helvetica" w:cs="Helvetica"/>
          <w:b/>
          <w:bCs/>
          <w:color w:val="222222"/>
          <w:sz w:val="21"/>
          <w:szCs w:val="21"/>
        </w:rPr>
        <w:t xml:space="preserve"> 2.1. </w:t>
      </w:r>
      <w:r w:rsidRPr="00007330">
        <w:rPr>
          <w:rFonts w:ascii="Helvetica" w:hAnsi="Helvetica" w:cs="Helvetica" w:hint="eastAsia"/>
          <w:b/>
          <w:bCs/>
          <w:color w:val="222222"/>
          <w:sz w:val="21"/>
          <w:szCs w:val="21"/>
        </w:rPr>
        <w:t>Тубулин</w:t>
      </w:r>
      <w:r w:rsidRPr="00007330">
        <w:rPr>
          <w:rFonts w:ascii="Helvetica" w:hAnsi="Helvetica" w:cs="Helvetica"/>
          <w:b/>
          <w:bCs/>
          <w:color w:val="222222"/>
          <w:sz w:val="21"/>
          <w:szCs w:val="21"/>
        </w:rPr>
        <w:t xml:space="preserve"> - </w:t>
      </w:r>
      <w:r w:rsidRPr="00007330">
        <w:rPr>
          <w:rFonts w:ascii="Helvetica" w:hAnsi="Helvetica" w:cs="Helvetica" w:hint="eastAsia"/>
          <w:b/>
          <w:bCs/>
          <w:color w:val="222222"/>
          <w:sz w:val="21"/>
          <w:szCs w:val="21"/>
        </w:rPr>
        <w:t>основной</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актин</w:t>
      </w:r>
      <w:r w:rsidRPr="00007330">
        <w:rPr>
          <w:rFonts w:ascii="Helvetica" w:hAnsi="Helvetica" w:cs="Helvetica"/>
          <w:b/>
          <w:bCs/>
          <w:color w:val="222222"/>
          <w:sz w:val="21"/>
          <w:szCs w:val="21"/>
        </w:rPr>
        <w:t>-</w:t>
      </w:r>
      <w:r w:rsidRPr="00007330">
        <w:rPr>
          <w:rFonts w:ascii="Helvetica" w:hAnsi="Helvetica" w:cs="Helvetica" w:hint="eastAsia"/>
          <w:b/>
          <w:bCs/>
          <w:color w:val="222222"/>
          <w:sz w:val="21"/>
          <w:szCs w:val="21"/>
        </w:rPr>
        <w:t>связывающий</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белок</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мозга</w:t>
      </w:r>
      <w:r w:rsidRPr="00007330">
        <w:rPr>
          <w:rFonts w:ascii="Helvetica" w:hAnsi="Helvetica" w:cs="Helvetica"/>
          <w:b/>
          <w:bCs/>
          <w:color w:val="222222"/>
          <w:sz w:val="21"/>
          <w:szCs w:val="21"/>
        </w:rPr>
        <w:t xml:space="preserve"> ...... </w:t>
      </w:r>
      <w:r w:rsidRPr="00007330">
        <w:rPr>
          <w:rFonts w:ascii="Helvetica" w:hAnsi="Helvetica" w:cs="Helvetica" w:hint="eastAsia"/>
          <w:b/>
          <w:bCs/>
          <w:color w:val="222222"/>
          <w:sz w:val="21"/>
          <w:szCs w:val="21"/>
        </w:rPr>
        <w:t>Стр</w:t>
      </w:r>
      <w:r w:rsidRPr="00007330">
        <w:rPr>
          <w:rFonts w:ascii="Helvetica" w:hAnsi="Helvetica" w:cs="Helvetica"/>
          <w:b/>
          <w:bCs/>
          <w:color w:val="222222"/>
          <w:sz w:val="21"/>
          <w:szCs w:val="21"/>
        </w:rPr>
        <w:t>. 75 77 78 78 79 80 81 81 81 81 82 84</w:t>
      </w:r>
    </w:p>
    <w:p w14:paraId="49B3504F"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hint="eastAsia"/>
          <w:b/>
          <w:bCs/>
          <w:color w:val="222222"/>
          <w:sz w:val="21"/>
          <w:szCs w:val="21"/>
        </w:rPr>
        <w:t>стр</w:t>
      </w:r>
      <w:r w:rsidRPr="00007330">
        <w:rPr>
          <w:rFonts w:ascii="Helvetica" w:hAnsi="Helvetica" w:cs="Helvetica"/>
          <w:b/>
          <w:bCs/>
          <w:color w:val="222222"/>
          <w:sz w:val="21"/>
          <w:szCs w:val="21"/>
        </w:rPr>
        <w:t>. 90</w:t>
      </w:r>
    </w:p>
    <w:p w14:paraId="7F1CBAD7"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hint="eastAsia"/>
          <w:b/>
          <w:bCs/>
          <w:color w:val="222222"/>
          <w:sz w:val="21"/>
          <w:szCs w:val="21"/>
        </w:rPr>
        <w:t>отвечает</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каЕшй</w:t>
      </w:r>
      <w:r w:rsidRPr="00007330">
        <w:rPr>
          <w:rFonts w:ascii="Helvetica" w:hAnsi="Helvetica" w:cs="Helvetica"/>
          <w:b/>
          <w:bCs/>
          <w:color w:val="222222"/>
          <w:sz w:val="21"/>
          <w:szCs w:val="21"/>
        </w:rPr>
        <w:t>-</w:t>
      </w:r>
      <w:r w:rsidRPr="00007330">
        <w:rPr>
          <w:rFonts w:ascii="Helvetica" w:hAnsi="Helvetica" w:cs="Helvetica" w:hint="eastAsia"/>
          <w:b/>
          <w:bCs/>
          <w:color w:val="222222"/>
          <w:sz w:val="21"/>
          <w:szCs w:val="21"/>
        </w:rPr>
        <w:t>то</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термолабильный</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белок</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Ш</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поставили</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задачу</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выделения</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этого</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белка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ГЛАВА</w:t>
      </w:r>
      <w:r w:rsidRPr="00007330">
        <w:rPr>
          <w:rFonts w:ascii="Helvetica" w:hAnsi="Helvetica" w:cs="Helvetica"/>
          <w:b/>
          <w:bCs/>
          <w:color w:val="222222"/>
          <w:sz w:val="21"/>
          <w:szCs w:val="21"/>
        </w:rPr>
        <w:t xml:space="preserve"> 2. </w:t>
      </w:r>
      <w:r w:rsidRPr="00007330">
        <w:rPr>
          <w:rFonts w:ascii="Helvetica" w:hAnsi="Helvetica" w:cs="Helvetica" w:hint="eastAsia"/>
          <w:b/>
          <w:bCs/>
          <w:color w:val="222222"/>
          <w:sz w:val="21"/>
          <w:szCs w:val="21"/>
        </w:rPr>
        <w:t>ВЬЩЕЛЕНИЕ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ККШЕ</w:t>
      </w:r>
      <w:r w:rsidRPr="00007330">
        <w:rPr>
          <w:rFonts w:ascii="Helvetica" w:hAnsi="Helvetica" w:cs="Helvetica"/>
          <w:b/>
          <w:bCs/>
          <w:color w:val="222222"/>
          <w:sz w:val="21"/>
          <w:szCs w:val="21"/>
        </w:rPr>
        <w:t>-</w:t>
      </w:r>
      <w:r w:rsidRPr="00007330">
        <w:rPr>
          <w:rFonts w:ascii="Helvetica" w:hAnsi="Helvetica" w:cs="Helvetica" w:hint="eastAsia"/>
          <w:b/>
          <w:bCs/>
          <w:color w:val="222222"/>
          <w:sz w:val="21"/>
          <w:szCs w:val="21"/>
        </w:rPr>
        <w:t>СВЯШВМЩИ</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БЕЛКОВ</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МОЗГА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ГЛЕТОДОМ</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АФФИННОЙ</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ХРОтТОГРАФШ</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И</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ИССЛВДОВАШй</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Ш</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w:t>
      </w:r>
      <w:r w:rsidRPr="00007330">
        <w:rPr>
          <w:rFonts w:ascii="Helvetica" w:hAnsi="Helvetica" w:cs="Helvetica"/>
          <w:b/>
          <w:bCs/>
          <w:color w:val="222222"/>
          <w:sz w:val="21"/>
          <w:szCs w:val="21"/>
        </w:rPr>
        <w:t>1</w:t>
      </w:r>
      <w:r w:rsidRPr="00007330">
        <w:rPr>
          <w:rFonts w:ascii="Helvetica" w:hAnsi="Helvetica" w:cs="Helvetica" w:hint="eastAsia"/>
          <w:b/>
          <w:bCs/>
          <w:color w:val="222222"/>
          <w:sz w:val="21"/>
          <w:szCs w:val="21"/>
        </w:rPr>
        <w:t>ШШН</w:t>
      </w:r>
      <w:r w:rsidRPr="00007330">
        <w:rPr>
          <w:rFonts w:ascii="Helvetica" w:hAnsi="Helvetica" w:cs="Helvetica"/>
          <w:b/>
          <w:bCs/>
          <w:color w:val="222222"/>
          <w:sz w:val="21"/>
          <w:szCs w:val="21"/>
        </w:rPr>
        <w:t>0</w:t>
      </w:r>
      <w:r w:rsidRPr="00007330">
        <w:rPr>
          <w:rFonts w:ascii="Helvetica" w:hAnsi="Helvetica" w:cs="Helvetica" w:hint="eastAsia"/>
          <w:b/>
          <w:bCs/>
          <w:color w:val="222222"/>
          <w:sz w:val="21"/>
          <w:szCs w:val="21"/>
        </w:rPr>
        <w:t>СТЙ</w:t>
      </w:r>
      <w:r w:rsidRPr="00007330">
        <w:rPr>
          <w:rFonts w:ascii="Helvetica" w:hAnsi="Helvetica" w:cs="Helvetica"/>
          <w:b/>
          <w:bCs/>
          <w:color w:val="222222"/>
          <w:sz w:val="21"/>
          <w:szCs w:val="21"/>
        </w:rPr>
        <w:t xml:space="preserve"> 2.1. </w:t>
      </w:r>
      <w:r w:rsidRPr="00007330">
        <w:rPr>
          <w:rFonts w:ascii="Helvetica" w:hAnsi="Helvetica" w:cs="Helvetica" w:hint="eastAsia"/>
          <w:b/>
          <w:bCs/>
          <w:color w:val="222222"/>
          <w:sz w:val="21"/>
          <w:szCs w:val="21"/>
        </w:rPr>
        <w:t>Тубулин</w:t>
      </w:r>
      <w:r w:rsidRPr="00007330">
        <w:rPr>
          <w:rFonts w:ascii="Helvetica" w:hAnsi="Helvetica" w:cs="Helvetica"/>
          <w:b/>
          <w:bCs/>
          <w:color w:val="222222"/>
          <w:sz w:val="21"/>
          <w:szCs w:val="21"/>
        </w:rPr>
        <w:t xml:space="preserve"> - </w:t>
      </w:r>
      <w:r w:rsidRPr="00007330">
        <w:rPr>
          <w:rFonts w:ascii="Helvetica" w:hAnsi="Helvetica" w:cs="Helvetica" w:hint="eastAsia"/>
          <w:b/>
          <w:bCs/>
          <w:color w:val="222222"/>
          <w:sz w:val="21"/>
          <w:szCs w:val="21"/>
        </w:rPr>
        <w:t>основной</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актин</w:t>
      </w:r>
      <w:r w:rsidRPr="00007330">
        <w:rPr>
          <w:rFonts w:ascii="Helvetica" w:hAnsi="Helvetica" w:cs="Helvetica"/>
          <w:b/>
          <w:bCs/>
          <w:color w:val="222222"/>
          <w:sz w:val="21"/>
          <w:szCs w:val="21"/>
        </w:rPr>
        <w:t>-</w:t>
      </w:r>
      <w:r w:rsidRPr="00007330">
        <w:rPr>
          <w:rFonts w:ascii="Helvetica" w:hAnsi="Helvetica" w:cs="Helvetica" w:hint="eastAsia"/>
          <w:b/>
          <w:bCs/>
          <w:color w:val="222222"/>
          <w:sz w:val="21"/>
          <w:szCs w:val="21"/>
        </w:rPr>
        <w:t>связывающий</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белок</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мозга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Очевидно</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что</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белок</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понижающий</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вязкость</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актина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должен</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об­</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ладать</w:t>
      </w:r>
    </w:p>
    <w:p w14:paraId="0C38C9A3" w14:textId="77777777" w:rsidR="00007330" w:rsidRPr="00007330" w:rsidRDefault="00007330" w:rsidP="00007330">
      <w:pPr>
        <w:rPr>
          <w:rFonts w:ascii="Helvetica" w:hAnsi="Helvetica" w:cs="Helvetica"/>
          <w:b/>
          <w:bCs/>
          <w:color w:val="222222"/>
          <w:sz w:val="21"/>
          <w:szCs w:val="21"/>
        </w:rPr>
      </w:pPr>
    </w:p>
    <w:p w14:paraId="799C2BAF"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hint="eastAsia"/>
          <w:b/>
          <w:bCs/>
          <w:color w:val="222222"/>
          <w:sz w:val="21"/>
          <w:szCs w:val="21"/>
        </w:rPr>
        <w:t>Оглавление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диссертации</w:t>
      </w:r>
    </w:p>
    <w:p w14:paraId="7744BEA0"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hint="eastAsia"/>
          <w:b/>
          <w:bCs/>
          <w:color w:val="222222"/>
          <w:sz w:val="21"/>
          <w:szCs w:val="21"/>
        </w:rPr>
        <w:t>кандидат</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биологических</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наук</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Верховский</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Александр</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Борисович</w:t>
      </w:r>
    </w:p>
    <w:p w14:paraId="2351E940"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hint="eastAsia"/>
          <w:b/>
          <w:bCs/>
          <w:color w:val="222222"/>
          <w:sz w:val="21"/>
          <w:szCs w:val="21"/>
        </w:rPr>
        <w:t>ВВЕДЕНИЕ</w:t>
      </w:r>
    </w:p>
    <w:p w14:paraId="186E1019" w14:textId="77777777" w:rsidR="00007330" w:rsidRPr="00007330" w:rsidRDefault="00007330" w:rsidP="00007330">
      <w:pPr>
        <w:rPr>
          <w:rFonts w:ascii="Helvetica" w:hAnsi="Helvetica" w:cs="Helvetica"/>
          <w:b/>
          <w:bCs/>
          <w:color w:val="222222"/>
          <w:sz w:val="21"/>
          <w:szCs w:val="21"/>
        </w:rPr>
      </w:pPr>
    </w:p>
    <w:p w14:paraId="516C4C5F"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hint="eastAsia"/>
          <w:b/>
          <w:bCs/>
          <w:color w:val="222222"/>
          <w:sz w:val="21"/>
          <w:szCs w:val="21"/>
        </w:rPr>
        <w:t>Список</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принятых</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сокращений</w:t>
      </w:r>
    </w:p>
    <w:p w14:paraId="42BAC8AE" w14:textId="77777777" w:rsidR="00007330" w:rsidRPr="00007330" w:rsidRDefault="00007330" w:rsidP="00007330">
      <w:pPr>
        <w:rPr>
          <w:rFonts w:ascii="Helvetica" w:hAnsi="Helvetica" w:cs="Helvetica"/>
          <w:b/>
          <w:bCs/>
          <w:color w:val="222222"/>
          <w:sz w:val="21"/>
          <w:szCs w:val="21"/>
        </w:rPr>
      </w:pPr>
    </w:p>
    <w:p w14:paraId="12B191D5"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hint="eastAsia"/>
          <w:b/>
          <w:bCs/>
          <w:color w:val="222222"/>
          <w:sz w:val="21"/>
          <w:szCs w:val="21"/>
        </w:rPr>
        <w:t>ОБЗОР</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ЛИТЕРАТУРЫ</w:t>
      </w:r>
    </w:p>
    <w:p w14:paraId="41344AF5" w14:textId="77777777" w:rsidR="00007330" w:rsidRPr="00007330" w:rsidRDefault="00007330" w:rsidP="00007330">
      <w:pPr>
        <w:rPr>
          <w:rFonts w:ascii="Helvetica" w:hAnsi="Helvetica" w:cs="Helvetica"/>
          <w:b/>
          <w:bCs/>
          <w:color w:val="222222"/>
          <w:sz w:val="21"/>
          <w:szCs w:val="21"/>
        </w:rPr>
      </w:pPr>
    </w:p>
    <w:p w14:paraId="0E2C63C9"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b/>
          <w:bCs/>
          <w:color w:val="222222"/>
          <w:sz w:val="21"/>
          <w:szCs w:val="21"/>
        </w:rPr>
        <w:t xml:space="preserve">1. </w:t>
      </w:r>
      <w:r w:rsidRPr="00007330">
        <w:rPr>
          <w:rFonts w:ascii="Helvetica" w:hAnsi="Helvetica" w:cs="Helvetica" w:hint="eastAsia"/>
          <w:b/>
          <w:bCs/>
          <w:color w:val="222222"/>
          <w:sz w:val="21"/>
          <w:szCs w:val="21"/>
        </w:rPr>
        <w:t>ОБЩИЕ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ПРЕДСТАВЛЕНИЯ</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ОБ</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АКТИНОШХ</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МИКРОФИЛАМЕНТАХ</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И</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ИХ</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ФУНКЦИЯХ</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В</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КЛЕТКЕ</w:t>
      </w:r>
      <w:r w:rsidRPr="00007330">
        <w:rPr>
          <w:rFonts w:ascii="Helvetica" w:hAnsi="Helvetica" w:cs="Helvetica"/>
          <w:b/>
          <w:bCs/>
          <w:color w:val="222222"/>
          <w:sz w:val="21"/>
          <w:szCs w:val="21"/>
        </w:rPr>
        <w:t>.</w:t>
      </w:r>
    </w:p>
    <w:p w14:paraId="57FCD422" w14:textId="77777777" w:rsidR="00007330" w:rsidRPr="00007330" w:rsidRDefault="00007330" w:rsidP="00007330">
      <w:pPr>
        <w:rPr>
          <w:rFonts w:ascii="Helvetica" w:hAnsi="Helvetica" w:cs="Helvetica"/>
          <w:b/>
          <w:bCs/>
          <w:color w:val="222222"/>
          <w:sz w:val="21"/>
          <w:szCs w:val="21"/>
        </w:rPr>
      </w:pPr>
    </w:p>
    <w:p w14:paraId="19630C72"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b/>
          <w:bCs/>
          <w:color w:val="222222"/>
          <w:sz w:val="21"/>
          <w:szCs w:val="21"/>
        </w:rPr>
        <w:t xml:space="preserve">2. </w:t>
      </w:r>
      <w:r w:rsidRPr="00007330">
        <w:rPr>
          <w:rFonts w:ascii="Helvetica" w:hAnsi="Helvetica" w:cs="Helvetica" w:hint="eastAsia"/>
          <w:b/>
          <w:bCs/>
          <w:color w:val="222222"/>
          <w:sz w:val="21"/>
          <w:szCs w:val="21"/>
        </w:rPr>
        <w:t>СТРУКТУРА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И</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СВОЙСТВА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МОНОМЕРА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АКТИНА</w:t>
      </w:r>
      <w:r w:rsidRPr="00007330">
        <w:rPr>
          <w:rFonts w:ascii="Helvetica" w:hAnsi="Helvetica" w:cs="Helvetica"/>
          <w:b/>
          <w:bCs/>
          <w:color w:val="222222"/>
          <w:sz w:val="21"/>
          <w:szCs w:val="21"/>
        </w:rPr>
        <w:t>.</w:t>
      </w:r>
    </w:p>
    <w:p w14:paraId="07E14111" w14:textId="77777777" w:rsidR="00007330" w:rsidRPr="00007330" w:rsidRDefault="00007330" w:rsidP="00007330">
      <w:pPr>
        <w:rPr>
          <w:rFonts w:ascii="Helvetica" w:hAnsi="Helvetica" w:cs="Helvetica"/>
          <w:b/>
          <w:bCs/>
          <w:color w:val="222222"/>
          <w:sz w:val="21"/>
          <w:szCs w:val="21"/>
        </w:rPr>
      </w:pPr>
    </w:p>
    <w:p w14:paraId="6789DFDF"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b/>
          <w:bCs/>
          <w:color w:val="222222"/>
          <w:sz w:val="21"/>
          <w:szCs w:val="21"/>
        </w:rPr>
        <w:t xml:space="preserve">3. </w:t>
      </w:r>
      <w:r w:rsidRPr="00007330">
        <w:rPr>
          <w:rFonts w:ascii="Helvetica" w:hAnsi="Helvetica" w:cs="Helvetica" w:hint="eastAsia"/>
          <w:b/>
          <w:bCs/>
          <w:color w:val="222222"/>
          <w:sz w:val="21"/>
          <w:szCs w:val="21"/>
        </w:rPr>
        <w:t>СТРУКТУРА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И</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СВОЙСТВА</w:t>
      </w:r>
      <w:r w:rsidRPr="00007330">
        <w:rPr>
          <w:rFonts w:ascii="Helvetica" w:hAnsi="Helvetica" w:cs="Helvetica"/>
          <w:b/>
          <w:bCs/>
          <w:color w:val="222222"/>
          <w:sz w:val="21"/>
          <w:szCs w:val="21"/>
        </w:rPr>
        <w:t xml:space="preserve"> F -</w:t>
      </w:r>
      <w:r w:rsidRPr="00007330">
        <w:rPr>
          <w:rFonts w:ascii="Helvetica" w:hAnsi="Helvetica" w:cs="Helvetica" w:hint="eastAsia"/>
          <w:b/>
          <w:bCs/>
          <w:color w:val="222222"/>
          <w:sz w:val="21"/>
          <w:szCs w:val="21"/>
        </w:rPr>
        <w:t>АКТИВА</w:t>
      </w:r>
      <w:r w:rsidRPr="00007330">
        <w:rPr>
          <w:rFonts w:ascii="Helvetica" w:hAnsi="Helvetica" w:cs="Helvetica"/>
          <w:b/>
          <w:bCs/>
          <w:color w:val="222222"/>
          <w:sz w:val="21"/>
          <w:szCs w:val="21"/>
        </w:rPr>
        <w:t>.</w:t>
      </w:r>
    </w:p>
    <w:p w14:paraId="2F5E5EC8" w14:textId="77777777" w:rsidR="00007330" w:rsidRPr="00007330" w:rsidRDefault="00007330" w:rsidP="00007330">
      <w:pPr>
        <w:rPr>
          <w:rFonts w:ascii="Helvetica" w:hAnsi="Helvetica" w:cs="Helvetica"/>
          <w:b/>
          <w:bCs/>
          <w:color w:val="222222"/>
          <w:sz w:val="21"/>
          <w:szCs w:val="21"/>
        </w:rPr>
      </w:pPr>
    </w:p>
    <w:p w14:paraId="5266E04B"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b/>
          <w:bCs/>
          <w:color w:val="222222"/>
          <w:sz w:val="21"/>
          <w:szCs w:val="21"/>
        </w:rPr>
        <w:t xml:space="preserve">4. </w:t>
      </w:r>
      <w:r w:rsidRPr="00007330">
        <w:rPr>
          <w:rFonts w:ascii="Helvetica" w:hAnsi="Helvetica" w:cs="Helvetica" w:hint="eastAsia"/>
          <w:b/>
          <w:bCs/>
          <w:color w:val="222222"/>
          <w:sz w:val="21"/>
          <w:szCs w:val="21"/>
        </w:rPr>
        <w:t>ПОЛИМЕРИЗАЦИЯ</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АКТИНА</w:t>
      </w:r>
      <w:r w:rsidRPr="00007330">
        <w:rPr>
          <w:rFonts w:ascii="Helvetica" w:hAnsi="Helvetica" w:cs="Helvetica"/>
          <w:b/>
          <w:bCs/>
          <w:color w:val="222222"/>
          <w:sz w:val="21"/>
          <w:szCs w:val="21"/>
        </w:rPr>
        <w:t>.</w:t>
      </w:r>
    </w:p>
    <w:p w14:paraId="4FB77B95" w14:textId="77777777" w:rsidR="00007330" w:rsidRPr="00007330" w:rsidRDefault="00007330" w:rsidP="00007330">
      <w:pPr>
        <w:rPr>
          <w:rFonts w:ascii="Helvetica" w:hAnsi="Helvetica" w:cs="Helvetica"/>
          <w:b/>
          <w:bCs/>
          <w:color w:val="222222"/>
          <w:sz w:val="21"/>
          <w:szCs w:val="21"/>
        </w:rPr>
      </w:pPr>
    </w:p>
    <w:p w14:paraId="4D0CD0E7"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b/>
          <w:bCs/>
          <w:color w:val="222222"/>
          <w:sz w:val="21"/>
          <w:szCs w:val="21"/>
        </w:rPr>
        <w:t xml:space="preserve">4.1. </w:t>
      </w:r>
      <w:r w:rsidRPr="00007330">
        <w:rPr>
          <w:rFonts w:ascii="Helvetica" w:hAnsi="Helvetica" w:cs="Helvetica" w:hint="eastAsia"/>
          <w:b/>
          <w:bCs/>
          <w:color w:val="222222"/>
          <w:sz w:val="21"/>
          <w:szCs w:val="21"/>
        </w:rPr>
        <w:t>Значение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полимеризации</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и</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общая</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характеристика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реакции</w:t>
      </w:r>
      <w:r w:rsidRPr="00007330">
        <w:rPr>
          <w:rFonts w:ascii="Helvetica" w:hAnsi="Helvetica" w:cs="Helvetica"/>
          <w:b/>
          <w:bCs/>
          <w:color w:val="222222"/>
          <w:sz w:val="21"/>
          <w:szCs w:val="21"/>
        </w:rPr>
        <w:t>.</w:t>
      </w:r>
    </w:p>
    <w:p w14:paraId="7FB71C95" w14:textId="77777777" w:rsidR="00007330" w:rsidRPr="00007330" w:rsidRDefault="00007330" w:rsidP="00007330">
      <w:pPr>
        <w:rPr>
          <w:rFonts w:ascii="Helvetica" w:hAnsi="Helvetica" w:cs="Helvetica"/>
          <w:b/>
          <w:bCs/>
          <w:color w:val="222222"/>
          <w:sz w:val="21"/>
          <w:szCs w:val="21"/>
        </w:rPr>
      </w:pPr>
    </w:p>
    <w:p w14:paraId="2ED08B32"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b/>
          <w:bCs/>
          <w:color w:val="222222"/>
          <w:sz w:val="21"/>
          <w:szCs w:val="21"/>
        </w:rPr>
        <w:t xml:space="preserve">4.2. </w:t>
      </w:r>
      <w:r w:rsidRPr="00007330">
        <w:rPr>
          <w:rFonts w:ascii="Helvetica" w:hAnsi="Helvetica" w:cs="Helvetica" w:hint="eastAsia"/>
          <w:b/>
          <w:bCs/>
          <w:color w:val="222222"/>
          <w:sz w:val="21"/>
          <w:szCs w:val="21"/>
        </w:rPr>
        <w:t>Стадии</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полимеризации</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актина</w:t>
      </w:r>
      <w:r w:rsidRPr="00007330">
        <w:rPr>
          <w:rFonts w:ascii="Helvetica" w:hAnsi="Helvetica" w:cs="Helvetica"/>
          <w:b/>
          <w:bCs/>
          <w:color w:val="222222"/>
          <w:sz w:val="21"/>
          <w:szCs w:val="21"/>
        </w:rPr>
        <w:t>.</w:t>
      </w:r>
    </w:p>
    <w:p w14:paraId="1178DBCD" w14:textId="77777777" w:rsidR="00007330" w:rsidRPr="00007330" w:rsidRDefault="00007330" w:rsidP="00007330">
      <w:pPr>
        <w:rPr>
          <w:rFonts w:ascii="Helvetica" w:hAnsi="Helvetica" w:cs="Helvetica"/>
          <w:b/>
          <w:bCs/>
          <w:color w:val="222222"/>
          <w:sz w:val="21"/>
          <w:szCs w:val="21"/>
        </w:rPr>
      </w:pPr>
    </w:p>
    <w:p w14:paraId="64950AC2"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b/>
          <w:bCs/>
          <w:color w:val="222222"/>
          <w:sz w:val="21"/>
          <w:szCs w:val="21"/>
        </w:rPr>
        <w:t xml:space="preserve">4.3. </w:t>
      </w:r>
      <w:r w:rsidRPr="00007330">
        <w:rPr>
          <w:rFonts w:ascii="Helvetica" w:hAnsi="Helvetica" w:cs="Helvetica" w:hint="eastAsia"/>
          <w:b/>
          <w:bCs/>
          <w:color w:val="222222"/>
          <w:sz w:val="21"/>
          <w:szCs w:val="21"/>
        </w:rPr>
        <w:t>Влияние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цитохалазинов</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и</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фаллоидина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на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полимеризацию</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актина</w:t>
      </w:r>
    </w:p>
    <w:p w14:paraId="44CA92A9" w14:textId="77777777" w:rsidR="00007330" w:rsidRPr="00007330" w:rsidRDefault="00007330" w:rsidP="00007330">
      <w:pPr>
        <w:rPr>
          <w:rFonts w:ascii="Helvetica" w:hAnsi="Helvetica" w:cs="Helvetica"/>
          <w:b/>
          <w:bCs/>
          <w:color w:val="222222"/>
          <w:sz w:val="21"/>
          <w:szCs w:val="21"/>
        </w:rPr>
      </w:pPr>
    </w:p>
    <w:p w14:paraId="2A694399"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b/>
          <w:bCs/>
          <w:color w:val="222222"/>
          <w:sz w:val="21"/>
          <w:szCs w:val="21"/>
        </w:rPr>
        <w:t xml:space="preserve">5. </w:t>
      </w:r>
      <w:r w:rsidRPr="00007330">
        <w:rPr>
          <w:rFonts w:ascii="Helvetica" w:hAnsi="Helvetica" w:cs="Helvetica" w:hint="eastAsia"/>
          <w:b/>
          <w:bCs/>
          <w:color w:val="222222"/>
          <w:sz w:val="21"/>
          <w:szCs w:val="21"/>
        </w:rPr>
        <w:t>ВЗАИМОДЕЙСТВУЮЩИЕ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С</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АКТИНОМ</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БЕЛКИ</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НШШШНЫХ</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КЛЕТОК</w:t>
      </w:r>
    </w:p>
    <w:p w14:paraId="23531522" w14:textId="77777777" w:rsidR="00007330" w:rsidRPr="00007330" w:rsidRDefault="00007330" w:rsidP="00007330">
      <w:pPr>
        <w:rPr>
          <w:rFonts w:ascii="Helvetica" w:hAnsi="Helvetica" w:cs="Helvetica"/>
          <w:b/>
          <w:bCs/>
          <w:color w:val="222222"/>
          <w:sz w:val="21"/>
          <w:szCs w:val="21"/>
        </w:rPr>
      </w:pPr>
    </w:p>
    <w:p w14:paraId="455E76F1"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b/>
          <w:bCs/>
          <w:color w:val="222222"/>
          <w:sz w:val="21"/>
          <w:szCs w:val="21"/>
        </w:rPr>
        <w:t xml:space="preserve">5.1. </w:t>
      </w:r>
      <w:r w:rsidRPr="00007330">
        <w:rPr>
          <w:rFonts w:ascii="Helvetica" w:hAnsi="Helvetica" w:cs="Helvetica" w:hint="eastAsia"/>
          <w:b/>
          <w:bCs/>
          <w:color w:val="222222"/>
          <w:sz w:val="21"/>
          <w:szCs w:val="21"/>
        </w:rPr>
        <w:t>Белки</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взаимодействующие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с</w:t>
      </w:r>
      <w:r w:rsidRPr="00007330">
        <w:rPr>
          <w:rFonts w:ascii="Helvetica" w:hAnsi="Helvetica" w:cs="Helvetica"/>
          <w:b/>
          <w:bCs/>
          <w:color w:val="222222"/>
          <w:sz w:val="21"/>
          <w:szCs w:val="21"/>
        </w:rPr>
        <w:t xml:space="preserve"> G-</w:t>
      </w:r>
      <w:r w:rsidRPr="00007330">
        <w:rPr>
          <w:rFonts w:ascii="Helvetica" w:hAnsi="Helvetica" w:cs="Helvetica" w:hint="eastAsia"/>
          <w:b/>
          <w:bCs/>
          <w:color w:val="222222"/>
          <w:sz w:val="21"/>
          <w:szCs w:val="21"/>
        </w:rPr>
        <w:t>актином</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и</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ингиби</w:t>
      </w:r>
      <w:r w:rsidRPr="00007330">
        <w:rPr>
          <w:rFonts w:ascii="Helvetica" w:hAnsi="Helvetica" w:cs="Helvetica"/>
          <w:b/>
          <w:bCs/>
          <w:color w:val="222222"/>
          <w:sz w:val="21"/>
          <w:szCs w:val="21"/>
        </w:rPr>
        <w:t>-</w:t>
      </w:r>
      <w:r w:rsidRPr="00007330">
        <w:rPr>
          <w:rFonts w:ascii="Helvetica" w:hAnsi="Helvetica" w:cs="Helvetica" w:hint="eastAsia"/>
          <w:b/>
          <w:bCs/>
          <w:color w:val="222222"/>
          <w:sz w:val="21"/>
          <w:szCs w:val="21"/>
        </w:rPr>
        <w:t>рующие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его</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полимеризацию</w:t>
      </w:r>
      <w:r w:rsidRPr="00007330">
        <w:rPr>
          <w:rFonts w:ascii="Helvetica" w:hAnsi="Helvetica" w:cs="Helvetica"/>
          <w:b/>
          <w:bCs/>
          <w:color w:val="222222"/>
          <w:sz w:val="21"/>
          <w:szCs w:val="21"/>
        </w:rPr>
        <w:t>.</w:t>
      </w:r>
    </w:p>
    <w:p w14:paraId="5405E13A" w14:textId="77777777" w:rsidR="00007330" w:rsidRPr="00007330" w:rsidRDefault="00007330" w:rsidP="00007330">
      <w:pPr>
        <w:rPr>
          <w:rFonts w:ascii="Helvetica" w:hAnsi="Helvetica" w:cs="Helvetica"/>
          <w:b/>
          <w:bCs/>
          <w:color w:val="222222"/>
          <w:sz w:val="21"/>
          <w:szCs w:val="21"/>
        </w:rPr>
      </w:pPr>
    </w:p>
    <w:p w14:paraId="009E5A92"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b/>
          <w:bCs/>
          <w:color w:val="222222"/>
          <w:sz w:val="21"/>
          <w:szCs w:val="21"/>
        </w:rPr>
        <w:t xml:space="preserve">5.2. </w:t>
      </w:r>
      <w:r w:rsidRPr="00007330">
        <w:rPr>
          <w:rFonts w:ascii="Helvetica" w:hAnsi="Helvetica" w:cs="Helvetica" w:hint="eastAsia"/>
          <w:b/>
          <w:bCs/>
          <w:color w:val="222222"/>
          <w:sz w:val="21"/>
          <w:szCs w:val="21"/>
        </w:rPr>
        <w:t>Белки</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сшивающие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актиновые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филаменты</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между</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собой</w:t>
      </w:r>
    </w:p>
    <w:p w14:paraId="5605471D" w14:textId="77777777" w:rsidR="00007330" w:rsidRPr="00007330" w:rsidRDefault="00007330" w:rsidP="00007330">
      <w:pPr>
        <w:rPr>
          <w:rFonts w:ascii="Helvetica" w:hAnsi="Helvetica" w:cs="Helvetica"/>
          <w:b/>
          <w:bCs/>
          <w:color w:val="222222"/>
          <w:sz w:val="21"/>
          <w:szCs w:val="21"/>
        </w:rPr>
      </w:pPr>
    </w:p>
    <w:p w14:paraId="23860698"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b/>
          <w:bCs/>
          <w:color w:val="222222"/>
          <w:sz w:val="21"/>
          <w:szCs w:val="21"/>
        </w:rPr>
        <w:lastRenderedPageBreak/>
        <w:t xml:space="preserve">5.3. </w:t>
      </w:r>
      <w:r w:rsidRPr="00007330">
        <w:rPr>
          <w:rFonts w:ascii="Helvetica" w:hAnsi="Helvetica" w:cs="Helvetica" w:hint="eastAsia"/>
          <w:b/>
          <w:bCs/>
          <w:color w:val="222222"/>
          <w:sz w:val="21"/>
          <w:szCs w:val="21"/>
        </w:rPr>
        <w:t>Белки</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укорачивающие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актиновые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филаменты</w:t>
      </w:r>
    </w:p>
    <w:p w14:paraId="67B7B91A" w14:textId="77777777" w:rsidR="00007330" w:rsidRPr="00007330" w:rsidRDefault="00007330" w:rsidP="00007330">
      <w:pPr>
        <w:rPr>
          <w:rFonts w:ascii="Helvetica" w:hAnsi="Helvetica" w:cs="Helvetica"/>
          <w:b/>
          <w:bCs/>
          <w:color w:val="222222"/>
          <w:sz w:val="21"/>
          <w:szCs w:val="21"/>
        </w:rPr>
      </w:pPr>
    </w:p>
    <w:p w14:paraId="0E450A04"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b/>
          <w:bCs/>
          <w:color w:val="222222"/>
          <w:sz w:val="21"/>
          <w:szCs w:val="21"/>
        </w:rPr>
        <w:t xml:space="preserve">5.4. </w:t>
      </w:r>
      <w:r w:rsidRPr="00007330">
        <w:rPr>
          <w:rFonts w:ascii="Helvetica" w:hAnsi="Helvetica" w:cs="Helvetica" w:hint="eastAsia"/>
          <w:b/>
          <w:bCs/>
          <w:color w:val="222222"/>
          <w:sz w:val="21"/>
          <w:szCs w:val="21"/>
        </w:rPr>
        <w:t>Возможные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биологические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функции</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актин</w:t>
      </w:r>
      <w:r w:rsidRPr="00007330">
        <w:rPr>
          <w:rFonts w:ascii="Helvetica" w:hAnsi="Helvetica" w:cs="Helvetica"/>
          <w:b/>
          <w:bCs/>
          <w:color w:val="222222"/>
          <w:sz w:val="21"/>
          <w:szCs w:val="21"/>
        </w:rPr>
        <w:t>-</w:t>
      </w:r>
      <w:r w:rsidRPr="00007330">
        <w:rPr>
          <w:rFonts w:ascii="Helvetica" w:hAnsi="Helvetica" w:cs="Helvetica" w:hint="eastAsia"/>
          <w:b/>
          <w:bCs/>
          <w:color w:val="222222"/>
          <w:sz w:val="21"/>
          <w:szCs w:val="21"/>
        </w:rPr>
        <w:t>связываюпщх</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белков</w:t>
      </w:r>
      <w:r w:rsidRPr="00007330">
        <w:rPr>
          <w:rFonts w:ascii="Helvetica" w:hAnsi="Helvetica" w:cs="Helvetica"/>
          <w:b/>
          <w:bCs/>
          <w:color w:val="222222"/>
          <w:sz w:val="21"/>
          <w:szCs w:val="21"/>
        </w:rPr>
        <w:t>.</w:t>
      </w:r>
    </w:p>
    <w:p w14:paraId="099E00B1" w14:textId="77777777" w:rsidR="00007330" w:rsidRPr="00007330" w:rsidRDefault="00007330" w:rsidP="00007330">
      <w:pPr>
        <w:rPr>
          <w:rFonts w:ascii="Helvetica" w:hAnsi="Helvetica" w:cs="Helvetica"/>
          <w:b/>
          <w:bCs/>
          <w:color w:val="222222"/>
          <w:sz w:val="21"/>
          <w:szCs w:val="21"/>
        </w:rPr>
      </w:pPr>
    </w:p>
    <w:p w14:paraId="0D8D337C"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b/>
          <w:bCs/>
          <w:color w:val="222222"/>
          <w:sz w:val="21"/>
          <w:szCs w:val="21"/>
        </w:rPr>
        <w:t xml:space="preserve">5.5. </w:t>
      </w:r>
      <w:r w:rsidRPr="00007330">
        <w:rPr>
          <w:rFonts w:ascii="Helvetica" w:hAnsi="Helvetica" w:cs="Helvetica" w:hint="eastAsia"/>
          <w:b/>
          <w:bCs/>
          <w:color w:val="222222"/>
          <w:sz w:val="21"/>
          <w:szCs w:val="21"/>
        </w:rPr>
        <w:t>Направления</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дальнейших</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исследований</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биохимии</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аж</w:t>
      </w:r>
      <w:r w:rsidRPr="00007330">
        <w:rPr>
          <w:rFonts w:ascii="Helvetica" w:hAnsi="Helvetica" w:cs="Helvetica"/>
          <w:b/>
          <w:bCs/>
          <w:color w:val="222222"/>
          <w:sz w:val="21"/>
          <w:szCs w:val="21"/>
        </w:rPr>
        <w:t>-</w:t>
      </w:r>
      <w:r w:rsidRPr="00007330">
        <w:rPr>
          <w:rFonts w:ascii="Helvetica" w:hAnsi="Helvetica" w:cs="Helvetica" w:hint="eastAsia"/>
          <w:b/>
          <w:bCs/>
          <w:color w:val="222222"/>
          <w:sz w:val="21"/>
          <w:szCs w:val="21"/>
        </w:rPr>
        <w:t>тин</w:t>
      </w:r>
      <w:r w:rsidRPr="00007330">
        <w:rPr>
          <w:rFonts w:ascii="Helvetica" w:hAnsi="Helvetica" w:cs="Helvetica"/>
          <w:b/>
          <w:bCs/>
          <w:color w:val="222222"/>
          <w:sz w:val="21"/>
          <w:szCs w:val="21"/>
        </w:rPr>
        <w:t>-</w:t>
      </w:r>
      <w:r w:rsidRPr="00007330">
        <w:rPr>
          <w:rFonts w:ascii="Helvetica" w:hAnsi="Helvetica" w:cs="Helvetica" w:hint="eastAsia"/>
          <w:b/>
          <w:bCs/>
          <w:color w:val="222222"/>
          <w:sz w:val="21"/>
          <w:szCs w:val="21"/>
        </w:rPr>
        <w:t>связывающих</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белков</w:t>
      </w:r>
    </w:p>
    <w:p w14:paraId="7CFCE3D3" w14:textId="77777777" w:rsidR="00007330" w:rsidRPr="00007330" w:rsidRDefault="00007330" w:rsidP="00007330">
      <w:pPr>
        <w:rPr>
          <w:rFonts w:ascii="Helvetica" w:hAnsi="Helvetica" w:cs="Helvetica"/>
          <w:b/>
          <w:bCs/>
          <w:color w:val="222222"/>
          <w:sz w:val="21"/>
          <w:szCs w:val="21"/>
        </w:rPr>
      </w:pPr>
    </w:p>
    <w:p w14:paraId="0CBD164F"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hint="eastAsia"/>
          <w:b/>
          <w:bCs/>
          <w:color w:val="222222"/>
          <w:sz w:val="21"/>
          <w:szCs w:val="21"/>
        </w:rPr>
        <w:t>МАТЕРИАЛЫ</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И</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МЕТОДЫ</w:t>
      </w:r>
      <w:r w:rsidRPr="00007330">
        <w:rPr>
          <w:rFonts w:ascii="Helvetica" w:hAnsi="Helvetica" w:cs="Helvetica"/>
          <w:b/>
          <w:bCs/>
          <w:color w:val="222222"/>
          <w:sz w:val="21"/>
          <w:szCs w:val="21"/>
        </w:rPr>
        <w:t>.</w:t>
      </w:r>
    </w:p>
    <w:p w14:paraId="4D0D8387" w14:textId="77777777" w:rsidR="00007330" w:rsidRPr="00007330" w:rsidRDefault="00007330" w:rsidP="00007330">
      <w:pPr>
        <w:rPr>
          <w:rFonts w:ascii="Helvetica" w:hAnsi="Helvetica" w:cs="Helvetica"/>
          <w:b/>
          <w:bCs/>
          <w:color w:val="222222"/>
          <w:sz w:val="21"/>
          <w:szCs w:val="21"/>
        </w:rPr>
      </w:pPr>
    </w:p>
    <w:p w14:paraId="1A7BC00A"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b/>
          <w:bCs/>
          <w:color w:val="222222"/>
          <w:sz w:val="21"/>
          <w:szCs w:val="21"/>
        </w:rPr>
        <w:t xml:space="preserve">1. </w:t>
      </w:r>
      <w:r w:rsidRPr="00007330">
        <w:rPr>
          <w:rFonts w:ascii="Helvetica" w:hAnsi="Helvetica" w:cs="Helvetica" w:hint="eastAsia"/>
          <w:b/>
          <w:bCs/>
          <w:color w:val="222222"/>
          <w:sz w:val="21"/>
          <w:szCs w:val="21"/>
        </w:rPr>
        <w:t>МАТЕРИАЛЫ</w:t>
      </w:r>
      <w:r w:rsidRPr="00007330">
        <w:rPr>
          <w:rFonts w:ascii="Helvetica" w:hAnsi="Helvetica" w:cs="Helvetica"/>
          <w:b/>
          <w:bCs/>
          <w:color w:val="222222"/>
          <w:sz w:val="21"/>
          <w:szCs w:val="21"/>
        </w:rPr>
        <w:t>.</w:t>
      </w:r>
    </w:p>
    <w:p w14:paraId="18830BFD" w14:textId="77777777" w:rsidR="00007330" w:rsidRPr="00007330" w:rsidRDefault="00007330" w:rsidP="00007330">
      <w:pPr>
        <w:rPr>
          <w:rFonts w:ascii="Helvetica" w:hAnsi="Helvetica" w:cs="Helvetica"/>
          <w:b/>
          <w:bCs/>
          <w:color w:val="222222"/>
          <w:sz w:val="21"/>
          <w:szCs w:val="21"/>
        </w:rPr>
      </w:pPr>
    </w:p>
    <w:p w14:paraId="766F9FE8"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b/>
          <w:bCs/>
          <w:color w:val="222222"/>
          <w:sz w:val="21"/>
          <w:szCs w:val="21"/>
        </w:rPr>
        <w:t xml:space="preserve">2. </w:t>
      </w:r>
      <w:r w:rsidRPr="00007330">
        <w:rPr>
          <w:rFonts w:ascii="Helvetica" w:hAnsi="Helvetica" w:cs="Helvetica" w:hint="eastAsia"/>
          <w:b/>
          <w:bCs/>
          <w:color w:val="222222"/>
          <w:sz w:val="21"/>
          <w:szCs w:val="21"/>
        </w:rPr>
        <w:t>МЕТОДЫ</w:t>
      </w:r>
      <w:r w:rsidRPr="00007330">
        <w:rPr>
          <w:rFonts w:ascii="Helvetica" w:hAnsi="Helvetica" w:cs="Helvetica"/>
          <w:b/>
          <w:bCs/>
          <w:color w:val="222222"/>
          <w:sz w:val="21"/>
          <w:szCs w:val="21"/>
        </w:rPr>
        <w:t>.</w:t>
      </w:r>
    </w:p>
    <w:p w14:paraId="33566D8F" w14:textId="77777777" w:rsidR="00007330" w:rsidRPr="00007330" w:rsidRDefault="00007330" w:rsidP="00007330">
      <w:pPr>
        <w:rPr>
          <w:rFonts w:ascii="Helvetica" w:hAnsi="Helvetica" w:cs="Helvetica"/>
          <w:b/>
          <w:bCs/>
          <w:color w:val="222222"/>
          <w:sz w:val="21"/>
          <w:szCs w:val="21"/>
        </w:rPr>
      </w:pPr>
    </w:p>
    <w:p w14:paraId="15B5DE8B"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b/>
          <w:bCs/>
          <w:color w:val="222222"/>
          <w:sz w:val="21"/>
          <w:szCs w:val="21"/>
        </w:rPr>
        <w:t xml:space="preserve">2.1. </w:t>
      </w:r>
      <w:r w:rsidRPr="00007330">
        <w:rPr>
          <w:rFonts w:ascii="Helvetica" w:hAnsi="Helvetica" w:cs="Helvetica" w:hint="eastAsia"/>
          <w:b/>
          <w:bCs/>
          <w:color w:val="222222"/>
          <w:sz w:val="21"/>
          <w:szCs w:val="21"/>
        </w:rPr>
        <w:t>Получение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ацетонового</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порошка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из</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скелетных</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мышц</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кролика</w:t>
      </w:r>
      <w:r w:rsidRPr="00007330">
        <w:rPr>
          <w:rFonts w:ascii="Helvetica" w:hAnsi="Helvetica" w:cs="Helvetica"/>
          <w:b/>
          <w:bCs/>
          <w:color w:val="222222"/>
          <w:sz w:val="21"/>
          <w:szCs w:val="21"/>
        </w:rPr>
        <w:t>.</w:t>
      </w:r>
    </w:p>
    <w:p w14:paraId="7D273AEE" w14:textId="77777777" w:rsidR="00007330" w:rsidRPr="00007330" w:rsidRDefault="00007330" w:rsidP="00007330">
      <w:pPr>
        <w:rPr>
          <w:rFonts w:ascii="Helvetica" w:hAnsi="Helvetica" w:cs="Helvetica"/>
          <w:b/>
          <w:bCs/>
          <w:color w:val="222222"/>
          <w:sz w:val="21"/>
          <w:szCs w:val="21"/>
        </w:rPr>
      </w:pPr>
    </w:p>
    <w:p w14:paraId="650CC4C1"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b/>
          <w:bCs/>
          <w:color w:val="222222"/>
          <w:sz w:val="21"/>
          <w:szCs w:val="21"/>
        </w:rPr>
        <w:t xml:space="preserve">2.2. </w:t>
      </w:r>
      <w:r w:rsidRPr="00007330">
        <w:rPr>
          <w:rFonts w:ascii="Helvetica" w:hAnsi="Helvetica" w:cs="Helvetica" w:hint="eastAsia"/>
          <w:b/>
          <w:bCs/>
          <w:color w:val="222222"/>
          <w:sz w:val="21"/>
          <w:szCs w:val="21"/>
        </w:rPr>
        <w:t>Получение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актина</w:t>
      </w:r>
      <w:r w:rsidRPr="00007330">
        <w:rPr>
          <w:rFonts w:ascii="Helvetica" w:hAnsi="Helvetica" w:cs="Helvetica"/>
          <w:b/>
          <w:bCs/>
          <w:color w:val="222222"/>
          <w:sz w:val="21"/>
          <w:szCs w:val="21"/>
        </w:rPr>
        <w:t>.</w:t>
      </w:r>
    </w:p>
    <w:p w14:paraId="35E5098A" w14:textId="77777777" w:rsidR="00007330" w:rsidRPr="00007330" w:rsidRDefault="00007330" w:rsidP="00007330">
      <w:pPr>
        <w:rPr>
          <w:rFonts w:ascii="Helvetica" w:hAnsi="Helvetica" w:cs="Helvetica"/>
          <w:b/>
          <w:bCs/>
          <w:color w:val="222222"/>
          <w:sz w:val="21"/>
          <w:szCs w:val="21"/>
        </w:rPr>
      </w:pPr>
    </w:p>
    <w:p w14:paraId="2EABBC6A"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b/>
          <w:bCs/>
          <w:color w:val="222222"/>
          <w:sz w:val="21"/>
          <w:szCs w:val="21"/>
        </w:rPr>
        <w:t xml:space="preserve">2.3. </w:t>
      </w:r>
      <w:r w:rsidRPr="00007330">
        <w:rPr>
          <w:rFonts w:ascii="Helvetica" w:hAnsi="Helvetica" w:cs="Helvetica" w:hint="eastAsia"/>
          <w:b/>
          <w:bCs/>
          <w:color w:val="222222"/>
          <w:sz w:val="21"/>
          <w:szCs w:val="21"/>
        </w:rPr>
        <w:t>Получение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тубулина</w:t>
      </w:r>
      <w:r w:rsidRPr="00007330">
        <w:rPr>
          <w:rFonts w:ascii="Helvetica" w:hAnsi="Helvetica" w:cs="Helvetica"/>
          <w:b/>
          <w:bCs/>
          <w:color w:val="222222"/>
          <w:sz w:val="21"/>
          <w:szCs w:val="21"/>
        </w:rPr>
        <w:t>.</w:t>
      </w:r>
    </w:p>
    <w:p w14:paraId="0D67FAB7" w14:textId="77777777" w:rsidR="00007330" w:rsidRPr="00007330" w:rsidRDefault="00007330" w:rsidP="00007330">
      <w:pPr>
        <w:rPr>
          <w:rFonts w:ascii="Helvetica" w:hAnsi="Helvetica" w:cs="Helvetica"/>
          <w:b/>
          <w:bCs/>
          <w:color w:val="222222"/>
          <w:sz w:val="21"/>
          <w:szCs w:val="21"/>
        </w:rPr>
      </w:pPr>
    </w:p>
    <w:p w14:paraId="6909E78A"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b/>
          <w:bCs/>
          <w:color w:val="222222"/>
          <w:sz w:val="21"/>
          <w:szCs w:val="21"/>
        </w:rPr>
        <w:t xml:space="preserve">2.4. </w:t>
      </w:r>
      <w:r w:rsidRPr="00007330">
        <w:rPr>
          <w:rFonts w:ascii="Helvetica" w:hAnsi="Helvetica" w:cs="Helvetica" w:hint="eastAsia"/>
          <w:b/>
          <w:bCs/>
          <w:color w:val="222222"/>
          <w:sz w:val="21"/>
          <w:szCs w:val="21"/>
        </w:rPr>
        <w:t>Получение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экстракта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мозга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для</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аффинной</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хроматографии</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и</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для</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получения</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фактора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понижающего</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вязкость</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актина</w:t>
      </w:r>
      <w:r w:rsidRPr="00007330">
        <w:rPr>
          <w:rFonts w:ascii="Helvetica" w:hAnsi="Helvetica" w:cs="Helvetica"/>
          <w:b/>
          <w:bCs/>
          <w:color w:val="222222"/>
          <w:sz w:val="21"/>
          <w:szCs w:val="21"/>
        </w:rPr>
        <w:t>.</w:t>
      </w:r>
    </w:p>
    <w:p w14:paraId="3C0487A7" w14:textId="77777777" w:rsidR="00007330" w:rsidRPr="00007330" w:rsidRDefault="00007330" w:rsidP="00007330">
      <w:pPr>
        <w:rPr>
          <w:rFonts w:ascii="Helvetica" w:hAnsi="Helvetica" w:cs="Helvetica"/>
          <w:b/>
          <w:bCs/>
          <w:color w:val="222222"/>
          <w:sz w:val="21"/>
          <w:szCs w:val="21"/>
        </w:rPr>
      </w:pPr>
    </w:p>
    <w:p w14:paraId="14D4E870"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b/>
          <w:bCs/>
          <w:color w:val="222222"/>
          <w:sz w:val="21"/>
          <w:szCs w:val="21"/>
        </w:rPr>
        <w:t xml:space="preserve">2.5. </w:t>
      </w:r>
      <w:r w:rsidRPr="00007330">
        <w:rPr>
          <w:rFonts w:ascii="Helvetica" w:hAnsi="Helvetica" w:cs="Helvetica" w:hint="eastAsia"/>
          <w:b/>
          <w:bCs/>
          <w:color w:val="222222"/>
          <w:sz w:val="21"/>
          <w:szCs w:val="21"/>
        </w:rPr>
        <w:t>Иммобилизация</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актина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на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сефарозе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активированной</w:t>
      </w:r>
    </w:p>
    <w:p w14:paraId="46E5D133" w14:textId="77777777" w:rsidR="00007330" w:rsidRPr="00007330" w:rsidRDefault="00007330" w:rsidP="00007330">
      <w:pPr>
        <w:rPr>
          <w:rFonts w:ascii="Helvetica" w:hAnsi="Helvetica" w:cs="Helvetica"/>
          <w:b/>
          <w:bCs/>
          <w:color w:val="222222"/>
          <w:sz w:val="21"/>
          <w:szCs w:val="21"/>
        </w:rPr>
      </w:pPr>
    </w:p>
    <w:p w14:paraId="79977A6C"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b/>
          <w:bCs/>
          <w:color w:val="222222"/>
          <w:sz w:val="21"/>
          <w:szCs w:val="21"/>
        </w:rPr>
        <w:t xml:space="preserve">2.6. </w:t>
      </w:r>
      <w:r w:rsidRPr="00007330">
        <w:rPr>
          <w:rFonts w:ascii="Helvetica" w:hAnsi="Helvetica" w:cs="Helvetica" w:hint="eastAsia"/>
          <w:b/>
          <w:bCs/>
          <w:color w:val="222222"/>
          <w:sz w:val="21"/>
          <w:szCs w:val="21"/>
        </w:rPr>
        <w:t>Подготовка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ионообменников</w:t>
      </w:r>
      <w:r w:rsidRPr="00007330">
        <w:rPr>
          <w:rFonts w:ascii="Helvetica" w:hAnsi="Helvetica" w:cs="Helvetica"/>
          <w:b/>
          <w:bCs/>
          <w:color w:val="222222"/>
          <w:sz w:val="21"/>
          <w:szCs w:val="21"/>
        </w:rPr>
        <w:t>.</w:t>
      </w:r>
    </w:p>
    <w:p w14:paraId="43408CD3" w14:textId="77777777" w:rsidR="00007330" w:rsidRPr="00007330" w:rsidRDefault="00007330" w:rsidP="00007330">
      <w:pPr>
        <w:rPr>
          <w:rFonts w:ascii="Helvetica" w:hAnsi="Helvetica" w:cs="Helvetica"/>
          <w:b/>
          <w:bCs/>
          <w:color w:val="222222"/>
          <w:sz w:val="21"/>
          <w:szCs w:val="21"/>
        </w:rPr>
      </w:pPr>
    </w:p>
    <w:p w14:paraId="1E6763C7"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b/>
          <w:bCs/>
          <w:color w:val="222222"/>
          <w:sz w:val="21"/>
          <w:szCs w:val="21"/>
        </w:rPr>
        <w:lastRenderedPageBreak/>
        <w:t xml:space="preserve">2.7. </w:t>
      </w:r>
      <w:r w:rsidRPr="00007330">
        <w:rPr>
          <w:rFonts w:ascii="Helvetica" w:hAnsi="Helvetica" w:cs="Helvetica" w:hint="eastAsia"/>
          <w:b/>
          <w:bCs/>
          <w:color w:val="222222"/>
          <w:sz w:val="21"/>
          <w:szCs w:val="21"/>
        </w:rPr>
        <w:t>Определение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кажущейся</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вязкости</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актина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с</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помощью</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вискозиметра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с</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падающим</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шариком</w:t>
      </w:r>
      <w:r w:rsidRPr="00007330">
        <w:rPr>
          <w:rFonts w:ascii="Helvetica" w:hAnsi="Helvetica" w:cs="Helvetica"/>
          <w:b/>
          <w:bCs/>
          <w:color w:val="222222"/>
          <w:sz w:val="21"/>
          <w:szCs w:val="21"/>
        </w:rPr>
        <w:t>.</w:t>
      </w:r>
    </w:p>
    <w:p w14:paraId="7F6B9D0F" w14:textId="77777777" w:rsidR="00007330" w:rsidRPr="00007330" w:rsidRDefault="00007330" w:rsidP="00007330">
      <w:pPr>
        <w:rPr>
          <w:rFonts w:ascii="Helvetica" w:hAnsi="Helvetica" w:cs="Helvetica"/>
          <w:b/>
          <w:bCs/>
          <w:color w:val="222222"/>
          <w:sz w:val="21"/>
          <w:szCs w:val="21"/>
        </w:rPr>
      </w:pPr>
    </w:p>
    <w:p w14:paraId="5E754B7F"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b/>
          <w:bCs/>
          <w:color w:val="222222"/>
          <w:sz w:val="21"/>
          <w:szCs w:val="21"/>
        </w:rPr>
        <w:t xml:space="preserve">2.8. </w:t>
      </w:r>
      <w:r w:rsidRPr="00007330">
        <w:rPr>
          <w:rFonts w:ascii="Helvetica" w:hAnsi="Helvetica" w:cs="Helvetica" w:hint="eastAsia"/>
          <w:b/>
          <w:bCs/>
          <w:color w:val="222222"/>
          <w:sz w:val="21"/>
          <w:szCs w:val="21"/>
        </w:rPr>
        <w:t>Определение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удельной</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активности</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фактора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понижающего</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вязкость</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актина</w:t>
      </w:r>
      <w:r w:rsidRPr="00007330">
        <w:rPr>
          <w:rFonts w:ascii="Helvetica" w:hAnsi="Helvetica" w:cs="Helvetica"/>
          <w:b/>
          <w:bCs/>
          <w:color w:val="222222"/>
          <w:sz w:val="21"/>
          <w:szCs w:val="21"/>
        </w:rPr>
        <w:t>.</w:t>
      </w:r>
    </w:p>
    <w:p w14:paraId="54DE3B80" w14:textId="77777777" w:rsidR="00007330" w:rsidRPr="00007330" w:rsidRDefault="00007330" w:rsidP="00007330">
      <w:pPr>
        <w:rPr>
          <w:rFonts w:ascii="Helvetica" w:hAnsi="Helvetica" w:cs="Helvetica"/>
          <w:b/>
          <w:bCs/>
          <w:color w:val="222222"/>
          <w:sz w:val="21"/>
          <w:szCs w:val="21"/>
        </w:rPr>
      </w:pPr>
    </w:p>
    <w:p w14:paraId="6C9D7AB5"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b/>
          <w:bCs/>
          <w:color w:val="222222"/>
          <w:sz w:val="21"/>
          <w:szCs w:val="21"/>
        </w:rPr>
        <w:t xml:space="preserve">2.9. </w:t>
      </w:r>
      <w:r w:rsidRPr="00007330">
        <w:rPr>
          <w:rFonts w:ascii="Helvetica" w:hAnsi="Helvetica" w:cs="Helvetica" w:hint="eastAsia"/>
          <w:b/>
          <w:bCs/>
          <w:color w:val="222222"/>
          <w:sz w:val="21"/>
          <w:szCs w:val="21"/>
        </w:rPr>
        <w:t>Определение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ДНКазной</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активности</w:t>
      </w:r>
      <w:r w:rsidRPr="00007330">
        <w:rPr>
          <w:rFonts w:ascii="Helvetica" w:hAnsi="Helvetica" w:cs="Helvetica"/>
          <w:b/>
          <w:bCs/>
          <w:color w:val="222222"/>
          <w:sz w:val="21"/>
          <w:szCs w:val="21"/>
        </w:rPr>
        <w:t>.</w:t>
      </w:r>
    </w:p>
    <w:p w14:paraId="70797074" w14:textId="77777777" w:rsidR="00007330" w:rsidRPr="00007330" w:rsidRDefault="00007330" w:rsidP="00007330">
      <w:pPr>
        <w:rPr>
          <w:rFonts w:ascii="Helvetica" w:hAnsi="Helvetica" w:cs="Helvetica"/>
          <w:b/>
          <w:bCs/>
          <w:color w:val="222222"/>
          <w:sz w:val="21"/>
          <w:szCs w:val="21"/>
        </w:rPr>
      </w:pPr>
    </w:p>
    <w:p w14:paraId="7DDC1855"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b/>
          <w:bCs/>
          <w:color w:val="222222"/>
          <w:sz w:val="21"/>
          <w:szCs w:val="21"/>
        </w:rPr>
        <w:t xml:space="preserve">2.10. </w:t>
      </w:r>
      <w:r w:rsidRPr="00007330">
        <w:rPr>
          <w:rFonts w:ascii="Helvetica" w:hAnsi="Helvetica" w:cs="Helvetica" w:hint="eastAsia"/>
          <w:b/>
          <w:bCs/>
          <w:color w:val="222222"/>
          <w:sz w:val="21"/>
          <w:szCs w:val="21"/>
        </w:rPr>
        <w:t>Определение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полимеризации</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актина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оптическим</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методом</w:t>
      </w:r>
    </w:p>
    <w:p w14:paraId="7F9E815E" w14:textId="77777777" w:rsidR="00007330" w:rsidRPr="00007330" w:rsidRDefault="00007330" w:rsidP="00007330">
      <w:pPr>
        <w:rPr>
          <w:rFonts w:ascii="Helvetica" w:hAnsi="Helvetica" w:cs="Helvetica"/>
          <w:b/>
          <w:bCs/>
          <w:color w:val="222222"/>
          <w:sz w:val="21"/>
          <w:szCs w:val="21"/>
        </w:rPr>
      </w:pPr>
    </w:p>
    <w:p w14:paraId="7ED5E32A"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b/>
          <w:bCs/>
          <w:color w:val="222222"/>
          <w:sz w:val="21"/>
          <w:szCs w:val="21"/>
        </w:rPr>
        <w:t xml:space="preserve">2.11. </w:t>
      </w:r>
      <w:r w:rsidRPr="00007330">
        <w:rPr>
          <w:rFonts w:ascii="Helvetica" w:hAnsi="Helvetica" w:cs="Helvetica" w:hint="eastAsia"/>
          <w:b/>
          <w:bCs/>
          <w:color w:val="222222"/>
          <w:sz w:val="21"/>
          <w:szCs w:val="21"/>
        </w:rPr>
        <w:t>Аналитическое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ультрацентрифугироваяие</w:t>
      </w:r>
      <w:r w:rsidRPr="00007330">
        <w:rPr>
          <w:rFonts w:ascii="Helvetica" w:hAnsi="Helvetica" w:cs="Helvetica"/>
          <w:b/>
          <w:bCs/>
          <w:color w:val="222222"/>
          <w:sz w:val="21"/>
          <w:szCs w:val="21"/>
        </w:rPr>
        <w:t>.</w:t>
      </w:r>
    </w:p>
    <w:p w14:paraId="6E78B160" w14:textId="77777777" w:rsidR="00007330" w:rsidRPr="00007330" w:rsidRDefault="00007330" w:rsidP="00007330">
      <w:pPr>
        <w:rPr>
          <w:rFonts w:ascii="Helvetica" w:hAnsi="Helvetica" w:cs="Helvetica"/>
          <w:b/>
          <w:bCs/>
          <w:color w:val="222222"/>
          <w:sz w:val="21"/>
          <w:szCs w:val="21"/>
        </w:rPr>
      </w:pPr>
    </w:p>
    <w:p w14:paraId="2739981A"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b/>
          <w:bCs/>
          <w:color w:val="222222"/>
          <w:sz w:val="21"/>
          <w:szCs w:val="21"/>
        </w:rPr>
        <w:t xml:space="preserve">2.12. </w:t>
      </w:r>
      <w:r w:rsidRPr="00007330">
        <w:rPr>
          <w:rFonts w:ascii="Helvetica" w:hAnsi="Helvetica" w:cs="Helvetica" w:hint="eastAsia"/>
          <w:b/>
          <w:bCs/>
          <w:color w:val="222222"/>
          <w:sz w:val="21"/>
          <w:szCs w:val="21"/>
        </w:rPr>
        <w:t>Электронная</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микроскопия</w:t>
      </w:r>
      <w:r w:rsidRPr="00007330">
        <w:rPr>
          <w:rFonts w:ascii="Helvetica" w:hAnsi="Helvetica" w:cs="Helvetica"/>
          <w:b/>
          <w:bCs/>
          <w:color w:val="222222"/>
          <w:sz w:val="21"/>
          <w:szCs w:val="21"/>
        </w:rPr>
        <w:t>.</w:t>
      </w:r>
    </w:p>
    <w:p w14:paraId="678CEA65" w14:textId="77777777" w:rsidR="00007330" w:rsidRPr="00007330" w:rsidRDefault="00007330" w:rsidP="00007330">
      <w:pPr>
        <w:rPr>
          <w:rFonts w:ascii="Helvetica" w:hAnsi="Helvetica" w:cs="Helvetica"/>
          <w:b/>
          <w:bCs/>
          <w:color w:val="222222"/>
          <w:sz w:val="21"/>
          <w:szCs w:val="21"/>
        </w:rPr>
      </w:pPr>
    </w:p>
    <w:p w14:paraId="24091370"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b/>
          <w:bCs/>
          <w:color w:val="222222"/>
          <w:sz w:val="21"/>
          <w:szCs w:val="21"/>
        </w:rPr>
        <w:t xml:space="preserve">2.13. </w:t>
      </w:r>
      <w:r w:rsidRPr="00007330">
        <w:rPr>
          <w:rFonts w:ascii="Helvetica" w:hAnsi="Helvetica" w:cs="Helvetica" w:hint="eastAsia"/>
          <w:b/>
          <w:bCs/>
          <w:color w:val="222222"/>
          <w:sz w:val="21"/>
          <w:szCs w:val="21"/>
        </w:rPr>
        <w:t>Электрофорез</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в</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полиакриламидном</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геле</w:t>
      </w:r>
      <w:r w:rsidRPr="00007330">
        <w:rPr>
          <w:rFonts w:ascii="Helvetica" w:hAnsi="Helvetica" w:cs="Helvetica"/>
          <w:b/>
          <w:bCs/>
          <w:color w:val="222222"/>
          <w:sz w:val="21"/>
          <w:szCs w:val="21"/>
        </w:rPr>
        <w:t>.</w:t>
      </w:r>
    </w:p>
    <w:p w14:paraId="0B3B7500" w14:textId="77777777" w:rsidR="00007330" w:rsidRPr="00007330" w:rsidRDefault="00007330" w:rsidP="00007330">
      <w:pPr>
        <w:rPr>
          <w:rFonts w:ascii="Helvetica" w:hAnsi="Helvetica" w:cs="Helvetica"/>
          <w:b/>
          <w:bCs/>
          <w:color w:val="222222"/>
          <w:sz w:val="21"/>
          <w:szCs w:val="21"/>
        </w:rPr>
      </w:pPr>
    </w:p>
    <w:p w14:paraId="03043527"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b/>
          <w:bCs/>
          <w:color w:val="222222"/>
          <w:sz w:val="21"/>
          <w:szCs w:val="21"/>
        </w:rPr>
        <w:t xml:space="preserve">2.14. </w:t>
      </w:r>
      <w:r w:rsidRPr="00007330">
        <w:rPr>
          <w:rFonts w:ascii="Helvetica" w:hAnsi="Helvetica" w:cs="Helvetica" w:hint="eastAsia"/>
          <w:b/>
          <w:bCs/>
          <w:color w:val="222222"/>
          <w:sz w:val="21"/>
          <w:szCs w:val="21"/>
        </w:rPr>
        <w:t>Получение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одномерных</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пептидных</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карт</w:t>
      </w:r>
    </w:p>
    <w:p w14:paraId="5377DCD4" w14:textId="77777777" w:rsidR="00007330" w:rsidRPr="00007330" w:rsidRDefault="00007330" w:rsidP="00007330">
      <w:pPr>
        <w:rPr>
          <w:rFonts w:ascii="Helvetica" w:hAnsi="Helvetica" w:cs="Helvetica"/>
          <w:b/>
          <w:bCs/>
          <w:color w:val="222222"/>
          <w:sz w:val="21"/>
          <w:szCs w:val="21"/>
        </w:rPr>
      </w:pPr>
    </w:p>
    <w:p w14:paraId="385F8BAF"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b/>
          <w:bCs/>
          <w:color w:val="222222"/>
          <w:sz w:val="21"/>
          <w:szCs w:val="21"/>
        </w:rPr>
        <w:t xml:space="preserve">2.15. </w:t>
      </w:r>
      <w:r w:rsidRPr="00007330">
        <w:rPr>
          <w:rFonts w:ascii="Helvetica" w:hAnsi="Helvetica" w:cs="Helvetica" w:hint="eastAsia"/>
          <w:b/>
          <w:bCs/>
          <w:color w:val="222222"/>
          <w:sz w:val="21"/>
          <w:szCs w:val="21"/>
        </w:rPr>
        <w:t>Определение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концентрации</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белка</w:t>
      </w:r>
      <w:r w:rsidRPr="00007330">
        <w:rPr>
          <w:rFonts w:ascii="Helvetica" w:hAnsi="Helvetica" w:cs="Helvetica"/>
          <w:b/>
          <w:bCs/>
          <w:color w:val="222222"/>
          <w:sz w:val="21"/>
          <w:szCs w:val="21"/>
        </w:rPr>
        <w:t>.</w:t>
      </w:r>
    </w:p>
    <w:p w14:paraId="447E7AD0" w14:textId="77777777" w:rsidR="00007330" w:rsidRPr="00007330" w:rsidRDefault="00007330" w:rsidP="00007330">
      <w:pPr>
        <w:rPr>
          <w:rFonts w:ascii="Helvetica" w:hAnsi="Helvetica" w:cs="Helvetica"/>
          <w:b/>
          <w:bCs/>
          <w:color w:val="222222"/>
          <w:sz w:val="21"/>
          <w:szCs w:val="21"/>
        </w:rPr>
      </w:pPr>
    </w:p>
    <w:p w14:paraId="433A46EB"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b/>
          <w:bCs/>
          <w:color w:val="222222"/>
          <w:sz w:val="21"/>
          <w:szCs w:val="21"/>
        </w:rPr>
        <w:t xml:space="preserve">2.16. </w:t>
      </w:r>
      <w:r w:rsidRPr="00007330">
        <w:rPr>
          <w:rFonts w:ascii="Helvetica" w:hAnsi="Helvetica" w:cs="Helvetica" w:hint="eastAsia"/>
          <w:b/>
          <w:bCs/>
          <w:color w:val="222222"/>
          <w:sz w:val="21"/>
          <w:szCs w:val="21"/>
        </w:rPr>
        <w:t>Перевивка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асцитной</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карциномы</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Эрлиха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и</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получение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экстракта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клеток</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карциномы</w:t>
      </w:r>
      <w:r w:rsidRPr="00007330">
        <w:rPr>
          <w:rFonts w:ascii="Helvetica" w:hAnsi="Helvetica" w:cs="Helvetica"/>
          <w:b/>
          <w:bCs/>
          <w:color w:val="222222"/>
          <w:sz w:val="21"/>
          <w:szCs w:val="21"/>
        </w:rPr>
        <w:t>.</w:t>
      </w:r>
    </w:p>
    <w:p w14:paraId="2DBF788B" w14:textId="77777777" w:rsidR="00007330" w:rsidRPr="00007330" w:rsidRDefault="00007330" w:rsidP="00007330">
      <w:pPr>
        <w:rPr>
          <w:rFonts w:ascii="Helvetica" w:hAnsi="Helvetica" w:cs="Helvetica"/>
          <w:b/>
          <w:bCs/>
          <w:color w:val="222222"/>
          <w:sz w:val="21"/>
          <w:szCs w:val="21"/>
        </w:rPr>
      </w:pPr>
    </w:p>
    <w:p w14:paraId="258037CD"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hint="eastAsia"/>
          <w:b/>
          <w:bCs/>
          <w:color w:val="222222"/>
          <w:sz w:val="21"/>
          <w:szCs w:val="21"/>
        </w:rPr>
        <w:t>РЕЗУЛЬТАТЫ</w:t>
      </w:r>
      <w:r w:rsidRPr="00007330">
        <w:rPr>
          <w:rFonts w:ascii="Helvetica" w:hAnsi="Helvetica" w:cs="Helvetica"/>
          <w:b/>
          <w:bCs/>
          <w:color w:val="222222"/>
          <w:sz w:val="21"/>
          <w:szCs w:val="21"/>
        </w:rPr>
        <w:t>.</w:t>
      </w:r>
    </w:p>
    <w:p w14:paraId="42E97C01" w14:textId="77777777" w:rsidR="00007330" w:rsidRPr="00007330" w:rsidRDefault="00007330" w:rsidP="00007330">
      <w:pPr>
        <w:rPr>
          <w:rFonts w:ascii="Helvetica" w:hAnsi="Helvetica" w:cs="Helvetica"/>
          <w:b/>
          <w:bCs/>
          <w:color w:val="222222"/>
          <w:sz w:val="21"/>
          <w:szCs w:val="21"/>
        </w:rPr>
      </w:pPr>
    </w:p>
    <w:p w14:paraId="1247059D"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hint="eastAsia"/>
          <w:b/>
          <w:bCs/>
          <w:color w:val="222222"/>
          <w:sz w:val="21"/>
          <w:szCs w:val="21"/>
        </w:rPr>
        <w:t>ГЛАВА</w:t>
      </w:r>
      <w:r w:rsidRPr="00007330">
        <w:rPr>
          <w:rFonts w:ascii="Helvetica" w:hAnsi="Helvetica" w:cs="Helvetica"/>
          <w:b/>
          <w:bCs/>
          <w:color w:val="222222"/>
          <w:sz w:val="21"/>
          <w:szCs w:val="21"/>
        </w:rPr>
        <w:t xml:space="preserve"> I. </w:t>
      </w:r>
      <w:r w:rsidRPr="00007330">
        <w:rPr>
          <w:rFonts w:ascii="Helvetica" w:hAnsi="Helvetica" w:cs="Helvetica" w:hint="eastAsia"/>
          <w:b/>
          <w:bCs/>
          <w:color w:val="222222"/>
          <w:sz w:val="21"/>
          <w:szCs w:val="21"/>
        </w:rPr>
        <w:t>ИССЛЕДОВАНИЕ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ВЛИЯНИЯ</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БЕЛКОВ</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ЭКСТРАКТА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МОЗГА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НА</w:t>
      </w:r>
    </w:p>
    <w:p w14:paraId="49AF03F1" w14:textId="77777777" w:rsidR="00007330" w:rsidRPr="00007330" w:rsidRDefault="00007330" w:rsidP="00007330">
      <w:pPr>
        <w:rPr>
          <w:rFonts w:ascii="Helvetica" w:hAnsi="Helvetica" w:cs="Helvetica"/>
          <w:b/>
          <w:bCs/>
          <w:color w:val="222222"/>
          <w:sz w:val="21"/>
          <w:szCs w:val="21"/>
        </w:rPr>
      </w:pPr>
    </w:p>
    <w:p w14:paraId="5A371F53"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hint="eastAsia"/>
          <w:b/>
          <w:bCs/>
          <w:color w:val="222222"/>
          <w:sz w:val="21"/>
          <w:szCs w:val="21"/>
        </w:rPr>
        <w:t>СОСТОЯНИЕ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АКТИНА</w:t>
      </w:r>
      <w:r w:rsidRPr="00007330">
        <w:rPr>
          <w:rFonts w:ascii="Helvetica" w:hAnsi="Helvetica" w:cs="Helvetica"/>
          <w:b/>
          <w:bCs/>
          <w:color w:val="222222"/>
          <w:sz w:val="21"/>
          <w:szCs w:val="21"/>
        </w:rPr>
        <w:t>.</w:t>
      </w:r>
    </w:p>
    <w:p w14:paraId="0FB986C7" w14:textId="77777777" w:rsidR="00007330" w:rsidRPr="00007330" w:rsidRDefault="00007330" w:rsidP="00007330">
      <w:pPr>
        <w:rPr>
          <w:rFonts w:ascii="Helvetica" w:hAnsi="Helvetica" w:cs="Helvetica"/>
          <w:b/>
          <w:bCs/>
          <w:color w:val="222222"/>
          <w:sz w:val="21"/>
          <w:szCs w:val="21"/>
        </w:rPr>
      </w:pPr>
    </w:p>
    <w:p w14:paraId="5B7428AE"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b/>
          <w:bCs/>
          <w:color w:val="222222"/>
          <w:sz w:val="21"/>
          <w:szCs w:val="21"/>
        </w:rPr>
        <w:t xml:space="preserve">1.1. </w:t>
      </w:r>
      <w:r w:rsidRPr="00007330">
        <w:rPr>
          <w:rFonts w:ascii="Helvetica" w:hAnsi="Helvetica" w:cs="Helvetica" w:hint="eastAsia"/>
          <w:b/>
          <w:bCs/>
          <w:color w:val="222222"/>
          <w:sz w:val="21"/>
          <w:szCs w:val="21"/>
        </w:rPr>
        <w:t>Отсутствие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у</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экстракта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мозга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способности</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образовывать</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актиновый</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гель</w:t>
      </w:r>
      <w:r w:rsidRPr="00007330">
        <w:rPr>
          <w:rFonts w:ascii="Helvetica" w:hAnsi="Helvetica" w:cs="Helvetica"/>
          <w:b/>
          <w:bCs/>
          <w:color w:val="222222"/>
          <w:sz w:val="21"/>
          <w:szCs w:val="21"/>
        </w:rPr>
        <w:t>.</w:t>
      </w:r>
    </w:p>
    <w:p w14:paraId="12497162" w14:textId="77777777" w:rsidR="00007330" w:rsidRPr="00007330" w:rsidRDefault="00007330" w:rsidP="00007330">
      <w:pPr>
        <w:rPr>
          <w:rFonts w:ascii="Helvetica" w:hAnsi="Helvetica" w:cs="Helvetica"/>
          <w:b/>
          <w:bCs/>
          <w:color w:val="222222"/>
          <w:sz w:val="21"/>
          <w:szCs w:val="21"/>
        </w:rPr>
      </w:pPr>
    </w:p>
    <w:p w14:paraId="268F6BBC"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b/>
          <w:bCs/>
          <w:color w:val="222222"/>
          <w:sz w:val="21"/>
          <w:szCs w:val="21"/>
        </w:rPr>
        <w:t xml:space="preserve">1.2. </w:t>
      </w:r>
      <w:r w:rsidRPr="00007330">
        <w:rPr>
          <w:rFonts w:ascii="Helvetica" w:hAnsi="Helvetica" w:cs="Helvetica" w:hint="eastAsia"/>
          <w:b/>
          <w:bCs/>
          <w:color w:val="222222"/>
          <w:sz w:val="21"/>
          <w:szCs w:val="21"/>
        </w:rPr>
        <w:t>Обнаружение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в</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экстракте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мозга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белка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понижающего</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вязкость</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актина</w:t>
      </w:r>
    </w:p>
    <w:p w14:paraId="6724C870" w14:textId="77777777" w:rsidR="00007330" w:rsidRPr="00007330" w:rsidRDefault="00007330" w:rsidP="00007330">
      <w:pPr>
        <w:rPr>
          <w:rFonts w:ascii="Helvetica" w:hAnsi="Helvetica" w:cs="Helvetica"/>
          <w:b/>
          <w:bCs/>
          <w:color w:val="222222"/>
          <w:sz w:val="21"/>
          <w:szCs w:val="21"/>
        </w:rPr>
      </w:pPr>
    </w:p>
    <w:p w14:paraId="092A52EC"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hint="eastAsia"/>
          <w:b/>
          <w:bCs/>
          <w:color w:val="222222"/>
          <w:sz w:val="21"/>
          <w:szCs w:val="21"/>
        </w:rPr>
        <w:t>ГЛАВА</w:t>
      </w:r>
      <w:r w:rsidRPr="00007330">
        <w:rPr>
          <w:rFonts w:ascii="Helvetica" w:hAnsi="Helvetica" w:cs="Helvetica"/>
          <w:b/>
          <w:bCs/>
          <w:color w:val="222222"/>
          <w:sz w:val="21"/>
          <w:szCs w:val="21"/>
        </w:rPr>
        <w:t xml:space="preserve"> 2. </w:t>
      </w:r>
      <w:r w:rsidRPr="00007330">
        <w:rPr>
          <w:rFonts w:ascii="Helvetica" w:hAnsi="Helvetica" w:cs="Helvetica" w:hint="eastAsia"/>
          <w:b/>
          <w:bCs/>
          <w:color w:val="222222"/>
          <w:sz w:val="21"/>
          <w:szCs w:val="21"/>
        </w:rPr>
        <w:t>ВВДЖЕНИЕ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АКГИН</w:t>
      </w:r>
      <w:r w:rsidRPr="00007330">
        <w:rPr>
          <w:rFonts w:ascii="Helvetica" w:hAnsi="Helvetica" w:cs="Helvetica"/>
          <w:b/>
          <w:bCs/>
          <w:color w:val="222222"/>
          <w:sz w:val="21"/>
          <w:szCs w:val="21"/>
        </w:rPr>
        <w:t>-</w:t>
      </w:r>
      <w:r w:rsidRPr="00007330">
        <w:rPr>
          <w:rFonts w:ascii="Helvetica" w:hAnsi="Helvetica" w:cs="Helvetica" w:hint="eastAsia"/>
          <w:b/>
          <w:bCs/>
          <w:color w:val="222222"/>
          <w:sz w:val="21"/>
          <w:szCs w:val="21"/>
        </w:rPr>
        <w:t>СВЯЗЫВМЩИХ</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БЕЛКОВ</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МОЗГА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МЕТОДОМ</w:t>
      </w:r>
    </w:p>
    <w:p w14:paraId="37BBE03B" w14:textId="77777777" w:rsidR="00007330" w:rsidRPr="00007330" w:rsidRDefault="00007330" w:rsidP="00007330">
      <w:pPr>
        <w:rPr>
          <w:rFonts w:ascii="Helvetica" w:hAnsi="Helvetica" w:cs="Helvetica"/>
          <w:b/>
          <w:bCs/>
          <w:color w:val="222222"/>
          <w:sz w:val="21"/>
          <w:szCs w:val="21"/>
        </w:rPr>
      </w:pPr>
    </w:p>
    <w:p w14:paraId="3D960FA0"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hint="eastAsia"/>
          <w:b/>
          <w:bCs/>
          <w:color w:val="222222"/>
          <w:sz w:val="21"/>
          <w:szCs w:val="21"/>
        </w:rPr>
        <w:t>АФФИННОЙ</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ХРОМАТОГРАФИИ</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И</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ИССЛЕДОВАНИЕ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ИХ</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АКТИВНОСТИ</w:t>
      </w:r>
    </w:p>
    <w:p w14:paraId="40E23EF2" w14:textId="77777777" w:rsidR="00007330" w:rsidRPr="00007330" w:rsidRDefault="00007330" w:rsidP="00007330">
      <w:pPr>
        <w:rPr>
          <w:rFonts w:ascii="Helvetica" w:hAnsi="Helvetica" w:cs="Helvetica"/>
          <w:b/>
          <w:bCs/>
          <w:color w:val="222222"/>
          <w:sz w:val="21"/>
          <w:szCs w:val="21"/>
        </w:rPr>
      </w:pPr>
    </w:p>
    <w:p w14:paraId="4295B13E"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b/>
          <w:bCs/>
          <w:color w:val="222222"/>
          <w:sz w:val="21"/>
          <w:szCs w:val="21"/>
        </w:rPr>
        <w:t xml:space="preserve">2.1. </w:t>
      </w:r>
      <w:r w:rsidRPr="00007330">
        <w:rPr>
          <w:rFonts w:ascii="Helvetica" w:hAnsi="Helvetica" w:cs="Helvetica" w:hint="eastAsia"/>
          <w:b/>
          <w:bCs/>
          <w:color w:val="222222"/>
          <w:sz w:val="21"/>
          <w:szCs w:val="21"/>
        </w:rPr>
        <w:t>Тубулин</w:t>
      </w:r>
      <w:r w:rsidRPr="00007330">
        <w:rPr>
          <w:rFonts w:ascii="Helvetica" w:hAnsi="Helvetica" w:cs="Helvetica"/>
          <w:b/>
          <w:bCs/>
          <w:color w:val="222222"/>
          <w:sz w:val="21"/>
          <w:szCs w:val="21"/>
        </w:rPr>
        <w:t xml:space="preserve"> - </w:t>
      </w:r>
      <w:r w:rsidRPr="00007330">
        <w:rPr>
          <w:rFonts w:ascii="Helvetica" w:hAnsi="Helvetica" w:cs="Helvetica" w:hint="eastAsia"/>
          <w:b/>
          <w:bCs/>
          <w:color w:val="222222"/>
          <w:sz w:val="21"/>
          <w:szCs w:val="21"/>
        </w:rPr>
        <w:t>основной</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актин</w:t>
      </w:r>
      <w:r w:rsidRPr="00007330">
        <w:rPr>
          <w:rFonts w:ascii="Helvetica" w:hAnsi="Helvetica" w:cs="Helvetica"/>
          <w:b/>
          <w:bCs/>
          <w:color w:val="222222"/>
          <w:sz w:val="21"/>
          <w:szCs w:val="21"/>
        </w:rPr>
        <w:t>-</w:t>
      </w:r>
      <w:r w:rsidRPr="00007330">
        <w:rPr>
          <w:rFonts w:ascii="Helvetica" w:hAnsi="Helvetica" w:cs="Helvetica" w:hint="eastAsia"/>
          <w:b/>
          <w:bCs/>
          <w:color w:val="222222"/>
          <w:sz w:val="21"/>
          <w:szCs w:val="21"/>
        </w:rPr>
        <w:t>связывающий</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белок</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мозга</w:t>
      </w:r>
    </w:p>
    <w:p w14:paraId="03BD5D83" w14:textId="77777777" w:rsidR="00007330" w:rsidRPr="00007330" w:rsidRDefault="00007330" w:rsidP="00007330">
      <w:pPr>
        <w:rPr>
          <w:rFonts w:ascii="Helvetica" w:hAnsi="Helvetica" w:cs="Helvetica"/>
          <w:b/>
          <w:bCs/>
          <w:color w:val="222222"/>
          <w:sz w:val="21"/>
          <w:szCs w:val="21"/>
        </w:rPr>
      </w:pPr>
    </w:p>
    <w:p w14:paraId="12B910BB"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b/>
          <w:bCs/>
          <w:color w:val="222222"/>
          <w:sz w:val="21"/>
          <w:szCs w:val="21"/>
        </w:rPr>
        <w:t xml:space="preserve">2.2. </w:t>
      </w:r>
      <w:r w:rsidRPr="00007330">
        <w:rPr>
          <w:rFonts w:ascii="Helvetica" w:hAnsi="Helvetica" w:cs="Helvetica" w:hint="eastAsia"/>
          <w:b/>
          <w:bCs/>
          <w:color w:val="222222"/>
          <w:sz w:val="21"/>
          <w:szCs w:val="21"/>
        </w:rPr>
        <w:t>Тубулин</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не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обладает</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способностью</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понижать</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вязкость</w:t>
      </w:r>
    </w:p>
    <w:p w14:paraId="60C39ADE" w14:textId="77777777" w:rsidR="00007330" w:rsidRPr="00007330" w:rsidRDefault="00007330" w:rsidP="00007330">
      <w:pPr>
        <w:rPr>
          <w:rFonts w:ascii="Helvetica" w:hAnsi="Helvetica" w:cs="Helvetica"/>
          <w:b/>
          <w:bCs/>
          <w:color w:val="222222"/>
          <w:sz w:val="21"/>
          <w:szCs w:val="21"/>
        </w:rPr>
      </w:pPr>
    </w:p>
    <w:p w14:paraId="4B1914AF"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b/>
          <w:bCs/>
          <w:color w:val="222222"/>
          <w:sz w:val="21"/>
          <w:szCs w:val="21"/>
        </w:rPr>
        <w:t>F -</w:t>
      </w:r>
      <w:r w:rsidRPr="00007330">
        <w:rPr>
          <w:rFonts w:ascii="Helvetica" w:hAnsi="Helvetica" w:cs="Helvetica" w:hint="eastAsia"/>
          <w:b/>
          <w:bCs/>
          <w:color w:val="222222"/>
          <w:sz w:val="21"/>
          <w:szCs w:val="21"/>
        </w:rPr>
        <w:t>актина</w:t>
      </w:r>
      <w:r w:rsidRPr="00007330">
        <w:rPr>
          <w:rFonts w:ascii="Helvetica" w:hAnsi="Helvetica" w:cs="Helvetica"/>
          <w:b/>
          <w:bCs/>
          <w:color w:val="222222"/>
          <w:sz w:val="21"/>
          <w:szCs w:val="21"/>
        </w:rPr>
        <w:t>.</w:t>
      </w:r>
    </w:p>
    <w:p w14:paraId="1C3B55D8" w14:textId="77777777" w:rsidR="00007330" w:rsidRPr="00007330" w:rsidRDefault="00007330" w:rsidP="00007330">
      <w:pPr>
        <w:rPr>
          <w:rFonts w:ascii="Helvetica" w:hAnsi="Helvetica" w:cs="Helvetica"/>
          <w:b/>
          <w:bCs/>
          <w:color w:val="222222"/>
          <w:sz w:val="21"/>
          <w:szCs w:val="21"/>
        </w:rPr>
      </w:pPr>
    </w:p>
    <w:p w14:paraId="2B58F1E6"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b/>
          <w:bCs/>
          <w:color w:val="222222"/>
          <w:sz w:val="21"/>
          <w:szCs w:val="21"/>
        </w:rPr>
        <w:t xml:space="preserve">2.3. </w:t>
      </w:r>
      <w:r w:rsidRPr="00007330">
        <w:rPr>
          <w:rFonts w:ascii="Helvetica" w:hAnsi="Helvetica" w:cs="Helvetica" w:hint="eastAsia"/>
          <w:b/>
          <w:bCs/>
          <w:color w:val="222222"/>
          <w:sz w:val="21"/>
          <w:szCs w:val="21"/>
        </w:rPr>
        <w:t>Влияние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тубулина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на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седиментационные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свойства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актина</w:t>
      </w:r>
      <w:r w:rsidRPr="00007330">
        <w:rPr>
          <w:rFonts w:ascii="Helvetica" w:hAnsi="Helvetica" w:cs="Helvetica"/>
          <w:b/>
          <w:bCs/>
          <w:color w:val="222222"/>
          <w:sz w:val="21"/>
          <w:szCs w:val="21"/>
        </w:rPr>
        <w:t>.</w:t>
      </w:r>
    </w:p>
    <w:p w14:paraId="0E44C166" w14:textId="77777777" w:rsidR="00007330" w:rsidRPr="00007330" w:rsidRDefault="00007330" w:rsidP="00007330">
      <w:pPr>
        <w:rPr>
          <w:rFonts w:ascii="Helvetica" w:hAnsi="Helvetica" w:cs="Helvetica"/>
          <w:b/>
          <w:bCs/>
          <w:color w:val="222222"/>
          <w:sz w:val="21"/>
          <w:szCs w:val="21"/>
        </w:rPr>
      </w:pPr>
    </w:p>
    <w:p w14:paraId="7EBC2C69"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b/>
          <w:bCs/>
          <w:color w:val="222222"/>
          <w:sz w:val="21"/>
          <w:szCs w:val="21"/>
        </w:rPr>
        <w:t xml:space="preserve">2.4. </w:t>
      </w:r>
      <w:r w:rsidRPr="00007330">
        <w:rPr>
          <w:rFonts w:ascii="Helvetica" w:hAnsi="Helvetica" w:cs="Helvetica" w:hint="eastAsia"/>
          <w:b/>
          <w:bCs/>
          <w:color w:val="222222"/>
          <w:sz w:val="21"/>
          <w:szCs w:val="21"/>
        </w:rPr>
        <w:t>Выделение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белкового</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фактора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ответственного</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за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понижение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вязкости</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актина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экстрактом</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мозга</w:t>
      </w:r>
      <w:r w:rsidRPr="00007330">
        <w:rPr>
          <w:rFonts w:ascii="Helvetica" w:hAnsi="Helvetica" w:cs="Helvetica"/>
          <w:b/>
          <w:bCs/>
          <w:color w:val="222222"/>
          <w:sz w:val="21"/>
          <w:szCs w:val="21"/>
        </w:rPr>
        <w:t xml:space="preserve"> . . . III</w:t>
      </w:r>
    </w:p>
    <w:p w14:paraId="1400A77E" w14:textId="77777777" w:rsidR="00007330" w:rsidRPr="00007330" w:rsidRDefault="00007330" w:rsidP="00007330">
      <w:pPr>
        <w:rPr>
          <w:rFonts w:ascii="Helvetica" w:hAnsi="Helvetica" w:cs="Helvetica"/>
          <w:b/>
          <w:bCs/>
          <w:color w:val="222222"/>
          <w:sz w:val="21"/>
          <w:szCs w:val="21"/>
        </w:rPr>
      </w:pPr>
    </w:p>
    <w:p w14:paraId="78263D40"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b/>
          <w:bCs/>
          <w:color w:val="222222"/>
          <w:sz w:val="21"/>
          <w:szCs w:val="21"/>
        </w:rPr>
        <w:t xml:space="preserve">2.5. </w:t>
      </w:r>
      <w:r w:rsidRPr="00007330">
        <w:rPr>
          <w:rFonts w:ascii="Helvetica" w:hAnsi="Helvetica" w:cs="Helvetica" w:hint="eastAsia"/>
          <w:b/>
          <w:bCs/>
          <w:color w:val="222222"/>
          <w:sz w:val="21"/>
          <w:szCs w:val="21"/>
        </w:rPr>
        <w:t>Фактор</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понижающий</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вязкость</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актина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представляет</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собой</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комплекс</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актина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и</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белка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с</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молекулярным</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весом</w:t>
      </w:r>
      <w:r w:rsidRPr="00007330">
        <w:rPr>
          <w:rFonts w:ascii="Helvetica" w:hAnsi="Helvetica" w:cs="Helvetica"/>
          <w:b/>
          <w:bCs/>
          <w:color w:val="222222"/>
          <w:sz w:val="21"/>
          <w:szCs w:val="21"/>
        </w:rPr>
        <w:t xml:space="preserve"> 90 </w:t>
      </w:r>
      <w:r w:rsidRPr="00007330">
        <w:rPr>
          <w:rFonts w:ascii="Helvetica" w:hAnsi="Helvetica" w:cs="Helvetica" w:hint="eastAsia"/>
          <w:b/>
          <w:bCs/>
          <w:color w:val="222222"/>
          <w:sz w:val="21"/>
          <w:szCs w:val="21"/>
        </w:rPr>
        <w:t>кД</w:t>
      </w:r>
      <w:r w:rsidRPr="00007330">
        <w:rPr>
          <w:rFonts w:ascii="Helvetica" w:hAnsi="Helvetica" w:cs="Helvetica"/>
          <w:b/>
          <w:bCs/>
          <w:color w:val="222222"/>
          <w:sz w:val="21"/>
          <w:szCs w:val="21"/>
        </w:rPr>
        <w:t>.</w:t>
      </w:r>
    </w:p>
    <w:p w14:paraId="6E08AE18" w14:textId="77777777" w:rsidR="00007330" w:rsidRPr="00007330" w:rsidRDefault="00007330" w:rsidP="00007330">
      <w:pPr>
        <w:rPr>
          <w:rFonts w:ascii="Helvetica" w:hAnsi="Helvetica" w:cs="Helvetica"/>
          <w:b/>
          <w:bCs/>
          <w:color w:val="222222"/>
          <w:sz w:val="21"/>
          <w:szCs w:val="21"/>
        </w:rPr>
      </w:pPr>
    </w:p>
    <w:p w14:paraId="5E0BB3A5"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hint="eastAsia"/>
          <w:b/>
          <w:bCs/>
          <w:color w:val="222222"/>
          <w:sz w:val="21"/>
          <w:szCs w:val="21"/>
        </w:rPr>
        <w:lastRenderedPageBreak/>
        <w:t>ГЛАВА</w:t>
      </w:r>
      <w:r w:rsidRPr="00007330">
        <w:rPr>
          <w:rFonts w:ascii="Helvetica" w:hAnsi="Helvetica" w:cs="Helvetica"/>
          <w:b/>
          <w:bCs/>
          <w:color w:val="222222"/>
          <w:sz w:val="21"/>
          <w:szCs w:val="21"/>
        </w:rPr>
        <w:t xml:space="preserve"> 3. </w:t>
      </w:r>
      <w:r w:rsidRPr="00007330">
        <w:rPr>
          <w:rFonts w:ascii="Helvetica" w:hAnsi="Helvetica" w:cs="Helvetica" w:hint="eastAsia"/>
          <w:b/>
          <w:bCs/>
          <w:color w:val="222222"/>
          <w:sz w:val="21"/>
          <w:szCs w:val="21"/>
        </w:rPr>
        <w:t>ИССЛЕДОВАНИЕ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МЕХАНИЗМА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ДЕЙСТВИЯ</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КОМПЛЕКСА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АКТИНА</w:t>
      </w:r>
    </w:p>
    <w:p w14:paraId="01F7B48F" w14:textId="77777777" w:rsidR="00007330" w:rsidRPr="00007330" w:rsidRDefault="00007330" w:rsidP="00007330">
      <w:pPr>
        <w:rPr>
          <w:rFonts w:ascii="Helvetica" w:hAnsi="Helvetica" w:cs="Helvetica"/>
          <w:b/>
          <w:bCs/>
          <w:color w:val="222222"/>
          <w:sz w:val="21"/>
          <w:szCs w:val="21"/>
        </w:rPr>
      </w:pPr>
    </w:p>
    <w:p w14:paraId="16D68FD8"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hint="eastAsia"/>
          <w:b/>
          <w:bCs/>
          <w:color w:val="222222"/>
          <w:sz w:val="21"/>
          <w:szCs w:val="21"/>
        </w:rPr>
        <w:t>И</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БЕЛКА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С</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МОЛЕКУЛЯРНЫМ</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ВЕСОМ</w:t>
      </w:r>
      <w:r w:rsidRPr="00007330">
        <w:rPr>
          <w:rFonts w:ascii="Helvetica" w:hAnsi="Helvetica" w:cs="Helvetica"/>
          <w:b/>
          <w:bCs/>
          <w:color w:val="222222"/>
          <w:sz w:val="21"/>
          <w:szCs w:val="21"/>
        </w:rPr>
        <w:t xml:space="preserve"> 90 </w:t>
      </w:r>
      <w:r w:rsidRPr="00007330">
        <w:rPr>
          <w:rFonts w:ascii="Helvetica" w:hAnsi="Helvetica" w:cs="Helvetica" w:hint="eastAsia"/>
          <w:b/>
          <w:bCs/>
          <w:color w:val="222222"/>
          <w:sz w:val="21"/>
          <w:szCs w:val="21"/>
        </w:rPr>
        <w:t>кД</w:t>
      </w:r>
    </w:p>
    <w:p w14:paraId="4059064C" w14:textId="77777777" w:rsidR="00007330" w:rsidRPr="00007330" w:rsidRDefault="00007330" w:rsidP="00007330">
      <w:pPr>
        <w:rPr>
          <w:rFonts w:ascii="Helvetica" w:hAnsi="Helvetica" w:cs="Helvetica"/>
          <w:b/>
          <w:bCs/>
          <w:color w:val="222222"/>
          <w:sz w:val="21"/>
          <w:szCs w:val="21"/>
        </w:rPr>
      </w:pPr>
    </w:p>
    <w:p w14:paraId="32535E43"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b/>
          <w:bCs/>
          <w:color w:val="222222"/>
          <w:sz w:val="21"/>
          <w:szCs w:val="21"/>
        </w:rPr>
        <w:t xml:space="preserve">3.1. </w:t>
      </w:r>
      <w:r w:rsidRPr="00007330">
        <w:rPr>
          <w:rFonts w:ascii="Helvetica" w:hAnsi="Helvetica" w:cs="Helvetica" w:hint="eastAsia"/>
          <w:b/>
          <w:bCs/>
          <w:color w:val="222222"/>
          <w:sz w:val="21"/>
          <w:szCs w:val="21"/>
        </w:rPr>
        <w:t>Понижение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вязкости</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актина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комплексом</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обусловлено</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уменьшением</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длины</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актиновых</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филаментов</w:t>
      </w:r>
    </w:p>
    <w:p w14:paraId="43540336" w14:textId="77777777" w:rsidR="00007330" w:rsidRPr="00007330" w:rsidRDefault="00007330" w:rsidP="00007330">
      <w:pPr>
        <w:rPr>
          <w:rFonts w:ascii="Helvetica" w:hAnsi="Helvetica" w:cs="Helvetica"/>
          <w:b/>
          <w:bCs/>
          <w:color w:val="222222"/>
          <w:sz w:val="21"/>
          <w:szCs w:val="21"/>
        </w:rPr>
      </w:pPr>
    </w:p>
    <w:p w14:paraId="090C046A"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b/>
          <w:bCs/>
          <w:color w:val="222222"/>
          <w:sz w:val="21"/>
          <w:szCs w:val="21"/>
        </w:rPr>
        <w:t xml:space="preserve">3.2. </w:t>
      </w:r>
      <w:r w:rsidRPr="00007330">
        <w:rPr>
          <w:rFonts w:ascii="Helvetica" w:hAnsi="Helvetica" w:cs="Helvetica" w:hint="eastAsia"/>
          <w:b/>
          <w:bCs/>
          <w:color w:val="222222"/>
          <w:sz w:val="21"/>
          <w:szCs w:val="21"/>
        </w:rPr>
        <w:t>Комплекс</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из</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мозга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ингибирует</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элонгацию</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актиновых</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филаментов</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на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предпочтительном</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для</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полимеризации</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конце</w:t>
      </w:r>
      <w:r w:rsidRPr="00007330">
        <w:rPr>
          <w:rFonts w:ascii="Helvetica" w:hAnsi="Helvetica" w:cs="Helvetica"/>
          <w:b/>
          <w:bCs/>
          <w:color w:val="222222"/>
          <w:sz w:val="21"/>
          <w:szCs w:val="21"/>
        </w:rPr>
        <w:t>.</w:t>
      </w:r>
    </w:p>
    <w:p w14:paraId="2D120929" w14:textId="77777777" w:rsidR="00007330" w:rsidRPr="00007330" w:rsidRDefault="00007330" w:rsidP="00007330">
      <w:pPr>
        <w:rPr>
          <w:rFonts w:ascii="Helvetica" w:hAnsi="Helvetica" w:cs="Helvetica"/>
          <w:b/>
          <w:bCs/>
          <w:color w:val="222222"/>
          <w:sz w:val="21"/>
          <w:szCs w:val="21"/>
        </w:rPr>
      </w:pPr>
    </w:p>
    <w:p w14:paraId="27F63BA5"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b/>
          <w:bCs/>
          <w:color w:val="222222"/>
          <w:sz w:val="21"/>
          <w:szCs w:val="21"/>
        </w:rPr>
        <w:t xml:space="preserve">3.3. </w:t>
      </w:r>
      <w:r w:rsidRPr="00007330">
        <w:rPr>
          <w:rFonts w:ascii="Helvetica" w:hAnsi="Helvetica" w:cs="Helvetica" w:hint="eastAsia"/>
          <w:b/>
          <w:bCs/>
          <w:color w:val="222222"/>
          <w:sz w:val="21"/>
          <w:szCs w:val="21"/>
        </w:rPr>
        <w:t>Влияние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ионов</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Са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на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активность</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белкового</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комплекса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из</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мозга</w:t>
      </w:r>
      <w:r w:rsidRPr="00007330">
        <w:rPr>
          <w:rFonts w:ascii="Helvetica" w:hAnsi="Helvetica" w:cs="Helvetica"/>
          <w:b/>
          <w:bCs/>
          <w:color w:val="222222"/>
          <w:sz w:val="21"/>
          <w:szCs w:val="21"/>
        </w:rPr>
        <w:t>.</w:t>
      </w:r>
    </w:p>
    <w:p w14:paraId="2C5AE2F0" w14:textId="77777777" w:rsidR="00007330" w:rsidRPr="00007330" w:rsidRDefault="00007330" w:rsidP="00007330">
      <w:pPr>
        <w:rPr>
          <w:rFonts w:ascii="Helvetica" w:hAnsi="Helvetica" w:cs="Helvetica"/>
          <w:b/>
          <w:bCs/>
          <w:color w:val="222222"/>
          <w:sz w:val="21"/>
          <w:szCs w:val="21"/>
        </w:rPr>
      </w:pPr>
    </w:p>
    <w:p w14:paraId="35C0DB4B"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b/>
          <w:bCs/>
          <w:color w:val="222222"/>
          <w:sz w:val="21"/>
          <w:szCs w:val="21"/>
        </w:rPr>
        <w:t xml:space="preserve">3.4. </w:t>
      </w:r>
      <w:r w:rsidRPr="00007330">
        <w:rPr>
          <w:rFonts w:ascii="Helvetica" w:hAnsi="Helvetica" w:cs="Helvetica" w:hint="eastAsia"/>
          <w:b/>
          <w:bCs/>
          <w:color w:val="222222"/>
          <w:sz w:val="21"/>
          <w:szCs w:val="21"/>
        </w:rPr>
        <w:t>Комплекс</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из</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мозга</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отличается</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по</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механизму</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действия</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от</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цитохалазина</w:t>
      </w:r>
      <w:r w:rsidRPr="00007330">
        <w:rPr>
          <w:rFonts w:ascii="Helvetica" w:hAnsi="Helvetica" w:cs="Helvetica"/>
          <w:b/>
          <w:bCs/>
          <w:color w:val="222222"/>
          <w:sz w:val="21"/>
          <w:szCs w:val="21"/>
        </w:rPr>
        <w:t xml:space="preserve"> D - </w:t>
      </w:r>
      <w:r w:rsidRPr="00007330">
        <w:rPr>
          <w:rFonts w:ascii="Helvetica" w:hAnsi="Helvetica" w:cs="Helvetica" w:hint="eastAsia"/>
          <w:b/>
          <w:bCs/>
          <w:color w:val="222222"/>
          <w:sz w:val="21"/>
          <w:szCs w:val="21"/>
        </w:rPr>
        <w:t>он</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способен</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укорачивать</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актиновые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филаменты</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стабилизированные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фаллоидином</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и</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тропомиозином</w:t>
      </w:r>
      <w:r w:rsidRPr="00007330">
        <w:rPr>
          <w:rFonts w:ascii="Helvetica" w:hAnsi="Helvetica" w:cs="Helvetica"/>
          <w:b/>
          <w:bCs/>
          <w:color w:val="222222"/>
          <w:sz w:val="21"/>
          <w:szCs w:val="21"/>
        </w:rPr>
        <w:t>.</w:t>
      </w:r>
    </w:p>
    <w:p w14:paraId="42A99860" w14:textId="77777777" w:rsidR="00007330" w:rsidRPr="00007330" w:rsidRDefault="00007330" w:rsidP="00007330">
      <w:pPr>
        <w:rPr>
          <w:rFonts w:ascii="Helvetica" w:hAnsi="Helvetica" w:cs="Helvetica"/>
          <w:b/>
          <w:bCs/>
          <w:color w:val="222222"/>
          <w:sz w:val="21"/>
          <w:szCs w:val="21"/>
        </w:rPr>
      </w:pPr>
    </w:p>
    <w:p w14:paraId="7F476354" w14:textId="77777777" w:rsidR="00007330" w:rsidRPr="00007330" w:rsidRDefault="00007330" w:rsidP="00007330">
      <w:pPr>
        <w:rPr>
          <w:rFonts w:ascii="Helvetica" w:hAnsi="Helvetica" w:cs="Helvetica"/>
          <w:b/>
          <w:bCs/>
          <w:color w:val="222222"/>
          <w:sz w:val="21"/>
          <w:szCs w:val="21"/>
        </w:rPr>
      </w:pPr>
      <w:r w:rsidRPr="00007330">
        <w:rPr>
          <w:rFonts w:ascii="Helvetica" w:hAnsi="Helvetica" w:cs="Helvetica" w:hint="eastAsia"/>
          <w:b/>
          <w:bCs/>
          <w:color w:val="222222"/>
          <w:sz w:val="21"/>
          <w:szCs w:val="21"/>
        </w:rPr>
        <w:t>ОБСУЖДЕНИЕ</w:t>
      </w:r>
      <w:r w:rsidRPr="00007330">
        <w:rPr>
          <w:rFonts w:ascii="Helvetica" w:hAnsi="Helvetica" w:cs="Helvetica"/>
          <w:b/>
          <w:bCs/>
          <w:color w:val="222222"/>
          <w:sz w:val="21"/>
          <w:szCs w:val="21"/>
        </w:rPr>
        <w:t xml:space="preserve"> </w:t>
      </w:r>
      <w:r w:rsidRPr="00007330">
        <w:rPr>
          <w:rFonts w:ascii="Helvetica" w:hAnsi="Helvetica" w:cs="Helvetica" w:hint="eastAsia"/>
          <w:b/>
          <w:bCs/>
          <w:color w:val="222222"/>
          <w:sz w:val="21"/>
          <w:szCs w:val="21"/>
        </w:rPr>
        <w:t>РЕЗУЛЬТАТОВ</w:t>
      </w:r>
      <w:r w:rsidRPr="00007330">
        <w:rPr>
          <w:rFonts w:ascii="Helvetica" w:hAnsi="Helvetica" w:cs="Helvetica"/>
          <w:b/>
          <w:bCs/>
          <w:color w:val="222222"/>
          <w:sz w:val="21"/>
          <w:szCs w:val="21"/>
        </w:rPr>
        <w:t>.</w:t>
      </w:r>
    </w:p>
    <w:p w14:paraId="70BA8027" w14:textId="77777777" w:rsidR="00007330" w:rsidRPr="00007330" w:rsidRDefault="00007330" w:rsidP="00007330">
      <w:pPr>
        <w:rPr>
          <w:rFonts w:ascii="Helvetica" w:hAnsi="Helvetica" w:cs="Helvetica"/>
          <w:b/>
          <w:bCs/>
          <w:color w:val="222222"/>
          <w:sz w:val="21"/>
          <w:szCs w:val="21"/>
        </w:rPr>
      </w:pPr>
    </w:p>
    <w:p w14:paraId="109CC004" w14:textId="3DD35513" w:rsidR="00484EB4" w:rsidRPr="00007330" w:rsidRDefault="00007330" w:rsidP="00007330">
      <w:r w:rsidRPr="00007330">
        <w:rPr>
          <w:rFonts w:ascii="Helvetica" w:hAnsi="Helvetica" w:cs="Helvetica" w:hint="eastAsia"/>
          <w:b/>
          <w:bCs/>
          <w:color w:val="222222"/>
          <w:sz w:val="21"/>
          <w:szCs w:val="21"/>
        </w:rPr>
        <w:t>ВЫВОДЫ</w:t>
      </w:r>
    </w:p>
    <w:sectPr w:rsidR="00484EB4" w:rsidRPr="0000733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8165E" w14:textId="77777777" w:rsidR="00463CBE" w:rsidRDefault="00463CBE">
      <w:pPr>
        <w:spacing w:after="0" w:line="240" w:lineRule="auto"/>
      </w:pPr>
      <w:r>
        <w:separator/>
      </w:r>
    </w:p>
  </w:endnote>
  <w:endnote w:type="continuationSeparator" w:id="0">
    <w:p w14:paraId="1BAE2A83" w14:textId="77777777" w:rsidR="00463CBE" w:rsidRDefault="00463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B4A5E" w14:textId="77777777" w:rsidR="00463CBE" w:rsidRDefault="00463CBE"/>
    <w:p w14:paraId="6760F248" w14:textId="77777777" w:rsidR="00463CBE" w:rsidRDefault="00463CBE"/>
    <w:p w14:paraId="0D3B90FF" w14:textId="77777777" w:rsidR="00463CBE" w:rsidRDefault="00463CBE"/>
    <w:p w14:paraId="41363C23" w14:textId="77777777" w:rsidR="00463CBE" w:rsidRDefault="00463CBE"/>
    <w:p w14:paraId="58ADD8B7" w14:textId="77777777" w:rsidR="00463CBE" w:rsidRDefault="00463CBE"/>
    <w:p w14:paraId="205FC1B2" w14:textId="77777777" w:rsidR="00463CBE" w:rsidRDefault="00463CBE"/>
    <w:p w14:paraId="14967BA5" w14:textId="77777777" w:rsidR="00463CBE" w:rsidRDefault="00463CB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EE2704" wp14:editId="035B95E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A4F48" w14:textId="77777777" w:rsidR="00463CBE" w:rsidRDefault="00463C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EE270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4A4F48" w14:textId="77777777" w:rsidR="00463CBE" w:rsidRDefault="00463C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122256" w14:textId="77777777" w:rsidR="00463CBE" w:rsidRDefault="00463CBE"/>
    <w:p w14:paraId="0EBC1C54" w14:textId="77777777" w:rsidR="00463CBE" w:rsidRDefault="00463CBE"/>
    <w:p w14:paraId="61978952" w14:textId="77777777" w:rsidR="00463CBE" w:rsidRDefault="00463CB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928366" wp14:editId="6EC7E10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D6662" w14:textId="77777777" w:rsidR="00463CBE" w:rsidRDefault="00463CBE"/>
                          <w:p w14:paraId="74AD8934" w14:textId="77777777" w:rsidR="00463CBE" w:rsidRDefault="00463C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9283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DD6662" w14:textId="77777777" w:rsidR="00463CBE" w:rsidRDefault="00463CBE"/>
                    <w:p w14:paraId="74AD8934" w14:textId="77777777" w:rsidR="00463CBE" w:rsidRDefault="00463C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7C0195" w14:textId="77777777" w:rsidR="00463CBE" w:rsidRDefault="00463CBE"/>
    <w:p w14:paraId="69556F18" w14:textId="77777777" w:rsidR="00463CBE" w:rsidRDefault="00463CBE">
      <w:pPr>
        <w:rPr>
          <w:sz w:val="2"/>
          <w:szCs w:val="2"/>
        </w:rPr>
      </w:pPr>
    </w:p>
    <w:p w14:paraId="0D93CDE1" w14:textId="77777777" w:rsidR="00463CBE" w:rsidRDefault="00463CBE"/>
    <w:p w14:paraId="7A4DE243" w14:textId="77777777" w:rsidR="00463CBE" w:rsidRDefault="00463CBE">
      <w:pPr>
        <w:spacing w:after="0" w:line="240" w:lineRule="auto"/>
      </w:pPr>
    </w:p>
  </w:footnote>
  <w:footnote w:type="continuationSeparator" w:id="0">
    <w:p w14:paraId="4B555D8C" w14:textId="77777777" w:rsidR="00463CBE" w:rsidRDefault="00463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CBE"/>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212925</TotalTime>
  <Pages>6</Pages>
  <Words>633</Words>
  <Characters>3614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2236</cp:revision>
  <cp:lastPrinted>2009-02-06T05:36:00Z</cp:lastPrinted>
  <dcterms:created xsi:type="dcterms:W3CDTF">2024-01-07T13:43:00Z</dcterms:created>
  <dcterms:modified xsi:type="dcterms:W3CDTF">2025-11-22T08:44:00Z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