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0A8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Никитина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Елена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Романовна</w:t>
      </w:r>
      <w:r w:rsidRPr="005D39D3">
        <w:rPr>
          <w:rFonts w:ascii="Helvetica" w:hAnsi="Helvetica" w:cs="Helvetica"/>
          <w:b/>
          <w:bCs/>
          <w:color w:val="222222"/>
          <w:sz w:val="21"/>
          <w:szCs w:val="21"/>
        </w:rPr>
        <w:t>.</w:t>
      </w:r>
    </w:p>
    <w:p w14:paraId="21106A9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Сравнительное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исследование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таллия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r w:rsidRPr="005D39D3">
        <w:rPr>
          <w:rFonts w:ascii="Helvetica" w:hAnsi="Helvetica" w:cs="Helvetica"/>
          <w:b/>
          <w:bCs/>
          <w:color w:val="222222"/>
          <w:sz w:val="21"/>
          <w:szCs w:val="21"/>
        </w:rPr>
        <w:t xml:space="preserve"> : </w:t>
      </w:r>
      <w:r w:rsidRPr="005D39D3">
        <w:rPr>
          <w:rFonts w:ascii="Helvetica" w:hAnsi="Helvetica" w:cs="Helvetica" w:hint="eastAsia"/>
          <w:b/>
          <w:bCs/>
          <w:color w:val="222222"/>
          <w:sz w:val="21"/>
          <w:szCs w:val="21"/>
        </w:rPr>
        <w:t>диссертация</w:t>
      </w:r>
      <w:r w:rsidRPr="005D39D3">
        <w:rPr>
          <w:rFonts w:ascii="Helvetica" w:hAnsi="Helvetica" w:cs="Helvetica"/>
          <w:b/>
          <w:bCs/>
          <w:color w:val="222222"/>
          <w:sz w:val="21"/>
          <w:szCs w:val="21"/>
        </w:rPr>
        <w:t xml:space="preserve"> ... </w:t>
      </w:r>
      <w:r w:rsidRPr="005D39D3">
        <w:rPr>
          <w:rFonts w:ascii="Helvetica" w:hAnsi="Helvetica" w:cs="Helvetica" w:hint="eastAsia"/>
          <w:b/>
          <w:bCs/>
          <w:color w:val="222222"/>
          <w:sz w:val="21"/>
          <w:szCs w:val="21"/>
        </w:rPr>
        <w:t>кандидата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биологических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наук</w:t>
      </w:r>
      <w:r w:rsidRPr="005D39D3">
        <w:rPr>
          <w:rFonts w:ascii="Helvetica" w:hAnsi="Helvetica" w:cs="Helvetica"/>
          <w:b/>
          <w:bCs/>
          <w:color w:val="222222"/>
          <w:sz w:val="21"/>
          <w:szCs w:val="21"/>
        </w:rPr>
        <w:t xml:space="preserve"> : 03.00.04. - </w:t>
      </w:r>
      <w:r w:rsidRPr="005D39D3">
        <w:rPr>
          <w:rFonts w:ascii="Helvetica" w:hAnsi="Helvetica" w:cs="Helvetica" w:hint="eastAsia"/>
          <w:b/>
          <w:bCs/>
          <w:color w:val="222222"/>
          <w:sz w:val="21"/>
          <w:szCs w:val="21"/>
        </w:rPr>
        <w:t>Санкт</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Петербург</w:t>
      </w:r>
      <w:r w:rsidRPr="005D39D3">
        <w:rPr>
          <w:rFonts w:ascii="Helvetica" w:hAnsi="Helvetica" w:cs="Helvetica"/>
          <w:b/>
          <w:bCs/>
          <w:color w:val="222222"/>
          <w:sz w:val="21"/>
          <w:szCs w:val="21"/>
        </w:rPr>
        <w:t xml:space="preserve">, 2005. - 111 </w:t>
      </w:r>
      <w:r w:rsidRPr="005D39D3">
        <w:rPr>
          <w:rFonts w:ascii="Helvetica" w:hAnsi="Helvetica" w:cs="Helvetica" w:hint="eastAsia"/>
          <w:b/>
          <w:bCs/>
          <w:color w:val="222222"/>
          <w:sz w:val="21"/>
          <w:szCs w:val="21"/>
        </w:rPr>
        <w:t>с</w:t>
      </w:r>
      <w:r w:rsidRPr="005D39D3">
        <w:rPr>
          <w:rFonts w:ascii="Helvetica" w:hAnsi="Helvetica" w:cs="Helvetica"/>
          <w:b/>
          <w:bCs/>
          <w:color w:val="222222"/>
          <w:sz w:val="21"/>
          <w:szCs w:val="21"/>
        </w:rPr>
        <w:t xml:space="preserve">. : </w:t>
      </w:r>
      <w:r w:rsidRPr="005D39D3">
        <w:rPr>
          <w:rFonts w:ascii="Helvetica" w:hAnsi="Helvetica" w:cs="Helvetica" w:hint="eastAsia"/>
          <w:b/>
          <w:bCs/>
          <w:color w:val="222222"/>
          <w:sz w:val="21"/>
          <w:szCs w:val="21"/>
        </w:rPr>
        <w:t>ил</w:t>
      </w:r>
      <w:r w:rsidRPr="005D39D3">
        <w:rPr>
          <w:rFonts w:ascii="Helvetica" w:hAnsi="Helvetica" w:cs="Helvetica"/>
          <w:b/>
          <w:bCs/>
          <w:color w:val="222222"/>
          <w:sz w:val="21"/>
          <w:szCs w:val="21"/>
        </w:rPr>
        <w:t>.</w:t>
      </w:r>
    </w:p>
    <w:p w14:paraId="0DD4D7A7"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больше</w:t>
      </w:r>
    </w:p>
    <w:p w14:paraId="3961E421"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Цитаты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текста</w:t>
      </w:r>
      <w:r w:rsidRPr="005D39D3">
        <w:rPr>
          <w:rFonts w:ascii="Helvetica" w:hAnsi="Helvetica" w:cs="Helvetica"/>
          <w:b/>
          <w:bCs/>
          <w:color w:val="222222"/>
          <w:sz w:val="21"/>
          <w:szCs w:val="21"/>
        </w:rPr>
        <w:t>:</w:t>
      </w:r>
    </w:p>
    <w:p w14:paraId="7B79A43F"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стр</w:t>
      </w:r>
      <w:r w:rsidRPr="005D39D3">
        <w:rPr>
          <w:rFonts w:ascii="Helvetica" w:hAnsi="Helvetica" w:cs="Helvetica"/>
          <w:b/>
          <w:bCs/>
          <w:color w:val="222222"/>
          <w:sz w:val="21"/>
          <w:szCs w:val="21"/>
        </w:rPr>
        <w:t>. 1</w:t>
      </w:r>
    </w:p>
    <w:p w14:paraId="049EF21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577.352 </w:t>
      </w:r>
      <w:r w:rsidRPr="005D39D3">
        <w:rPr>
          <w:rFonts w:ascii="Helvetica" w:hAnsi="Helvetica" w:cs="Helvetica" w:hint="eastAsia"/>
          <w:b/>
          <w:bCs/>
          <w:color w:val="222222"/>
          <w:sz w:val="21"/>
          <w:szCs w:val="21"/>
        </w:rPr>
        <w:t>НИКИТИНА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ЕЛЕНА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РОМАНОВНА</w:t>
      </w:r>
      <w:r w:rsidRPr="005D39D3">
        <w:rPr>
          <w:rFonts w:ascii="Helvetica" w:hAnsi="Helvetica" w:cs="Helvetica"/>
          <w:b/>
          <w:bCs/>
          <w:color w:val="222222"/>
          <w:sz w:val="21"/>
          <w:szCs w:val="21"/>
        </w:rPr>
        <w:t xml:space="preserve"> f^^ </w:t>
      </w:r>
      <w:r w:rsidRPr="005D39D3">
        <w:rPr>
          <w:rFonts w:ascii="Helvetica" w:hAnsi="Helvetica" w:cs="Helvetica" w:hint="eastAsia"/>
          <w:b/>
          <w:bCs/>
          <w:color w:val="222222"/>
          <w:sz w:val="21"/>
          <w:szCs w:val="21"/>
        </w:rPr>
        <w:t>СРАВНИТЕЛЬНОЕ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ИССЛЕДОВАНИЕ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ТАЛЛИЯ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r w:rsidRPr="005D39D3">
        <w:rPr>
          <w:rFonts w:ascii="Helvetica" w:hAnsi="Helvetica" w:cs="Helvetica"/>
          <w:b/>
          <w:bCs/>
          <w:color w:val="222222"/>
          <w:sz w:val="21"/>
          <w:szCs w:val="21"/>
        </w:rPr>
        <w:t xml:space="preserve"> 03.00.04</w:t>
      </w:r>
    </w:p>
    <w:p w14:paraId="60B8F5F3"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стр</w:t>
      </w:r>
      <w:r w:rsidRPr="005D39D3">
        <w:rPr>
          <w:rFonts w:ascii="Helvetica" w:hAnsi="Helvetica" w:cs="Helvetica"/>
          <w:b/>
          <w:bCs/>
          <w:color w:val="222222"/>
          <w:sz w:val="21"/>
          <w:szCs w:val="21"/>
        </w:rPr>
        <w:t>. 3</w:t>
      </w:r>
    </w:p>
    <w:p w14:paraId="32C05693"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аналогов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1.5.1. </w:t>
      </w:r>
      <w:r w:rsidRPr="005D39D3">
        <w:rPr>
          <w:rFonts w:ascii="Helvetica" w:hAnsi="Helvetica" w:cs="Helvetica" w:hint="eastAsia"/>
          <w:b/>
          <w:bCs/>
          <w:color w:val="222222"/>
          <w:sz w:val="21"/>
          <w:szCs w:val="21"/>
        </w:rPr>
        <w:t>Структура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характеристики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митохондриальных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w:t>
      </w:r>
      <w:r w:rsidRPr="005D39D3">
        <w:rPr>
          <w:rFonts w:ascii="Helvetica" w:hAnsi="Helvetica" w:cs="Helvetica"/>
          <w:b/>
          <w:bCs/>
          <w:color w:val="222222"/>
          <w:sz w:val="21"/>
          <w:szCs w:val="21"/>
        </w:rPr>
        <w:t xml:space="preserve"> 1.5.2. </w:t>
      </w:r>
      <w:r w:rsidRPr="005D39D3">
        <w:rPr>
          <w:rFonts w:ascii="Helvetica" w:hAnsi="Helvetica" w:cs="Helvetica" w:hint="eastAsia"/>
          <w:b/>
          <w:bCs/>
          <w:color w:val="222222"/>
          <w:sz w:val="21"/>
          <w:szCs w:val="21"/>
        </w:rPr>
        <w:t>Исследование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механизмов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изолированных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митохондриях</w:t>
      </w:r>
      <w:r w:rsidRPr="005D39D3">
        <w:rPr>
          <w:rFonts w:ascii="Helvetica" w:hAnsi="Helvetica" w:cs="Helvetica"/>
          <w:b/>
          <w:bCs/>
          <w:color w:val="222222"/>
          <w:sz w:val="21"/>
          <w:szCs w:val="21"/>
        </w:rPr>
        <w:t xml:space="preserve"> 1.5.3. </w:t>
      </w:r>
      <w:r w:rsidRPr="005D39D3">
        <w:rPr>
          <w:rFonts w:ascii="Helvetica" w:hAnsi="Helvetica" w:cs="Helvetica" w:hint="eastAsia"/>
          <w:b/>
          <w:bCs/>
          <w:color w:val="222222"/>
          <w:sz w:val="21"/>
          <w:szCs w:val="21"/>
        </w:rPr>
        <w:t>Циклический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1.5.3.1. </w:t>
      </w:r>
      <w:r w:rsidRPr="005D39D3">
        <w:rPr>
          <w:rFonts w:ascii="Helvetica" w:hAnsi="Helvetica" w:cs="Helvetica" w:hint="eastAsia"/>
          <w:b/>
          <w:bCs/>
          <w:color w:val="222222"/>
          <w:sz w:val="21"/>
          <w:szCs w:val="21"/>
        </w:rPr>
        <w:t>Электронейтральный</w:t>
      </w:r>
      <w:r w:rsidRPr="005D39D3">
        <w:rPr>
          <w:rFonts w:ascii="Helvetica" w:hAnsi="Helvetica" w:cs="Helvetica"/>
          <w:b/>
          <w:bCs/>
          <w:color w:val="222222"/>
          <w:sz w:val="21"/>
          <w:szCs w:val="21"/>
        </w:rPr>
        <w:t xml:space="preserve"> KVH"^</w:t>
      </w:r>
    </w:p>
    <w:p w14:paraId="17C62371"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стр</w:t>
      </w:r>
      <w:r w:rsidRPr="005D39D3">
        <w:rPr>
          <w:rFonts w:ascii="Helvetica" w:hAnsi="Helvetica" w:cs="Helvetica"/>
          <w:b/>
          <w:bCs/>
          <w:color w:val="222222"/>
          <w:sz w:val="21"/>
          <w:szCs w:val="21"/>
        </w:rPr>
        <w:t>. 4</w:t>
      </w:r>
    </w:p>
    <w:p w14:paraId="274A57F4"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проницаемость</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для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ТГ</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3.1.2.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рН</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среды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проницаемость</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для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ТГ</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3.1.3.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Tl"^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АТФ</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зависимые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каналы</w:t>
      </w:r>
      <w:r w:rsidRPr="005D39D3">
        <w:rPr>
          <w:rFonts w:ascii="Helvetica" w:hAnsi="Helvetica" w:cs="Helvetica"/>
          <w:b/>
          <w:bCs/>
          <w:color w:val="222222"/>
          <w:sz w:val="21"/>
          <w:szCs w:val="21"/>
        </w:rPr>
        <w:t xml:space="preserve"> 3.2.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^'''^Tl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r w:rsidRPr="005D39D3">
        <w:rPr>
          <w:rFonts w:ascii="Helvetica" w:hAnsi="Helvetica" w:cs="Helvetica"/>
          <w:b/>
          <w:bCs/>
          <w:color w:val="222222"/>
          <w:sz w:val="21"/>
          <w:szCs w:val="21"/>
        </w:rPr>
        <w:t xml:space="preserve"> 3.2.1.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энергизации</w:t>
      </w:r>
    </w:p>
    <w:p w14:paraId="6A1D046E"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 </w:t>
      </w:r>
    </w:p>
    <w:p w14:paraId="763FD32A"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Оглавление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диссертации</w:t>
      </w:r>
    </w:p>
    <w:p w14:paraId="0994DEFB"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кандидат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биологических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наук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Никитина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Елена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Романовна</w:t>
      </w:r>
    </w:p>
    <w:p w14:paraId="2F3B0C3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Введение</w:t>
      </w:r>
    </w:p>
    <w:p w14:paraId="07515DD3" w14:textId="77777777" w:rsidR="005D39D3" w:rsidRPr="005D39D3" w:rsidRDefault="005D39D3" w:rsidP="005D39D3">
      <w:pPr>
        <w:rPr>
          <w:rFonts w:ascii="Helvetica" w:hAnsi="Helvetica" w:cs="Helvetica"/>
          <w:b/>
          <w:bCs/>
          <w:color w:val="222222"/>
          <w:sz w:val="21"/>
          <w:szCs w:val="21"/>
        </w:rPr>
      </w:pPr>
    </w:p>
    <w:p w14:paraId="57891D13"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Глава</w:t>
      </w:r>
      <w:r w:rsidRPr="005D39D3">
        <w:rPr>
          <w:rFonts w:ascii="Helvetica" w:hAnsi="Helvetica" w:cs="Helvetica"/>
          <w:b/>
          <w:bCs/>
          <w:color w:val="222222"/>
          <w:sz w:val="21"/>
          <w:szCs w:val="21"/>
        </w:rPr>
        <w:t xml:space="preserve"> 1. </w:t>
      </w:r>
      <w:r w:rsidRPr="005D39D3">
        <w:rPr>
          <w:rFonts w:ascii="Helvetica" w:hAnsi="Helvetica" w:cs="Helvetica" w:hint="eastAsia"/>
          <w:b/>
          <w:bCs/>
          <w:color w:val="222222"/>
          <w:sz w:val="21"/>
          <w:szCs w:val="21"/>
        </w:rPr>
        <w:t>Обзор</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литературы</w:t>
      </w:r>
    </w:p>
    <w:p w14:paraId="422D4F4C" w14:textId="77777777" w:rsidR="005D39D3" w:rsidRPr="005D39D3" w:rsidRDefault="005D39D3" w:rsidP="005D39D3">
      <w:pPr>
        <w:rPr>
          <w:rFonts w:ascii="Helvetica" w:hAnsi="Helvetica" w:cs="Helvetica"/>
          <w:b/>
          <w:bCs/>
          <w:color w:val="222222"/>
          <w:sz w:val="21"/>
          <w:szCs w:val="21"/>
        </w:rPr>
      </w:pPr>
    </w:p>
    <w:p w14:paraId="5F47F7F1"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1.1. </w:t>
      </w:r>
      <w:r w:rsidRPr="005D39D3">
        <w:rPr>
          <w:rFonts w:ascii="Helvetica" w:hAnsi="Helvetica" w:cs="Helvetica" w:hint="eastAsia"/>
          <w:b/>
          <w:bCs/>
          <w:color w:val="222222"/>
          <w:sz w:val="21"/>
          <w:szCs w:val="21"/>
        </w:rPr>
        <w:t>Биологический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изоморфизм</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неорганических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ионов</w:t>
      </w:r>
    </w:p>
    <w:p w14:paraId="66FFB084" w14:textId="77777777" w:rsidR="005D39D3" w:rsidRPr="005D39D3" w:rsidRDefault="005D39D3" w:rsidP="005D39D3">
      <w:pPr>
        <w:rPr>
          <w:rFonts w:ascii="Helvetica" w:hAnsi="Helvetica" w:cs="Helvetica"/>
          <w:b/>
          <w:bCs/>
          <w:color w:val="222222"/>
          <w:sz w:val="21"/>
          <w:szCs w:val="21"/>
        </w:rPr>
      </w:pPr>
    </w:p>
    <w:p w14:paraId="7A239B3B"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1.2. </w:t>
      </w:r>
      <w:r w:rsidRPr="005D39D3">
        <w:rPr>
          <w:rFonts w:ascii="Helvetica" w:hAnsi="Helvetica" w:cs="Helvetica" w:hint="eastAsia"/>
          <w:b/>
          <w:bCs/>
          <w:color w:val="222222"/>
          <w:sz w:val="21"/>
          <w:szCs w:val="21"/>
        </w:rPr>
        <w:t>Физико</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химические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свойства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его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состояние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водных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растворах</w:t>
      </w:r>
    </w:p>
    <w:p w14:paraId="43071A1F" w14:textId="77777777" w:rsidR="005D39D3" w:rsidRPr="005D39D3" w:rsidRDefault="005D39D3" w:rsidP="005D39D3">
      <w:pPr>
        <w:rPr>
          <w:rFonts w:ascii="Helvetica" w:hAnsi="Helvetica" w:cs="Helvetica"/>
          <w:b/>
          <w:bCs/>
          <w:color w:val="222222"/>
          <w:sz w:val="21"/>
          <w:szCs w:val="21"/>
        </w:rPr>
      </w:pPr>
    </w:p>
    <w:p w14:paraId="0282027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1.3. </w:t>
      </w:r>
      <w:r w:rsidRPr="005D39D3">
        <w:rPr>
          <w:rFonts w:ascii="Helvetica" w:hAnsi="Helvetica" w:cs="Helvetica" w:hint="eastAsia"/>
          <w:b/>
          <w:bCs/>
          <w:color w:val="222222"/>
          <w:sz w:val="21"/>
          <w:szCs w:val="21"/>
        </w:rPr>
        <w:t>Ионофоры</w:t>
      </w:r>
    </w:p>
    <w:p w14:paraId="50A6261D" w14:textId="77777777" w:rsidR="005D39D3" w:rsidRPr="005D39D3" w:rsidRDefault="005D39D3" w:rsidP="005D39D3">
      <w:pPr>
        <w:rPr>
          <w:rFonts w:ascii="Helvetica" w:hAnsi="Helvetica" w:cs="Helvetica"/>
          <w:b/>
          <w:bCs/>
          <w:color w:val="222222"/>
          <w:sz w:val="21"/>
          <w:szCs w:val="21"/>
        </w:rPr>
      </w:pPr>
    </w:p>
    <w:p w14:paraId="111102E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клеточные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p>
    <w:p w14:paraId="54AA0727" w14:textId="77777777" w:rsidR="005D39D3" w:rsidRPr="005D39D3" w:rsidRDefault="005D39D3" w:rsidP="005D39D3">
      <w:pPr>
        <w:rPr>
          <w:rFonts w:ascii="Helvetica" w:hAnsi="Helvetica" w:cs="Helvetica"/>
          <w:b/>
          <w:bCs/>
          <w:color w:val="222222"/>
          <w:sz w:val="21"/>
          <w:szCs w:val="21"/>
        </w:rPr>
      </w:pPr>
    </w:p>
    <w:p w14:paraId="19E140D5"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1.4.1. </w:t>
      </w:r>
      <w:r w:rsidRPr="005D39D3">
        <w:rPr>
          <w:rFonts w:ascii="Helvetica" w:hAnsi="Helvetica" w:cs="Helvetica" w:hint="eastAsia"/>
          <w:b/>
          <w:bCs/>
          <w:color w:val="222222"/>
          <w:sz w:val="21"/>
          <w:szCs w:val="21"/>
        </w:rPr>
        <w:t>Возбудимые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p>
    <w:p w14:paraId="7180E0CD" w14:textId="77777777" w:rsidR="005D39D3" w:rsidRPr="005D39D3" w:rsidRDefault="005D39D3" w:rsidP="005D39D3">
      <w:pPr>
        <w:rPr>
          <w:rFonts w:ascii="Helvetica" w:hAnsi="Helvetica" w:cs="Helvetica"/>
          <w:b/>
          <w:bCs/>
          <w:color w:val="222222"/>
          <w:sz w:val="21"/>
          <w:szCs w:val="21"/>
        </w:rPr>
      </w:pPr>
    </w:p>
    <w:p w14:paraId="783D05D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1.4.1.1. </w:t>
      </w:r>
      <w:r w:rsidRPr="005D39D3">
        <w:rPr>
          <w:rFonts w:ascii="Helvetica" w:hAnsi="Helvetica" w:cs="Helvetica" w:hint="eastAsia"/>
          <w:b/>
          <w:bCs/>
          <w:color w:val="222222"/>
          <w:sz w:val="21"/>
          <w:szCs w:val="21"/>
        </w:rPr>
        <w:t>Мышечные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клетки</w:t>
      </w:r>
    </w:p>
    <w:p w14:paraId="5816F6FB" w14:textId="77777777" w:rsidR="005D39D3" w:rsidRPr="005D39D3" w:rsidRDefault="005D39D3" w:rsidP="005D39D3">
      <w:pPr>
        <w:rPr>
          <w:rFonts w:ascii="Helvetica" w:hAnsi="Helvetica" w:cs="Helvetica"/>
          <w:b/>
          <w:bCs/>
          <w:color w:val="222222"/>
          <w:sz w:val="21"/>
          <w:szCs w:val="21"/>
        </w:rPr>
      </w:pPr>
    </w:p>
    <w:p w14:paraId="040DD33A"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1.4.1.2. </w:t>
      </w:r>
      <w:r w:rsidRPr="005D39D3">
        <w:rPr>
          <w:rFonts w:ascii="Helvetica" w:hAnsi="Helvetica" w:cs="Helvetica" w:hint="eastAsia"/>
          <w:b/>
          <w:bCs/>
          <w:color w:val="222222"/>
          <w:sz w:val="21"/>
          <w:szCs w:val="21"/>
        </w:rPr>
        <w:t>Нервные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клетки</w:t>
      </w:r>
    </w:p>
    <w:p w14:paraId="216D1BF5" w14:textId="77777777" w:rsidR="005D39D3" w:rsidRPr="005D39D3" w:rsidRDefault="005D39D3" w:rsidP="005D39D3">
      <w:pPr>
        <w:rPr>
          <w:rFonts w:ascii="Helvetica" w:hAnsi="Helvetica" w:cs="Helvetica"/>
          <w:b/>
          <w:bCs/>
          <w:color w:val="222222"/>
          <w:sz w:val="21"/>
          <w:szCs w:val="21"/>
        </w:rPr>
      </w:pPr>
    </w:p>
    <w:p w14:paraId="71D64F35"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1.4.2. </w:t>
      </w:r>
      <w:r w:rsidRPr="005D39D3">
        <w:rPr>
          <w:rFonts w:ascii="Helvetica" w:hAnsi="Helvetica" w:cs="Helvetica" w:hint="eastAsia"/>
          <w:b/>
          <w:bCs/>
          <w:color w:val="222222"/>
          <w:sz w:val="21"/>
          <w:szCs w:val="21"/>
        </w:rPr>
        <w:t>Невозбудимые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p>
    <w:p w14:paraId="45A98FDA" w14:textId="77777777" w:rsidR="005D39D3" w:rsidRPr="005D39D3" w:rsidRDefault="005D39D3" w:rsidP="005D39D3">
      <w:pPr>
        <w:rPr>
          <w:rFonts w:ascii="Helvetica" w:hAnsi="Helvetica" w:cs="Helvetica"/>
          <w:b/>
          <w:bCs/>
          <w:color w:val="222222"/>
          <w:sz w:val="21"/>
          <w:szCs w:val="21"/>
        </w:rPr>
      </w:pPr>
    </w:p>
    <w:p w14:paraId="150071BE"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1.4.2.1. </w:t>
      </w:r>
      <w:r w:rsidRPr="005D39D3">
        <w:rPr>
          <w:rFonts w:ascii="Helvetica" w:hAnsi="Helvetica" w:cs="Helvetica" w:hint="eastAsia"/>
          <w:b/>
          <w:bCs/>
          <w:color w:val="222222"/>
          <w:sz w:val="21"/>
          <w:szCs w:val="21"/>
        </w:rPr>
        <w:t>Бактерии</w:t>
      </w:r>
    </w:p>
    <w:p w14:paraId="4D184DCE" w14:textId="77777777" w:rsidR="005D39D3" w:rsidRPr="005D39D3" w:rsidRDefault="005D39D3" w:rsidP="005D39D3">
      <w:pPr>
        <w:rPr>
          <w:rFonts w:ascii="Helvetica" w:hAnsi="Helvetica" w:cs="Helvetica"/>
          <w:b/>
          <w:bCs/>
          <w:color w:val="222222"/>
          <w:sz w:val="21"/>
          <w:szCs w:val="21"/>
        </w:rPr>
      </w:pPr>
    </w:p>
    <w:p w14:paraId="386DB22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1.4.2.2. </w:t>
      </w:r>
      <w:r w:rsidRPr="005D39D3">
        <w:rPr>
          <w:rFonts w:ascii="Helvetica" w:hAnsi="Helvetica" w:cs="Helvetica" w:hint="eastAsia"/>
          <w:b/>
          <w:bCs/>
          <w:color w:val="222222"/>
          <w:sz w:val="21"/>
          <w:szCs w:val="21"/>
        </w:rPr>
        <w:t>Водоросли</w:t>
      </w:r>
    </w:p>
    <w:p w14:paraId="63574ABE" w14:textId="77777777" w:rsidR="005D39D3" w:rsidRPr="005D39D3" w:rsidRDefault="005D39D3" w:rsidP="005D39D3">
      <w:pPr>
        <w:rPr>
          <w:rFonts w:ascii="Helvetica" w:hAnsi="Helvetica" w:cs="Helvetica"/>
          <w:b/>
          <w:bCs/>
          <w:color w:val="222222"/>
          <w:sz w:val="21"/>
          <w:szCs w:val="21"/>
        </w:rPr>
      </w:pPr>
    </w:p>
    <w:p w14:paraId="26DB420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1.4.2.3. </w:t>
      </w:r>
      <w:r w:rsidRPr="005D39D3">
        <w:rPr>
          <w:rFonts w:ascii="Helvetica" w:hAnsi="Helvetica" w:cs="Helvetica" w:hint="eastAsia"/>
          <w:b/>
          <w:bCs/>
          <w:color w:val="222222"/>
          <w:sz w:val="21"/>
          <w:szCs w:val="21"/>
        </w:rPr>
        <w:t>Эпителиальные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клетки</w:t>
      </w:r>
    </w:p>
    <w:p w14:paraId="4481BD32" w14:textId="77777777" w:rsidR="005D39D3" w:rsidRPr="005D39D3" w:rsidRDefault="005D39D3" w:rsidP="005D39D3">
      <w:pPr>
        <w:rPr>
          <w:rFonts w:ascii="Helvetica" w:hAnsi="Helvetica" w:cs="Helvetica"/>
          <w:b/>
          <w:bCs/>
          <w:color w:val="222222"/>
          <w:sz w:val="21"/>
          <w:szCs w:val="21"/>
        </w:rPr>
      </w:pPr>
    </w:p>
    <w:p w14:paraId="40440426"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1.4.2.4. </w:t>
      </w:r>
      <w:r w:rsidRPr="005D39D3">
        <w:rPr>
          <w:rFonts w:ascii="Helvetica" w:hAnsi="Helvetica" w:cs="Helvetica" w:hint="eastAsia"/>
          <w:b/>
          <w:bCs/>
          <w:color w:val="222222"/>
          <w:sz w:val="21"/>
          <w:szCs w:val="21"/>
        </w:rPr>
        <w:t>Эритроциты</w:t>
      </w:r>
    </w:p>
    <w:p w14:paraId="0C600F9B" w14:textId="77777777" w:rsidR="005D39D3" w:rsidRPr="005D39D3" w:rsidRDefault="005D39D3" w:rsidP="005D39D3">
      <w:pPr>
        <w:rPr>
          <w:rFonts w:ascii="Helvetica" w:hAnsi="Helvetica" w:cs="Helvetica"/>
          <w:b/>
          <w:bCs/>
          <w:color w:val="222222"/>
          <w:sz w:val="21"/>
          <w:szCs w:val="21"/>
        </w:rPr>
      </w:pPr>
    </w:p>
    <w:p w14:paraId="5C437311"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его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аналогов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p>
    <w:p w14:paraId="22A23123" w14:textId="77777777" w:rsidR="005D39D3" w:rsidRPr="005D39D3" w:rsidRDefault="005D39D3" w:rsidP="005D39D3">
      <w:pPr>
        <w:rPr>
          <w:rFonts w:ascii="Helvetica" w:hAnsi="Helvetica" w:cs="Helvetica"/>
          <w:b/>
          <w:bCs/>
          <w:color w:val="222222"/>
          <w:sz w:val="21"/>
          <w:szCs w:val="21"/>
        </w:rPr>
      </w:pPr>
    </w:p>
    <w:p w14:paraId="4343DD03"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lastRenderedPageBreak/>
        <w:t xml:space="preserve">1.5.1. </w:t>
      </w:r>
      <w:r w:rsidRPr="005D39D3">
        <w:rPr>
          <w:rFonts w:ascii="Helvetica" w:hAnsi="Helvetica" w:cs="Helvetica" w:hint="eastAsia"/>
          <w:b/>
          <w:bCs/>
          <w:color w:val="222222"/>
          <w:sz w:val="21"/>
          <w:szCs w:val="21"/>
        </w:rPr>
        <w:t>Структура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характеристики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митохондриальных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w:t>
      </w:r>
    </w:p>
    <w:p w14:paraId="1D829901" w14:textId="77777777" w:rsidR="005D39D3" w:rsidRPr="005D39D3" w:rsidRDefault="005D39D3" w:rsidP="005D39D3">
      <w:pPr>
        <w:rPr>
          <w:rFonts w:ascii="Helvetica" w:hAnsi="Helvetica" w:cs="Helvetica"/>
          <w:b/>
          <w:bCs/>
          <w:color w:val="222222"/>
          <w:sz w:val="21"/>
          <w:szCs w:val="21"/>
        </w:rPr>
      </w:pPr>
    </w:p>
    <w:p w14:paraId="363477D5"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1.5.2. </w:t>
      </w:r>
      <w:r w:rsidRPr="005D39D3">
        <w:rPr>
          <w:rFonts w:ascii="Helvetica" w:hAnsi="Helvetica" w:cs="Helvetica" w:hint="eastAsia"/>
          <w:b/>
          <w:bCs/>
          <w:color w:val="222222"/>
          <w:sz w:val="21"/>
          <w:szCs w:val="21"/>
        </w:rPr>
        <w:t>Исследование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механизмов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изолированных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митохондриях</w:t>
      </w:r>
    </w:p>
    <w:p w14:paraId="15E5F043" w14:textId="77777777" w:rsidR="005D39D3" w:rsidRPr="005D39D3" w:rsidRDefault="005D39D3" w:rsidP="005D39D3">
      <w:pPr>
        <w:rPr>
          <w:rFonts w:ascii="Helvetica" w:hAnsi="Helvetica" w:cs="Helvetica"/>
          <w:b/>
          <w:bCs/>
          <w:color w:val="222222"/>
          <w:sz w:val="21"/>
          <w:szCs w:val="21"/>
        </w:rPr>
      </w:pPr>
    </w:p>
    <w:p w14:paraId="313EF19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1.5.3. </w:t>
      </w:r>
      <w:r w:rsidRPr="005D39D3">
        <w:rPr>
          <w:rFonts w:ascii="Helvetica" w:hAnsi="Helvetica" w:cs="Helvetica" w:hint="eastAsia"/>
          <w:b/>
          <w:bCs/>
          <w:color w:val="222222"/>
          <w:sz w:val="21"/>
          <w:szCs w:val="21"/>
        </w:rPr>
        <w:t>Циклический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p>
    <w:p w14:paraId="56C5F621" w14:textId="77777777" w:rsidR="005D39D3" w:rsidRPr="005D39D3" w:rsidRDefault="005D39D3" w:rsidP="005D39D3">
      <w:pPr>
        <w:rPr>
          <w:rFonts w:ascii="Helvetica" w:hAnsi="Helvetica" w:cs="Helvetica"/>
          <w:b/>
          <w:bCs/>
          <w:color w:val="222222"/>
          <w:sz w:val="21"/>
          <w:szCs w:val="21"/>
        </w:rPr>
      </w:pPr>
    </w:p>
    <w:p w14:paraId="03804182"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1.5.3.1. </w:t>
      </w:r>
      <w:r w:rsidRPr="005D39D3">
        <w:rPr>
          <w:rFonts w:ascii="Helvetica" w:hAnsi="Helvetica" w:cs="Helvetica" w:hint="eastAsia"/>
          <w:b/>
          <w:bCs/>
          <w:color w:val="222222"/>
          <w:sz w:val="21"/>
          <w:szCs w:val="21"/>
        </w:rPr>
        <w:t>Электронейтральный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Н</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обмен</w:t>
      </w:r>
    </w:p>
    <w:p w14:paraId="6A5DD2D1" w14:textId="77777777" w:rsidR="005D39D3" w:rsidRPr="005D39D3" w:rsidRDefault="005D39D3" w:rsidP="005D39D3">
      <w:pPr>
        <w:rPr>
          <w:rFonts w:ascii="Helvetica" w:hAnsi="Helvetica" w:cs="Helvetica"/>
          <w:b/>
          <w:bCs/>
          <w:color w:val="222222"/>
          <w:sz w:val="21"/>
          <w:szCs w:val="21"/>
        </w:rPr>
      </w:pPr>
    </w:p>
    <w:p w14:paraId="2C6D9DC7"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1.5.3.2. </w:t>
      </w:r>
      <w:r w:rsidRPr="005D39D3">
        <w:rPr>
          <w:rFonts w:ascii="Helvetica" w:hAnsi="Helvetica" w:cs="Helvetica" w:hint="eastAsia"/>
          <w:b/>
          <w:bCs/>
          <w:color w:val="222222"/>
          <w:sz w:val="21"/>
          <w:szCs w:val="21"/>
        </w:rPr>
        <w:t>АТФ</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зависимый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калиевый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канал</w:t>
      </w:r>
    </w:p>
    <w:p w14:paraId="044AACD2" w14:textId="77777777" w:rsidR="005D39D3" w:rsidRPr="005D39D3" w:rsidRDefault="005D39D3" w:rsidP="005D39D3">
      <w:pPr>
        <w:rPr>
          <w:rFonts w:ascii="Helvetica" w:hAnsi="Helvetica" w:cs="Helvetica"/>
          <w:b/>
          <w:bCs/>
          <w:color w:val="222222"/>
          <w:sz w:val="21"/>
          <w:szCs w:val="21"/>
        </w:rPr>
      </w:pPr>
    </w:p>
    <w:p w14:paraId="3FD49961"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1.5.3.3. </w:t>
      </w:r>
      <w:r w:rsidRPr="005D39D3">
        <w:rPr>
          <w:rFonts w:ascii="Helvetica" w:hAnsi="Helvetica" w:cs="Helvetica" w:hint="eastAsia"/>
          <w:b/>
          <w:bCs/>
          <w:color w:val="222222"/>
          <w:sz w:val="21"/>
          <w:szCs w:val="21"/>
        </w:rPr>
        <w:t>Неселективная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пора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высокой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проводимости</w:t>
      </w:r>
    </w:p>
    <w:p w14:paraId="5A0CF4B4" w14:textId="77777777" w:rsidR="005D39D3" w:rsidRPr="005D39D3" w:rsidRDefault="005D39D3" w:rsidP="005D39D3">
      <w:pPr>
        <w:rPr>
          <w:rFonts w:ascii="Helvetica" w:hAnsi="Helvetica" w:cs="Helvetica"/>
          <w:b/>
          <w:bCs/>
          <w:color w:val="222222"/>
          <w:sz w:val="21"/>
          <w:szCs w:val="21"/>
        </w:rPr>
      </w:pPr>
    </w:p>
    <w:p w14:paraId="3E148EC2"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1.5.4.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митохондриях</w:t>
      </w:r>
    </w:p>
    <w:p w14:paraId="35B57B80" w14:textId="77777777" w:rsidR="005D39D3" w:rsidRPr="005D39D3" w:rsidRDefault="005D39D3" w:rsidP="005D39D3">
      <w:pPr>
        <w:rPr>
          <w:rFonts w:ascii="Helvetica" w:hAnsi="Helvetica" w:cs="Helvetica"/>
          <w:b/>
          <w:bCs/>
          <w:color w:val="222222"/>
          <w:sz w:val="21"/>
          <w:szCs w:val="21"/>
        </w:rPr>
      </w:pPr>
    </w:p>
    <w:p w14:paraId="0E4F9ADF"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1.6. </w:t>
      </w:r>
      <w:r w:rsidRPr="005D39D3">
        <w:rPr>
          <w:rFonts w:ascii="Helvetica" w:hAnsi="Helvetica" w:cs="Helvetica" w:hint="eastAsia"/>
          <w:b/>
          <w:bCs/>
          <w:color w:val="222222"/>
          <w:sz w:val="21"/>
          <w:szCs w:val="21"/>
        </w:rPr>
        <w:t>Токсичность</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таллия</w:t>
      </w:r>
    </w:p>
    <w:p w14:paraId="1EF5076C" w14:textId="77777777" w:rsidR="005D39D3" w:rsidRPr="005D39D3" w:rsidRDefault="005D39D3" w:rsidP="005D39D3">
      <w:pPr>
        <w:rPr>
          <w:rFonts w:ascii="Helvetica" w:hAnsi="Helvetica" w:cs="Helvetica"/>
          <w:b/>
          <w:bCs/>
          <w:color w:val="222222"/>
          <w:sz w:val="21"/>
          <w:szCs w:val="21"/>
        </w:rPr>
      </w:pPr>
    </w:p>
    <w:p w14:paraId="392A8CBB"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Глава</w:t>
      </w:r>
      <w:r w:rsidRPr="005D39D3">
        <w:rPr>
          <w:rFonts w:ascii="Helvetica" w:hAnsi="Helvetica" w:cs="Helvetica"/>
          <w:b/>
          <w:bCs/>
          <w:color w:val="222222"/>
          <w:sz w:val="21"/>
          <w:szCs w:val="21"/>
        </w:rPr>
        <w:t xml:space="preserve"> 2. </w:t>
      </w:r>
      <w:r w:rsidRPr="005D39D3">
        <w:rPr>
          <w:rFonts w:ascii="Helvetica" w:hAnsi="Helvetica" w:cs="Helvetica" w:hint="eastAsia"/>
          <w:b/>
          <w:bCs/>
          <w:color w:val="222222"/>
          <w:sz w:val="21"/>
          <w:szCs w:val="21"/>
        </w:rPr>
        <w:t>Материалы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методы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исследования</w:t>
      </w:r>
    </w:p>
    <w:p w14:paraId="3065BB40" w14:textId="77777777" w:rsidR="005D39D3" w:rsidRPr="005D39D3" w:rsidRDefault="005D39D3" w:rsidP="005D39D3">
      <w:pPr>
        <w:rPr>
          <w:rFonts w:ascii="Helvetica" w:hAnsi="Helvetica" w:cs="Helvetica"/>
          <w:b/>
          <w:bCs/>
          <w:color w:val="222222"/>
          <w:sz w:val="21"/>
          <w:szCs w:val="21"/>
        </w:rPr>
      </w:pPr>
    </w:p>
    <w:p w14:paraId="49CD4D82"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2.1. </w:t>
      </w:r>
      <w:r w:rsidRPr="005D39D3">
        <w:rPr>
          <w:rFonts w:ascii="Helvetica" w:hAnsi="Helvetica" w:cs="Helvetica" w:hint="eastAsia"/>
          <w:b/>
          <w:bCs/>
          <w:color w:val="222222"/>
          <w:sz w:val="21"/>
          <w:szCs w:val="21"/>
        </w:rPr>
        <w:t>Экспериментальные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животные</w:t>
      </w:r>
    </w:p>
    <w:p w14:paraId="64234419" w14:textId="77777777" w:rsidR="005D39D3" w:rsidRPr="005D39D3" w:rsidRDefault="005D39D3" w:rsidP="005D39D3">
      <w:pPr>
        <w:rPr>
          <w:rFonts w:ascii="Helvetica" w:hAnsi="Helvetica" w:cs="Helvetica"/>
          <w:b/>
          <w:bCs/>
          <w:color w:val="222222"/>
          <w:sz w:val="21"/>
          <w:szCs w:val="21"/>
        </w:rPr>
      </w:pPr>
    </w:p>
    <w:p w14:paraId="37F8650C"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2.2. </w:t>
      </w:r>
      <w:r w:rsidRPr="005D39D3">
        <w:rPr>
          <w:rFonts w:ascii="Helvetica" w:hAnsi="Helvetica" w:cs="Helvetica" w:hint="eastAsia"/>
          <w:b/>
          <w:bCs/>
          <w:color w:val="222222"/>
          <w:sz w:val="21"/>
          <w:szCs w:val="21"/>
        </w:rPr>
        <w:t>Химические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реактивы</w:t>
      </w:r>
    </w:p>
    <w:p w14:paraId="4F4961C3" w14:textId="77777777" w:rsidR="005D39D3" w:rsidRPr="005D39D3" w:rsidRDefault="005D39D3" w:rsidP="005D39D3">
      <w:pPr>
        <w:rPr>
          <w:rFonts w:ascii="Helvetica" w:hAnsi="Helvetica" w:cs="Helvetica"/>
          <w:b/>
          <w:bCs/>
          <w:color w:val="222222"/>
          <w:sz w:val="21"/>
          <w:szCs w:val="21"/>
        </w:rPr>
      </w:pPr>
    </w:p>
    <w:p w14:paraId="4D385EF7"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2.3. </w:t>
      </w:r>
      <w:r w:rsidRPr="005D39D3">
        <w:rPr>
          <w:rFonts w:ascii="Helvetica" w:hAnsi="Helvetica" w:cs="Helvetica" w:hint="eastAsia"/>
          <w:b/>
          <w:bCs/>
          <w:color w:val="222222"/>
          <w:sz w:val="21"/>
          <w:szCs w:val="21"/>
        </w:rPr>
        <w:t>Выделение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p>
    <w:p w14:paraId="069FFD81" w14:textId="77777777" w:rsidR="005D39D3" w:rsidRPr="005D39D3" w:rsidRDefault="005D39D3" w:rsidP="005D39D3">
      <w:pPr>
        <w:rPr>
          <w:rFonts w:ascii="Helvetica" w:hAnsi="Helvetica" w:cs="Helvetica"/>
          <w:b/>
          <w:bCs/>
          <w:color w:val="222222"/>
          <w:sz w:val="21"/>
          <w:szCs w:val="21"/>
        </w:rPr>
      </w:pPr>
    </w:p>
    <w:p w14:paraId="42CCF43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2.4. </w:t>
      </w:r>
      <w:r w:rsidRPr="005D39D3">
        <w:rPr>
          <w:rFonts w:ascii="Helvetica" w:hAnsi="Helvetica" w:cs="Helvetica" w:hint="eastAsia"/>
          <w:b/>
          <w:bCs/>
          <w:color w:val="222222"/>
          <w:sz w:val="21"/>
          <w:szCs w:val="21"/>
        </w:rPr>
        <w:t>Определение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белка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методу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Лоури</w:t>
      </w:r>
    </w:p>
    <w:p w14:paraId="4BC0A35D" w14:textId="77777777" w:rsidR="005D39D3" w:rsidRPr="005D39D3" w:rsidRDefault="005D39D3" w:rsidP="005D39D3">
      <w:pPr>
        <w:rPr>
          <w:rFonts w:ascii="Helvetica" w:hAnsi="Helvetica" w:cs="Helvetica"/>
          <w:b/>
          <w:bCs/>
          <w:color w:val="222222"/>
          <w:sz w:val="21"/>
          <w:szCs w:val="21"/>
        </w:rPr>
      </w:pPr>
    </w:p>
    <w:p w14:paraId="3847FD07"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lastRenderedPageBreak/>
        <w:t xml:space="preserve">2.5. </w:t>
      </w:r>
      <w:r w:rsidRPr="005D39D3">
        <w:rPr>
          <w:rFonts w:ascii="Helvetica" w:hAnsi="Helvetica" w:cs="Helvetica" w:hint="eastAsia"/>
          <w:b/>
          <w:bCs/>
          <w:color w:val="222222"/>
          <w:sz w:val="21"/>
          <w:szCs w:val="21"/>
        </w:rPr>
        <w:t>Измерение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скорости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потребления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кислорода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дыхательный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контроль</w:t>
      </w:r>
      <w:r w:rsidRPr="005D39D3">
        <w:rPr>
          <w:rFonts w:ascii="Helvetica" w:hAnsi="Helvetica" w:cs="Helvetica"/>
          <w:b/>
          <w:bCs/>
          <w:color w:val="222222"/>
          <w:sz w:val="21"/>
          <w:szCs w:val="21"/>
        </w:rPr>
        <w:t>)</w:t>
      </w:r>
    </w:p>
    <w:p w14:paraId="3CC2D201" w14:textId="77777777" w:rsidR="005D39D3" w:rsidRPr="005D39D3" w:rsidRDefault="005D39D3" w:rsidP="005D39D3">
      <w:pPr>
        <w:rPr>
          <w:rFonts w:ascii="Helvetica" w:hAnsi="Helvetica" w:cs="Helvetica"/>
          <w:b/>
          <w:bCs/>
          <w:color w:val="222222"/>
          <w:sz w:val="21"/>
          <w:szCs w:val="21"/>
        </w:rPr>
      </w:pPr>
    </w:p>
    <w:p w14:paraId="18FF4FC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2.6. </w:t>
      </w:r>
      <w:r w:rsidRPr="005D39D3">
        <w:rPr>
          <w:rFonts w:ascii="Helvetica" w:hAnsi="Helvetica" w:cs="Helvetica" w:hint="eastAsia"/>
          <w:b/>
          <w:bCs/>
          <w:color w:val="222222"/>
          <w:sz w:val="21"/>
          <w:szCs w:val="21"/>
        </w:rPr>
        <w:t>Определение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содержания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митохондриях</w:t>
      </w:r>
    </w:p>
    <w:p w14:paraId="15A334FF" w14:textId="77777777" w:rsidR="005D39D3" w:rsidRPr="005D39D3" w:rsidRDefault="005D39D3" w:rsidP="005D39D3">
      <w:pPr>
        <w:rPr>
          <w:rFonts w:ascii="Helvetica" w:hAnsi="Helvetica" w:cs="Helvetica"/>
          <w:b/>
          <w:bCs/>
          <w:color w:val="222222"/>
          <w:sz w:val="21"/>
          <w:szCs w:val="21"/>
        </w:rPr>
      </w:pPr>
    </w:p>
    <w:p w14:paraId="3134CF9D"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2.7. </w:t>
      </w:r>
      <w:r w:rsidRPr="005D39D3">
        <w:rPr>
          <w:rFonts w:ascii="Helvetica" w:hAnsi="Helvetica" w:cs="Helvetica" w:hint="eastAsia"/>
          <w:b/>
          <w:bCs/>
          <w:color w:val="222222"/>
          <w:sz w:val="21"/>
          <w:szCs w:val="21"/>
        </w:rPr>
        <w:t>Спектрофотометрическая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оценка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изменения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объема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p>
    <w:p w14:paraId="520D7D9F" w14:textId="77777777" w:rsidR="005D39D3" w:rsidRPr="005D39D3" w:rsidRDefault="005D39D3" w:rsidP="005D39D3">
      <w:pPr>
        <w:rPr>
          <w:rFonts w:ascii="Helvetica" w:hAnsi="Helvetica" w:cs="Helvetica"/>
          <w:b/>
          <w:bCs/>
          <w:color w:val="222222"/>
          <w:sz w:val="21"/>
          <w:szCs w:val="21"/>
        </w:rPr>
      </w:pPr>
    </w:p>
    <w:p w14:paraId="6A991074"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2.8. </w:t>
      </w:r>
      <w:r w:rsidRPr="005D39D3">
        <w:rPr>
          <w:rFonts w:ascii="Helvetica" w:hAnsi="Helvetica" w:cs="Helvetica" w:hint="eastAsia"/>
          <w:b/>
          <w:bCs/>
          <w:color w:val="222222"/>
          <w:sz w:val="21"/>
          <w:szCs w:val="21"/>
        </w:rPr>
        <w:t>Радиоизотопный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метод</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исследования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1+</w:t>
      </w:r>
    </w:p>
    <w:p w14:paraId="0D192E3A" w14:textId="77777777" w:rsidR="005D39D3" w:rsidRPr="005D39D3" w:rsidRDefault="005D39D3" w:rsidP="005D39D3">
      <w:pPr>
        <w:rPr>
          <w:rFonts w:ascii="Helvetica" w:hAnsi="Helvetica" w:cs="Helvetica"/>
          <w:b/>
          <w:bCs/>
          <w:color w:val="222222"/>
          <w:sz w:val="21"/>
          <w:szCs w:val="21"/>
        </w:rPr>
      </w:pPr>
    </w:p>
    <w:p w14:paraId="1A0F12C2"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2.8.1. </w:t>
      </w:r>
      <w:r w:rsidRPr="005D39D3">
        <w:rPr>
          <w:rFonts w:ascii="Helvetica" w:hAnsi="Helvetica" w:cs="Helvetica" w:hint="eastAsia"/>
          <w:b/>
          <w:bCs/>
          <w:color w:val="222222"/>
          <w:sz w:val="21"/>
          <w:szCs w:val="21"/>
        </w:rPr>
        <w:t>Определение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величины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коэффициентов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накопления</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137Cs+ </w:t>
      </w:r>
      <w:r w:rsidRPr="005D39D3">
        <w:rPr>
          <w:rFonts w:ascii="Helvetica" w:hAnsi="Helvetica" w:cs="Helvetica" w:hint="eastAsia"/>
          <w:b/>
          <w:bCs/>
          <w:color w:val="222222"/>
          <w:sz w:val="21"/>
          <w:szCs w:val="21"/>
        </w:rPr>
        <w:t>или</w:t>
      </w:r>
      <w:r w:rsidRPr="005D39D3">
        <w:rPr>
          <w:rFonts w:ascii="Helvetica" w:hAnsi="Helvetica" w:cs="Helvetica"/>
          <w:b/>
          <w:bCs/>
          <w:color w:val="222222"/>
          <w:sz w:val="21"/>
          <w:szCs w:val="21"/>
        </w:rPr>
        <w:t xml:space="preserve"> 86Rb+</w:t>
      </w:r>
    </w:p>
    <w:p w14:paraId="4F4F4BFB" w14:textId="77777777" w:rsidR="005D39D3" w:rsidRPr="005D39D3" w:rsidRDefault="005D39D3" w:rsidP="005D39D3">
      <w:pPr>
        <w:rPr>
          <w:rFonts w:ascii="Helvetica" w:hAnsi="Helvetica" w:cs="Helvetica"/>
          <w:b/>
          <w:bCs/>
          <w:color w:val="222222"/>
          <w:sz w:val="21"/>
          <w:szCs w:val="21"/>
        </w:rPr>
      </w:pPr>
    </w:p>
    <w:p w14:paraId="3022BC2B"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2.8.2. </w:t>
      </w:r>
      <w:r w:rsidRPr="005D39D3">
        <w:rPr>
          <w:rFonts w:ascii="Helvetica" w:hAnsi="Helvetica" w:cs="Helvetica" w:hint="eastAsia"/>
          <w:b/>
          <w:bCs/>
          <w:color w:val="222222"/>
          <w:sz w:val="21"/>
          <w:szCs w:val="21"/>
        </w:rPr>
        <w:t>Определение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констант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скоростей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однонаправленных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потоков</w:t>
      </w:r>
    </w:p>
    <w:p w14:paraId="3F998B3F" w14:textId="77777777" w:rsidR="005D39D3" w:rsidRPr="005D39D3" w:rsidRDefault="005D39D3" w:rsidP="005D39D3">
      <w:pPr>
        <w:rPr>
          <w:rFonts w:ascii="Helvetica" w:hAnsi="Helvetica" w:cs="Helvetica"/>
          <w:b/>
          <w:bCs/>
          <w:color w:val="222222"/>
          <w:sz w:val="21"/>
          <w:szCs w:val="21"/>
        </w:rPr>
      </w:pPr>
    </w:p>
    <w:p w14:paraId="007FD0A0"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2.9. </w:t>
      </w:r>
      <w:r w:rsidRPr="005D39D3">
        <w:rPr>
          <w:rFonts w:ascii="Helvetica" w:hAnsi="Helvetica" w:cs="Helvetica" w:hint="eastAsia"/>
          <w:b/>
          <w:bCs/>
          <w:color w:val="222222"/>
          <w:sz w:val="21"/>
          <w:szCs w:val="21"/>
        </w:rPr>
        <w:t>Статистическая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обработка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полученных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результатов</w:t>
      </w:r>
    </w:p>
    <w:p w14:paraId="42732A58" w14:textId="77777777" w:rsidR="005D39D3" w:rsidRPr="005D39D3" w:rsidRDefault="005D39D3" w:rsidP="005D39D3">
      <w:pPr>
        <w:rPr>
          <w:rFonts w:ascii="Helvetica" w:hAnsi="Helvetica" w:cs="Helvetica"/>
          <w:b/>
          <w:bCs/>
          <w:color w:val="222222"/>
          <w:sz w:val="21"/>
          <w:szCs w:val="21"/>
        </w:rPr>
      </w:pPr>
    </w:p>
    <w:p w14:paraId="572C4FDB"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Глава</w:t>
      </w:r>
      <w:r w:rsidRPr="005D39D3">
        <w:rPr>
          <w:rFonts w:ascii="Helvetica" w:hAnsi="Helvetica" w:cs="Helvetica"/>
          <w:b/>
          <w:bCs/>
          <w:color w:val="222222"/>
          <w:sz w:val="21"/>
          <w:szCs w:val="21"/>
        </w:rPr>
        <w:t xml:space="preserve"> 3. </w:t>
      </w:r>
      <w:r w:rsidRPr="005D39D3">
        <w:rPr>
          <w:rFonts w:ascii="Helvetica" w:hAnsi="Helvetica" w:cs="Helvetica" w:hint="eastAsia"/>
          <w:b/>
          <w:bCs/>
          <w:color w:val="222222"/>
          <w:sz w:val="21"/>
          <w:szCs w:val="21"/>
        </w:rPr>
        <w:t>Результаты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исследования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обсуждение</w:t>
      </w:r>
    </w:p>
    <w:p w14:paraId="5A005A5A" w14:textId="77777777" w:rsidR="005D39D3" w:rsidRPr="005D39D3" w:rsidRDefault="005D39D3" w:rsidP="005D39D3">
      <w:pPr>
        <w:rPr>
          <w:rFonts w:ascii="Helvetica" w:hAnsi="Helvetica" w:cs="Helvetica"/>
          <w:b/>
          <w:bCs/>
          <w:color w:val="222222"/>
          <w:sz w:val="21"/>
          <w:szCs w:val="21"/>
        </w:rPr>
      </w:pPr>
    </w:p>
    <w:p w14:paraId="5A9707B5"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3.1. </w:t>
      </w:r>
      <w:r w:rsidRPr="005D39D3">
        <w:rPr>
          <w:rFonts w:ascii="Helvetica" w:hAnsi="Helvetica" w:cs="Helvetica" w:hint="eastAsia"/>
          <w:b/>
          <w:bCs/>
          <w:color w:val="222222"/>
          <w:sz w:val="21"/>
          <w:szCs w:val="21"/>
        </w:rPr>
        <w:t>Исследование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проницаемости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для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таллия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методу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изменения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светорассеяния</w:t>
      </w:r>
    </w:p>
    <w:p w14:paraId="6F0FA2DD" w14:textId="77777777" w:rsidR="005D39D3" w:rsidRPr="005D39D3" w:rsidRDefault="005D39D3" w:rsidP="005D39D3">
      <w:pPr>
        <w:rPr>
          <w:rFonts w:ascii="Helvetica" w:hAnsi="Helvetica" w:cs="Helvetica"/>
          <w:b/>
          <w:bCs/>
          <w:color w:val="222222"/>
          <w:sz w:val="21"/>
          <w:szCs w:val="21"/>
        </w:rPr>
      </w:pPr>
    </w:p>
    <w:p w14:paraId="45E7D8A5"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3.1.1.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анионного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состава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среды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проницаемость</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для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w:t>
      </w:r>
    </w:p>
    <w:p w14:paraId="6A6EFC31" w14:textId="77777777" w:rsidR="005D39D3" w:rsidRPr="005D39D3" w:rsidRDefault="005D39D3" w:rsidP="005D39D3">
      <w:pPr>
        <w:rPr>
          <w:rFonts w:ascii="Helvetica" w:hAnsi="Helvetica" w:cs="Helvetica"/>
          <w:b/>
          <w:bCs/>
          <w:color w:val="222222"/>
          <w:sz w:val="21"/>
          <w:szCs w:val="21"/>
        </w:rPr>
      </w:pPr>
    </w:p>
    <w:p w14:paraId="3ECDE43A"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lastRenderedPageBreak/>
        <w:t xml:space="preserve">3.1.2.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рН</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среды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проницаемость</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внутренней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для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w:t>
      </w:r>
    </w:p>
    <w:p w14:paraId="7BB96BA5" w14:textId="77777777" w:rsidR="005D39D3" w:rsidRPr="005D39D3" w:rsidRDefault="005D39D3" w:rsidP="005D39D3">
      <w:pPr>
        <w:rPr>
          <w:rFonts w:ascii="Helvetica" w:hAnsi="Helvetica" w:cs="Helvetica"/>
          <w:b/>
          <w:bCs/>
          <w:color w:val="222222"/>
          <w:sz w:val="21"/>
          <w:szCs w:val="21"/>
        </w:rPr>
      </w:pPr>
    </w:p>
    <w:p w14:paraId="13638C56"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3.1.3.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АТФ</w:t>
      </w:r>
      <w:r w:rsidRPr="005D39D3">
        <w:rPr>
          <w:rFonts w:ascii="Helvetica" w:hAnsi="Helvetica" w:cs="Helvetica"/>
          <w:b/>
          <w:bCs/>
          <w:color w:val="222222"/>
          <w:sz w:val="21"/>
          <w:szCs w:val="21"/>
        </w:rPr>
        <w:t>-</w:t>
      </w:r>
      <w:r w:rsidRPr="005D39D3">
        <w:rPr>
          <w:rFonts w:ascii="Helvetica" w:hAnsi="Helvetica" w:cs="Helvetica" w:hint="eastAsia"/>
          <w:b/>
          <w:bCs/>
          <w:color w:val="222222"/>
          <w:sz w:val="21"/>
          <w:szCs w:val="21"/>
        </w:rPr>
        <w:t>зависимые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каналы</w:t>
      </w:r>
    </w:p>
    <w:p w14:paraId="6D0B683A" w14:textId="77777777" w:rsidR="005D39D3" w:rsidRPr="005D39D3" w:rsidRDefault="005D39D3" w:rsidP="005D39D3">
      <w:pPr>
        <w:rPr>
          <w:rFonts w:ascii="Helvetica" w:hAnsi="Helvetica" w:cs="Helvetica"/>
          <w:b/>
          <w:bCs/>
          <w:color w:val="222222"/>
          <w:sz w:val="21"/>
          <w:szCs w:val="21"/>
        </w:rPr>
      </w:pPr>
    </w:p>
    <w:p w14:paraId="69AA609E"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3.2.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1 </w:t>
      </w:r>
      <w:r w:rsidRPr="005D39D3">
        <w:rPr>
          <w:rFonts w:ascii="Helvetica" w:hAnsi="Helvetica" w:cs="Helvetica" w:hint="eastAsia"/>
          <w:b/>
          <w:bCs/>
          <w:color w:val="222222"/>
          <w:sz w:val="21"/>
          <w:szCs w:val="21"/>
        </w:rPr>
        <w:t>через</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внутреннюю</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мембрану</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митохондрий</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p>
    <w:p w14:paraId="48498ECD" w14:textId="77777777" w:rsidR="005D39D3" w:rsidRPr="005D39D3" w:rsidRDefault="005D39D3" w:rsidP="005D39D3">
      <w:pPr>
        <w:rPr>
          <w:rFonts w:ascii="Helvetica" w:hAnsi="Helvetica" w:cs="Helvetica"/>
          <w:b/>
          <w:bCs/>
          <w:color w:val="222222"/>
          <w:sz w:val="21"/>
          <w:szCs w:val="21"/>
        </w:rPr>
      </w:pPr>
    </w:p>
    <w:p w14:paraId="48F81C8C"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3.2.1.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энергизации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накопление</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1+</w:t>
      </w:r>
    </w:p>
    <w:p w14:paraId="716C0B09" w14:textId="77777777" w:rsidR="005D39D3" w:rsidRPr="005D39D3" w:rsidRDefault="005D39D3" w:rsidP="005D39D3">
      <w:pPr>
        <w:rPr>
          <w:rFonts w:ascii="Helvetica" w:hAnsi="Helvetica" w:cs="Helvetica"/>
          <w:b/>
          <w:bCs/>
          <w:color w:val="222222"/>
          <w:sz w:val="21"/>
          <w:szCs w:val="21"/>
        </w:rPr>
      </w:pPr>
    </w:p>
    <w:p w14:paraId="58F052DA"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3.2.2.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анионного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состава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среды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накопление</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1+</w:t>
      </w:r>
    </w:p>
    <w:p w14:paraId="16A75555" w14:textId="77777777" w:rsidR="005D39D3" w:rsidRPr="005D39D3" w:rsidRDefault="005D39D3" w:rsidP="005D39D3">
      <w:pPr>
        <w:rPr>
          <w:rFonts w:ascii="Helvetica" w:hAnsi="Helvetica" w:cs="Helvetica"/>
          <w:b/>
          <w:bCs/>
          <w:color w:val="222222"/>
          <w:sz w:val="21"/>
          <w:szCs w:val="21"/>
        </w:rPr>
      </w:pPr>
    </w:p>
    <w:p w14:paraId="2C815314"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hint="eastAsia"/>
          <w:b/>
          <w:bCs/>
          <w:color w:val="222222"/>
          <w:sz w:val="21"/>
          <w:szCs w:val="21"/>
        </w:rPr>
        <w:t>Ф</w:t>
      </w:r>
      <w:r w:rsidRPr="005D39D3">
        <w:rPr>
          <w:rFonts w:ascii="Helvetica" w:hAnsi="Helvetica" w:cs="Helvetica"/>
          <w:b/>
          <w:bCs/>
          <w:color w:val="222222"/>
          <w:sz w:val="21"/>
          <w:szCs w:val="21"/>
        </w:rPr>
        <w:t xml:space="preserve"> 3.2.3.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субстратов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окисления</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накопление</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митохондриями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p>
    <w:p w14:paraId="785CFEC1" w14:textId="77777777" w:rsidR="005D39D3" w:rsidRPr="005D39D3" w:rsidRDefault="005D39D3" w:rsidP="005D39D3">
      <w:pPr>
        <w:rPr>
          <w:rFonts w:ascii="Helvetica" w:hAnsi="Helvetica" w:cs="Helvetica"/>
          <w:b/>
          <w:bCs/>
          <w:color w:val="222222"/>
          <w:sz w:val="21"/>
          <w:szCs w:val="21"/>
        </w:rPr>
      </w:pPr>
    </w:p>
    <w:p w14:paraId="22A61FCF"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3.2.4.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диффузионного</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потенциала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1+</w:t>
      </w:r>
      <w:r w:rsidRPr="005D39D3">
        <w:rPr>
          <w:rFonts w:ascii="Helvetica" w:hAnsi="Helvetica" w:cs="Helvetica" w:hint="eastAsia"/>
          <w:b/>
          <w:bCs/>
          <w:color w:val="222222"/>
          <w:sz w:val="21"/>
          <w:szCs w:val="21"/>
        </w:rPr>
        <w:t>р</w:t>
      </w:r>
      <w:r w:rsidRPr="005D39D3">
        <w:rPr>
          <w:rFonts w:ascii="Helvetica" w:hAnsi="Helvetica" w:cs="Helvetica"/>
          <w:b/>
          <w:bCs/>
          <w:color w:val="222222"/>
          <w:sz w:val="21"/>
          <w:szCs w:val="21"/>
        </w:rPr>
        <w:t xml:space="preserve"> 3.2.5.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рН</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среды</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транспорт</w:t>
      </w:r>
      <w:r w:rsidRPr="005D39D3">
        <w:rPr>
          <w:rFonts w:ascii="Helvetica" w:hAnsi="Helvetica" w:cs="Helvetica"/>
          <w:b/>
          <w:bCs/>
          <w:color w:val="222222"/>
          <w:sz w:val="21"/>
          <w:szCs w:val="21"/>
        </w:rPr>
        <w:t xml:space="preserve"> 204</w:t>
      </w:r>
      <w:r w:rsidRPr="005D39D3">
        <w:rPr>
          <w:rFonts w:ascii="Helvetica" w:hAnsi="Helvetica" w:cs="Helvetica" w:hint="eastAsia"/>
          <w:b/>
          <w:bCs/>
          <w:color w:val="222222"/>
          <w:sz w:val="21"/>
          <w:szCs w:val="21"/>
        </w:rPr>
        <w:t>Т</w:t>
      </w:r>
      <w:r w:rsidRPr="005D39D3">
        <w:rPr>
          <w:rFonts w:ascii="Helvetica" w:hAnsi="Helvetica" w:cs="Helvetica"/>
          <w:b/>
          <w:bCs/>
          <w:color w:val="222222"/>
          <w:sz w:val="21"/>
          <w:szCs w:val="21"/>
        </w:rPr>
        <w:t>1+</w:t>
      </w:r>
    </w:p>
    <w:p w14:paraId="5A1F1F0A" w14:textId="77777777" w:rsidR="005D39D3" w:rsidRPr="005D39D3" w:rsidRDefault="005D39D3" w:rsidP="005D39D3">
      <w:pPr>
        <w:rPr>
          <w:rFonts w:ascii="Helvetica" w:hAnsi="Helvetica" w:cs="Helvetica"/>
          <w:b/>
          <w:bCs/>
          <w:color w:val="222222"/>
          <w:sz w:val="21"/>
          <w:szCs w:val="21"/>
        </w:rPr>
      </w:pPr>
    </w:p>
    <w:p w14:paraId="76F6B07A" w14:textId="77777777" w:rsidR="005D39D3" w:rsidRPr="005D39D3" w:rsidRDefault="005D39D3" w:rsidP="005D39D3">
      <w:pPr>
        <w:rPr>
          <w:rFonts w:ascii="Helvetica" w:hAnsi="Helvetica" w:cs="Helvetica"/>
          <w:b/>
          <w:bCs/>
          <w:color w:val="222222"/>
          <w:sz w:val="21"/>
          <w:szCs w:val="21"/>
        </w:rPr>
      </w:pPr>
      <w:r w:rsidRPr="005D39D3">
        <w:rPr>
          <w:rFonts w:ascii="Helvetica" w:hAnsi="Helvetica" w:cs="Helvetica"/>
          <w:b/>
          <w:bCs/>
          <w:color w:val="222222"/>
          <w:sz w:val="21"/>
          <w:szCs w:val="21"/>
        </w:rPr>
        <w:t xml:space="preserve">3.2.6. </w:t>
      </w:r>
      <w:r w:rsidRPr="005D39D3">
        <w:rPr>
          <w:rFonts w:ascii="Helvetica" w:hAnsi="Helvetica" w:cs="Helvetica" w:hint="eastAsia"/>
          <w:b/>
          <w:bCs/>
          <w:color w:val="222222"/>
          <w:sz w:val="21"/>
          <w:szCs w:val="21"/>
        </w:rPr>
        <w:t>Влияние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ионофоров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энергозависимое</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накопление</w:t>
      </w:r>
    </w:p>
    <w:p w14:paraId="70DD1D19" w14:textId="77777777" w:rsidR="005D39D3" w:rsidRPr="005D39D3" w:rsidRDefault="005D39D3" w:rsidP="005D39D3">
      <w:pPr>
        <w:rPr>
          <w:rFonts w:ascii="Helvetica" w:hAnsi="Helvetica" w:cs="Helvetica"/>
          <w:b/>
          <w:bCs/>
          <w:color w:val="222222"/>
          <w:sz w:val="21"/>
          <w:szCs w:val="21"/>
        </w:rPr>
      </w:pPr>
    </w:p>
    <w:p w14:paraId="109CC004" w14:textId="6DB22DC2" w:rsidR="00484EB4" w:rsidRPr="005D39D3" w:rsidRDefault="005D39D3" w:rsidP="005D39D3">
      <w:r w:rsidRPr="005D39D3">
        <w:rPr>
          <w:rFonts w:ascii="Helvetica" w:hAnsi="Helvetica" w:cs="Helvetica"/>
          <w:b/>
          <w:bCs/>
          <w:color w:val="222222"/>
          <w:sz w:val="21"/>
          <w:szCs w:val="21"/>
        </w:rPr>
        <w:t xml:space="preserve">Tl+, Cs+ </w:t>
      </w:r>
      <w:r w:rsidRPr="005D39D3">
        <w:rPr>
          <w:rFonts w:ascii="Helvetica" w:hAnsi="Helvetica" w:cs="Helvetica" w:hint="eastAsia"/>
          <w:b/>
          <w:bCs/>
          <w:color w:val="222222"/>
          <w:sz w:val="21"/>
          <w:szCs w:val="21"/>
        </w:rPr>
        <w:t>и</w:t>
      </w:r>
      <w:r w:rsidRPr="005D39D3">
        <w:rPr>
          <w:rFonts w:ascii="Helvetica" w:hAnsi="Helvetica" w:cs="Helvetica"/>
          <w:b/>
          <w:bCs/>
          <w:color w:val="222222"/>
          <w:sz w:val="21"/>
          <w:szCs w:val="21"/>
        </w:rPr>
        <w:t xml:space="preserve"> Rb+ </w:t>
      </w:r>
      <w:r w:rsidRPr="005D39D3">
        <w:rPr>
          <w:rFonts w:ascii="Helvetica" w:hAnsi="Helvetica" w:cs="Helvetica" w:hint="eastAsia"/>
          <w:b/>
          <w:bCs/>
          <w:color w:val="222222"/>
          <w:sz w:val="21"/>
          <w:szCs w:val="21"/>
        </w:rPr>
        <w:t>в</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митохондриях</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печени</w:t>
      </w:r>
      <w:r w:rsidRPr="005D39D3">
        <w:rPr>
          <w:rFonts w:ascii="Helvetica" w:hAnsi="Helvetica" w:cs="Helvetica"/>
          <w:b/>
          <w:bCs/>
          <w:color w:val="222222"/>
          <w:sz w:val="21"/>
          <w:szCs w:val="21"/>
        </w:rPr>
        <w:t xml:space="preserve"> </w:t>
      </w:r>
      <w:r w:rsidRPr="005D39D3">
        <w:rPr>
          <w:rFonts w:ascii="Helvetica" w:hAnsi="Helvetica" w:cs="Helvetica" w:hint="eastAsia"/>
          <w:b/>
          <w:bCs/>
          <w:color w:val="222222"/>
          <w:sz w:val="21"/>
          <w:szCs w:val="21"/>
        </w:rPr>
        <w:t>крысы</w:t>
      </w:r>
    </w:p>
    <w:sectPr w:rsidR="00484EB4" w:rsidRPr="005D39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0493" w14:textId="77777777" w:rsidR="00D068EA" w:rsidRDefault="00D068EA">
      <w:pPr>
        <w:spacing w:after="0" w:line="240" w:lineRule="auto"/>
      </w:pPr>
      <w:r>
        <w:separator/>
      </w:r>
    </w:p>
  </w:endnote>
  <w:endnote w:type="continuationSeparator" w:id="0">
    <w:p w14:paraId="11CC7B89" w14:textId="77777777" w:rsidR="00D068EA" w:rsidRDefault="00D0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8BF6" w14:textId="77777777" w:rsidR="00D068EA" w:rsidRDefault="00D068EA"/>
    <w:p w14:paraId="2D6D4FFC" w14:textId="77777777" w:rsidR="00D068EA" w:rsidRDefault="00D068EA"/>
    <w:p w14:paraId="55A23483" w14:textId="77777777" w:rsidR="00D068EA" w:rsidRDefault="00D068EA"/>
    <w:p w14:paraId="4AC567BF" w14:textId="77777777" w:rsidR="00D068EA" w:rsidRDefault="00D068EA"/>
    <w:p w14:paraId="1229E248" w14:textId="77777777" w:rsidR="00D068EA" w:rsidRDefault="00D068EA"/>
    <w:p w14:paraId="6BDA9A1A" w14:textId="77777777" w:rsidR="00D068EA" w:rsidRDefault="00D068EA"/>
    <w:p w14:paraId="3C56CF42" w14:textId="77777777" w:rsidR="00D068EA" w:rsidRDefault="00D068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D9763" wp14:editId="1365A1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8A99" w14:textId="77777777" w:rsidR="00D068EA" w:rsidRDefault="00D068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D97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008A99" w14:textId="77777777" w:rsidR="00D068EA" w:rsidRDefault="00D068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9DB89" w14:textId="77777777" w:rsidR="00D068EA" w:rsidRDefault="00D068EA"/>
    <w:p w14:paraId="3747F854" w14:textId="77777777" w:rsidR="00D068EA" w:rsidRDefault="00D068EA"/>
    <w:p w14:paraId="5F0E7506" w14:textId="77777777" w:rsidR="00D068EA" w:rsidRDefault="00D068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92BB6" wp14:editId="583EB5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202A" w14:textId="77777777" w:rsidR="00D068EA" w:rsidRDefault="00D068EA"/>
                          <w:p w14:paraId="51B796DE" w14:textId="77777777" w:rsidR="00D068EA" w:rsidRDefault="00D068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92B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AD202A" w14:textId="77777777" w:rsidR="00D068EA" w:rsidRDefault="00D068EA"/>
                    <w:p w14:paraId="51B796DE" w14:textId="77777777" w:rsidR="00D068EA" w:rsidRDefault="00D068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AC3E19" w14:textId="77777777" w:rsidR="00D068EA" w:rsidRDefault="00D068EA"/>
    <w:p w14:paraId="12D71389" w14:textId="77777777" w:rsidR="00D068EA" w:rsidRDefault="00D068EA">
      <w:pPr>
        <w:rPr>
          <w:sz w:val="2"/>
          <w:szCs w:val="2"/>
        </w:rPr>
      </w:pPr>
    </w:p>
    <w:p w14:paraId="60152910" w14:textId="77777777" w:rsidR="00D068EA" w:rsidRDefault="00D068EA"/>
    <w:p w14:paraId="26D530CB" w14:textId="77777777" w:rsidR="00D068EA" w:rsidRDefault="00D068EA">
      <w:pPr>
        <w:spacing w:after="0" w:line="240" w:lineRule="auto"/>
      </w:pPr>
    </w:p>
  </w:footnote>
  <w:footnote w:type="continuationSeparator" w:id="0">
    <w:p w14:paraId="264FE594" w14:textId="77777777" w:rsidR="00D068EA" w:rsidRDefault="00D0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8EA"/>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197454</TotalTime>
  <Pages>5</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1108</cp:revision>
  <cp:lastPrinted>2009-02-06T05:36:00Z</cp:lastPrinted>
  <dcterms:created xsi:type="dcterms:W3CDTF">2024-01-07T13:43:00Z</dcterms:created>
  <dcterms:modified xsi:type="dcterms:W3CDTF">2025-11-02T16:04:00Z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