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FEC9" w14:textId="22A841B8" w:rsidR="00DB1610" w:rsidRDefault="0004085B" w:rsidP="0004085B">
      <w:pPr>
        <w:rPr>
          <w:rFonts w:ascii="Times New Roman" w:eastAsia="Arial Unicode MS" w:hAnsi="Times New Roman" w:cs="Times New Roman"/>
          <w:b/>
          <w:bCs/>
          <w:color w:val="000000"/>
          <w:kern w:val="0"/>
          <w:sz w:val="28"/>
          <w:szCs w:val="28"/>
          <w:lang w:eastAsia="ru-RU" w:bidi="uk-UA"/>
        </w:rPr>
      </w:pPr>
      <w:r w:rsidRPr="0004085B">
        <w:rPr>
          <w:rFonts w:ascii="Times New Roman" w:eastAsia="Arial Unicode MS" w:hAnsi="Times New Roman" w:cs="Times New Roman" w:hint="eastAsia"/>
          <w:b/>
          <w:bCs/>
          <w:color w:val="000000"/>
          <w:kern w:val="0"/>
          <w:sz w:val="28"/>
          <w:szCs w:val="28"/>
          <w:lang w:eastAsia="ru-RU" w:bidi="uk-UA"/>
        </w:rPr>
        <w:t>Евстигнеев</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Роман</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Двушаговый</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метод</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математического</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моделирования</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и</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алгоритм</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определения</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электромагнитных</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параметров</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неоднородности</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в</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теле</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по</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измерениям</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ближнего</w:t>
      </w:r>
      <w:r w:rsidRPr="0004085B">
        <w:rPr>
          <w:rFonts w:ascii="Times New Roman" w:eastAsia="Arial Unicode MS" w:hAnsi="Times New Roman" w:cs="Times New Roman"/>
          <w:b/>
          <w:bCs/>
          <w:color w:val="000000"/>
          <w:kern w:val="0"/>
          <w:sz w:val="28"/>
          <w:szCs w:val="28"/>
          <w:lang w:eastAsia="ru-RU" w:bidi="uk-UA"/>
        </w:rPr>
        <w:t xml:space="preserve"> </w:t>
      </w:r>
      <w:r w:rsidRPr="0004085B">
        <w:rPr>
          <w:rFonts w:ascii="Times New Roman" w:eastAsia="Arial Unicode MS" w:hAnsi="Times New Roman" w:cs="Times New Roman" w:hint="eastAsia"/>
          <w:b/>
          <w:bCs/>
          <w:color w:val="000000"/>
          <w:kern w:val="0"/>
          <w:sz w:val="28"/>
          <w:szCs w:val="28"/>
          <w:lang w:eastAsia="ru-RU" w:bidi="uk-UA"/>
        </w:rPr>
        <w:t>поля</w:t>
      </w:r>
    </w:p>
    <w:p w14:paraId="22F0710E" w14:textId="77777777" w:rsidR="0004085B" w:rsidRDefault="0004085B" w:rsidP="0004085B">
      <w:r>
        <w:rPr>
          <w:rFonts w:hint="eastAsia"/>
        </w:rPr>
        <w:t>ОГЛАВЛЕНИЕ</w:t>
      </w:r>
      <w:r>
        <w:t xml:space="preserve"> </w:t>
      </w:r>
      <w:r>
        <w:rPr>
          <w:rFonts w:hint="eastAsia"/>
        </w:rPr>
        <w:t>ДИССЕРТАЦИИ</w:t>
      </w:r>
    </w:p>
    <w:p w14:paraId="7D2DEC97" w14:textId="77777777" w:rsidR="0004085B" w:rsidRDefault="0004085B" w:rsidP="0004085B">
      <w:r>
        <w:rPr>
          <w:rFonts w:hint="eastAsia"/>
        </w:rPr>
        <w:t>кандидат</w:t>
      </w:r>
      <w:r>
        <w:t xml:space="preserve"> </w:t>
      </w:r>
      <w:r>
        <w:rPr>
          <w:rFonts w:hint="eastAsia"/>
        </w:rPr>
        <w:t>наук</w:t>
      </w:r>
      <w:r>
        <w:t xml:space="preserve"> </w:t>
      </w:r>
      <w:r>
        <w:rPr>
          <w:rFonts w:hint="eastAsia"/>
        </w:rPr>
        <w:t>Евстигнеев</w:t>
      </w:r>
      <w:r>
        <w:t xml:space="preserve"> </w:t>
      </w:r>
      <w:r>
        <w:rPr>
          <w:rFonts w:hint="eastAsia"/>
        </w:rPr>
        <w:t>Роман</w:t>
      </w:r>
      <w:r>
        <w:t xml:space="preserve"> </w:t>
      </w:r>
      <w:r>
        <w:rPr>
          <w:rFonts w:hint="eastAsia"/>
        </w:rPr>
        <w:t>Олегович</w:t>
      </w:r>
    </w:p>
    <w:p w14:paraId="65DA5A22" w14:textId="77777777" w:rsidR="0004085B" w:rsidRDefault="0004085B" w:rsidP="0004085B">
      <w:r>
        <w:rPr>
          <w:rFonts w:hint="eastAsia"/>
        </w:rPr>
        <w:t>Введение</w:t>
      </w:r>
    </w:p>
    <w:p w14:paraId="04C0BF2B" w14:textId="77777777" w:rsidR="0004085B" w:rsidRDefault="0004085B" w:rsidP="0004085B"/>
    <w:p w14:paraId="71728EEA" w14:textId="77777777" w:rsidR="0004085B" w:rsidRDefault="0004085B" w:rsidP="0004085B">
      <w:r>
        <w:rPr>
          <w:rFonts w:hint="eastAsia"/>
        </w:rPr>
        <w:t>ГЛАВА</w:t>
      </w:r>
      <w:r>
        <w:t xml:space="preserve"> 1. </w:t>
      </w:r>
      <w:r>
        <w:rPr>
          <w:rFonts w:hint="eastAsia"/>
        </w:rPr>
        <w:t>Двушаговый</w:t>
      </w:r>
      <w:r>
        <w:t xml:space="preserve"> </w:t>
      </w:r>
      <w:r>
        <w:rPr>
          <w:rFonts w:hint="eastAsia"/>
        </w:rPr>
        <w:t>метод</w:t>
      </w:r>
      <w:r>
        <w:t xml:space="preserve"> </w:t>
      </w:r>
      <w:r>
        <w:rPr>
          <w:rFonts w:hint="eastAsia"/>
        </w:rPr>
        <w:t>математического</w:t>
      </w:r>
      <w:r>
        <w:t xml:space="preserve"> </w:t>
      </w:r>
      <w:r>
        <w:rPr>
          <w:rFonts w:hint="eastAsia"/>
        </w:rPr>
        <w:t>моделирования</w:t>
      </w:r>
    </w:p>
    <w:p w14:paraId="52E18CFC" w14:textId="77777777" w:rsidR="0004085B" w:rsidRDefault="0004085B" w:rsidP="0004085B"/>
    <w:p w14:paraId="31EA81A1" w14:textId="77777777" w:rsidR="0004085B" w:rsidRDefault="0004085B" w:rsidP="0004085B">
      <w:r>
        <w:rPr>
          <w:rFonts w:hint="eastAsia"/>
        </w:rPr>
        <w:t>для</w:t>
      </w:r>
      <w:r>
        <w:t xml:space="preserve"> </w:t>
      </w:r>
      <w:r>
        <w:rPr>
          <w:rFonts w:hint="eastAsia"/>
        </w:rPr>
        <w:t>решения</w:t>
      </w:r>
      <w:r>
        <w:t xml:space="preserve"> </w:t>
      </w:r>
      <w:r>
        <w:rPr>
          <w:rFonts w:hint="eastAsia"/>
        </w:rPr>
        <w:t>обратной</w:t>
      </w:r>
      <w:r>
        <w:t xml:space="preserve"> </w:t>
      </w:r>
      <w:r>
        <w:rPr>
          <w:rFonts w:hint="eastAsia"/>
        </w:rPr>
        <w:t>задачи</w:t>
      </w:r>
    </w:p>
    <w:p w14:paraId="0C7BCE6A" w14:textId="77777777" w:rsidR="0004085B" w:rsidRDefault="0004085B" w:rsidP="0004085B"/>
    <w:p w14:paraId="04AA7295" w14:textId="77777777" w:rsidR="0004085B" w:rsidRDefault="0004085B" w:rsidP="0004085B">
      <w:r>
        <w:t xml:space="preserve">1.1. </w:t>
      </w:r>
      <w:r>
        <w:rPr>
          <w:rFonts w:hint="eastAsia"/>
        </w:rPr>
        <w:t>Постановка</w:t>
      </w:r>
      <w:r>
        <w:t xml:space="preserve"> </w:t>
      </w:r>
      <w:r>
        <w:rPr>
          <w:rFonts w:hint="eastAsia"/>
        </w:rPr>
        <w:t>задачи</w:t>
      </w:r>
      <w:r>
        <w:t xml:space="preserve"> </w:t>
      </w:r>
      <w:r>
        <w:rPr>
          <w:rFonts w:hint="eastAsia"/>
        </w:rPr>
        <w:t>моделирования</w:t>
      </w:r>
      <w:r>
        <w:t xml:space="preserve"> </w:t>
      </w:r>
      <w:r>
        <w:rPr>
          <w:rFonts w:hint="eastAsia"/>
        </w:rPr>
        <w:t>поля</w:t>
      </w:r>
      <w:r>
        <w:t xml:space="preserve"> </w:t>
      </w:r>
      <w:r>
        <w:rPr>
          <w:rFonts w:hint="eastAsia"/>
        </w:rPr>
        <w:t>внутри</w:t>
      </w:r>
      <w:r>
        <w:t xml:space="preserve"> </w:t>
      </w:r>
      <w:r>
        <w:rPr>
          <w:rFonts w:hint="eastAsia"/>
        </w:rPr>
        <w:t>тела</w:t>
      </w:r>
      <w:r>
        <w:t>,</w:t>
      </w:r>
    </w:p>
    <w:p w14:paraId="19FA68D7" w14:textId="77777777" w:rsidR="0004085B" w:rsidRDefault="0004085B" w:rsidP="0004085B"/>
    <w:p w14:paraId="3694C81D" w14:textId="77777777" w:rsidR="0004085B" w:rsidRDefault="0004085B" w:rsidP="0004085B">
      <w:r>
        <w:rPr>
          <w:rFonts w:hint="eastAsia"/>
        </w:rPr>
        <w:t>расположенного</w:t>
      </w:r>
      <w:r>
        <w:t xml:space="preserve"> </w:t>
      </w:r>
      <w:r>
        <w:rPr>
          <w:rFonts w:hint="eastAsia"/>
        </w:rPr>
        <w:t>в</w:t>
      </w:r>
      <w:r>
        <w:t xml:space="preserve"> </w:t>
      </w:r>
      <w:r>
        <w:rPr>
          <w:rFonts w:hint="eastAsia"/>
        </w:rPr>
        <w:t>свободном</w:t>
      </w:r>
      <w:r>
        <w:t xml:space="preserve"> </w:t>
      </w:r>
      <w:r>
        <w:rPr>
          <w:rFonts w:hint="eastAsia"/>
        </w:rPr>
        <w:t>пространстве</w:t>
      </w:r>
      <w:r>
        <w:t xml:space="preserve">, </w:t>
      </w:r>
      <w:r>
        <w:rPr>
          <w:rFonts w:hint="eastAsia"/>
        </w:rPr>
        <w:t>и</w:t>
      </w:r>
      <w:r>
        <w:t xml:space="preserve"> </w:t>
      </w:r>
      <w:r>
        <w:rPr>
          <w:rFonts w:hint="eastAsia"/>
        </w:rPr>
        <w:t>в</w:t>
      </w:r>
      <w:r>
        <w:t xml:space="preserve"> </w:t>
      </w:r>
      <w:r>
        <w:rPr>
          <w:rFonts w:hint="eastAsia"/>
        </w:rPr>
        <w:t>точках</w:t>
      </w:r>
      <w:r>
        <w:t xml:space="preserve"> </w:t>
      </w:r>
      <w:r>
        <w:rPr>
          <w:rFonts w:hint="eastAsia"/>
        </w:rPr>
        <w:t>наблюдения</w:t>
      </w:r>
    </w:p>
    <w:p w14:paraId="04CDC95F" w14:textId="77777777" w:rsidR="0004085B" w:rsidRDefault="0004085B" w:rsidP="0004085B"/>
    <w:p w14:paraId="65B2E3E7" w14:textId="77777777" w:rsidR="0004085B" w:rsidRDefault="0004085B" w:rsidP="0004085B">
      <w:r>
        <w:t xml:space="preserve">1.1.1. </w:t>
      </w:r>
      <w:r>
        <w:rPr>
          <w:rFonts w:hint="eastAsia"/>
        </w:rPr>
        <w:t>Скалярная</w:t>
      </w:r>
      <w:r>
        <w:t xml:space="preserve"> </w:t>
      </w:r>
      <w:r>
        <w:rPr>
          <w:rFonts w:hint="eastAsia"/>
        </w:rPr>
        <w:t>задача</w:t>
      </w:r>
      <w:r>
        <w:t xml:space="preserve"> </w:t>
      </w:r>
      <w:r>
        <w:rPr>
          <w:rFonts w:hint="eastAsia"/>
        </w:rPr>
        <w:t>моделирования</w:t>
      </w:r>
      <w:r>
        <w:t xml:space="preserve"> </w:t>
      </w:r>
      <w:r>
        <w:rPr>
          <w:rFonts w:hint="eastAsia"/>
        </w:rPr>
        <w:t>поля</w:t>
      </w:r>
      <w:r>
        <w:t xml:space="preserve"> </w:t>
      </w:r>
      <w:r>
        <w:rPr>
          <w:rFonts w:hint="eastAsia"/>
        </w:rPr>
        <w:t>внутри</w:t>
      </w:r>
      <w:r>
        <w:t xml:space="preserve"> </w:t>
      </w:r>
      <w:r>
        <w:rPr>
          <w:rFonts w:hint="eastAsia"/>
        </w:rPr>
        <w:t>тела</w:t>
      </w:r>
      <w:r>
        <w:t xml:space="preserve">, </w:t>
      </w:r>
      <w:r>
        <w:rPr>
          <w:rFonts w:hint="eastAsia"/>
        </w:rPr>
        <w:t>расположенного</w:t>
      </w:r>
      <w:r>
        <w:t xml:space="preserve"> </w:t>
      </w:r>
      <w:r>
        <w:rPr>
          <w:rFonts w:hint="eastAsia"/>
        </w:rPr>
        <w:t>в</w:t>
      </w:r>
      <w:r>
        <w:t xml:space="preserve"> </w:t>
      </w:r>
      <w:r>
        <w:rPr>
          <w:rFonts w:hint="eastAsia"/>
        </w:rPr>
        <w:t>свободном</w:t>
      </w:r>
      <w:r>
        <w:t xml:space="preserve"> </w:t>
      </w:r>
      <w:r>
        <w:rPr>
          <w:rFonts w:hint="eastAsia"/>
        </w:rPr>
        <w:t>пространстве</w:t>
      </w:r>
      <w:r>
        <w:t xml:space="preserve">, </w:t>
      </w:r>
      <w:r>
        <w:rPr>
          <w:rFonts w:hint="eastAsia"/>
        </w:rPr>
        <w:t>и</w:t>
      </w:r>
      <w:r>
        <w:t xml:space="preserve"> </w:t>
      </w:r>
      <w:r>
        <w:rPr>
          <w:rFonts w:hint="eastAsia"/>
        </w:rPr>
        <w:t>в</w:t>
      </w:r>
      <w:r>
        <w:t xml:space="preserve"> </w:t>
      </w:r>
      <w:r>
        <w:rPr>
          <w:rFonts w:hint="eastAsia"/>
        </w:rPr>
        <w:t>точках</w:t>
      </w:r>
      <w:r>
        <w:t xml:space="preserve"> </w:t>
      </w:r>
      <w:r>
        <w:rPr>
          <w:rFonts w:hint="eastAsia"/>
        </w:rPr>
        <w:t>наблюдения</w:t>
      </w:r>
    </w:p>
    <w:p w14:paraId="1ADDFD12" w14:textId="77777777" w:rsidR="0004085B" w:rsidRDefault="0004085B" w:rsidP="0004085B"/>
    <w:p w14:paraId="51426172" w14:textId="77777777" w:rsidR="0004085B" w:rsidRDefault="0004085B" w:rsidP="0004085B">
      <w:r>
        <w:t xml:space="preserve">1.1.2. </w:t>
      </w:r>
      <w:r>
        <w:rPr>
          <w:rFonts w:hint="eastAsia"/>
        </w:rPr>
        <w:t>Векторная</w:t>
      </w:r>
      <w:r>
        <w:t xml:space="preserve"> </w:t>
      </w:r>
      <w:r>
        <w:rPr>
          <w:rFonts w:hint="eastAsia"/>
        </w:rPr>
        <w:t>задача</w:t>
      </w:r>
      <w:r>
        <w:t xml:space="preserve"> </w:t>
      </w:r>
      <w:r>
        <w:rPr>
          <w:rFonts w:hint="eastAsia"/>
        </w:rPr>
        <w:t>моделирования</w:t>
      </w:r>
      <w:r>
        <w:t xml:space="preserve"> </w:t>
      </w:r>
      <w:r>
        <w:rPr>
          <w:rFonts w:hint="eastAsia"/>
        </w:rPr>
        <w:t>поля</w:t>
      </w:r>
      <w:r>
        <w:t xml:space="preserve"> </w:t>
      </w:r>
      <w:r>
        <w:rPr>
          <w:rFonts w:hint="eastAsia"/>
        </w:rPr>
        <w:t>внутри</w:t>
      </w:r>
      <w:r>
        <w:t xml:space="preserve"> </w:t>
      </w:r>
      <w:r>
        <w:rPr>
          <w:rFonts w:hint="eastAsia"/>
        </w:rPr>
        <w:t>тела</w:t>
      </w:r>
      <w:r>
        <w:t xml:space="preserve">, </w:t>
      </w:r>
      <w:r>
        <w:rPr>
          <w:rFonts w:hint="eastAsia"/>
        </w:rPr>
        <w:t>расположенного</w:t>
      </w:r>
      <w:r>
        <w:t xml:space="preserve"> </w:t>
      </w:r>
      <w:r>
        <w:rPr>
          <w:rFonts w:hint="eastAsia"/>
        </w:rPr>
        <w:t>в</w:t>
      </w:r>
      <w:r>
        <w:t xml:space="preserve"> </w:t>
      </w:r>
      <w:r>
        <w:rPr>
          <w:rFonts w:hint="eastAsia"/>
        </w:rPr>
        <w:t>свободном</w:t>
      </w:r>
      <w:r>
        <w:t xml:space="preserve"> </w:t>
      </w:r>
      <w:r>
        <w:rPr>
          <w:rFonts w:hint="eastAsia"/>
        </w:rPr>
        <w:t>пространстве</w:t>
      </w:r>
      <w:r>
        <w:t xml:space="preserve">, </w:t>
      </w:r>
      <w:r>
        <w:rPr>
          <w:rFonts w:hint="eastAsia"/>
        </w:rPr>
        <w:t>и</w:t>
      </w:r>
      <w:r>
        <w:t xml:space="preserve"> </w:t>
      </w:r>
      <w:r>
        <w:rPr>
          <w:rFonts w:hint="eastAsia"/>
        </w:rPr>
        <w:t>в</w:t>
      </w:r>
      <w:r>
        <w:t xml:space="preserve"> </w:t>
      </w:r>
      <w:r>
        <w:rPr>
          <w:rFonts w:hint="eastAsia"/>
        </w:rPr>
        <w:t>точках</w:t>
      </w:r>
      <w:r>
        <w:t xml:space="preserve"> </w:t>
      </w:r>
      <w:r>
        <w:rPr>
          <w:rFonts w:hint="eastAsia"/>
        </w:rPr>
        <w:t>наблюдения</w:t>
      </w:r>
    </w:p>
    <w:p w14:paraId="7AA13E4F" w14:textId="77777777" w:rsidR="0004085B" w:rsidRDefault="0004085B" w:rsidP="0004085B"/>
    <w:p w14:paraId="16E04C1F" w14:textId="77777777" w:rsidR="0004085B" w:rsidRDefault="0004085B" w:rsidP="0004085B">
      <w:r>
        <w:t xml:space="preserve">1.2. </w:t>
      </w:r>
      <w:r>
        <w:rPr>
          <w:rFonts w:hint="eastAsia"/>
        </w:rPr>
        <w:t>Задача</w:t>
      </w:r>
      <w:r>
        <w:t xml:space="preserve"> </w:t>
      </w:r>
      <w:r>
        <w:rPr>
          <w:rFonts w:hint="eastAsia"/>
        </w:rPr>
        <w:t>восстановления</w:t>
      </w:r>
      <w:r>
        <w:t xml:space="preserve"> </w:t>
      </w:r>
      <w:r>
        <w:rPr>
          <w:rFonts w:hint="eastAsia"/>
        </w:rPr>
        <w:t>электромагнитных</w:t>
      </w:r>
      <w:r>
        <w:t xml:space="preserve"> </w:t>
      </w:r>
      <w:r>
        <w:rPr>
          <w:rFonts w:hint="eastAsia"/>
        </w:rPr>
        <w:t>характеристик</w:t>
      </w:r>
      <w:r>
        <w:t xml:space="preserve"> </w:t>
      </w:r>
      <w:r>
        <w:rPr>
          <w:rFonts w:hint="eastAsia"/>
        </w:rPr>
        <w:t>тела</w:t>
      </w:r>
    </w:p>
    <w:p w14:paraId="35D4F8A2" w14:textId="77777777" w:rsidR="0004085B" w:rsidRDefault="0004085B" w:rsidP="0004085B"/>
    <w:p w14:paraId="4653419B" w14:textId="77777777" w:rsidR="0004085B" w:rsidRDefault="0004085B" w:rsidP="0004085B">
      <w:r>
        <w:rPr>
          <w:rFonts w:hint="eastAsia"/>
        </w:rPr>
        <w:t>по</w:t>
      </w:r>
      <w:r>
        <w:t xml:space="preserve"> </w:t>
      </w:r>
      <w:r>
        <w:rPr>
          <w:rFonts w:hint="eastAsia"/>
        </w:rPr>
        <w:t>результатам</w:t>
      </w:r>
      <w:r>
        <w:t xml:space="preserve"> </w:t>
      </w:r>
      <w:r>
        <w:rPr>
          <w:rFonts w:hint="eastAsia"/>
        </w:rPr>
        <w:t>измерения</w:t>
      </w:r>
      <w:r>
        <w:t xml:space="preserve"> </w:t>
      </w:r>
      <w:r>
        <w:rPr>
          <w:rFonts w:hint="eastAsia"/>
        </w:rPr>
        <w:t>поля</w:t>
      </w:r>
      <w:r>
        <w:t xml:space="preserve"> </w:t>
      </w:r>
      <w:r>
        <w:rPr>
          <w:rFonts w:hint="eastAsia"/>
        </w:rPr>
        <w:t>в</w:t>
      </w:r>
      <w:r>
        <w:t xml:space="preserve"> </w:t>
      </w:r>
      <w:r>
        <w:rPr>
          <w:rFonts w:hint="eastAsia"/>
        </w:rPr>
        <w:t>ближней</w:t>
      </w:r>
      <w:r>
        <w:t xml:space="preserve"> </w:t>
      </w:r>
      <w:r>
        <w:rPr>
          <w:rFonts w:hint="eastAsia"/>
        </w:rPr>
        <w:t>зоне</w:t>
      </w:r>
    </w:p>
    <w:p w14:paraId="0308C096" w14:textId="77777777" w:rsidR="0004085B" w:rsidRDefault="0004085B" w:rsidP="0004085B"/>
    <w:p w14:paraId="01D0F5D7" w14:textId="77777777" w:rsidR="0004085B" w:rsidRDefault="0004085B" w:rsidP="0004085B">
      <w:r>
        <w:t xml:space="preserve">1.2.1. </w:t>
      </w:r>
      <w:r>
        <w:rPr>
          <w:rFonts w:hint="eastAsia"/>
        </w:rPr>
        <w:t>Применение</w:t>
      </w:r>
      <w:r>
        <w:t xml:space="preserve"> </w:t>
      </w:r>
      <w:r>
        <w:rPr>
          <w:rFonts w:hint="eastAsia"/>
        </w:rPr>
        <w:t>двушагового</w:t>
      </w:r>
      <w:r>
        <w:t xml:space="preserve"> </w:t>
      </w:r>
      <w:r>
        <w:rPr>
          <w:rFonts w:hint="eastAsia"/>
        </w:rPr>
        <w:t>метода</w:t>
      </w:r>
      <w:r>
        <w:t xml:space="preserve"> </w:t>
      </w:r>
      <w:r>
        <w:rPr>
          <w:rFonts w:hint="eastAsia"/>
        </w:rPr>
        <w:t>в</w:t>
      </w:r>
      <w:r>
        <w:t xml:space="preserve"> </w:t>
      </w:r>
      <w:r>
        <w:rPr>
          <w:rFonts w:hint="eastAsia"/>
        </w:rPr>
        <w:t>скалярной</w:t>
      </w:r>
      <w:r>
        <w:t xml:space="preserve"> </w:t>
      </w:r>
      <w:r>
        <w:rPr>
          <w:rFonts w:hint="eastAsia"/>
        </w:rPr>
        <w:t>задаче</w:t>
      </w:r>
      <w:r>
        <w:t xml:space="preserve"> </w:t>
      </w:r>
      <w:r>
        <w:rPr>
          <w:rFonts w:hint="eastAsia"/>
        </w:rPr>
        <w:t>математического</w:t>
      </w:r>
      <w:r>
        <w:t xml:space="preserve"> </w:t>
      </w:r>
      <w:r>
        <w:rPr>
          <w:rFonts w:hint="eastAsia"/>
        </w:rPr>
        <w:t>моделирования</w:t>
      </w:r>
      <w:r>
        <w:t xml:space="preserve"> </w:t>
      </w:r>
      <w:r>
        <w:rPr>
          <w:rFonts w:hint="eastAsia"/>
        </w:rPr>
        <w:t>для</w:t>
      </w:r>
      <w:r>
        <w:t xml:space="preserve"> </w:t>
      </w:r>
      <w:r>
        <w:rPr>
          <w:rFonts w:hint="eastAsia"/>
        </w:rPr>
        <w:t>восстановления</w:t>
      </w:r>
      <w:r>
        <w:t xml:space="preserve"> </w:t>
      </w:r>
      <w:r>
        <w:rPr>
          <w:rFonts w:hint="eastAsia"/>
        </w:rPr>
        <w:t>неоднородностей</w:t>
      </w:r>
      <w:r>
        <w:t xml:space="preserve"> </w:t>
      </w:r>
      <w:r>
        <w:rPr>
          <w:rFonts w:hint="eastAsia"/>
        </w:rPr>
        <w:t>внутри</w:t>
      </w:r>
      <w:r>
        <w:t xml:space="preserve"> </w:t>
      </w:r>
      <w:r>
        <w:rPr>
          <w:rFonts w:hint="eastAsia"/>
        </w:rPr>
        <w:t>тела</w:t>
      </w:r>
    </w:p>
    <w:p w14:paraId="4873E730" w14:textId="77777777" w:rsidR="0004085B" w:rsidRDefault="0004085B" w:rsidP="0004085B"/>
    <w:p w14:paraId="2179021D" w14:textId="77777777" w:rsidR="0004085B" w:rsidRDefault="0004085B" w:rsidP="0004085B">
      <w:r>
        <w:t xml:space="preserve">1.2.2. </w:t>
      </w:r>
      <w:r>
        <w:rPr>
          <w:rFonts w:hint="eastAsia"/>
        </w:rPr>
        <w:t>Свойства</w:t>
      </w:r>
      <w:r>
        <w:t xml:space="preserve"> </w:t>
      </w:r>
      <w:r>
        <w:rPr>
          <w:rFonts w:hint="eastAsia"/>
        </w:rPr>
        <w:t>решения</w:t>
      </w:r>
      <w:r>
        <w:t xml:space="preserve"> </w:t>
      </w:r>
      <w:r>
        <w:rPr>
          <w:rFonts w:hint="eastAsia"/>
        </w:rPr>
        <w:t>интегрального</w:t>
      </w:r>
      <w:r>
        <w:t xml:space="preserve"> </w:t>
      </w:r>
      <w:r>
        <w:rPr>
          <w:rFonts w:hint="eastAsia"/>
        </w:rPr>
        <w:t>уравнения</w:t>
      </w:r>
    </w:p>
    <w:p w14:paraId="3A52D107" w14:textId="77777777" w:rsidR="0004085B" w:rsidRDefault="0004085B" w:rsidP="0004085B"/>
    <w:p w14:paraId="1629BFC1" w14:textId="77777777" w:rsidR="0004085B" w:rsidRDefault="0004085B" w:rsidP="0004085B">
      <w:r>
        <w:t xml:space="preserve">1.2.3. </w:t>
      </w:r>
      <w:r>
        <w:rPr>
          <w:rFonts w:hint="eastAsia"/>
        </w:rPr>
        <w:t>Применение</w:t>
      </w:r>
      <w:r>
        <w:t xml:space="preserve"> </w:t>
      </w:r>
      <w:r>
        <w:rPr>
          <w:rFonts w:hint="eastAsia"/>
        </w:rPr>
        <w:t>двушагового</w:t>
      </w:r>
      <w:r>
        <w:t xml:space="preserve"> </w:t>
      </w:r>
      <w:r>
        <w:rPr>
          <w:rFonts w:hint="eastAsia"/>
        </w:rPr>
        <w:t>метода</w:t>
      </w:r>
      <w:r>
        <w:t xml:space="preserve"> </w:t>
      </w:r>
      <w:r>
        <w:rPr>
          <w:rFonts w:hint="eastAsia"/>
        </w:rPr>
        <w:t>в</w:t>
      </w:r>
      <w:r>
        <w:t xml:space="preserve"> </w:t>
      </w:r>
      <w:r>
        <w:rPr>
          <w:rFonts w:hint="eastAsia"/>
        </w:rPr>
        <w:t>векторной</w:t>
      </w:r>
      <w:r>
        <w:t xml:space="preserve"> </w:t>
      </w:r>
      <w:r>
        <w:rPr>
          <w:rFonts w:hint="eastAsia"/>
        </w:rPr>
        <w:t>задаче</w:t>
      </w:r>
      <w:r>
        <w:t xml:space="preserve"> </w:t>
      </w:r>
      <w:r>
        <w:rPr>
          <w:rFonts w:hint="eastAsia"/>
        </w:rPr>
        <w:t>математического</w:t>
      </w:r>
      <w:r>
        <w:t xml:space="preserve"> </w:t>
      </w:r>
      <w:r>
        <w:rPr>
          <w:rFonts w:hint="eastAsia"/>
        </w:rPr>
        <w:t>моделирования</w:t>
      </w:r>
      <w:r>
        <w:t xml:space="preserve"> </w:t>
      </w:r>
      <w:r>
        <w:rPr>
          <w:rFonts w:hint="eastAsia"/>
        </w:rPr>
        <w:t>для</w:t>
      </w:r>
      <w:r>
        <w:t xml:space="preserve"> </w:t>
      </w:r>
      <w:r>
        <w:rPr>
          <w:rFonts w:hint="eastAsia"/>
        </w:rPr>
        <w:t>восстановления</w:t>
      </w:r>
      <w:r>
        <w:t xml:space="preserve"> </w:t>
      </w:r>
      <w:r>
        <w:rPr>
          <w:rFonts w:hint="eastAsia"/>
        </w:rPr>
        <w:t>неоднородностей</w:t>
      </w:r>
      <w:r>
        <w:t xml:space="preserve"> </w:t>
      </w:r>
      <w:r>
        <w:rPr>
          <w:rFonts w:hint="eastAsia"/>
        </w:rPr>
        <w:t>внутри</w:t>
      </w:r>
      <w:r>
        <w:t xml:space="preserve"> </w:t>
      </w:r>
      <w:r>
        <w:rPr>
          <w:rFonts w:hint="eastAsia"/>
        </w:rPr>
        <w:t>тела</w:t>
      </w:r>
    </w:p>
    <w:p w14:paraId="5AAE0A28" w14:textId="77777777" w:rsidR="0004085B" w:rsidRDefault="0004085B" w:rsidP="0004085B"/>
    <w:p w14:paraId="61C87F77" w14:textId="77777777" w:rsidR="0004085B" w:rsidRDefault="0004085B" w:rsidP="0004085B">
      <w:r>
        <w:rPr>
          <w:rFonts w:hint="eastAsia"/>
        </w:rPr>
        <w:t>ГЛАВА</w:t>
      </w:r>
      <w:r>
        <w:t xml:space="preserve"> 2. </w:t>
      </w:r>
      <w:r>
        <w:rPr>
          <w:rFonts w:hint="eastAsia"/>
        </w:rPr>
        <w:t>Численный</w:t>
      </w:r>
      <w:r>
        <w:t xml:space="preserve"> </w:t>
      </w:r>
      <w:r>
        <w:rPr>
          <w:rFonts w:hint="eastAsia"/>
        </w:rPr>
        <w:t>алгоритм</w:t>
      </w:r>
      <w:r>
        <w:t xml:space="preserve"> </w:t>
      </w:r>
      <w:r>
        <w:rPr>
          <w:rFonts w:hint="eastAsia"/>
        </w:rPr>
        <w:t>моделирования</w:t>
      </w:r>
      <w:r>
        <w:t xml:space="preserve"> </w:t>
      </w:r>
      <w:r>
        <w:rPr>
          <w:rFonts w:hint="eastAsia"/>
        </w:rPr>
        <w:t>процесса</w:t>
      </w:r>
      <w:r>
        <w:t xml:space="preserve"> </w:t>
      </w:r>
      <w:r>
        <w:rPr>
          <w:rFonts w:hint="eastAsia"/>
        </w:rPr>
        <w:t>восстановления</w:t>
      </w:r>
      <w:r>
        <w:t xml:space="preserve"> </w:t>
      </w:r>
      <w:r>
        <w:rPr>
          <w:rFonts w:hint="eastAsia"/>
        </w:rPr>
        <w:t>диэлектрической</w:t>
      </w:r>
      <w:r>
        <w:t xml:space="preserve"> </w:t>
      </w:r>
      <w:r>
        <w:rPr>
          <w:rFonts w:hint="eastAsia"/>
        </w:rPr>
        <w:t>проницаемости</w:t>
      </w:r>
      <w:r>
        <w:t xml:space="preserve"> </w:t>
      </w:r>
      <w:r>
        <w:rPr>
          <w:rFonts w:hint="eastAsia"/>
        </w:rPr>
        <w:t>с</w:t>
      </w:r>
      <w:r>
        <w:t xml:space="preserve"> </w:t>
      </w:r>
      <w:r>
        <w:rPr>
          <w:rFonts w:hint="eastAsia"/>
        </w:rPr>
        <w:t>применением</w:t>
      </w:r>
      <w:r>
        <w:t xml:space="preserve"> </w:t>
      </w:r>
      <w:r>
        <w:rPr>
          <w:rFonts w:hint="eastAsia"/>
        </w:rPr>
        <w:t>двушагового</w:t>
      </w:r>
      <w:r>
        <w:t xml:space="preserve"> </w:t>
      </w:r>
      <w:r>
        <w:rPr>
          <w:rFonts w:hint="eastAsia"/>
        </w:rPr>
        <w:t>метода</w:t>
      </w:r>
    </w:p>
    <w:p w14:paraId="63CED763" w14:textId="77777777" w:rsidR="0004085B" w:rsidRDefault="0004085B" w:rsidP="0004085B"/>
    <w:p w14:paraId="1129E508" w14:textId="77777777" w:rsidR="0004085B" w:rsidRDefault="0004085B" w:rsidP="0004085B">
      <w:r>
        <w:t xml:space="preserve">2.1. </w:t>
      </w:r>
      <w:r>
        <w:rPr>
          <w:rFonts w:hint="eastAsia"/>
        </w:rPr>
        <w:t>Описание</w:t>
      </w:r>
      <w:r>
        <w:t xml:space="preserve"> </w:t>
      </w:r>
      <w:r>
        <w:rPr>
          <w:rFonts w:hint="eastAsia"/>
        </w:rPr>
        <w:t>численного</w:t>
      </w:r>
      <w:r>
        <w:t xml:space="preserve"> </w:t>
      </w:r>
      <w:r>
        <w:rPr>
          <w:rFonts w:hint="eastAsia"/>
        </w:rPr>
        <w:t>алгоритма</w:t>
      </w:r>
    </w:p>
    <w:p w14:paraId="0F44253F" w14:textId="77777777" w:rsidR="0004085B" w:rsidRDefault="0004085B" w:rsidP="0004085B"/>
    <w:p w14:paraId="4455A459" w14:textId="77777777" w:rsidR="0004085B" w:rsidRDefault="0004085B" w:rsidP="0004085B">
      <w:r>
        <w:t xml:space="preserve">2.2. </w:t>
      </w:r>
      <w:r>
        <w:rPr>
          <w:rFonts w:hint="eastAsia"/>
        </w:rPr>
        <w:t>Построение</w:t>
      </w:r>
      <w:r>
        <w:t xml:space="preserve"> </w:t>
      </w:r>
      <w:r>
        <w:rPr>
          <w:rFonts w:hint="eastAsia"/>
        </w:rPr>
        <w:t>сеток</w:t>
      </w:r>
      <w:r>
        <w:t xml:space="preserve"> </w:t>
      </w:r>
      <w:r>
        <w:rPr>
          <w:rFonts w:hint="eastAsia"/>
        </w:rPr>
        <w:t>и</w:t>
      </w:r>
      <w:r>
        <w:t xml:space="preserve"> </w:t>
      </w:r>
      <w:r>
        <w:rPr>
          <w:rFonts w:hint="eastAsia"/>
        </w:rPr>
        <w:t>базисных</w:t>
      </w:r>
      <w:r>
        <w:t xml:space="preserve"> </w:t>
      </w:r>
      <w:r>
        <w:rPr>
          <w:rFonts w:hint="eastAsia"/>
        </w:rPr>
        <w:t>функций</w:t>
      </w:r>
      <w:r>
        <w:t xml:space="preserve"> </w:t>
      </w:r>
      <w:r>
        <w:rPr>
          <w:rFonts w:hint="eastAsia"/>
        </w:rPr>
        <w:t>для</w:t>
      </w:r>
      <w:r>
        <w:t xml:space="preserve"> </w:t>
      </w:r>
      <w:r>
        <w:rPr>
          <w:rFonts w:hint="eastAsia"/>
        </w:rPr>
        <w:t>решения</w:t>
      </w:r>
      <w:r>
        <w:t xml:space="preserve"> </w:t>
      </w:r>
      <w:r>
        <w:rPr>
          <w:rFonts w:hint="eastAsia"/>
        </w:rPr>
        <w:t>обратной</w:t>
      </w:r>
      <w:r>
        <w:t xml:space="preserve"> </w:t>
      </w:r>
      <w:r>
        <w:rPr>
          <w:rFonts w:hint="eastAsia"/>
        </w:rPr>
        <w:t>задачи</w:t>
      </w:r>
      <w:r>
        <w:t xml:space="preserve"> </w:t>
      </w:r>
      <w:r>
        <w:rPr>
          <w:rFonts w:hint="eastAsia"/>
        </w:rPr>
        <w:t>восстановления</w:t>
      </w:r>
      <w:r>
        <w:t xml:space="preserve"> </w:t>
      </w:r>
      <w:r>
        <w:rPr>
          <w:rFonts w:hint="eastAsia"/>
        </w:rPr>
        <w:t>характеристик</w:t>
      </w:r>
      <w:r>
        <w:t xml:space="preserve"> </w:t>
      </w:r>
      <w:r>
        <w:rPr>
          <w:rFonts w:hint="eastAsia"/>
        </w:rPr>
        <w:t>тела</w:t>
      </w:r>
    </w:p>
    <w:p w14:paraId="248EC898" w14:textId="77777777" w:rsidR="0004085B" w:rsidRDefault="0004085B" w:rsidP="0004085B"/>
    <w:p w14:paraId="14B23607" w14:textId="77777777" w:rsidR="0004085B" w:rsidRDefault="0004085B" w:rsidP="0004085B">
      <w:r>
        <w:t xml:space="preserve">2.2.1. </w:t>
      </w:r>
      <w:r>
        <w:rPr>
          <w:rFonts w:hint="eastAsia"/>
        </w:rPr>
        <w:t>Построение</w:t>
      </w:r>
      <w:r>
        <w:t xml:space="preserve"> </w:t>
      </w:r>
      <w:r>
        <w:rPr>
          <w:rFonts w:hint="eastAsia"/>
        </w:rPr>
        <w:t>сетки</w:t>
      </w:r>
      <w:r>
        <w:t xml:space="preserve"> </w:t>
      </w:r>
      <w:r>
        <w:rPr>
          <w:rFonts w:hint="eastAsia"/>
        </w:rPr>
        <w:t>и</w:t>
      </w:r>
      <w:r>
        <w:t xml:space="preserve"> </w:t>
      </w:r>
      <w:r>
        <w:rPr>
          <w:rFonts w:hint="eastAsia"/>
        </w:rPr>
        <w:t>базисных</w:t>
      </w:r>
      <w:r>
        <w:t xml:space="preserve"> </w:t>
      </w:r>
      <w:r>
        <w:rPr>
          <w:rFonts w:hint="eastAsia"/>
        </w:rPr>
        <w:t>функций</w:t>
      </w:r>
      <w:r>
        <w:t xml:space="preserve"> </w:t>
      </w:r>
      <w:r>
        <w:rPr>
          <w:rFonts w:hint="eastAsia"/>
        </w:rPr>
        <w:t>на</w:t>
      </w:r>
      <w:r>
        <w:t xml:space="preserve"> </w:t>
      </w:r>
      <w:r>
        <w:rPr>
          <w:rFonts w:hint="eastAsia"/>
        </w:rPr>
        <w:t>параллелепипеде</w:t>
      </w:r>
    </w:p>
    <w:p w14:paraId="13CF76F9" w14:textId="77777777" w:rsidR="0004085B" w:rsidRDefault="0004085B" w:rsidP="0004085B"/>
    <w:p w14:paraId="1913EC6D" w14:textId="77777777" w:rsidR="0004085B" w:rsidRDefault="0004085B" w:rsidP="0004085B">
      <w:r>
        <w:t xml:space="preserve">2.2.2. </w:t>
      </w:r>
      <w:r>
        <w:rPr>
          <w:rFonts w:hint="eastAsia"/>
        </w:rPr>
        <w:t>Построение</w:t>
      </w:r>
      <w:r>
        <w:t xml:space="preserve"> </w:t>
      </w:r>
      <w:r>
        <w:rPr>
          <w:rFonts w:hint="eastAsia"/>
        </w:rPr>
        <w:t>сетки</w:t>
      </w:r>
      <w:r>
        <w:t xml:space="preserve"> </w:t>
      </w:r>
      <w:r>
        <w:rPr>
          <w:rFonts w:hint="eastAsia"/>
        </w:rPr>
        <w:t>и</w:t>
      </w:r>
      <w:r>
        <w:t xml:space="preserve"> </w:t>
      </w:r>
      <w:r>
        <w:rPr>
          <w:rFonts w:hint="eastAsia"/>
        </w:rPr>
        <w:t>базисных</w:t>
      </w:r>
      <w:r>
        <w:t xml:space="preserve"> </w:t>
      </w:r>
      <w:r>
        <w:rPr>
          <w:rFonts w:hint="eastAsia"/>
        </w:rPr>
        <w:t>функций</w:t>
      </w:r>
      <w:r>
        <w:t xml:space="preserve"> </w:t>
      </w:r>
      <w:r>
        <w:rPr>
          <w:rFonts w:hint="eastAsia"/>
        </w:rPr>
        <w:t>на</w:t>
      </w:r>
      <w:r>
        <w:t xml:space="preserve"> </w:t>
      </w:r>
      <w:r>
        <w:rPr>
          <w:rFonts w:hint="eastAsia"/>
        </w:rPr>
        <w:t>цилиндре</w:t>
      </w:r>
    </w:p>
    <w:p w14:paraId="2C61CD64" w14:textId="77777777" w:rsidR="0004085B" w:rsidRDefault="0004085B" w:rsidP="0004085B"/>
    <w:p w14:paraId="3F114D38" w14:textId="77777777" w:rsidR="0004085B" w:rsidRDefault="0004085B" w:rsidP="0004085B">
      <w:r>
        <w:t xml:space="preserve">2.2.3. </w:t>
      </w:r>
      <w:r>
        <w:rPr>
          <w:rFonts w:hint="eastAsia"/>
        </w:rPr>
        <w:t>Построение</w:t>
      </w:r>
      <w:r>
        <w:t xml:space="preserve"> </w:t>
      </w:r>
      <w:r>
        <w:rPr>
          <w:rFonts w:hint="eastAsia"/>
        </w:rPr>
        <w:t>сетки</w:t>
      </w:r>
      <w:r>
        <w:t xml:space="preserve"> </w:t>
      </w:r>
      <w:r>
        <w:rPr>
          <w:rFonts w:hint="eastAsia"/>
        </w:rPr>
        <w:t>и</w:t>
      </w:r>
      <w:r>
        <w:t xml:space="preserve"> </w:t>
      </w:r>
      <w:r>
        <w:rPr>
          <w:rFonts w:hint="eastAsia"/>
        </w:rPr>
        <w:t>базисных</w:t>
      </w:r>
      <w:r>
        <w:t xml:space="preserve"> </w:t>
      </w:r>
      <w:r>
        <w:rPr>
          <w:rFonts w:hint="eastAsia"/>
        </w:rPr>
        <w:t>функций</w:t>
      </w:r>
      <w:r>
        <w:t xml:space="preserve"> </w:t>
      </w:r>
      <w:r>
        <w:rPr>
          <w:rFonts w:hint="eastAsia"/>
        </w:rPr>
        <w:t>на</w:t>
      </w:r>
      <w:r>
        <w:t xml:space="preserve"> </w:t>
      </w:r>
      <w:r>
        <w:rPr>
          <w:rFonts w:hint="eastAsia"/>
        </w:rPr>
        <w:t>полусфере</w:t>
      </w:r>
    </w:p>
    <w:p w14:paraId="15CC39A9" w14:textId="77777777" w:rsidR="0004085B" w:rsidRDefault="0004085B" w:rsidP="0004085B"/>
    <w:p w14:paraId="56CCB37A" w14:textId="77777777" w:rsidR="0004085B" w:rsidRDefault="0004085B" w:rsidP="0004085B">
      <w:r>
        <w:t xml:space="preserve">2.2.4. </w:t>
      </w:r>
      <w:r>
        <w:rPr>
          <w:rFonts w:hint="eastAsia"/>
        </w:rPr>
        <w:t>Построение</w:t>
      </w:r>
      <w:r>
        <w:t xml:space="preserve"> </w:t>
      </w:r>
      <w:r>
        <w:rPr>
          <w:rFonts w:hint="eastAsia"/>
        </w:rPr>
        <w:t>сетки</w:t>
      </w:r>
      <w:r>
        <w:t xml:space="preserve"> </w:t>
      </w:r>
      <w:r>
        <w:rPr>
          <w:rFonts w:hint="eastAsia"/>
        </w:rPr>
        <w:t>и</w:t>
      </w:r>
      <w:r>
        <w:t xml:space="preserve"> </w:t>
      </w:r>
      <w:r>
        <w:rPr>
          <w:rFonts w:hint="eastAsia"/>
        </w:rPr>
        <w:t>базисных</w:t>
      </w:r>
      <w:r>
        <w:t xml:space="preserve"> </w:t>
      </w:r>
      <w:r>
        <w:rPr>
          <w:rFonts w:hint="eastAsia"/>
        </w:rPr>
        <w:t>функций</w:t>
      </w:r>
      <w:r>
        <w:t xml:space="preserve"> </w:t>
      </w:r>
      <w:r>
        <w:rPr>
          <w:rFonts w:hint="eastAsia"/>
        </w:rPr>
        <w:t>для</w:t>
      </w:r>
      <w:r>
        <w:t xml:space="preserve"> </w:t>
      </w:r>
      <w:r>
        <w:rPr>
          <w:rFonts w:hint="eastAsia"/>
        </w:rPr>
        <w:t>векторной</w:t>
      </w:r>
      <w:r>
        <w:t xml:space="preserve"> </w:t>
      </w:r>
      <w:r>
        <w:rPr>
          <w:rFonts w:hint="eastAsia"/>
        </w:rPr>
        <w:t>задачи</w:t>
      </w:r>
    </w:p>
    <w:p w14:paraId="060E3A2C" w14:textId="77777777" w:rsidR="0004085B" w:rsidRDefault="0004085B" w:rsidP="0004085B"/>
    <w:p w14:paraId="6ADA5E35" w14:textId="77777777" w:rsidR="0004085B" w:rsidRDefault="0004085B" w:rsidP="0004085B">
      <w:r>
        <w:t xml:space="preserve">2.3. </w:t>
      </w:r>
      <w:r>
        <w:rPr>
          <w:rFonts w:hint="eastAsia"/>
        </w:rPr>
        <w:t>Применение</w:t>
      </w:r>
      <w:r>
        <w:t xml:space="preserve"> </w:t>
      </w:r>
      <w:r>
        <w:rPr>
          <w:rFonts w:hint="eastAsia"/>
        </w:rPr>
        <w:t>метода</w:t>
      </w:r>
      <w:r>
        <w:t xml:space="preserve"> </w:t>
      </w:r>
      <w:r>
        <w:rPr>
          <w:rFonts w:hint="eastAsia"/>
        </w:rPr>
        <w:t>коллокации</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восстановления</w:t>
      </w:r>
      <w:r>
        <w:t xml:space="preserve"> </w:t>
      </w:r>
      <w:r>
        <w:rPr>
          <w:rFonts w:hint="eastAsia"/>
        </w:rPr>
        <w:t>неоднородностей</w:t>
      </w:r>
      <w:r>
        <w:t xml:space="preserve"> </w:t>
      </w:r>
      <w:r>
        <w:rPr>
          <w:rFonts w:hint="eastAsia"/>
        </w:rPr>
        <w:t>тела</w:t>
      </w:r>
    </w:p>
    <w:p w14:paraId="565D083F" w14:textId="77777777" w:rsidR="0004085B" w:rsidRDefault="0004085B" w:rsidP="0004085B"/>
    <w:p w14:paraId="4A122F6E" w14:textId="77777777" w:rsidR="0004085B" w:rsidRDefault="0004085B" w:rsidP="0004085B">
      <w:r>
        <w:t xml:space="preserve">2.4. </w:t>
      </w:r>
      <w:r>
        <w:rPr>
          <w:rFonts w:hint="eastAsia"/>
        </w:rPr>
        <w:t>Применение</w:t>
      </w:r>
      <w:r>
        <w:t xml:space="preserve"> </w:t>
      </w:r>
      <w:r>
        <w:rPr>
          <w:rFonts w:hint="eastAsia"/>
        </w:rPr>
        <w:t>предобуславливателей</w:t>
      </w:r>
      <w:r>
        <w:t xml:space="preserve"> </w:t>
      </w:r>
      <w:r>
        <w:rPr>
          <w:rFonts w:hint="eastAsia"/>
        </w:rPr>
        <w:t>для</w:t>
      </w:r>
      <w:r>
        <w:t xml:space="preserve"> </w:t>
      </w:r>
      <w:r>
        <w:rPr>
          <w:rFonts w:hint="eastAsia"/>
        </w:rPr>
        <w:t>улучшения</w:t>
      </w:r>
      <w:r>
        <w:t xml:space="preserve"> </w:t>
      </w:r>
      <w:r>
        <w:rPr>
          <w:rFonts w:hint="eastAsia"/>
        </w:rPr>
        <w:t>устойчивости</w:t>
      </w:r>
      <w:r>
        <w:t xml:space="preserve"> </w:t>
      </w:r>
      <w:r>
        <w:rPr>
          <w:rFonts w:hint="eastAsia"/>
        </w:rPr>
        <w:t>решения</w:t>
      </w:r>
      <w:r>
        <w:t xml:space="preserve"> </w:t>
      </w:r>
      <w:r>
        <w:rPr>
          <w:rFonts w:hint="eastAsia"/>
        </w:rPr>
        <w:t>задачи</w:t>
      </w:r>
    </w:p>
    <w:p w14:paraId="36B260EF" w14:textId="77777777" w:rsidR="0004085B" w:rsidRDefault="0004085B" w:rsidP="0004085B"/>
    <w:p w14:paraId="743D7FB9" w14:textId="77777777" w:rsidR="0004085B" w:rsidRDefault="0004085B" w:rsidP="0004085B">
      <w:r>
        <w:lastRenderedPageBreak/>
        <w:t xml:space="preserve">2.5. </w:t>
      </w:r>
      <w:r>
        <w:rPr>
          <w:rFonts w:hint="eastAsia"/>
        </w:rPr>
        <w:t>Реализация</w:t>
      </w:r>
      <w:r>
        <w:t xml:space="preserve"> </w:t>
      </w:r>
      <w:r>
        <w:rPr>
          <w:rFonts w:hint="eastAsia"/>
        </w:rPr>
        <w:t>способа</w:t>
      </w:r>
      <w:r>
        <w:t xml:space="preserve"> </w:t>
      </w:r>
      <w:r>
        <w:rPr>
          <w:rFonts w:hint="eastAsia"/>
        </w:rPr>
        <w:t>фильтрации</w:t>
      </w:r>
      <w:r>
        <w:t xml:space="preserve"> </w:t>
      </w:r>
      <w:r>
        <w:rPr>
          <w:rFonts w:hint="eastAsia"/>
        </w:rPr>
        <w:t>данных</w:t>
      </w:r>
    </w:p>
    <w:p w14:paraId="7659C04F" w14:textId="77777777" w:rsidR="0004085B" w:rsidRDefault="0004085B" w:rsidP="0004085B"/>
    <w:p w14:paraId="6C338A50" w14:textId="77777777" w:rsidR="0004085B" w:rsidRDefault="0004085B" w:rsidP="0004085B">
      <w:r>
        <w:t xml:space="preserve">2.5.1. </w:t>
      </w:r>
      <w:r>
        <w:rPr>
          <w:rFonts w:hint="eastAsia"/>
        </w:rPr>
        <w:t>Исследование</w:t>
      </w:r>
      <w:r>
        <w:t xml:space="preserve"> </w:t>
      </w:r>
      <w:r>
        <w:rPr>
          <w:rFonts w:hint="eastAsia"/>
        </w:rPr>
        <w:t>задачи</w:t>
      </w:r>
      <w:r>
        <w:t xml:space="preserve"> </w:t>
      </w:r>
      <w:r>
        <w:rPr>
          <w:rFonts w:hint="eastAsia"/>
        </w:rPr>
        <w:t>с</w:t>
      </w:r>
      <w:r>
        <w:t xml:space="preserve"> </w:t>
      </w:r>
      <w:r>
        <w:rPr>
          <w:rFonts w:hint="eastAsia"/>
        </w:rPr>
        <w:t>изменением</w:t>
      </w:r>
      <w:r>
        <w:t xml:space="preserve"> </w:t>
      </w:r>
      <w:r>
        <w:rPr>
          <w:rFonts w:hint="eastAsia"/>
        </w:rPr>
        <w:t>положения</w:t>
      </w:r>
      <w:r>
        <w:t xml:space="preserve"> </w:t>
      </w:r>
      <w:r>
        <w:rPr>
          <w:rFonts w:hint="eastAsia"/>
        </w:rPr>
        <w:t>точек</w:t>
      </w:r>
      <w:r>
        <w:t xml:space="preserve"> </w:t>
      </w:r>
      <w:r>
        <w:rPr>
          <w:rFonts w:hint="eastAsia"/>
        </w:rPr>
        <w:t>наблюдения</w:t>
      </w:r>
      <w:r>
        <w:t xml:space="preserve"> </w:t>
      </w:r>
      <w:r>
        <w:rPr>
          <w:rFonts w:hint="eastAsia"/>
        </w:rPr>
        <w:t>и</w:t>
      </w:r>
      <w:r>
        <w:t xml:space="preserve"> </w:t>
      </w:r>
      <w:r>
        <w:rPr>
          <w:rFonts w:hint="eastAsia"/>
        </w:rPr>
        <w:t>источника</w:t>
      </w:r>
      <w:r>
        <w:t xml:space="preserve"> </w:t>
      </w:r>
      <w:r>
        <w:rPr>
          <w:rFonts w:hint="eastAsia"/>
        </w:rPr>
        <w:t>излучения</w:t>
      </w:r>
    </w:p>
    <w:p w14:paraId="104E0365" w14:textId="77777777" w:rsidR="0004085B" w:rsidRDefault="0004085B" w:rsidP="0004085B"/>
    <w:p w14:paraId="1BE4F590" w14:textId="77777777" w:rsidR="0004085B" w:rsidRDefault="0004085B" w:rsidP="0004085B">
      <w:r>
        <w:t xml:space="preserve">2.5.2. </w:t>
      </w:r>
      <w:r>
        <w:rPr>
          <w:rFonts w:hint="eastAsia"/>
        </w:rPr>
        <w:t>Исследование</w:t>
      </w:r>
      <w:r>
        <w:t xml:space="preserve"> </w:t>
      </w:r>
      <w:r>
        <w:rPr>
          <w:rFonts w:hint="eastAsia"/>
        </w:rPr>
        <w:t>влияния</w:t>
      </w:r>
      <w:r>
        <w:t xml:space="preserve"> </w:t>
      </w:r>
      <w:r>
        <w:rPr>
          <w:rFonts w:hint="eastAsia"/>
        </w:rPr>
        <w:t>изменения</w:t>
      </w:r>
      <w:r>
        <w:t xml:space="preserve"> </w:t>
      </w:r>
      <w:r>
        <w:rPr>
          <w:rFonts w:hint="eastAsia"/>
        </w:rPr>
        <w:t>частоты</w:t>
      </w:r>
      <w:r>
        <w:t xml:space="preserve"> </w:t>
      </w:r>
      <w:r>
        <w:rPr>
          <w:rFonts w:hint="eastAsia"/>
        </w:rPr>
        <w:t>источника</w:t>
      </w:r>
      <w:r>
        <w:t xml:space="preserve"> . . . 53 </w:t>
      </w:r>
      <w:r>
        <w:rPr>
          <w:rFonts w:hint="eastAsia"/>
        </w:rPr>
        <w:t>ГЛАВА</w:t>
      </w:r>
      <w:r>
        <w:t xml:space="preserve"> 3. </w:t>
      </w:r>
      <w:r>
        <w:rPr>
          <w:rFonts w:hint="eastAsia"/>
        </w:rPr>
        <w:t>Программный</w:t>
      </w:r>
      <w:r>
        <w:t xml:space="preserve"> </w:t>
      </w:r>
      <w:r>
        <w:rPr>
          <w:rFonts w:hint="eastAsia"/>
        </w:rPr>
        <w:t>комплекс</w:t>
      </w:r>
      <w:r>
        <w:t xml:space="preserve"> </w:t>
      </w:r>
      <w:r>
        <w:rPr>
          <w:rFonts w:hint="eastAsia"/>
        </w:rPr>
        <w:t>по</w:t>
      </w:r>
      <w:r>
        <w:t xml:space="preserve"> </w:t>
      </w:r>
      <w:r>
        <w:rPr>
          <w:rFonts w:hint="eastAsia"/>
        </w:rPr>
        <w:t>восстановлению</w:t>
      </w:r>
    </w:p>
    <w:p w14:paraId="39AD4DCF" w14:textId="77777777" w:rsidR="0004085B" w:rsidRDefault="0004085B" w:rsidP="0004085B"/>
    <w:p w14:paraId="488ED664" w14:textId="77777777" w:rsidR="0004085B" w:rsidRDefault="0004085B" w:rsidP="0004085B">
      <w:r>
        <w:rPr>
          <w:rFonts w:hint="eastAsia"/>
        </w:rPr>
        <w:t>электромагнитных</w:t>
      </w:r>
      <w:r>
        <w:t xml:space="preserve"> </w:t>
      </w:r>
      <w:r>
        <w:rPr>
          <w:rFonts w:hint="eastAsia"/>
        </w:rPr>
        <w:t>характеристик</w:t>
      </w:r>
      <w:r>
        <w:t xml:space="preserve"> </w:t>
      </w:r>
      <w:r>
        <w:rPr>
          <w:rFonts w:hint="eastAsia"/>
        </w:rPr>
        <w:t>тела</w:t>
      </w:r>
    </w:p>
    <w:p w14:paraId="2AC38C27" w14:textId="77777777" w:rsidR="0004085B" w:rsidRDefault="0004085B" w:rsidP="0004085B"/>
    <w:p w14:paraId="2AE47522" w14:textId="77777777" w:rsidR="0004085B" w:rsidRDefault="0004085B" w:rsidP="0004085B">
      <w:r>
        <w:t xml:space="preserve">3.1. </w:t>
      </w:r>
      <w:r>
        <w:rPr>
          <w:rFonts w:hint="eastAsia"/>
        </w:rPr>
        <w:t>Реализация</w:t>
      </w:r>
      <w:r>
        <w:t xml:space="preserve"> </w:t>
      </w:r>
      <w:r>
        <w:rPr>
          <w:rFonts w:hint="eastAsia"/>
        </w:rPr>
        <w:t>и</w:t>
      </w:r>
      <w:r>
        <w:t xml:space="preserve"> </w:t>
      </w:r>
      <w:r>
        <w:rPr>
          <w:rFonts w:hint="eastAsia"/>
        </w:rPr>
        <w:t>пример</w:t>
      </w:r>
      <w:r>
        <w:t xml:space="preserve"> </w:t>
      </w:r>
      <w:r>
        <w:rPr>
          <w:rFonts w:hint="eastAsia"/>
        </w:rPr>
        <w:t>работы</w:t>
      </w:r>
      <w:r>
        <w:t xml:space="preserve"> </w:t>
      </w:r>
      <w:r>
        <w:rPr>
          <w:rFonts w:hint="eastAsia"/>
        </w:rPr>
        <w:t>программного</w:t>
      </w:r>
      <w:r>
        <w:t xml:space="preserve"> </w:t>
      </w:r>
      <w:r>
        <w:rPr>
          <w:rFonts w:hint="eastAsia"/>
        </w:rPr>
        <w:t>комплекса</w:t>
      </w:r>
    </w:p>
    <w:p w14:paraId="196E5F56" w14:textId="77777777" w:rsidR="0004085B" w:rsidRDefault="0004085B" w:rsidP="0004085B"/>
    <w:p w14:paraId="3A4C32BF" w14:textId="77777777" w:rsidR="0004085B" w:rsidRDefault="0004085B" w:rsidP="0004085B">
      <w:r>
        <w:t xml:space="preserve">3.2. </w:t>
      </w:r>
      <w:r>
        <w:rPr>
          <w:rFonts w:hint="eastAsia"/>
        </w:rPr>
        <w:t>Моделирование</w:t>
      </w:r>
      <w:r>
        <w:t xml:space="preserve"> </w:t>
      </w:r>
      <w:r>
        <w:rPr>
          <w:rFonts w:hint="eastAsia"/>
        </w:rPr>
        <w:t>на</w:t>
      </w:r>
      <w:r>
        <w:t xml:space="preserve"> </w:t>
      </w:r>
      <w:r>
        <w:rPr>
          <w:rFonts w:hint="eastAsia"/>
        </w:rPr>
        <w:t>различных</w:t>
      </w:r>
      <w:r>
        <w:t xml:space="preserve"> </w:t>
      </w:r>
      <w:r>
        <w:rPr>
          <w:rFonts w:hint="eastAsia"/>
        </w:rPr>
        <w:t>частотных</w:t>
      </w:r>
      <w:r>
        <w:t xml:space="preserve"> </w:t>
      </w:r>
      <w:r>
        <w:rPr>
          <w:rFonts w:hint="eastAsia"/>
        </w:rPr>
        <w:t>диапазонах</w:t>
      </w:r>
    </w:p>
    <w:p w14:paraId="18438E53" w14:textId="77777777" w:rsidR="0004085B" w:rsidRDefault="0004085B" w:rsidP="0004085B"/>
    <w:p w14:paraId="72B7BDD2" w14:textId="77777777" w:rsidR="0004085B" w:rsidRDefault="0004085B" w:rsidP="0004085B">
      <w:r>
        <w:t xml:space="preserve">3.2.1. </w:t>
      </w:r>
      <w:r>
        <w:rPr>
          <w:rFonts w:hint="eastAsia"/>
        </w:rPr>
        <w:t>Моделирование</w:t>
      </w:r>
      <w:r>
        <w:t xml:space="preserve"> </w:t>
      </w:r>
      <w:r>
        <w:rPr>
          <w:rFonts w:hint="eastAsia"/>
        </w:rPr>
        <w:t>на</w:t>
      </w:r>
      <w:r>
        <w:t xml:space="preserve"> </w:t>
      </w:r>
      <w:r>
        <w:rPr>
          <w:rFonts w:hint="eastAsia"/>
        </w:rPr>
        <w:t>различных</w:t>
      </w:r>
      <w:r>
        <w:t xml:space="preserve"> </w:t>
      </w:r>
      <w:r>
        <w:rPr>
          <w:rFonts w:hint="eastAsia"/>
        </w:rPr>
        <w:t>частотах</w:t>
      </w:r>
      <w:r>
        <w:t xml:space="preserve"> </w:t>
      </w:r>
      <w:r>
        <w:rPr>
          <w:rFonts w:hint="eastAsia"/>
        </w:rPr>
        <w:t>для</w:t>
      </w:r>
      <w:r>
        <w:t xml:space="preserve"> </w:t>
      </w:r>
      <w:r>
        <w:rPr>
          <w:rFonts w:hint="eastAsia"/>
        </w:rPr>
        <w:t>восстановления</w:t>
      </w:r>
      <w:r>
        <w:t xml:space="preserve"> </w:t>
      </w:r>
      <w:r>
        <w:rPr>
          <w:rFonts w:hint="eastAsia"/>
        </w:rPr>
        <w:t>характеристик</w:t>
      </w:r>
      <w:r>
        <w:t xml:space="preserve"> </w:t>
      </w:r>
      <w:r>
        <w:rPr>
          <w:rFonts w:hint="eastAsia"/>
        </w:rPr>
        <w:t>тела</w:t>
      </w:r>
      <w:r>
        <w:t xml:space="preserve"> </w:t>
      </w:r>
      <w:r>
        <w:rPr>
          <w:rFonts w:hint="eastAsia"/>
        </w:rPr>
        <w:t>в</w:t>
      </w:r>
      <w:r>
        <w:t xml:space="preserve"> </w:t>
      </w:r>
      <w:r>
        <w:rPr>
          <w:rFonts w:hint="eastAsia"/>
        </w:rPr>
        <w:t>случае</w:t>
      </w:r>
      <w:r>
        <w:t xml:space="preserve"> </w:t>
      </w:r>
      <w:r>
        <w:rPr>
          <w:rFonts w:hint="eastAsia"/>
        </w:rPr>
        <w:t>параллелепипеда</w:t>
      </w:r>
    </w:p>
    <w:p w14:paraId="0DFA1FEC" w14:textId="77777777" w:rsidR="0004085B" w:rsidRDefault="0004085B" w:rsidP="0004085B"/>
    <w:p w14:paraId="4FA7534F" w14:textId="77777777" w:rsidR="0004085B" w:rsidRDefault="0004085B" w:rsidP="0004085B">
      <w:r>
        <w:t xml:space="preserve">3.2.2. </w:t>
      </w:r>
      <w:r>
        <w:rPr>
          <w:rFonts w:hint="eastAsia"/>
        </w:rPr>
        <w:t>Моделирование</w:t>
      </w:r>
      <w:r>
        <w:t xml:space="preserve"> </w:t>
      </w:r>
      <w:r>
        <w:rPr>
          <w:rFonts w:hint="eastAsia"/>
        </w:rPr>
        <w:t>на</w:t>
      </w:r>
      <w:r>
        <w:t xml:space="preserve"> </w:t>
      </w:r>
      <w:r>
        <w:rPr>
          <w:rFonts w:hint="eastAsia"/>
        </w:rPr>
        <w:t>различных</w:t>
      </w:r>
      <w:r>
        <w:t xml:space="preserve"> </w:t>
      </w:r>
      <w:r>
        <w:rPr>
          <w:rFonts w:hint="eastAsia"/>
        </w:rPr>
        <w:t>частотах</w:t>
      </w:r>
      <w:r>
        <w:t xml:space="preserve"> </w:t>
      </w:r>
      <w:r>
        <w:rPr>
          <w:rFonts w:hint="eastAsia"/>
        </w:rPr>
        <w:t>для</w:t>
      </w:r>
      <w:r>
        <w:t xml:space="preserve"> </w:t>
      </w:r>
      <w:r>
        <w:rPr>
          <w:rFonts w:hint="eastAsia"/>
        </w:rPr>
        <w:t>восстановления</w:t>
      </w:r>
      <w:r>
        <w:t xml:space="preserve"> </w:t>
      </w:r>
      <w:r>
        <w:rPr>
          <w:rFonts w:hint="eastAsia"/>
        </w:rPr>
        <w:t>характеристик</w:t>
      </w:r>
      <w:r>
        <w:t xml:space="preserve"> </w:t>
      </w:r>
      <w:r>
        <w:rPr>
          <w:rFonts w:hint="eastAsia"/>
        </w:rPr>
        <w:t>тела</w:t>
      </w:r>
      <w:r>
        <w:t xml:space="preserve"> </w:t>
      </w:r>
      <w:r>
        <w:rPr>
          <w:rFonts w:hint="eastAsia"/>
        </w:rPr>
        <w:t>в</w:t>
      </w:r>
      <w:r>
        <w:t xml:space="preserve"> </w:t>
      </w:r>
      <w:r>
        <w:rPr>
          <w:rFonts w:hint="eastAsia"/>
        </w:rPr>
        <w:t>случае</w:t>
      </w:r>
      <w:r>
        <w:t xml:space="preserve"> </w:t>
      </w:r>
      <w:r>
        <w:rPr>
          <w:rFonts w:hint="eastAsia"/>
        </w:rPr>
        <w:t>цилиндра</w:t>
      </w:r>
    </w:p>
    <w:p w14:paraId="6133EED7" w14:textId="77777777" w:rsidR="0004085B" w:rsidRDefault="0004085B" w:rsidP="0004085B"/>
    <w:p w14:paraId="205E9296" w14:textId="77777777" w:rsidR="0004085B" w:rsidRDefault="0004085B" w:rsidP="0004085B">
      <w:r>
        <w:t xml:space="preserve">3.2.3. </w:t>
      </w:r>
      <w:r>
        <w:rPr>
          <w:rFonts w:hint="eastAsia"/>
        </w:rPr>
        <w:t>Моделирование</w:t>
      </w:r>
      <w:r>
        <w:t xml:space="preserve"> </w:t>
      </w:r>
      <w:r>
        <w:rPr>
          <w:rFonts w:hint="eastAsia"/>
        </w:rPr>
        <w:t>на</w:t>
      </w:r>
      <w:r>
        <w:t xml:space="preserve"> </w:t>
      </w:r>
      <w:r>
        <w:rPr>
          <w:rFonts w:hint="eastAsia"/>
        </w:rPr>
        <w:t>различных</w:t>
      </w:r>
      <w:r>
        <w:t xml:space="preserve"> </w:t>
      </w:r>
      <w:r>
        <w:rPr>
          <w:rFonts w:hint="eastAsia"/>
        </w:rPr>
        <w:t>частотах</w:t>
      </w:r>
      <w:r>
        <w:t xml:space="preserve"> </w:t>
      </w:r>
      <w:r>
        <w:rPr>
          <w:rFonts w:hint="eastAsia"/>
        </w:rPr>
        <w:t>для</w:t>
      </w:r>
      <w:r>
        <w:t xml:space="preserve"> </w:t>
      </w:r>
      <w:r>
        <w:rPr>
          <w:rFonts w:hint="eastAsia"/>
        </w:rPr>
        <w:t>восстановления</w:t>
      </w:r>
      <w:r>
        <w:t xml:space="preserve"> </w:t>
      </w:r>
      <w:r>
        <w:rPr>
          <w:rFonts w:hint="eastAsia"/>
        </w:rPr>
        <w:t>характеристик</w:t>
      </w:r>
      <w:r>
        <w:t xml:space="preserve"> </w:t>
      </w:r>
      <w:r>
        <w:rPr>
          <w:rFonts w:hint="eastAsia"/>
        </w:rPr>
        <w:t>тела</w:t>
      </w:r>
      <w:r>
        <w:t xml:space="preserve"> </w:t>
      </w:r>
      <w:r>
        <w:rPr>
          <w:rFonts w:hint="eastAsia"/>
        </w:rPr>
        <w:t>в</w:t>
      </w:r>
      <w:r>
        <w:t xml:space="preserve"> </w:t>
      </w:r>
      <w:r>
        <w:rPr>
          <w:rFonts w:hint="eastAsia"/>
        </w:rPr>
        <w:t>случае</w:t>
      </w:r>
      <w:r>
        <w:t xml:space="preserve"> </w:t>
      </w:r>
      <w:r>
        <w:rPr>
          <w:rFonts w:hint="eastAsia"/>
        </w:rPr>
        <w:t>полусферы</w:t>
      </w:r>
    </w:p>
    <w:p w14:paraId="672A4E38" w14:textId="77777777" w:rsidR="0004085B" w:rsidRDefault="0004085B" w:rsidP="0004085B"/>
    <w:p w14:paraId="5D07B05B" w14:textId="77777777" w:rsidR="0004085B" w:rsidRDefault="0004085B" w:rsidP="0004085B">
      <w:r>
        <w:t xml:space="preserve">3.2.4. </w:t>
      </w:r>
      <w:r>
        <w:rPr>
          <w:rFonts w:hint="eastAsia"/>
        </w:rPr>
        <w:t>Моделирование</w:t>
      </w:r>
      <w:r>
        <w:t xml:space="preserve"> </w:t>
      </w:r>
      <w:r>
        <w:rPr>
          <w:rFonts w:hint="eastAsia"/>
        </w:rPr>
        <w:t>на</w:t>
      </w:r>
      <w:r>
        <w:t xml:space="preserve"> </w:t>
      </w:r>
      <w:r>
        <w:rPr>
          <w:rFonts w:hint="eastAsia"/>
        </w:rPr>
        <w:t>различных</w:t>
      </w:r>
      <w:r>
        <w:t xml:space="preserve"> </w:t>
      </w:r>
      <w:r>
        <w:rPr>
          <w:rFonts w:hint="eastAsia"/>
        </w:rPr>
        <w:t>частотах</w:t>
      </w:r>
      <w:r>
        <w:t xml:space="preserve"> </w:t>
      </w:r>
      <w:r>
        <w:rPr>
          <w:rFonts w:hint="eastAsia"/>
        </w:rPr>
        <w:t>в</w:t>
      </w:r>
      <w:r>
        <w:t xml:space="preserve"> </w:t>
      </w:r>
      <w:r>
        <w:rPr>
          <w:rFonts w:hint="eastAsia"/>
        </w:rPr>
        <w:t>векторной</w:t>
      </w:r>
      <w:r>
        <w:t xml:space="preserve"> </w:t>
      </w:r>
      <w:r>
        <w:rPr>
          <w:rFonts w:hint="eastAsia"/>
        </w:rPr>
        <w:t>задаче</w:t>
      </w:r>
      <w:r>
        <w:t xml:space="preserve"> </w:t>
      </w:r>
      <w:r>
        <w:rPr>
          <w:rFonts w:hint="eastAsia"/>
        </w:rPr>
        <w:t>восстановления</w:t>
      </w:r>
      <w:r>
        <w:t xml:space="preserve"> </w:t>
      </w:r>
      <w:r>
        <w:rPr>
          <w:rFonts w:hint="eastAsia"/>
        </w:rPr>
        <w:t>характеристик</w:t>
      </w:r>
      <w:r>
        <w:t xml:space="preserve"> </w:t>
      </w:r>
      <w:r>
        <w:rPr>
          <w:rFonts w:hint="eastAsia"/>
        </w:rPr>
        <w:t>тела</w:t>
      </w:r>
    </w:p>
    <w:p w14:paraId="0B057020" w14:textId="77777777" w:rsidR="0004085B" w:rsidRDefault="0004085B" w:rsidP="0004085B"/>
    <w:p w14:paraId="6AAB1FAA" w14:textId="77777777" w:rsidR="0004085B" w:rsidRDefault="0004085B" w:rsidP="0004085B">
      <w:r>
        <w:t xml:space="preserve">3.3. </w:t>
      </w:r>
      <w:r>
        <w:rPr>
          <w:rFonts w:hint="eastAsia"/>
        </w:rPr>
        <w:t>Исследование</w:t>
      </w:r>
      <w:r>
        <w:t xml:space="preserve"> </w:t>
      </w:r>
      <w:r>
        <w:rPr>
          <w:rFonts w:hint="eastAsia"/>
        </w:rPr>
        <w:t>результатов</w:t>
      </w:r>
      <w:r>
        <w:t xml:space="preserve"> </w:t>
      </w:r>
      <w:r>
        <w:rPr>
          <w:rFonts w:hint="eastAsia"/>
        </w:rPr>
        <w:t>с</w:t>
      </w:r>
      <w:r>
        <w:t xml:space="preserve"> </w:t>
      </w:r>
      <w:r>
        <w:rPr>
          <w:rFonts w:hint="eastAsia"/>
        </w:rPr>
        <w:t>погрешностью</w:t>
      </w:r>
      <w:r>
        <w:t xml:space="preserve"> </w:t>
      </w:r>
      <w:r>
        <w:rPr>
          <w:rFonts w:hint="eastAsia"/>
        </w:rPr>
        <w:t>входных</w:t>
      </w:r>
      <w:r>
        <w:t xml:space="preserve"> </w:t>
      </w:r>
      <w:r>
        <w:rPr>
          <w:rFonts w:hint="eastAsia"/>
        </w:rPr>
        <w:t>данных</w:t>
      </w:r>
    </w:p>
    <w:p w14:paraId="41EAA4C2" w14:textId="77777777" w:rsidR="0004085B" w:rsidRDefault="0004085B" w:rsidP="0004085B"/>
    <w:p w14:paraId="61BF84CF" w14:textId="77777777" w:rsidR="0004085B" w:rsidRDefault="0004085B" w:rsidP="0004085B">
      <w:r>
        <w:rPr>
          <w:rFonts w:hint="eastAsia"/>
        </w:rPr>
        <w:t>в</w:t>
      </w:r>
      <w:r>
        <w:t xml:space="preserve"> </w:t>
      </w:r>
      <w:r>
        <w:rPr>
          <w:rFonts w:hint="eastAsia"/>
        </w:rPr>
        <w:t>случае</w:t>
      </w:r>
      <w:r>
        <w:t xml:space="preserve"> </w:t>
      </w:r>
      <w:r>
        <w:rPr>
          <w:rFonts w:hint="eastAsia"/>
        </w:rPr>
        <w:t>цилиндра</w:t>
      </w:r>
    </w:p>
    <w:p w14:paraId="0B56ED57" w14:textId="77777777" w:rsidR="0004085B" w:rsidRDefault="0004085B" w:rsidP="0004085B"/>
    <w:p w14:paraId="20DBEAEA" w14:textId="77777777" w:rsidR="0004085B" w:rsidRDefault="0004085B" w:rsidP="0004085B">
      <w:r>
        <w:lastRenderedPageBreak/>
        <w:t xml:space="preserve">3.4. </w:t>
      </w:r>
      <w:r>
        <w:rPr>
          <w:rFonts w:hint="eastAsia"/>
        </w:rPr>
        <w:t>Анализ</w:t>
      </w:r>
      <w:r>
        <w:t xml:space="preserve"> </w:t>
      </w:r>
      <w:r>
        <w:rPr>
          <w:rFonts w:hint="eastAsia"/>
        </w:rPr>
        <w:t>числа</w:t>
      </w:r>
      <w:r>
        <w:t xml:space="preserve"> </w:t>
      </w:r>
      <w:r>
        <w:rPr>
          <w:rFonts w:hint="eastAsia"/>
        </w:rPr>
        <w:t>обусловленности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частоты</w:t>
      </w:r>
      <w:r>
        <w:t xml:space="preserve"> </w:t>
      </w:r>
      <w:r>
        <w:rPr>
          <w:rFonts w:hint="eastAsia"/>
        </w:rPr>
        <w:t>и</w:t>
      </w:r>
      <w:r>
        <w:t xml:space="preserve"> </w:t>
      </w:r>
      <w:r>
        <w:rPr>
          <w:rFonts w:hint="eastAsia"/>
        </w:rPr>
        <w:t>шага</w:t>
      </w:r>
      <w:r>
        <w:t xml:space="preserve"> </w:t>
      </w:r>
      <w:r>
        <w:rPr>
          <w:rFonts w:hint="eastAsia"/>
        </w:rPr>
        <w:t>сетки</w:t>
      </w:r>
      <w:r>
        <w:t xml:space="preserve"> </w:t>
      </w:r>
      <w:r>
        <w:rPr>
          <w:rFonts w:hint="eastAsia"/>
        </w:rPr>
        <w:t>на</w:t>
      </w:r>
      <w:r>
        <w:t xml:space="preserve"> </w:t>
      </w:r>
      <w:r>
        <w:rPr>
          <w:rFonts w:hint="eastAsia"/>
        </w:rPr>
        <w:t>теле</w:t>
      </w:r>
    </w:p>
    <w:p w14:paraId="2FCFD159" w14:textId="77777777" w:rsidR="0004085B" w:rsidRDefault="0004085B" w:rsidP="0004085B"/>
    <w:p w14:paraId="529F21F7" w14:textId="77777777" w:rsidR="0004085B" w:rsidRDefault="0004085B" w:rsidP="0004085B">
      <w:r>
        <w:rPr>
          <w:rFonts w:hint="eastAsia"/>
        </w:rPr>
        <w:t>ГЛАВА</w:t>
      </w:r>
      <w:r>
        <w:t xml:space="preserve"> 4. </w:t>
      </w:r>
      <w:r>
        <w:rPr>
          <w:rFonts w:hint="eastAsia"/>
        </w:rPr>
        <w:t>Результаты</w:t>
      </w:r>
      <w:r>
        <w:t xml:space="preserve"> </w:t>
      </w:r>
      <w:r>
        <w:rPr>
          <w:rFonts w:hint="eastAsia"/>
        </w:rPr>
        <w:t>эксперимента</w:t>
      </w:r>
      <w:r>
        <w:t xml:space="preserve"> </w:t>
      </w:r>
      <w:r>
        <w:rPr>
          <w:rFonts w:hint="eastAsia"/>
        </w:rPr>
        <w:t>по</w:t>
      </w:r>
      <w:r>
        <w:t xml:space="preserve"> </w:t>
      </w:r>
      <w:r>
        <w:rPr>
          <w:rFonts w:hint="eastAsia"/>
        </w:rPr>
        <w:t>определению</w:t>
      </w:r>
    </w:p>
    <w:p w14:paraId="3DE6EA61" w14:textId="77777777" w:rsidR="0004085B" w:rsidRDefault="0004085B" w:rsidP="0004085B"/>
    <w:p w14:paraId="5EBA696C" w14:textId="77777777" w:rsidR="0004085B" w:rsidRDefault="0004085B" w:rsidP="0004085B">
      <w:r>
        <w:rPr>
          <w:rFonts w:hint="eastAsia"/>
        </w:rPr>
        <w:t>неоднородностей</w:t>
      </w:r>
      <w:r>
        <w:t xml:space="preserve"> </w:t>
      </w:r>
      <w:r>
        <w:rPr>
          <w:rFonts w:hint="eastAsia"/>
        </w:rPr>
        <w:t>в</w:t>
      </w:r>
      <w:r>
        <w:t xml:space="preserve"> </w:t>
      </w:r>
      <w:r>
        <w:rPr>
          <w:rFonts w:hint="eastAsia"/>
        </w:rPr>
        <w:t>теле</w:t>
      </w:r>
    </w:p>
    <w:p w14:paraId="306B3A70" w14:textId="77777777" w:rsidR="0004085B" w:rsidRDefault="0004085B" w:rsidP="0004085B"/>
    <w:p w14:paraId="1CADAB3D" w14:textId="77777777" w:rsidR="0004085B" w:rsidRDefault="0004085B" w:rsidP="0004085B">
      <w:r>
        <w:t xml:space="preserve">4.1. </w:t>
      </w:r>
      <w:r>
        <w:rPr>
          <w:rFonts w:hint="eastAsia"/>
        </w:rPr>
        <w:t>Описание</w:t>
      </w:r>
      <w:r>
        <w:t xml:space="preserve"> </w:t>
      </w:r>
      <w:r>
        <w:rPr>
          <w:rFonts w:hint="eastAsia"/>
        </w:rPr>
        <w:t>экспериментальной</w:t>
      </w:r>
      <w:r>
        <w:t xml:space="preserve"> </w:t>
      </w:r>
      <w:r>
        <w:rPr>
          <w:rFonts w:hint="eastAsia"/>
        </w:rPr>
        <w:t>установки</w:t>
      </w:r>
    </w:p>
    <w:p w14:paraId="4D8F00C0" w14:textId="77777777" w:rsidR="0004085B" w:rsidRDefault="0004085B" w:rsidP="0004085B"/>
    <w:p w14:paraId="021CAB6F" w14:textId="77777777" w:rsidR="0004085B" w:rsidRDefault="0004085B" w:rsidP="0004085B">
      <w:r>
        <w:t xml:space="preserve">4.2. </w:t>
      </w:r>
      <w:r>
        <w:rPr>
          <w:rFonts w:hint="eastAsia"/>
        </w:rPr>
        <w:t>Результаты</w:t>
      </w:r>
      <w:r>
        <w:t xml:space="preserve"> </w:t>
      </w:r>
      <w:r>
        <w:rPr>
          <w:rFonts w:hint="eastAsia"/>
        </w:rPr>
        <w:t>измерений</w:t>
      </w:r>
      <w:r>
        <w:t xml:space="preserve"> </w:t>
      </w:r>
      <w:r>
        <w:rPr>
          <w:rFonts w:hint="eastAsia"/>
        </w:rPr>
        <w:t>электромагнитных</w:t>
      </w:r>
      <w:r>
        <w:t xml:space="preserve"> </w:t>
      </w:r>
      <w:r>
        <w:rPr>
          <w:rFonts w:hint="eastAsia"/>
        </w:rPr>
        <w:t>характеритстик</w:t>
      </w:r>
      <w:r>
        <w:t xml:space="preserve"> </w:t>
      </w:r>
      <w:r>
        <w:rPr>
          <w:rFonts w:hint="eastAsia"/>
        </w:rPr>
        <w:t>ближнего</w:t>
      </w:r>
      <w:r>
        <w:t xml:space="preserve"> </w:t>
      </w:r>
      <w:r>
        <w:rPr>
          <w:rFonts w:hint="eastAsia"/>
        </w:rPr>
        <w:t>поля</w:t>
      </w:r>
      <w:r>
        <w:t xml:space="preserve"> </w:t>
      </w:r>
      <w:r>
        <w:rPr>
          <w:rFonts w:hint="eastAsia"/>
        </w:rPr>
        <w:t>с</w:t>
      </w:r>
      <w:r>
        <w:t xml:space="preserve"> </w:t>
      </w:r>
      <w:r>
        <w:rPr>
          <w:rFonts w:hint="eastAsia"/>
        </w:rPr>
        <w:t>источником</w:t>
      </w:r>
      <w:r>
        <w:t xml:space="preserve"> </w:t>
      </w:r>
      <w:r>
        <w:rPr>
          <w:rFonts w:hint="eastAsia"/>
        </w:rPr>
        <w:t>в</w:t>
      </w:r>
      <w:r>
        <w:t xml:space="preserve"> </w:t>
      </w:r>
      <w:r>
        <w:rPr>
          <w:rFonts w:hint="eastAsia"/>
        </w:rPr>
        <w:t>виде</w:t>
      </w:r>
      <w:r>
        <w:t xml:space="preserve"> </w:t>
      </w:r>
      <w:r>
        <w:rPr>
          <w:rFonts w:hint="eastAsia"/>
        </w:rPr>
        <w:t>штырьковой</w:t>
      </w:r>
      <w:r>
        <w:t xml:space="preserve"> </w:t>
      </w:r>
      <w:r>
        <w:rPr>
          <w:rFonts w:hint="eastAsia"/>
        </w:rPr>
        <w:t>антенны</w:t>
      </w:r>
    </w:p>
    <w:p w14:paraId="20E96119" w14:textId="77777777" w:rsidR="0004085B" w:rsidRDefault="0004085B" w:rsidP="0004085B"/>
    <w:p w14:paraId="343EB029" w14:textId="77777777" w:rsidR="0004085B" w:rsidRDefault="0004085B" w:rsidP="0004085B">
      <w:r>
        <w:t xml:space="preserve">4.2.1. </w:t>
      </w:r>
      <w:r>
        <w:rPr>
          <w:rFonts w:hint="eastAsia"/>
        </w:rPr>
        <w:t>Материал</w:t>
      </w:r>
      <w:r>
        <w:t xml:space="preserve"> </w:t>
      </w:r>
      <w:r>
        <w:rPr>
          <w:rFonts w:hint="eastAsia"/>
        </w:rPr>
        <w:t>неоднородности</w:t>
      </w:r>
      <w:r>
        <w:t xml:space="preserve">: </w:t>
      </w:r>
      <w:r>
        <w:rPr>
          <w:rFonts w:hint="eastAsia"/>
        </w:rPr>
        <w:t>резина</w:t>
      </w:r>
    </w:p>
    <w:p w14:paraId="63F8E896" w14:textId="77777777" w:rsidR="0004085B" w:rsidRDefault="0004085B" w:rsidP="0004085B"/>
    <w:p w14:paraId="5EFFBE92" w14:textId="77777777" w:rsidR="0004085B" w:rsidRDefault="0004085B" w:rsidP="0004085B">
      <w:r>
        <w:t xml:space="preserve">4.2.2. </w:t>
      </w:r>
      <w:r>
        <w:rPr>
          <w:rFonts w:hint="eastAsia"/>
        </w:rPr>
        <w:t>Материал</w:t>
      </w:r>
      <w:r>
        <w:t xml:space="preserve"> </w:t>
      </w:r>
      <w:r>
        <w:rPr>
          <w:rFonts w:hint="eastAsia"/>
        </w:rPr>
        <w:t>неоднородности</w:t>
      </w:r>
      <w:r>
        <w:t xml:space="preserve">: </w:t>
      </w:r>
      <w:r>
        <w:rPr>
          <w:rFonts w:hint="eastAsia"/>
        </w:rPr>
        <w:t>парафин</w:t>
      </w:r>
    </w:p>
    <w:p w14:paraId="143EDF74" w14:textId="77777777" w:rsidR="0004085B" w:rsidRDefault="0004085B" w:rsidP="0004085B"/>
    <w:p w14:paraId="4B0F14A5" w14:textId="77777777" w:rsidR="0004085B" w:rsidRDefault="0004085B" w:rsidP="0004085B">
      <w:r>
        <w:t xml:space="preserve">4.3. </w:t>
      </w:r>
      <w:r>
        <w:rPr>
          <w:rFonts w:hint="eastAsia"/>
        </w:rPr>
        <w:t>Результаты</w:t>
      </w:r>
      <w:r>
        <w:t xml:space="preserve"> </w:t>
      </w:r>
      <w:r>
        <w:rPr>
          <w:rFonts w:hint="eastAsia"/>
        </w:rPr>
        <w:t>измерений</w:t>
      </w:r>
      <w:r>
        <w:t xml:space="preserve"> </w:t>
      </w:r>
      <w:r>
        <w:rPr>
          <w:rFonts w:hint="eastAsia"/>
        </w:rPr>
        <w:t>электромагнитных</w:t>
      </w:r>
      <w:r>
        <w:t xml:space="preserve"> </w:t>
      </w:r>
      <w:r>
        <w:rPr>
          <w:rFonts w:hint="eastAsia"/>
        </w:rPr>
        <w:t>характеритстик</w:t>
      </w:r>
    </w:p>
    <w:p w14:paraId="1C97DDED" w14:textId="77777777" w:rsidR="0004085B" w:rsidRDefault="0004085B" w:rsidP="0004085B"/>
    <w:p w14:paraId="09299ABA" w14:textId="77777777" w:rsidR="0004085B" w:rsidRDefault="0004085B" w:rsidP="0004085B">
      <w:r>
        <w:rPr>
          <w:rFonts w:hint="eastAsia"/>
        </w:rPr>
        <w:t>ближнего</w:t>
      </w:r>
      <w:r>
        <w:t xml:space="preserve"> </w:t>
      </w:r>
      <w:r>
        <w:rPr>
          <w:rFonts w:hint="eastAsia"/>
        </w:rPr>
        <w:t>поля</w:t>
      </w:r>
      <w:r>
        <w:t xml:space="preserve"> </w:t>
      </w:r>
      <w:r>
        <w:rPr>
          <w:rFonts w:hint="eastAsia"/>
        </w:rPr>
        <w:t>с</w:t>
      </w:r>
      <w:r>
        <w:t xml:space="preserve"> </w:t>
      </w:r>
      <w:r>
        <w:rPr>
          <w:rFonts w:hint="eastAsia"/>
        </w:rPr>
        <w:t>источником</w:t>
      </w:r>
      <w:r>
        <w:t xml:space="preserve"> </w:t>
      </w:r>
      <w:r>
        <w:rPr>
          <w:rFonts w:hint="eastAsia"/>
        </w:rPr>
        <w:t>в</w:t>
      </w:r>
      <w:r>
        <w:t xml:space="preserve"> </w:t>
      </w:r>
      <w:r>
        <w:rPr>
          <w:rFonts w:hint="eastAsia"/>
        </w:rPr>
        <w:t>виде</w:t>
      </w:r>
      <w:r>
        <w:t xml:space="preserve"> </w:t>
      </w:r>
      <w:r>
        <w:rPr>
          <w:rFonts w:hint="eastAsia"/>
        </w:rPr>
        <w:t>полосковой</w:t>
      </w:r>
      <w:r>
        <w:t xml:space="preserve"> </w:t>
      </w:r>
      <w:r>
        <w:rPr>
          <w:rFonts w:hint="eastAsia"/>
        </w:rPr>
        <w:t>антенны</w:t>
      </w:r>
    </w:p>
    <w:p w14:paraId="1C218BF1" w14:textId="77777777" w:rsidR="0004085B" w:rsidRDefault="0004085B" w:rsidP="0004085B"/>
    <w:p w14:paraId="4E026322" w14:textId="77777777" w:rsidR="0004085B" w:rsidRDefault="0004085B" w:rsidP="0004085B">
      <w:r>
        <w:t xml:space="preserve">4.3.1. </w:t>
      </w:r>
      <w:r>
        <w:rPr>
          <w:rFonts w:hint="eastAsia"/>
        </w:rPr>
        <w:t>Материал</w:t>
      </w:r>
      <w:r>
        <w:t xml:space="preserve"> </w:t>
      </w:r>
      <w:r>
        <w:rPr>
          <w:rFonts w:hint="eastAsia"/>
        </w:rPr>
        <w:t>неоднородности</w:t>
      </w:r>
      <w:r>
        <w:t xml:space="preserve">: </w:t>
      </w:r>
      <w:r>
        <w:rPr>
          <w:rFonts w:hint="eastAsia"/>
        </w:rPr>
        <w:t>парафин</w:t>
      </w:r>
    </w:p>
    <w:p w14:paraId="4CA1ED3C" w14:textId="77777777" w:rsidR="0004085B" w:rsidRDefault="0004085B" w:rsidP="0004085B"/>
    <w:p w14:paraId="7B17077C" w14:textId="77777777" w:rsidR="0004085B" w:rsidRDefault="0004085B" w:rsidP="0004085B">
      <w:r>
        <w:rPr>
          <w:rFonts w:hint="eastAsia"/>
        </w:rPr>
        <w:t>Заключение</w:t>
      </w:r>
    </w:p>
    <w:p w14:paraId="3D872771" w14:textId="77777777" w:rsidR="0004085B" w:rsidRDefault="0004085B" w:rsidP="0004085B"/>
    <w:p w14:paraId="0500FC96" w14:textId="77777777" w:rsidR="0004085B" w:rsidRDefault="0004085B" w:rsidP="0004085B">
      <w:r>
        <w:rPr>
          <w:rFonts w:hint="eastAsia"/>
        </w:rPr>
        <w:t>Список</w:t>
      </w:r>
      <w:r>
        <w:t xml:space="preserve"> </w:t>
      </w:r>
      <w:r>
        <w:rPr>
          <w:rFonts w:hint="eastAsia"/>
        </w:rPr>
        <w:t>литературы</w:t>
      </w:r>
    </w:p>
    <w:p w14:paraId="11E6B480" w14:textId="77777777" w:rsidR="0004085B" w:rsidRDefault="0004085B" w:rsidP="0004085B"/>
    <w:p w14:paraId="5AA75A34" w14:textId="77777777" w:rsidR="0004085B" w:rsidRDefault="0004085B" w:rsidP="0004085B">
      <w:r>
        <w:rPr>
          <w:rFonts w:hint="eastAsia"/>
        </w:rPr>
        <w:t>Приложение</w:t>
      </w:r>
    </w:p>
    <w:p w14:paraId="613C7693" w14:textId="77777777" w:rsidR="0004085B" w:rsidRDefault="0004085B" w:rsidP="0004085B"/>
    <w:p w14:paraId="64D9BD0C" w14:textId="679DBEA4" w:rsidR="0004085B" w:rsidRPr="0004085B" w:rsidRDefault="0004085B" w:rsidP="0004085B">
      <w:r>
        <w:rPr>
          <w:rFonts w:hint="eastAsia"/>
        </w:rPr>
        <w:t>Приложение</w:t>
      </w:r>
    </w:p>
    <w:sectPr w:rsidR="0004085B" w:rsidRPr="0004085B" w:rsidSect="00984A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755B" w14:textId="77777777" w:rsidR="00984A33" w:rsidRDefault="00984A33">
      <w:pPr>
        <w:spacing w:after="0" w:line="240" w:lineRule="auto"/>
      </w:pPr>
      <w:r>
        <w:separator/>
      </w:r>
    </w:p>
  </w:endnote>
  <w:endnote w:type="continuationSeparator" w:id="0">
    <w:p w14:paraId="127DF505" w14:textId="77777777" w:rsidR="00984A33" w:rsidRDefault="0098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00B5" w14:textId="77777777" w:rsidR="00984A33" w:rsidRDefault="00984A33"/>
    <w:p w14:paraId="67E8E9A2" w14:textId="77777777" w:rsidR="00984A33" w:rsidRDefault="00984A33"/>
    <w:p w14:paraId="6D57C96F" w14:textId="77777777" w:rsidR="00984A33" w:rsidRDefault="00984A33"/>
    <w:p w14:paraId="5BD7A281" w14:textId="77777777" w:rsidR="00984A33" w:rsidRDefault="00984A33"/>
    <w:p w14:paraId="7A822060" w14:textId="77777777" w:rsidR="00984A33" w:rsidRDefault="00984A33"/>
    <w:p w14:paraId="6D210A31" w14:textId="77777777" w:rsidR="00984A33" w:rsidRDefault="00984A33"/>
    <w:p w14:paraId="2790FBCE" w14:textId="77777777" w:rsidR="00984A33" w:rsidRDefault="00984A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A02C47" wp14:editId="79CFA1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A7FFA" w14:textId="77777777" w:rsidR="00984A33" w:rsidRDefault="00984A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A02C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BA7FFA" w14:textId="77777777" w:rsidR="00984A33" w:rsidRDefault="00984A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18C703" w14:textId="77777777" w:rsidR="00984A33" w:rsidRDefault="00984A33"/>
    <w:p w14:paraId="519761E8" w14:textId="77777777" w:rsidR="00984A33" w:rsidRDefault="00984A33"/>
    <w:p w14:paraId="3793D461" w14:textId="77777777" w:rsidR="00984A33" w:rsidRDefault="00984A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6D890F" wp14:editId="5E2FC1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4C84" w14:textId="77777777" w:rsidR="00984A33" w:rsidRDefault="00984A33"/>
                          <w:p w14:paraId="07F30EE4" w14:textId="77777777" w:rsidR="00984A33" w:rsidRDefault="00984A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6D89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3B4C84" w14:textId="77777777" w:rsidR="00984A33" w:rsidRDefault="00984A33"/>
                    <w:p w14:paraId="07F30EE4" w14:textId="77777777" w:rsidR="00984A33" w:rsidRDefault="00984A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475F36" w14:textId="77777777" w:rsidR="00984A33" w:rsidRDefault="00984A33"/>
    <w:p w14:paraId="761C6984" w14:textId="77777777" w:rsidR="00984A33" w:rsidRDefault="00984A33">
      <w:pPr>
        <w:rPr>
          <w:sz w:val="2"/>
          <w:szCs w:val="2"/>
        </w:rPr>
      </w:pPr>
    </w:p>
    <w:p w14:paraId="3B08D10F" w14:textId="77777777" w:rsidR="00984A33" w:rsidRDefault="00984A33"/>
    <w:p w14:paraId="5C48F9B3" w14:textId="77777777" w:rsidR="00984A33" w:rsidRDefault="00984A33">
      <w:pPr>
        <w:spacing w:after="0" w:line="240" w:lineRule="auto"/>
      </w:pPr>
    </w:p>
  </w:footnote>
  <w:footnote w:type="continuationSeparator" w:id="0">
    <w:p w14:paraId="6C77659D" w14:textId="77777777" w:rsidR="00984A33" w:rsidRDefault="0098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33"/>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11846</TotalTime>
  <Pages>4</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1123</cp:revision>
  <cp:lastPrinted>2009-02-06T05:36:00Z</cp:lastPrinted>
  <dcterms:created xsi:type="dcterms:W3CDTF">2024-01-07T13:43:00Z</dcterms:created>
  <dcterms:modified xsi:type="dcterms:W3CDTF">2024-01-25T14:52:00Z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