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D2" w:rsidRDefault="00F715D2" w:rsidP="00F715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Чіп Євгеній Едуардович,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ортопед</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травматолог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КНП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Глобинська</w:t>
      </w:r>
    </w:p>
    <w:p w:rsidR="00F715D2" w:rsidRDefault="00F715D2" w:rsidP="00F715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Хірургічне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переломів</w:t>
      </w:r>
    </w:p>
    <w:p w:rsidR="00F715D2" w:rsidRDefault="00F715D2" w:rsidP="00F715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проксимального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великогомілкової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кістки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F715D2" w:rsidRDefault="00F715D2" w:rsidP="00F715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 xml:space="preserve"> 26.606.01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травматології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4532F" w:rsidRPr="00F715D2" w:rsidRDefault="00F715D2" w:rsidP="00F715D2">
      <w:r>
        <w:rPr>
          <w:rFonts w:ascii="CIDFont+F4" w:eastAsia="CIDFont+F4" w:hAnsi="CIDFont+F3" w:cs="CIDFont+F4" w:hint="eastAsia"/>
          <w:kern w:val="0"/>
          <w:sz w:val="28"/>
          <w:szCs w:val="28"/>
          <w:lang w:eastAsia="ru-RU"/>
        </w:rPr>
        <w:t>ортопедії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НАМН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74532F" w:rsidRPr="00F715D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715D2" w:rsidRPr="00F715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A76D8-39D1-4E94-9944-A6B577D2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2022-01-21T17:36:00Z</dcterms:created>
  <dcterms:modified xsi:type="dcterms:W3CDTF">2022-01-21T21:12:00Z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