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70B" w:rsidRDefault="00DF770B" w:rsidP="00DF770B">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p>
    <w:p w:rsidR="00DF770B" w:rsidRDefault="00DF770B" w:rsidP="00DF770B">
      <w:pPr>
        <w:rPr>
          <w:lang w:eastAsia="ru-RU"/>
        </w:rPr>
      </w:pPr>
    </w:p>
    <w:p w:rsidR="00DF770B" w:rsidRDefault="00DF770B" w:rsidP="00DF770B">
      <w:pPr>
        <w:rPr>
          <w:lang w:eastAsia="ru-RU"/>
        </w:rPr>
      </w:pPr>
      <w:r>
        <w:rPr>
          <w:rFonts w:hint="eastAsia"/>
          <w:lang w:eastAsia="ru-RU"/>
        </w:rPr>
        <w:t>РОЗДІЛ</w:t>
      </w:r>
      <w:r>
        <w:rPr>
          <w:lang w:eastAsia="ru-RU"/>
        </w:rPr>
        <w:t></w:t>
      </w:r>
      <w:r>
        <w:rPr>
          <w:lang w:eastAsia="ru-RU"/>
        </w:rPr>
        <w:t></w:t>
      </w:r>
    </w:p>
    <w:p w:rsidR="00DF770B" w:rsidRDefault="00DF770B" w:rsidP="00DF770B">
      <w:pPr>
        <w:rPr>
          <w:lang w:eastAsia="ru-RU"/>
        </w:rPr>
      </w:pPr>
      <w:r>
        <w:rPr>
          <w:rFonts w:hint="eastAsia"/>
          <w:lang w:eastAsia="ru-RU"/>
        </w:rPr>
        <w:t>КООПЕРАТИВНА</w:t>
      </w:r>
      <w:r>
        <w:rPr>
          <w:lang w:eastAsia="ru-RU"/>
        </w:rPr>
        <w:t></w:t>
      </w:r>
      <w:r>
        <w:rPr>
          <w:rFonts w:hint="eastAsia"/>
          <w:lang w:eastAsia="ru-RU"/>
        </w:rPr>
        <w:t>ПОВЕДІНКА</w:t>
      </w:r>
      <w:r>
        <w:rPr>
          <w:lang w:eastAsia="ru-RU"/>
        </w:rPr>
        <w:t></w:t>
      </w:r>
      <w:r>
        <w:rPr>
          <w:rFonts w:hint="eastAsia"/>
          <w:lang w:eastAsia="ru-RU"/>
        </w:rPr>
        <w:t>КОМПАНІЙ</w:t>
      </w:r>
      <w:r>
        <w:rPr>
          <w:lang w:eastAsia="ru-RU"/>
        </w:rPr>
        <w:t></w:t>
      </w:r>
      <w:r>
        <w:rPr>
          <w:rFonts w:hint="eastAsia"/>
          <w:lang w:eastAsia="ru-RU"/>
        </w:rPr>
        <w:t>ЯК</w:t>
      </w:r>
      <w:r>
        <w:rPr>
          <w:lang w:eastAsia="ru-RU"/>
        </w:rPr>
        <w:t></w:t>
      </w:r>
      <w:r>
        <w:rPr>
          <w:rFonts w:hint="eastAsia"/>
          <w:lang w:eastAsia="ru-RU"/>
        </w:rPr>
        <w:t>СУЧАСНА</w:t>
      </w:r>
      <w:r>
        <w:rPr>
          <w:lang w:eastAsia="ru-RU"/>
        </w:rPr>
        <w:t></w:t>
      </w:r>
      <w:r>
        <w:rPr>
          <w:rFonts w:hint="eastAsia"/>
          <w:lang w:eastAsia="ru-RU"/>
        </w:rPr>
        <w:t>ОСОБЛИВІСТЬ</w:t>
      </w:r>
      <w:r>
        <w:rPr>
          <w:lang w:eastAsia="ru-RU"/>
        </w:rPr>
        <w:t></w:t>
      </w:r>
      <w:r>
        <w:rPr>
          <w:rFonts w:hint="eastAsia"/>
          <w:lang w:eastAsia="ru-RU"/>
        </w:rPr>
        <w:t>РОЗВИТКУ</w:t>
      </w:r>
      <w:r>
        <w:rPr>
          <w:lang w:eastAsia="ru-RU"/>
        </w:rPr>
        <w:t></w:t>
      </w:r>
      <w:r>
        <w:rPr>
          <w:rFonts w:hint="eastAsia"/>
          <w:lang w:eastAsia="ru-RU"/>
        </w:rPr>
        <w:t>МІЖНАРОДНОГО</w:t>
      </w:r>
      <w:r>
        <w:rPr>
          <w:lang w:eastAsia="ru-RU"/>
        </w:rPr>
        <w:t></w:t>
      </w:r>
      <w:r>
        <w:rPr>
          <w:rFonts w:hint="eastAsia"/>
          <w:lang w:eastAsia="ru-RU"/>
        </w:rPr>
        <w:t>БІЗНЕСУ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Теоретичне</w:t>
      </w:r>
      <w:r>
        <w:rPr>
          <w:lang w:eastAsia="ru-RU"/>
        </w:rPr>
        <w:t></w:t>
      </w:r>
      <w:r>
        <w:rPr>
          <w:rFonts w:hint="eastAsia"/>
          <w:lang w:eastAsia="ru-RU"/>
        </w:rPr>
        <w:t>обґрунтування</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компаній</w:t>
      </w:r>
      <w:r>
        <w:rPr>
          <w:lang w:eastAsia="ru-RU"/>
        </w:rPr>
        <w:t></w:t>
      </w:r>
      <w:r>
        <w:rPr>
          <w:rFonts w:hint="eastAsia"/>
          <w:lang w:eastAsia="ru-RU"/>
        </w:rPr>
        <w:t>у</w:t>
      </w:r>
      <w:r>
        <w:rPr>
          <w:lang w:eastAsia="ru-RU"/>
        </w:rPr>
        <w:t></w:t>
      </w:r>
      <w:r>
        <w:rPr>
          <w:rFonts w:hint="eastAsia"/>
          <w:lang w:eastAsia="ru-RU"/>
        </w:rPr>
        <w:t>міжнародному</w:t>
      </w:r>
      <w:r>
        <w:rPr>
          <w:lang w:eastAsia="ru-RU"/>
        </w:rPr>
        <w:t></w:t>
      </w:r>
      <w:r>
        <w:rPr>
          <w:rFonts w:hint="eastAsia"/>
          <w:lang w:eastAsia="ru-RU"/>
        </w:rPr>
        <w:t>бізнесі</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Еволюція</w:t>
      </w:r>
      <w:r>
        <w:rPr>
          <w:lang w:eastAsia="ru-RU"/>
        </w:rPr>
        <w:t></w:t>
      </w:r>
      <w:r>
        <w:rPr>
          <w:rFonts w:hint="eastAsia"/>
          <w:lang w:eastAsia="ru-RU"/>
        </w:rPr>
        <w:t>форм</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компаній</w:t>
      </w:r>
      <w:r>
        <w:rPr>
          <w:lang w:eastAsia="ru-RU"/>
        </w:rPr>
        <w:t></w:t>
      </w:r>
      <w:r>
        <w:rPr>
          <w:rFonts w:hint="eastAsia"/>
          <w:lang w:eastAsia="ru-RU"/>
        </w:rPr>
        <w:t>у</w:t>
      </w:r>
      <w:r>
        <w:rPr>
          <w:lang w:eastAsia="ru-RU"/>
        </w:rPr>
        <w:t></w:t>
      </w:r>
      <w:r>
        <w:rPr>
          <w:rFonts w:hint="eastAsia"/>
          <w:lang w:eastAsia="ru-RU"/>
        </w:rPr>
        <w:t>міжнародному</w:t>
      </w:r>
      <w:r>
        <w:rPr>
          <w:lang w:eastAsia="ru-RU"/>
        </w:rPr>
        <w:t></w:t>
      </w:r>
      <w:r>
        <w:rPr>
          <w:rFonts w:hint="eastAsia"/>
          <w:lang w:eastAsia="ru-RU"/>
        </w:rPr>
        <w:t>бізнесі</w:t>
      </w:r>
      <w:r>
        <w:rPr>
          <w:lang w:eastAsia="ru-RU"/>
        </w:rPr>
        <w:t></w:t>
      </w:r>
      <w:r>
        <w:rPr>
          <w:rFonts w:hint="eastAsia"/>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Трансформація</w:t>
      </w:r>
      <w:r>
        <w:rPr>
          <w:lang w:eastAsia="ru-RU"/>
        </w:rPr>
        <w:t></w:t>
      </w:r>
      <w:r>
        <w:rPr>
          <w:rFonts w:hint="eastAsia"/>
          <w:lang w:eastAsia="ru-RU"/>
        </w:rPr>
        <w:t>форм</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компаній</w:t>
      </w:r>
      <w:r>
        <w:rPr>
          <w:lang w:eastAsia="ru-RU"/>
        </w:rPr>
        <w:t></w:t>
      </w:r>
      <w:r>
        <w:rPr>
          <w:rFonts w:hint="eastAsia"/>
          <w:lang w:eastAsia="ru-RU"/>
        </w:rPr>
        <w:t>у</w:t>
      </w:r>
      <w:r>
        <w:rPr>
          <w:lang w:eastAsia="ru-RU"/>
        </w:rPr>
        <w:t></w:t>
      </w:r>
      <w:r>
        <w:rPr>
          <w:rFonts w:hint="eastAsia"/>
          <w:lang w:eastAsia="ru-RU"/>
        </w:rPr>
        <w:t>сучасних</w:t>
      </w:r>
      <w:r>
        <w:rPr>
          <w:lang w:eastAsia="ru-RU"/>
        </w:rPr>
        <w:t></w:t>
      </w:r>
      <w:r>
        <w:rPr>
          <w:rFonts w:hint="eastAsia"/>
          <w:lang w:eastAsia="ru-RU"/>
        </w:rPr>
        <w:t>умовах</w:t>
      </w:r>
      <w:r>
        <w:rPr>
          <w:lang w:eastAsia="ru-RU"/>
        </w:rPr>
        <w:t></w:t>
      </w:r>
      <w:r>
        <w:rPr>
          <w:rFonts w:hint="eastAsia"/>
          <w:lang w:eastAsia="ru-RU"/>
        </w:rPr>
        <w:t>мережевої</w:t>
      </w:r>
      <w:r>
        <w:rPr>
          <w:lang w:eastAsia="ru-RU"/>
        </w:rPr>
        <w:t></w:t>
      </w:r>
      <w:r>
        <w:rPr>
          <w:rFonts w:hint="eastAsia"/>
          <w:lang w:eastAsia="ru-RU"/>
        </w:rPr>
        <w:t>економіки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
    <w:p w:rsidR="00DF770B" w:rsidRDefault="00DF770B" w:rsidP="00DF770B">
      <w:pPr>
        <w:rPr>
          <w:lang w:eastAsia="ru-RU"/>
        </w:rPr>
      </w:pPr>
      <w:r>
        <w:rPr>
          <w:rFonts w:hint="eastAsia"/>
          <w:lang w:eastAsia="ru-RU"/>
        </w:rPr>
        <w:t>РОЗДІЛ</w:t>
      </w:r>
      <w:r>
        <w:rPr>
          <w:lang w:eastAsia="ru-RU"/>
        </w:rPr>
        <w:t></w:t>
      </w:r>
      <w:r>
        <w:rPr>
          <w:lang w:eastAsia="ru-RU"/>
        </w:rPr>
        <w:t></w:t>
      </w:r>
    </w:p>
    <w:p w:rsidR="00DF770B" w:rsidRDefault="00DF770B" w:rsidP="00DF770B">
      <w:pPr>
        <w:rPr>
          <w:lang w:eastAsia="ru-RU"/>
        </w:rPr>
      </w:pPr>
      <w:r>
        <w:rPr>
          <w:rFonts w:hint="eastAsia"/>
          <w:lang w:eastAsia="ru-RU"/>
        </w:rPr>
        <w:t>СПЕЦИФІКА</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МІЖНАРОДНИХ</w:t>
      </w:r>
      <w:r>
        <w:rPr>
          <w:lang w:eastAsia="ru-RU"/>
        </w:rPr>
        <w:t></w:t>
      </w:r>
      <w:r>
        <w:rPr>
          <w:rFonts w:hint="eastAsia"/>
          <w:lang w:eastAsia="ru-RU"/>
        </w:rPr>
        <w:t>АВІАКОМПАНІЙ</w:t>
      </w:r>
      <w:r>
        <w:rPr>
          <w:lang w:eastAsia="ru-RU"/>
        </w:rPr>
        <w:t></w:t>
      </w:r>
      <w:r>
        <w:rPr>
          <w:rFonts w:hint="eastAsia"/>
          <w:lang w:eastAsia="ru-RU"/>
        </w:rPr>
        <w:t>НА</w:t>
      </w:r>
      <w:r>
        <w:rPr>
          <w:lang w:eastAsia="ru-RU"/>
        </w:rPr>
        <w:t></w:t>
      </w:r>
      <w:r>
        <w:rPr>
          <w:rFonts w:hint="eastAsia"/>
          <w:lang w:eastAsia="ru-RU"/>
        </w:rPr>
        <w:t>СВІТОВОМУ</w:t>
      </w:r>
      <w:r>
        <w:rPr>
          <w:lang w:eastAsia="ru-RU"/>
        </w:rPr>
        <w:t></w:t>
      </w:r>
      <w:r>
        <w:rPr>
          <w:rFonts w:hint="eastAsia"/>
          <w:lang w:eastAsia="ru-RU"/>
        </w:rPr>
        <w:t>РИНКУ</w:t>
      </w:r>
      <w:r>
        <w:rPr>
          <w:lang w:eastAsia="ru-RU"/>
        </w:rPr>
        <w:t></w:t>
      </w:r>
      <w:r>
        <w:rPr>
          <w:rFonts w:hint="eastAsia"/>
          <w:lang w:eastAsia="ru-RU"/>
        </w:rPr>
        <w:t>АВІАПЕРЕВЕЗЕНЬ…………</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Загальна</w:t>
      </w:r>
      <w:r>
        <w:rPr>
          <w:lang w:eastAsia="ru-RU"/>
        </w:rPr>
        <w:t></w:t>
      </w:r>
      <w:r>
        <w:rPr>
          <w:rFonts w:hint="eastAsia"/>
          <w:lang w:eastAsia="ru-RU"/>
        </w:rPr>
        <w:t>характеристика</w:t>
      </w:r>
      <w:r>
        <w:rPr>
          <w:lang w:eastAsia="ru-RU"/>
        </w:rPr>
        <w:t></w:t>
      </w:r>
      <w:r>
        <w:rPr>
          <w:rFonts w:hint="eastAsia"/>
          <w:lang w:eastAsia="ru-RU"/>
        </w:rPr>
        <w:t>та</w:t>
      </w:r>
      <w:r>
        <w:rPr>
          <w:lang w:eastAsia="ru-RU"/>
        </w:rPr>
        <w:t></w:t>
      </w:r>
      <w:r>
        <w:rPr>
          <w:rFonts w:hint="eastAsia"/>
          <w:lang w:eastAsia="ru-RU"/>
        </w:rPr>
        <w:t>сучасні</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ринку</w:t>
      </w:r>
      <w:r>
        <w:rPr>
          <w:lang w:eastAsia="ru-RU"/>
        </w:rPr>
        <w:t></w:t>
      </w:r>
      <w:r>
        <w:rPr>
          <w:rFonts w:hint="eastAsia"/>
          <w:lang w:eastAsia="ru-RU"/>
        </w:rPr>
        <w:t>міжнародних</w:t>
      </w:r>
      <w:r>
        <w:rPr>
          <w:lang w:eastAsia="ru-RU"/>
        </w:rPr>
        <w:t></w:t>
      </w:r>
      <w:r>
        <w:rPr>
          <w:rFonts w:hint="eastAsia"/>
          <w:lang w:eastAsia="ru-RU"/>
        </w:rPr>
        <w:t>авіаперевезень</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Ідентифікація</w:t>
      </w:r>
      <w:r>
        <w:rPr>
          <w:lang w:eastAsia="ru-RU"/>
        </w:rPr>
        <w:t></w:t>
      </w:r>
      <w:r>
        <w:rPr>
          <w:rFonts w:hint="eastAsia"/>
          <w:lang w:eastAsia="ru-RU"/>
        </w:rPr>
        <w:t>вигод</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компаній</w:t>
      </w:r>
      <w:proofErr w:type="spellEnd"/>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оцінювання</w:t>
      </w:r>
      <w:r>
        <w:rPr>
          <w:lang w:eastAsia="ru-RU"/>
        </w:rPr>
        <w:t></w:t>
      </w:r>
      <w:r>
        <w:rPr>
          <w:rFonts w:hint="eastAsia"/>
          <w:lang w:eastAsia="ru-RU"/>
        </w:rPr>
        <w:t>та</w:t>
      </w:r>
      <w:r>
        <w:rPr>
          <w:lang w:eastAsia="ru-RU"/>
        </w:rPr>
        <w:t></w:t>
      </w:r>
      <w:r>
        <w:rPr>
          <w:rFonts w:hint="eastAsia"/>
          <w:lang w:eastAsia="ru-RU"/>
        </w:rPr>
        <w:t>максимізації</w:t>
      </w:r>
      <w:r>
        <w:rPr>
          <w:lang w:eastAsia="ru-RU"/>
        </w:rPr>
        <w:t></w:t>
      </w:r>
      <w:r>
        <w:rPr>
          <w:rFonts w:hint="eastAsia"/>
          <w:lang w:eastAsia="ru-RU"/>
        </w:rPr>
        <w:t>результатів</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компаній</w:t>
      </w:r>
      <w:r>
        <w:rPr>
          <w:lang w:eastAsia="ru-RU"/>
        </w:rPr>
        <w:t></w:t>
      </w:r>
      <w:r>
        <w:rPr>
          <w:rFonts w:hint="eastAsia"/>
          <w:lang w:eastAsia="ru-RU"/>
        </w:rPr>
        <w:t>у</w:t>
      </w:r>
      <w:r>
        <w:rPr>
          <w:lang w:eastAsia="ru-RU"/>
        </w:rPr>
        <w:t></w:t>
      </w:r>
      <w:r>
        <w:rPr>
          <w:rFonts w:hint="eastAsia"/>
          <w:lang w:eastAsia="ru-RU"/>
        </w:rPr>
        <w:t>міжнародному</w:t>
      </w:r>
      <w:r>
        <w:rPr>
          <w:lang w:eastAsia="ru-RU"/>
        </w:rPr>
        <w:t></w:t>
      </w:r>
      <w:r>
        <w:rPr>
          <w:rFonts w:hint="eastAsia"/>
          <w:lang w:eastAsia="ru-RU"/>
        </w:rPr>
        <w:t>бізнесі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Економетрична</w:t>
      </w:r>
      <w:r>
        <w:rPr>
          <w:lang w:eastAsia="ru-RU"/>
        </w:rPr>
        <w:t></w:t>
      </w:r>
      <w:r>
        <w:rPr>
          <w:rFonts w:hint="eastAsia"/>
          <w:lang w:eastAsia="ru-RU"/>
        </w:rPr>
        <w:t>модель</w:t>
      </w:r>
      <w:r>
        <w:rPr>
          <w:lang w:eastAsia="ru-RU"/>
        </w:rPr>
        <w:t></w:t>
      </w:r>
      <w:r>
        <w:rPr>
          <w:rFonts w:hint="eastAsia"/>
          <w:lang w:eastAsia="ru-RU"/>
        </w:rPr>
        <w:t>результативності</w:t>
      </w:r>
      <w:r>
        <w:rPr>
          <w:lang w:eastAsia="ru-RU"/>
        </w:rPr>
        <w:t></w:t>
      </w:r>
      <w:r>
        <w:rPr>
          <w:rFonts w:hint="eastAsia"/>
          <w:lang w:eastAsia="ru-RU"/>
        </w:rPr>
        <w:t>участі</w:t>
      </w:r>
      <w:r>
        <w:rPr>
          <w:lang w:eastAsia="ru-RU"/>
        </w:rPr>
        <w:t></w:t>
      </w:r>
      <w:r>
        <w:rPr>
          <w:rFonts w:hint="eastAsia"/>
          <w:lang w:eastAsia="ru-RU"/>
        </w:rPr>
        <w:t>авіакомпанії</w:t>
      </w:r>
      <w:r>
        <w:rPr>
          <w:lang w:eastAsia="ru-RU"/>
        </w:rPr>
        <w:t></w:t>
      </w:r>
      <w:r>
        <w:rPr>
          <w:rFonts w:hint="eastAsia"/>
          <w:lang w:eastAsia="ru-RU"/>
        </w:rPr>
        <w:t>у</w:t>
      </w:r>
      <w:r>
        <w:rPr>
          <w:lang w:eastAsia="ru-RU"/>
        </w:rPr>
        <w:t></w:t>
      </w:r>
      <w:r>
        <w:rPr>
          <w:rFonts w:hint="eastAsia"/>
          <w:lang w:eastAsia="ru-RU"/>
        </w:rPr>
        <w:t>глобальному</w:t>
      </w:r>
      <w:r>
        <w:rPr>
          <w:lang w:eastAsia="ru-RU"/>
        </w:rPr>
        <w:t></w:t>
      </w:r>
      <w:r>
        <w:rPr>
          <w:rFonts w:hint="eastAsia"/>
          <w:lang w:eastAsia="ru-RU"/>
        </w:rPr>
        <w:t>альянсі</w:t>
      </w:r>
      <w:r>
        <w:rPr>
          <w:lang w:eastAsia="ru-RU"/>
        </w:rPr>
        <w:t></w:t>
      </w:r>
      <w:r>
        <w:rPr>
          <w:rFonts w:hint="eastAsia"/>
          <w:lang w:eastAsia="ru-RU"/>
        </w:rPr>
        <w:t>авіаперевізників</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
    <w:p w:rsidR="00DF770B" w:rsidRDefault="00DF770B" w:rsidP="00DF770B">
      <w:pPr>
        <w:rPr>
          <w:lang w:eastAsia="ru-RU"/>
        </w:rPr>
      </w:pPr>
    </w:p>
    <w:p w:rsidR="00DF770B" w:rsidRDefault="00DF770B" w:rsidP="00DF770B">
      <w:pPr>
        <w:rPr>
          <w:lang w:eastAsia="ru-RU"/>
        </w:rPr>
      </w:pPr>
      <w:r>
        <w:rPr>
          <w:rFonts w:hint="eastAsia"/>
          <w:lang w:eastAsia="ru-RU"/>
        </w:rPr>
        <w:t>РОЗДІЛ</w:t>
      </w:r>
      <w:r>
        <w:rPr>
          <w:lang w:eastAsia="ru-RU"/>
        </w:rPr>
        <w:t></w:t>
      </w:r>
      <w:r>
        <w:rPr>
          <w:lang w:eastAsia="ru-RU"/>
        </w:rPr>
        <w:t></w:t>
      </w:r>
    </w:p>
    <w:p w:rsidR="00DF770B" w:rsidRDefault="00DF770B" w:rsidP="00DF770B">
      <w:pPr>
        <w:rPr>
          <w:lang w:eastAsia="ru-RU"/>
        </w:rPr>
      </w:pPr>
      <w:r>
        <w:rPr>
          <w:rFonts w:hint="eastAsia"/>
          <w:lang w:eastAsia="ru-RU"/>
        </w:rPr>
        <w:t>РОЛЬ</w:t>
      </w:r>
      <w:r>
        <w:rPr>
          <w:lang w:eastAsia="ru-RU"/>
        </w:rPr>
        <w:t></w:t>
      </w:r>
      <w:r>
        <w:rPr>
          <w:rFonts w:hint="eastAsia"/>
          <w:lang w:eastAsia="ru-RU"/>
        </w:rPr>
        <w:t>КООПЕРАТИВНОЇ</w:t>
      </w:r>
      <w:r>
        <w:rPr>
          <w:lang w:eastAsia="ru-RU"/>
        </w:rPr>
        <w:t></w:t>
      </w:r>
      <w:r>
        <w:rPr>
          <w:rFonts w:hint="eastAsia"/>
          <w:lang w:eastAsia="ru-RU"/>
        </w:rPr>
        <w:t>ПОВЕДІНКИ</w:t>
      </w:r>
      <w:r>
        <w:rPr>
          <w:lang w:eastAsia="ru-RU"/>
        </w:rPr>
        <w:t></w:t>
      </w:r>
      <w:r>
        <w:rPr>
          <w:rFonts w:hint="eastAsia"/>
          <w:lang w:eastAsia="ru-RU"/>
        </w:rPr>
        <w:t>УКРАЇНСЬКИХ</w:t>
      </w:r>
      <w:r>
        <w:rPr>
          <w:lang w:eastAsia="ru-RU"/>
        </w:rPr>
        <w:t></w:t>
      </w:r>
      <w:r>
        <w:rPr>
          <w:rFonts w:hint="eastAsia"/>
          <w:lang w:eastAsia="ru-RU"/>
        </w:rPr>
        <w:t>АВІАКОМПАНІЙ</w:t>
      </w:r>
      <w:r>
        <w:rPr>
          <w:lang w:eastAsia="ru-RU"/>
        </w:rPr>
        <w:t></w:t>
      </w:r>
      <w:r>
        <w:rPr>
          <w:rFonts w:hint="eastAsia"/>
          <w:lang w:eastAsia="ru-RU"/>
        </w:rPr>
        <w:t>У</w:t>
      </w:r>
      <w:r>
        <w:rPr>
          <w:lang w:eastAsia="ru-RU"/>
        </w:rPr>
        <w:t></w:t>
      </w:r>
      <w:r>
        <w:rPr>
          <w:rFonts w:hint="eastAsia"/>
          <w:lang w:eastAsia="ru-RU"/>
        </w:rPr>
        <w:t>ПІДВИЩЕННІ</w:t>
      </w:r>
      <w:r>
        <w:rPr>
          <w:lang w:eastAsia="ru-RU"/>
        </w:rPr>
        <w:t></w:t>
      </w:r>
      <w:r>
        <w:rPr>
          <w:rFonts w:hint="eastAsia"/>
          <w:lang w:eastAsia="ru-RU"/>
        </w:rPr>
        <w:t>ЕФЕКТИВНОСТІ</w:t>
      </w:r>
      <w:r>
        <w:rPr>
          <w:lang w:eastAsia="ru-RU"/>
        </w:rPr>
        <w:t></w:t>
      </w:r>
      <w:r>
        <w:rPr>
          <w:rFonts w:hint="eastAsia"/>
          <w:lang w:eastAsia="ru-RU"/>
        </w:rPr>
        <w:t>ЇХ</w:t>
      </w:r>
      <w:r>
        <w:rPr>
          <w:lang w:eastAsia="ru-RU"/>
        </w:rPr>
        <w:t></w:t>
      </w:r>
      <w:r>
        <w:rPr>
          <w:rFonts w:hint="eastAsia"/>
          <w:lang w:eastAsia="ru-RU"/>
        </w:rPr>
        <w:t>ФУНКЦІОНУВАННЯ…………………………………………………………</w:t>
      </w:r>
      <w:r>
        <w:rPr>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lastRenderedPageBreak/>
        <w:t></w:t>
      </w:r>
      <w:r>
        <w:rPr>
          <w:lang w:eastAsia="ru-RU"/>
        </w:rPr>
        <w:t></w:t>
      </w:r>
      <w:r>
        <w:rPr>
          <w:lang w:eastAsia="ru-RU"/>
        </w:rPr>
        <w:t></w:t>
      </w:r>
      <w:r>
        <w:rPr>
          <w:lang w:eastAsia="ru-RU"/>
        </w:rPr>
        <w:t></w:t>
      </w:r>
      <w:r>
        <w:rPr>
          <w:lang w:eastAsia="ru-RU"/>
        </w:rPr>
        <w:t></w:t>
      </w:r>
      <w:proofErr w:type="spellStart"/>
      <w:r>
        <w:rPr>
          <w:rFonts w:hint="eastAsia"/>
          <w:lang w:eastAsia="ru-RU"/>
        </w:rPr>
        <w:t>Зовнішнє</w:t>
      </w:r>
      <w:r>
        <w:rPr>
          <w:lang w:eastAsia="ru-RU"/>
        </w:rPr>
        <w:t></w:t>
      </w:r>
      <w:r>
        <w:rPr>
          <w:rFonts w:hint="eastAsia"/>
          <w:lang w:eastAsia="ru-RU"/>
        </w:rPr>
        <w:t>середовище</w:t>
      </w:r>
      <w:r>
        <w:rPr>
          <w:lang w:eastAsia="ru-RU"/>
        </w:rPr>
        <w:t></w:t>
      </w:r>
      <w:r>
        <w:rPr>
          <w:rFonts w:hint="eastAsia"/>
          <w:lang w:eastAsia="ru-RU"/>
        </w:rPr>
        <w:t>діяльності</w:t>
      </w:r>
      <w:r>
        <w:rPr>
          <w:lang w:eastAsia="ru-RU"/>
        </w:rPr>
        <w:t></w:t>
      </w:r>
      <w:r>
        <w:rPr>
          <w:rFonts w:hint="eastAsia"/>
          <w:lang w:eastAsia="ru-RU"/>
        </w:rPr>
        <w:t>українських</w:t>
      </w:r>
      <w:r>
        <w:rPr>
          <w:lang w:eastAsia="ru-RU"/>
        </w:rPr>
        <w:t></w:t>
      </w:r>
      <w:r>
        <w:rPr>
          <w:rFonts w:hint="eastAsia"/>
          <w:lang w:eastAsia="ru-RU"/>
        </w:rPr>
        <w:t>авіакомпаній</w:t>
      </w:r>
      <w:proofErr w:type="spellEnd"/>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DF770B" w:rsidRDefault="00DF770B" w:rsidP="00DF770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Кооперативна</w:t>
      </w:r>
      <w:r>
        <w:rPr>
          <w:lang w:eastAsia="ru-RU"/>
        </w:rPr>
        <w:t></w:t>
      </w:r>
      <w:r>
        <w:rPr>
          <w:rFonts w:hint="eastAsia"/>
          <w:lang w:eastAsia="ru-RU"/>
        </w:rPr>
        <w:t>поведінка</w:t>
      </w:r>
      <w:r>
        <w:rPr>
          <w:lang w:eastAsia="ru-RU"/>
        </w:rPr>
        <w:t></w:t>
      </w:r>
      <w:r>
        <w:rPr>
          <w:rFonts w:hint="eastAsia"/>
          <w:lang w:eastAsia="ru-RU"/>
        </w:rPr>
        <w:t>як</w:t>
      </w:r>
      <w:r>
        <w:rPr>
          <w:lang w:eastAsia="ru-RU"/>
        </w:rPr>
        <w:t></w:t>
      </w:r>
      <w:r>
        <w:rPr>
          <w:rFonts w:hint="eastAsia"/>
          <w:lang w:eastAsia="ru-RU"/>
        </w:rPr>
        <w:t>спосіб</w:t>
      </w:r>
      <w:r>
        <w:rPr>
          <w:lang w:eastAsia="ru-RU"/>
        </w:rPr>
        <w:t></w:t>
      </w:r>
      <w:r>
        <w:rPr>
          <w:rFonts w:hint="eastAsia"/>
          <w:lang w:eastAsia="ru-RU"/>
        </w:rPr>
        <w:t>вирішення</w:t>
      </w:r>
      <w:r>
        <w:rPr>
          <w:lang w:eastAsia="ru-RU"/>
        </w:rPr>
        <w:t></w:t>
      </w:r>
      <w:r>
        <w:rPr>
          <w:rFonts w:hint="eastAsia"/>
          <w:lang w:eastAsia="ru-RU"/>
        </w:rPr>
        <w:t>проблем</w:t>
      </w:r>
      <w:r>
        <w:rPr>
          <w:lang w:eastAsia="ru-RU"/>
        </w:rPr>
        <w:t></w:t>
      </w:r>
      <w:r>
        <w:rPr>
          <w:rFonts w:hint="eastAsia"/>
          <w:lang w:eastAsia="ru-RU"/>
        </w:rPr>
        <w:t>розвитку</w:t>
      </w:r>
      <w:r>
        <w:rPr>
          <w:lang w:eastAsia="ru-RU"/>
        </w:rPr>
        <w:t></w:t>
      </w:r>
      <w:r>
        <w:rPr>
          <w:rFonts w:hint="eastAsia"/>
          <w:lang w:eastAsia="ru-RU"/>
        </w:rPr>
        <w:t>українських</w:t>
      </w:r>
      <w:r>
        <w:rPr>
          <w:lang w:eastAsia="ru-RU"/>
        </w:rPr>
        <w:t></w:t>
      </w:r>
      <w:r>
        <w:rPr>
          <w:rFonts w:hint="eastAsia"/>
          <w:lang w:eastAsia="ru-RU"/>
        </w:rPr>
        <w:t>авіакомпаній</w:t>
      </w:r>
      <w:r>
        <w:rPr>
          <w:lang w:eastAsia="ru-RU"/>
        </w:rPr>
        <w:t></w:t>
      </w:r>
      <w:r>
        <w:rPr>
          <w:rFonts w:hint="eastAsia"/>
          <w:lang w:eastAsia="ru-RU"/>
        </w:rPr>
        <w:t>та</w:t>
      </w:r>
      <w:r>
        <w:rPr>
          <w:lang w:eastAsia="ru-RU"/>
        </w:rPr>
        <w:t></w:t>
      </w:r>
      <w:r>
        <w:rPr>
          <w:rFonts w:hint="eastAsia"/>
          <w:lang w:eastAsia="ru-RU"/>
        </w:rPr>
        <w:t>вітчизняного</w:t>
      </w:r>
      <w:r>
        <w:rPr>
          <w:lang w:eastAsia="ru-RU"/>
        </w:rPr>
        <w:t></w:t>
      </w:r>
      <w:r>
        <w:rPr>
          <w:rFonts w:hint="eastAsia"/>
          <w:lang w:eastAsia="ru-RU"/>
        </w:rPr>
        <w:t>ринку</w:t>
      </w:r>
      <w:r>
        <w:rPr>
          <w:lang w:eastAsia="ru-RU"/>
        </w:rPr>
        <w:t></w:t>
      </w:r>
      <w:r>
        <w:rPr>
          <w:rFonts w:hint="eastAsia"/>
          <w:lang w:eastAsia="ru-RU"/>
        </w:rPr>
        <w:t>пасажирських</w:t>
      </w:r>
      <w:r>
        <w:rPr>
          <w:lang w:eastAsia="ru-RU"/>
        </w:rPr>
        <w:t></w:t>
      </w:r>
      <w:r>
        <w:rPr>
          <w:rFonts w:hint="eastAsia"/>
          <w:lang w:eastAsia="ru-RU"/>
        </w:rPr>
        <w:t>перевезень</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
    <w:p w:rsidR="00DF770B" w:rsidRDefault="00DF770B" w:rsidP="00DF770B">
      <w:pPr>
        <w:rPr>
          <w:lang w:eastAsia="ru-RU"/>
        </w:rPr>
      </w:pPr>
      <w:r>
        <w:rPr>
          <w:rFonts w:hint="eastAsia"/>
          <w:lang w:eastAsia="ru-RU"/>
        </w:rPr>
        <w:t>ВИСНОВКИ</w:t>
      </w:r>
      <w:r>
        <w:rPr>
          <w:lang w:eastAsia="ru-RU"/>
        </w:rPr>
        <w:t></w:t>
      </w:r>
      <w:r>
        <w:rPr>
          <w:rFonts w:hint="eastAsia"/>
          <w:lang w:eastAsia="ru-RU"/>
        </w:rPr>
        <w:t>………………………………………………………………</w:t>
      </w:r>
      <w:r>
        <w:rPr>
          <w:lang w:eastAsia="ru-RU"/>
        </w:rPr>
        <w:t></w:t>
      </w:r>
      <w:r>
        <w:rPr>
          <w:lang w:eastAsia="ru-RU"/>
        </w:rPr>
        <w:t></w:t>
      </w:r>
      <w:r>
        <w:rPr>
          <w:lang w:eastAsia="ru-RU"/>
        </w:rPr>
        <w:t></w:t>
      </w:r>
    </w:p>
    <w:p w:rsidR="00DF770B" w:rsidRDefault="00DF770B" w:rsidP="00DF770B">
      <w:pPr>
        <w:rPr>
          <w:lang w:eastAsia="ru-RU"/>
        </w:rPr>
      </w:pPr>
    </w:p>
    <w:p w:rsidR="00DF770B" w:rsidRDefault="00DF770B" w:rsidP="00DF770B">
      <w:pPr>
        <w:rPr>
          <w:lang w:eastAsia="ru-RU"/>
        </w:rPr>
      </w:pPr>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F770B" w:rsidRDefault="00DF770B" w:rsidP="00DF770B">
      <w:pPr>
        <w:rPr>
          <w:lang w:eastAsia="ru-RU"/>
        </w:rPr>
      </w:pPr>
    </w:p>
    <w:p w:rsidR="00985DAE" w:rsidRPr="00DF770B" w:rsidRDefault="00DF770B" w:rsidP="00DF770B">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DF77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D9B" w:rsidRDefault="00BF6D9B">
      <w:pPr>
        <w:spacing w:after="0" w:line="240" w:lineRule="auto"/>
      </w:pPr>
      <w:r>
        <w:separator/>
      </w:r>
    </w:p>
  </w:endnote>
  <w:endnote w:type="continuationSeparator" w:id="0">
    <w:p w:rsidR="00BF6D9B" w:rsidRDefault="00BF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D9B" w:rsidRDefault="00BF6D9B"/>
    <w:p w:rsidR="00BF6D9B" w:rsidRDefault="00BF6D9B"/>
    <w:p w:rsidR="00BF6D9B" w:rsidRDefault="00BF6D9B"/>
    <w:p w:rsidR="00BF6D9B" w:rsidRDefault="00BF6D9B"/>
    <w:p w:rsidR="00BF6D9B" w:rsidRDefault="00BF6D9B"/>
    <w:p w:rsidR="00BF6D9B" w:rsidRDefault="00BF6D9B"/>
    <w:p w:rsidR="00BF6D9B" w:rsidRDefault="00BF6D9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D9B" w:rsidRDefault="00BF6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6D9B" w:rsidRDefault="00BF6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6D9B" w:rsidRDefault="00BF6D9B"/>
    <w:p w:rsidR="00BF6D9B" w:rsidRDefault="00BF6D9B"/>
    <w:p w:rsidR="00BF6D9B" w:rsidRDefault="00BF6D9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D9B" w:rsidRDefault="00BF6D9B"/>
                          <w:p w:rsidR="00BF6D9B" w:rsidRDefault="00BF6D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6D9B" w:rsidRDefault="00BF6D9B"/>
                    <w:p w:rsidR="00BF6D9B" w:rsidRDefault="00BF6D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6D9B" w:rsidRDefault="00BF6D9B"/>
    <w:p w:rsidR="00BF6D9B" w:rsidRDefault="00BF6D9B">
      <w:pPr>
        <w:rPr>
          <w:sz w:val="2"/>
          <w:szCs w:val="2"/>
        </w:rPr>
      </w:pPr>
    </w:p>
    <w:p w:rsidR="00BF6D9B" w:rsidRDefault="00BF6D9B"/>
    <w:p w:rsidR="00BF6D9B" w:rsidRDefault="00BF6D9B">
      <w:pPr>
        <w:spacing w:after="0" w:line="240" w:lineRule="auto"/>
      </w:pPr>
    </w:p>
  </w:footnote>
  <w:footnote w:type="continuationSeparator" w:id="0">
    <w:p w:rsidR="00BF6D9B" w:rsidRDefault="00BF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D9B"/>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B836F-309A-4725-A32A-62A8E253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23298</TotalTime>
  <Pages>2</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1527</cp:revision>
  <cp:lastPrinted>2009-02-06T05:36:00Z</cp:lastPrinted>
  <dcterms:created xsi:type="dcterms:W3CDTF">2023-09-07T12:38:00Z</dcterms:created>
  <dcterms:modified xsi:type="dcterms:W3CDTF">2023-12-03T17:38:00Z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