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BE9E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Юдкин</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Дмитрий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Владимирович</w:t>
      </w:r>
      <w:r w:rsidRPr="0073204F">
        <w:rPr>
          <w:rFonts w:ascii="Helvetica" w:hAnsi="Helvetica" w:cs="Helvetica"/>
          <w:b/>
          <w:bCs/>
          <w:color w:val="222222"/>
          <w:sz w:val="21"/>
          <w:szCs w:val="21"/>
        </w:rPr>
        <w:t>.</w:t>
      </w:r>
    </w:p>
    <w:p w14:paraId="634989C7"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Цитогенетическая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молекулярная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организация</w:t>
      </w:r>
      <w:r w:rsidRPr="0073204F">
        <w:rPr>
          <w:rFonts w:ascii="Helvetica" w:hAnsi="Helvetica" w:cs="Helvetica"/>
          <w:b/>
          <w:bCs/>
          <w:color w:val="222222"/>
          <w:sz w:val="21"/>
          <w:szCs w:val="21"/>
        </w:rPr>
        <w:t xml:space="preserve"> B-</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хищных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семейства</w:t>
      </w:r>
      <w:r w:rsidRPr="0073204F">
        <w:rPr>
          <w:rFonts w:ascii="Helvetica" w:hAnsi="Helvetica" w:cs="Helvetica"/>
          <w:b/>
          <w:bCs/>
          <w:color w:val="222222"/>
          <w:sz w:val="21"/>
          <w:szCs w:val="21"/>
        </w:rPr>
        <w:t xml:space="preserve"> Canidae : </w:t>
      </w:r>
      <w:r w:rsidRPr="0073204F">
        <w:rPr>
          <w:rFonts w:ascii="Helvetica" w:hAnsi="Helvetica" w:cs="Helvetica" w:hint="eastAsia"/>
          <w:b/>
          <w:bCs/>
          <w:color w:val="222222"/>
          <w:sz w:val="21"/>
          <w:szCs w:val="21"/>
        </w:rPr>
        <w:t>диссертация</w:t>
      </w:r>
      <w:r w:rsidRPr="0073204F">
        <w:rPr>
          <w:rFonts w:ascii="Helvetica" w:hAnsi="Helvetica" w:cs="Helvetica"/>
          <w:b/>
          <w:bCs/>
          <w:color w:val="222222"/>
          <w:sz w:val="21"/>
          <w:szCs w:val="21"/>
        </w:rPr>
        <w:t xml:space="preserve"> ... </w:t>
      </w:r>
      <w:r w:rsidRPr="0073204F">
        <w:rPr>
          <w:rFonts w:ascii="Helvetica" w:hAnsi="Helvetica" w:cs="Helvetica" w:hint="eastAsia"/>
          <w:b/>
          <w:bCs/>
          <w:color w:val="222222"/>
          <w:sz w:val="21"/>
          <w:szCs w:val="21"/>
        </w:rPr>
        <w:t>кандидата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биологических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наук</w:t>
      </w:r>
      <w:r w:rsidRPr="0073204F">
        <w:rPr>
          <w:rFonts w:ascii="Helvetica" w:hAnsi="Helvetica" w:cs="Helvetica"/>
          <w:b/>
          <w:bCs/>
          <w:color w:val="222222"/>
          <w:sz w:val="21"/>
          <w:szCs w:val="21"/>
        </w:rPr>
        <w:t xml:space="preserve"> : 03.00.15. - </w:t>
      </w:r>
      <w:r w:rsidRPr="0073204F">
        <w:rPr>
          <w:rFonts w:ascii="Helvetica" w:hAnsi="Helvetica" w:cs="Helvetica" w:hint="eastAsia"/>
          <w:b/>
          <w:bCs/>
          <w:color w:val="222222"/>
          <w:sz w:val="21"/>
          <w:szCs w:val="21"/>
        </w:rPr>
        <w:t>Новосибирск</w:t>
      </w:r>
      <w:r w:rsidRPr="0073204F">
        <w:rPr>
          <w:rFonts w:ascii="Helvetica" w:hAnsi="Helvetica" w:cs="Helvetica"/>
          <w:b/>
          <w:bCs/>
          <w:color w:val="222222"/>
          <w:sz w:val="21"/>
          <w:szCs w:val="21"/>
        </w:rPr>
        <w:t xml:space="preserve">, 2006. - 110 </w:t>
      </w:r>
      <w:r w:rsidRPr="0073204F">
        <w:rPr>
          <w:rFonts w:ascii="Helvetica" w:hAnsi="Helvetica" w:cs="Helvetica" w:hint="eastAsia"/>
          <w:b/>
          <w:bCs/>
          <w:color w:val="222222"/>
          <w:sz w:val="21"/>
          <w:szCs w:val="21"/>
        </w:rPr>
        <w:t>с</w:t>
      </w:r>
      <w:r w:rsidRPr="0073204F">
        <w:rPr>
          <w:rFonts w:ascii="Helvetica" w:hAnsi="Helvetica" w:cs="Helvetica"/>
          <w:b/>
          <w:bCs/>
          <w:color w:val="222222"/>
          <w:sz w:val="21"/>
          <w:szCs w:val="21"/>
        </w:rPr>
        <w:t xml:space="preserve">. : </w:t>
      </w:r>
      <w:r w:rsidRPr="0073204F">
        <w:rPr>
          <w:rFonts w:ascii="Helvetica" w:hAnsi="Helvetica" w:cs="Helvetica" w:hint="eastAsia"/>
          <w:b/>
          <w:bCs/>
          <w:color w:val="222222"/>
          <w:sz w:val="21"/>
          <w:szCs w:val="21"/>
        </w:rPr>
        <w:t>ил</w:t>
      </w:r>
      <w:r w:rsidRPr="0073204F">
        <w:rPr>
          <w:rFonts w:ascii="Helvetica" w:hAnsi="Helvetica" w:cs="Helvetica"/>
          <w:b/>
          <w:bCs/>
          <w:color w:val="222222"/>
          <w:sz w:val="21"/>
          <w:szCs w:val="21"/>
        </w:rPr>
        <w:t>.</w:t>
      </w:r>
    </w:p>
    <w:p w14:paraId="173773FB"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больше</w:t>
      </w:r>
    </w:p>
    <w:p w14:paraId="4569321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Цитаты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текста</w:t>
      </w:r>
      <w:r w:rsidRPr="0073204F">
        <w:rPr>
          <w:rFonts w:ascii="Helvetica" w:hAnsi="Helvetica" w:cs="Helvetica"/>
          <w:b/>
          <w:bCs/>
          <w:color w:val="222222"/>
          <w:sz w:val="21"/>
          <w:szCs w:val="21"/>
        </w:rPr>
        <w:t>:</w:t>
      </w:r>
    </w:p>
    <w:p w14:paraId="6FB4326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стр</w:t>
      </w:r>
      <w:r w:rsidRPr="0073204F">
        <w:rPr>
          <w:rFonts w:ascii="Helvetica" w:hAnsi="Helvetica" w:cs="Helvetica"/>
          <w:b/>
          <w:bCs/>
          <w:color w:val="222222"/>
          <w:sz w:val="21"/>
          <w:szCs w:val="21"/>
        </w:rPr>
        <w:t>. 1</w:t>
      </w:r>
    </w:p>
    <w:p w14:paraId="6EFEE8F8"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61:06-3/1211 </w:t>
      </w:r>
      <w:r w:rsidRPr="0073204F">
        <w:rPr>
          <w:rFonts w:ascii="Helvetica" w:hAnsi="Helvetica" w:cs="Helvetica" w:hint="eastAsia"/>
          <w:b/>
          <w:bCs/>
          <w:color w:val="222222"/>
          <w:sz w:val="21"/>
          <w:szCs w:val="21"/>
        </w:rPr>
        <w:t>РОССИЙСКАЯ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АКАДЕМИЯ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НАУК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СИБИРСКОЕ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ОТДЕЛЕНИЕ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Институт</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цитологии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генетики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правах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рукописи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ЮДКИН</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ДМИТРИЙ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ВЛАДИМИРОВИЧ</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ЦИТОГЕНЕТИЧЕСКАЯ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МОЛЕКУЛЯРНАЯ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ОРГАНИЗАЦИЯ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ВХРОМОСОМ</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ХИЩНЫХ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СЕМЕЙСТВА</w:t>
      </w:r>
      <w:r w:rsidRPr="0073204F">
        <w:rPr>
          <w:rFonts w:ascii="Helvetica" w:hAnsi="Helvetica" w:cs="Helvetica"/>
          <w:b/>
          <w:bCs/>
          <w:color w:val="222222"/>
          <w:sz w:val="21"/>
          <w:szCs w:val="21"/>
        </w:rPr>
        <w:t xml:space="preserve"> CANIDAE 03.00.15 </w:t>
      </w:r>
      <w:r w:rsidRPr="0073204F">
        <w:rPr>
          <w:rFonts w:ascii="Helvetica" w:hAnsi="Helvetica" w:cs="Helvetica" w:hint="eastAsia"/>
          <w:b/>
          <w:bCs/>
          <w:color w:val="222222"/>
          <w:sz w:val="21"/>
          <w:szCs w:val="21"/>
        </w:rPr>
        <w:t>Генетика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Диссертация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соискание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ученой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степени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кандидата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биологических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наук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Научный</w:t>
      </w:r>
    </w:p>
    <w:p w14:paraId="443C51A1"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стр</w:t>
      </w:r>
      <w:r w:rsidRPr="0073204F">
        <w:rPr>
          <w:rFonts w:ascii="Helvetica" w:hAnsi="Helvetica" w:cs="Helvetica"/>
          <w:b/>
          <w:bCs/>
          <w:color w:val="222222"/>
          <w:sz w:val="21"/>
          <w:szCs w:val="21"/>
        </w:rPr>
        <w:t>. 3</w:t>
      </w:r>
    </w:p>
    <w:p w14:paraId="591457B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 xml:space="preserve"> 1.1.1. </w:t>
      </w:r>
      <w:r w:rsidRPr="0073204F">
        <w:rPr>
          <w:rFonts w:ascii="Helvetica" w:hAnsi="Helvetica" w:cs="Helvetica" w:hint="eastAsia"/>
          <w:b/>
          <w:bCs/>
          <w:color w:val="222222"/>
          <w:sz w:val="21"/>
          <w:szCs w:val="21"/>
        </w:rPr>
        <w:t>Происхождение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эволюция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 xml:space="preserve"> 1.1.1.1. </w:t>
      </w:r>
      <w:r w:rsidRPr="0073204F">
        <w:rPr>
          <w:rFonts w:ascii="Helvetica" w:hAnsi="Helvetica" w:cs="Helvetica" w:hint="eastAsia"/>
          <w:b/>
          <w:bCs/>
          <w:color w:val="222222"/>
          <w:sz w:val="21"/>
          <w:szCs w:val="21"/>
        </w:rPr>
        <w:t>Происхождение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 xml:space="preserve"> 11.1.2. </w:t>
      </w:r>
      <w:r w:rsidRPr="0073204F">
        <w:rPr>
          <w:rFonts w:ascii="Helvetica" w:hAnsi="Helvetica" w:cs="Helvetica" w:hint="eastAsia"/>
          <w:b/>
          <w:bCs/>
          <w:color w:val="222222"/>
          <w:sz w:val="21"/>
          <w:szCs w:val="21"/>
        </w:rPr>
        <w:t>«</w:t>
      </w:r>
      <w:r w:rsidRPr="0073204F">
        <w:rPr>
          <w:rFonts w:ascii="Helvetica" w:hAnsi="Helvetica" w:cs="Helvetica" w:hint="eastAsia"/>
          <w:b/>
          <w:bCs/>
          <w:color w:val="222222"/>
          <w:sz w:val="21"/>
          <w:szCs w:val="21"/>
        </w:rPr>
        <w:t>Храповик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Мюллера</w:t>
      </w:r>
      <w:r w:rsidRPr="0073204F">
        <w:rPr>
          <w:rFonts w:ascii="Helvetica" w:hAnsi="Helvetica" w:cs="Helvetica" w:hint="eastAsia"/>
          <w:b/>
          <w:bCs/>
          <w:color w:val="222222"/>
          <w:sz w:val="21"/>
          <w:szCs w:val="21"/>
        </w:rPr>
        <w:t>»</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эволюции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 xml:space="preserve"> 1.1.2.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млекопитающих</w:t>
      </w:r>
      <w:r w:rsidRPr="0073204F">
        <w:rPr>
          <w:rFonts w:ascii="Helvetica" w:hAnsi="Helvetica" w:cs="Helvetica"/>
          <w:b/>
          <w:bCs/>
          <w:color w:val="222222"/>
          <w:sz w:val="21"/>
          <w:szCs w:val="21"/>
        </w:rPr>
        <w:t xml:space="preserve"> 1.1.3.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млекопитающих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отряда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хищных</w:t>
      </w:r>
      <w:r w:rsidRPr="0073204F">
        <w:rPr>
          <w:rFonts w:ascii="Helvetica" w:hAnsi="Helvetica" w:cs="Helvetica"/>
          <w:b/>
          <w:bCs/>
          <w:color w:val="222222"/>
          <w:sz w:val="21"/>
          <w:szCs w:val="21"/>
        </w:rPr>
        <w:t xml:space="preserve"> 1.1.4. </w:t>
      </w:r>
      <w:r w:rsidRPr="0073204F">
        <w:rPr>
          <w:rFonts w:ascii="Helvetica" w:hAnsi="Helvetica" w:cs="Helvetica" w:hint="eastAsia"/>
          <w:b/>
          <w:bCs/>
          <w:color w:val="222222"/>
          <w:sz w:val="21"/>
          <w:szCs w:val="21"/>
        </w:rPr>
        <w:t>Молекулярный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состав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 xml:space="preserve"> 1.1.4.1 </w:t>
      </w:r>
      <w:r w:rsidRPr="0073204F">
        <w:rPr>
          <w:rFonts w:ascii="Helvetica" w:hAnsi="Helvetica" w:cs="Helvetica" w:hint="eastAsia"/>
          <w:b/>
          <w:bCs/>
          <w:color w:val="222222"/>
          <w:sz w:val="21"/>
          <w:szCs w:val="21"/>
        </w:rPr>
        <w:t>Рибосомная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ДНК</w:t>
      </w:r>
      <w:r w:rsidRPr="0073204F">
        <w:rPr>
          <w:rFonts w:ascii="Helvetica" w:hAnsi="Helvetica" w:cs="Helvetica"/>
          <w:b/>
          <w:bCs/>
          <w:color w:val="222222"/>
          <w:sz w:val="21"/>
          <w:szCs w:val="21"/>
        </w:rPr>
        <w:t xml:space="preserve"> 1.1.4.2 </w:t>
      </w:r>
      <w:r w:rsidRPr="0073204F">
        <w:rPr>
          <w:rFonts w:ascii="Helvetica" w:hAnsi="Helvetica" w:cs="Helvetica" w:hint="eastAsia"/>
          <w:b/>
          <w:bCs/>
          <w:color w:val="222222"/>
          <w:sz w:val="21"/>
          <w:szCs w:val="21"/>
        </w:rPr>
        <w:t>Транспозоны</w:t>
      </w:r>
    </w:p>
    <w:p w14:paraId="7C76EE15"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стр</w:t>
      </w:r>
      <w:r w:rsidRPr="0073204F">
        <w:rPr>
          <w:rFonts w:ascii="Helvetica" w:hAnsi="Helvetica" w:cs="Helvetica"/>
          <w:b/>
          <w:bCs/>
          <w:color w:val="222222"/>
          <w:sz w:val="21"/>
          <w:szCs w:val="21"/>
        </w:rPr>
        <w:t>. 3</w:t>
      </w:r>
    </w:p>
    <w:p w14:paraId="7998A891"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31 33 36 38 </w:t>
      </w:r>
      <w:r w:rsidRPr="0073204F">
        <w:rPr>
          <w:rFonts w:ascii="Helvetica" w:hAnsi="Helvetica" w:cs="Helvetica" w:hint="eastAsia"/>
          <w:b/>
          <w:bCs/>
          <w:color w:val="222222"/>
          <w:sz w:val="21"/>
          <w:szCs w:val="21"/>
        </w:rPr>
        <w:t>ПРЕДСТАВИТЕЛЕЙ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СЕМЕЙСТВА</w:t>
      </w:r>
      <w:r w:rsidRPr="0073204F">
        <w:rPr>
          <w:rFonts w:ascii="Helvetica" w:hAnsi="Helvetica" w:cs="Helvetica"/>
          <w:b/>
          <w:bCs/>
          <w:color w:val="222222"/>
          <w:sz w:val="21"/>
          <w:szCs w:val="21"/>
        </w:rPr>
        <w:t xml:space="preserve"> CANIDAE 1.3.1. </w:t>
      </w:r>
      <w:r w:rsidRPr="0073204F">
        <w:rPr>
          <w:rFonts w:ascii="Helvetica" w:hAnsi="Helvetica" w:cs="Helvetica" w:hint="eastAsia"/>
          <w:b/>
          <w:bCs/>
          <w:color w:val="222222"/>
          <w:sz w:val="21"/>
          <w:szCs w:val="21"/>
        </w:rPr>
        <w:t>Кариотипические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взаимоотношения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семействе</w:t>
      </w:r>
      <w:r w:rsidRPr="0073204F">
        <w:rPr>
          <w:rFonts w:ascii="Helvetica" w:hAnsi="Helvetica" w:cs="Helvetica"/>
          <w:b/>
          <w:bCs/>
          <w:color w:val="222222"/>
          <w:sz w:val="21"/>
          <w:szCs w:val="21"/>
        </w:rPr>
        <w:t xml:space="preserve"> Canidae 1.3.2. </w:t>
      </w:r>
      <w:r w:rsidRPr="0073204F">
        <w:rPr>
          <w:rFonts w:ascii="Helvetica" w:hAnsi="Helvetica" w:cs="Helvetica" w:hint="eastAsia"/>
          <w:b/>
          <w:bCs/>
          <w:color w:val="222222"/>
          <w:sz w:val="21"/>
          <w:szCs w:val="21"/>
        </w:rPr>
        <w:t>Филогенетические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отношения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семействе</w:t>
      </w:r>
      <w:r w:rsidRPr="0073204F">
        <w:rPr>
          <w:rFonts w:ascii="Helvetica" w:hAnsi="Helvetica" w:cs="Helvetica"/>
          <w:b/>
          <w:bCs/>
          <w:color w:val="222222"/>
          <w:sz w:val="21"/>
          <w:szCs w:val="21"/>
        </w:rPr>
        <w:t xml:space="preserve"> Canidae 1.3.3. </w:t>
      </w:r>
      <w:r w:rsidRPr="0073204F">
        <w:rPr>
          <w:rFonts w:ascii="Helvetica" w:hAnsi="Helvetica" w:cs="Helvetica" w:hint="eastAsia"/>
          <w:b/>
          <w:bCs/>
          <w:color w:val="222222"/>
          <w:sz w:val="21"/>
          <w:szCs w:val="21"/>
        </w:rPr>
        <w:t>Геном</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собаки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как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один</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базовых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геномов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современных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исследованиях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ГЛАВА</w:t>
      </w:r>
      <w:r w:rsidRPr="0073204F">
        <w:rPr>
          <w:rFonts w:ascii="Helvetica" w:hAnsi="Helvetica" w:cs="Helvetica"/>
          <w:b/>
          <w:bCs/>
          <w:color w:val="222222"/>
          <w:sz w:val="21"/>
          <w:szCs w:val="21"/>
        </w:rPr>
        <w:t xml:space="preserve"> 2. </w:t>
      </w:r>
      <w:r w:rsidRPr="0073204F">
        <w:rPr>
          <w:rFonts w:ascii="Helvetica" w:hAnsi="Helvetica" w:cs="Helvetica" w:hint="eastAsia"/>
          <w:b/>
          <w:bCs/>
          <w:color w:val="222222"/>
          <w:sz w:val="21"/>
          <w:szCs w:val="21"/>
        </w:rPr>
        <w:t>МАТЕРИАЛЫ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МЕТОДЫ</w:t>
      </w:r>
      <w:r w:rsidRPr="0073204F">
        <w:rPr>
          <w:rFonts w:ascii="Helvetica" w:hAnsi="Helvetica" w:cs="Helvetica"/>
          <w:b/>
          <w:bCs/>
          <w:color w:val="222222"/>
          <w:sz w:val="21"/>
          <w:szCs w:val="21"/>
        </w:rPr>
        <w:t xml:space="preserve"> 2.1. </w:t>
      </w:r>
      <w:r w:rsidRPr="0073204F">
        <w:rPr>
          <w:rFonts w:ascii="Helvetica" w:hAnsi="Helvetica" w:cs="Helvetica" w:hint="eastAsia"/>
          <w:b/>
          <w:bCs/>
          <w:color w:val="222222"/>
          <w:sz w:val="21"/>
          <w:szCs w:val="21"/>
        </w:rPr>
        <w:t>МАТЕРИАЛЫ</w:t>
      </w:r>
      <w:r w:rsidRPr="0073204F">
        <w:rPr>
          <w:rFonts w:ascii="Helvetica" w:hAnsi="Helvetica" w:cs="Helvetica"/>
          <w:b/>
          <w:bCs/>
          <w:color w:val="222222"/>
          <w:sz w:val="21"/>
          <w:szCs w:val="21"/>
        </w:rPr>
        <w:t xml:space="preserve"> 2.2. </w:t>
      </w:r>
      <w:r w:rsidRPr="0073204F">
        <w:rPr>
          <w:rFonts w:ascii="Helvetica" w:hAnsi="Helvetica" w:cs="Helvetica" w:hint="eastAsia"/>
          <w:b/>
          <w:bCs/>
          <w:color w:val="222222"/>
          <w:sz w:val="21"/>
          <w:szCs w:val="21"/>
        </w:rPr>
        <w:t>МЕТОДЫ</w:t>
      </w:r>
      <w:r w:rsidRPr="0073204F">
        <w:rPr>
          <w:rFonts w:ascii="Helvetica" w:hAnsi="Helvetica" w:cs="Helvetica"/>
          <w:b/>
          <w:bCs/>
          <w:color w:val="222222"/>
          <w:sz w:val="21"/>
          <w:szCs w:val="21"/>
        </w:rPr>
        <w:t xml:space="preserve"> 2.2.1. </w:t>
      </w:r>
      <w:r w:rsidRPr="0073204F">
        <w:rPr>
          <w:rFonts w:ascii="Helvetica" w:hAnsi="Helvetica" w:cs="Helvetica" w:hint="eastAsia"/>
          <w:b/>
          <w:bCs/>
          <w:color w:val="222222"/>
          <w:sz w:val="21"/>
          <w:szCs w:val="21"/>
        </w:rPr>
        <w:t>Реамплификация</w:t>
      </w:r>
    </w:p>
    <w:p w14:paraId="7087B623" w14:textId="77777777" w:rsidR="0073204F" w:rsidRPr="0073204F" w:rsidRDefault="0073204F" w:rsidP="0073204F">
      <w:pPr>
        <w:rPr>
          <w:rFonts w:ascii="Helvetica" w:hAnsi="Helvetica" w:cs="Helvetica"/>
          <w:b/>
          <w:bCs/>
          <w:color w:val="222222"/>
          <w:sz w:val="21"/>
          <w:szCs w:val="21"/>
        </w:rPr>
      </w:pPr>
    </w:p>
    <w:p w14:paraId="2163597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Оглавление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диссертации</w:t>
      </w:r>
    </w:p>
    <w:p w14:paraId="7B6C3B1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кандидат</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биологических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наук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Юдкин</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Дмитрий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Владимирович</w:t>
      </w:r>
    </w:p>
    <w:p w14:paraId="0222D94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СПИСОК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СОКРАЩЕНИЙ</w:t>
      </w:r>
      <w:r w:rsidRPr="0073204F">
        <w:rPr>
          <w:rFonts w:ascii="Helvetica" w:hAnsi="Helvetica" w:cs="Helvetica"/>
          <w:b/>
          <w:bCs/>
          <w:color w:val="222222"/>
          <w:sz w:val="21"/>
          <w:szCs w:val="21"/>
        </w:rPr>
        <w:t>.</w:t>
      </w:r>
    </w:p>
    <w:p w14:paraId="0DF6A4C2" w14:textId="77777777" w:rsidR="0073204F" w:rsidRPr="0073204F" w:rsidRDefault="0073204F" w:rsidP="0073204F">
      <w:pPr>
        <w:rPr>
          <w:rFonts w:ascii="Helvetica" w:hAnsi="Helvetica" w:cs="Helvetica"/>
          <w:b/>
          <w:bCs/>
          <w:color w:val="222222"/>
          <w:sz w:val="21"/>
          <w:szCs w:val="21"/>
        </w:rPr>
      </w:pPr>
    </w:p>
    <w:p w14:paraId="4A1B54C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ВВЕДЕНИЕ</w:t>
      </w:r>
      <w:r w:rsidRPr="0073204F">
        <w:rPr>
          <w:rFonts w:ascii="Helvetica" w:hAnsi="Helvetica" w:cs="Helvetica"/>
          <w:b/>
          <w:bCs/>
          <w:color w:val="222222"/>
          <w:sz w:val="21"/>
          <w:szCs w:val="21"/>
        </w:rPr>
        <w:t>.</w:t>
      </w:r>
    </w:p>
    <w:p w14:paraId="1590773E" w14:textId="77777777" w:rsidR="0073204F" w:rsidRPr="0073204F" w:rsidRDefault="0073204F" w:rsidP="0073204F">
      <w:pPr>
        <w:rPr>
          <w:rFonts w:ascii="Helvetica" w:hAnsi="Helvetica" w:cs="Helvetica"/>
          <w:b/>
          <w:bCs/>
          <w:color w:val="222222"/>
          <w:sz w:val="21"/>
          <w:szCs w:val="21"/>
        </w:rPr>
      </w:pPr>
    </w:p>
    <w:p w14:paraId="623B3F4B"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ГЛАВА</w:t>
      </w:r>
      <w:r w:rsidRPr="0073204F">
        <w:rPr>
          <w:rFonts w:ascii="Helvetica" w:hAnsi="Helvetica" w:cs="Helvetica"/>
          <w:b/>
          <w:bCs/>
          <w:color w:val="222222"/>
          <w:sz w:val="21"/>
          <w:szCs w:val="21"/>
        </w:rPr>
        <w:t xml:space="preserve"> 1. </w:t>
      </w:r>
      <w:r w:rsidRPr="0073204F">
        <w:rPr>
          <w:rFonts w:ascii="Helvetica" w:hAnsi="Helvetica" w:cs="Helvetica" w:hint="eastAsia"/>
          <w:b/>
          <w:bCs/>
          <w:color w:val="222222"/>
          <w:sz w:val="21"/>
          <w:szCs w:val="21"/>
        </w:rPr>
        <w:t>ОБЗОР</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ЛИТЕРАТУРЫ</w:t>
      </w:r>
      <w:r w:rsidRPr="0073204F">
        <w:rPr>
          <w:rFonts w:ascii="Helvetica" w:hAnsi="Helvetica" w:cs="Helvetica"/>
          <w:b/>
          <w:bCs/>
          <w:color w:val="222222"/>
          <w:sz w:val="21"/>
          <w:szCs w:val="21"/>
        </w:rPr>
        <w:t>.</w:t>
      </w:r>
    </w:p>
    <w:p w14:paraId="15F7FBD0" w14:textId="77777777" w:rsidR="0073204F" w:rsidRPr="0073204F" w:rsidRDefault="0073204F" w:rsidP="0073204F">
      <w:pPr>
        <w:rPr>
          <w:rFonts w:ascii="Helvetica" w:hAnsi="Helvetica" w:cs="Helvetica"/>
          <w:b/>
          <w:bCs/>
          <w:color w:val="222222"/>
          <w:sz w:val="21"/>
          <w:szCs w:val="21"/>
        </w:rPr>
      </w:pPr>
    </w:p>
    <w:p w14:paraId="65840CB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w:t>
      </w:r>
    </w:p>
    <w:p w14:paraId="15E7A9A3" w14:textId="77777777" w:rsidR="0073204F" w:rsidRPr="0073204F" w:rsidRDefault="0073204F" w:rsidP="0073204F">
      <w:pPr>
        <w:rPr>
          <w:rFonts w:ascii="Helvetica" w:hAnsi="Helvetica" w:cs="Helvetica"/>
          <w:b/>
          <w:bCs/>
          <w:color w:val="222222"/>
          <w:sz w:val="21"/>
          <w:szCs w:val="21"/>
        </w:rPr>
      </w:pPr>
    </w:p>
    <w:p w14:paraId="736382B1"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1.1.1. </w:t>
      </w:r>
      <w:r w:rsidRPr="0073204F">
        <w:rPr>
          <w:rFonts w:ascii="Helvetica" w:hAnsi="Helvetica" w:cs="Helvetica" w:hint="eastAsia"/>
          <w:b/>
          <w:bCs/>
          <w:color w:val="222222"/>
          <w:sz w:val="21"/>
          <w:szCs w:val="21"/>
        </w:rPr>
        <w:t>Происхождение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эволюция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4B99AE25" w14:textId="77777777" w:rsidR="0073204F" w:rsidRPr="0073204F" w:rsidRDefault="0073204F" w:rsidP="0073204F">
      <w:pPr>
        <w:rPr>
          <w:rFonts w:ascii="Helvetica" w:hAnsi="Helvetica" w:cs="Helvetica"/>
          <w:b/>
          <w:bCs/>
          <w:color w:val="222222"/>
          <w:sz w:val="21"/>
          <w:szCs w:val="21"/>
        </w:rPr>
      </w:pPr>
    </w:p>
    <w:p w14:paraId="61BAA65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Ф</w:t>
      </w:r>
      <w:r w:rsidRPr="0073204F">
        <w:rPr>
          <w:rFonts w:ascii="Helvetica" w:hAnsi="Helvetica" w:cs="Helvetica"/>
          <w:b/>
          <w:bCs/>
          <w:color w:val="222222"/>
          <w:sz w:val="21"/>
          <w:szCs w:val="21"/>
        </w:rPr>
        <w:t xml:space="preserve"> 1.1.1.1. </w:t>
      </w:r>
      <w:r w:rsidRPr="0073204F">
        <w:rPr>
          <w:rFonts w:ascii="Helvetica" w:hAnsi="Helvetica" w:cs="Helvetica" w:hint="eastAsia"/>
          <w:b/>
          <w:bCs/>
          <w:color w:val="222222"/>
          <w:sz w:val="21"/>
          <w:szCs w:val="21"/>
        </w:rPr>
        <w:t>Происхомедение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508D57B0" w14:textId="77777777" w:rsidR="0073204F" w:rsidRPr="0073204F" w:rsidRDefault="0073204F" w:rsidP="0073204F">
      <w:pPr>
        <w:rPr>
          <w:rFonts w:ascii="Helvetica" w:hAnsi="Helvetica" w:cs="Helvetica"/>
          <w:b/>
          <w:bCs/>
          <w:color w:val="222222"/>
          <w:sz w:val="21"/>
          <w:szCs w:val="21"/>
        </w:rPr>
      </w:pPr>
    </w:p>
    <w:p w14:paraId="5969D83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1.1.1.2. </w:t>
      </w:r>
      <w:r w:rsidRPr="0073204F">
        <w:rPr>
          <w:rFonts w:ascii="Helvetica" w:hAnsi="Helvetica" w:cs="Helvetica" w:hint="eastAsia"/>
          <w:b/>
          <w:bCs/>
          <w:color w:val="222222"/>
          <w:sz w:val="21"/>
          <w:szCs w:val="21"/>
        </w:rPr>
        <w:t>«</w:t>
      </w:r>
      <w:r w:rsidRPr="0073204F">
        <w:rPr>
          <w:rFonts w:ascii="Helvetica" w:hAnsi="Helvetica" w:cs="Helvetica" w:hint="eastAsia"/>
          <w:b/>
          <w:bCs/>
          <w:color w:val="222222"/>
          <w:sz w:val="21"/>
          <w:szCs w:val="21"/>
        </w:rPr>
        <w:t>Храповик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Мюллера</w:t>
      </w:r>
      <w:r w:rsidRPr="0073204F">
        <w:rPr>
          <w:rFonts w:ascii="Helvetica" w:hAnsi="Helvetica" w:cs="Helvetica" w:hint="eastAsia"/>
          <w:b/>
          <w:bCs/>
          <w:color w:val="222222"/>
          <w:sz w:val="21"/>
          <w:szCs w:val="21"/>
        </w:rPr>
        <w:t>»</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эволюции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4C98E204" w14:textId="77777777" w:rsidR="0073204F" w:rsidRPr="0073204F" w:rsidRDefault="0073204F" w:rsidP="0073204F">
      <w:pPr>
        <w:rPr>
          <w:rFonts w:ascii="Helvetica" w:hAnsi="Helvetica" w:cs="Helvetica"/>
          <w:b/>
          <w:bCs/>
          <w:color w:val="222222"/>
          <w:sz w:val="21"/>
          <w:szCs w:val="21"/>
        </w:rPr>
      </w:pPr>
    </w:p>
    <w:p w14:paraId="20238F18"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1.1.2.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млекопитающих</w:t>
      </w:r>
      <w:r w:rsidRPr="0073204F">
        <w:rPr>
          <w:rFonts w:ascii="Helvetica" w:hAnsi="Helvetica" w:cs="Helvetica"/>
          <w:b/>
          <w:bCs/>
          <w:color w:val="222222"/>
          <w:sz w:val="21"/>
          <w:szCs w:val="21"/>
        </w:rPr>
        <w:t>.</w:t>
      </w:r>
    </w:p>
    <w:p w14:paraId="0F3544D1" w14:textId="77777777" w:rsidR="0073204F" w:rsidRPr="0073204F" w:rsidRDefault="0073204F" w:rsidP="0073204F">
      <w:pPr>
        <w:rPr>
          <w:rFonts w:ascii="Helvetica" w:hAnsi="Helvetica" w:cs="Helvetica"/>
          <w:b/>
          <w:bCs/>
          <w:color w:val="222222"/>
          <w:sz w:val="21"/>
          <w:szCs w:val="21"/>
        </w:rPr>
      </w:pPr>
    </w:p>
    <w:p w14:paraId="099DC924"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1.1.3.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млекопитающих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отряда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хищных</w:t>
      </w:r>
      <w:r w:rsidRPr="0073204F">
        <w:rPr>
          <w:rFonts w:ascii="Helvetica" w:hAnsi="Helvetica" w:cs="Helvetica"/>
          <w:b/>
          <w:bCs/>
          <w:color w:val="222222"/>
          <w:sz w:val="21"/>
          <w:szCs w:val="21"/>
        </w:rPr>
        <w:t>.</w:t>
      </w:r>
    </w:p>
    <w:p w14:paraId="053A1AEF" w14:textId="77777777" w:rsidR="0073204F" w:rsidRPr="0073204F" w:rsidRDefault="0073204F" w:rsidP="0073204F">
      <w:pPr>
        <w:rPr>
          <w:rFonts w:ascii="Helvetica" w:hAnsi="Helvetica" w:cs="Helvetica"/>
          <w:b/>
          <w:bCs/>
          <w:color w:val="222222"/>
          <w:sz w:val="21"/>
          <w:szCs w:val="21"/>
        </w:rPr>
      </w:pPr>
    </w:p>
    <w:p w14:paraId="212806C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1.1.4. </w:t>
      </w:r>
      <w:r w:rsidRPr="0073204F">
        <w:rPr>
          <w:rFonts w:ascii="Helvetica" w:hAnsi="Helvetica" w:cs="Helvetica" w:hint="eastAsia"/>
          <w:b/>
          <w:bCs/>
          <w:color w:val="222222"/>
          <w:sz w:val="21"/>
          <w:szCs w:val="21"/>
        </w:rPr>
        <w:t>Молекулярный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состав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17991D32" w14:textId="77777777" w:rsidR="0073204F" w:rsidRPr="0073204F" w:rsidRDefault="0073204F" w:rsidP="0073204F">
      <w:pPr>
        <w:rPr>
          <w:rFonts w:ascii="Helvetica" w:hAnsi="Helvetica" w:cs="Helvetica"/>
          <w:b/>
          <w:bCs/>
          <w:color w:val="222222"/>
          <w:sz w:val="21"/>
          <w:szCs w:val="21"/>
        </w:rPr>
      </w:pPr>
    </w:p>
    <w:p w14:paraId="6801C846"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1.1.4.1 </w:t>
      </w:r>
      <w:r w:rsidRPr="0073204F">
        <w:rPr>
          <w:rFonts w:ascii="Helvetica" w:hAnsi="Helvetica" w:cs="Helvetica" w:hint="eastAsia"/>
          <w:b/>
          <w:bCs/>
          <w:color w:val="222222"/>
          <w:sz w:val="21"/>
          <w:szCs w:val="21"/>
        </w:rPr>
        <w:t>Рибосомная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ДНК</w:t>
      </w:r>
      <w:r w:rsidRPr="0073204F">
        <w:rPr>
          <w:rFonts w:ascii="Helvetica" w:hAnsi="Helvetica" w:cs="Helvetica"/>
          <w:b/>
          <w:bCs/>
          <w:color w:val="222222"/>
          <w:sz w:val="21"/>
          <w:szCs w:val="21"/>
        </w:rPr>
        <w:t>.</w:t>
      </w:r>
    </w:p>
    <w:p w14:paraId="276D1FB7" w14:textId="77777777" w:rsidR="0073204F" w:rsidRPr="0073204F" w:rsidRDefault="0073204F" w:rsidP="0073204F">
      <w:pPr>
        <w:rPr>
          <w:rFonts w:ascii="Helvetica" w:hAnsi="Helvetica" w:cs="Helvetica"/>
          <w:b/>
          <w:bCs/>
          <w:color w:val="222222"/>
          <w:sz w:val="21"/>
          <w:szCs w:val="21"/>
        </w:rPr>
      </w:pPr>
    </w:p>
    <w:p w14:paraId="206673B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1.1.4.2 </w:t>
      </w:r>
      <w:r w:rsidRPr="0073204F">
        <w:rPr>
          <w:rFonts w:ascii="Helvetica" w:hAnsi="Helvetica" w:cs="Helvetica" w:hint="eastAsia"/>
          <w:b/>
          <w:bCs/>
          <w:color w:val="222222"/>
          <w:sz w:val="21"/>
          <w:szCs w:val="21"/>
        </w:rPr>
        <w:t>Транспозоны</w:t>
      </w:r>
      <w:r w:rsidRPr="0073204F">
        <w:rPr>
          <w:rFonts w:ascii="Helvetica" w:hAnsi="Helvetica" w:cs="Helvetica"/>
          <w:b/>
          <w:bCs/>
          <w:color w:val="222222"/>
          <w:sz w:val="21"/>
          <w:szCs w:val="21"/>
        </w:rPr>
        <w:t>.</w:t>
      </w:r>
    </w:p>
    <w:p w14:paraId="157305B6" w14:textId="77777777" w:rsidR="0073204F" w:rsidRPr="0073204F" w:rsidRDefault="0073204F" w:rsidP="0073204F">
      <w:pPr>
        <w:rPr>
          <w:rFonts w:ascii="Helvetica" w:hAnsi="Helvetica" w:cs="Helvetica"/>
          <w:b/>
          <w:bCs/>
          <w:color w:val="222222"/>
          <w:sz w:val="21"/>
          <w:szCs w:val="21"/>
        </w:rPr>
      </w:pPr>
    </w:p>
    <w:p w14:paraId="78AEC7B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1.1.4.3. </w:t>
      </w:r>
      <w:r w:rsidRPr="0073204F">
        <w:rPr>
          <w:rFonts w:ascii="Helvetica" w:hAnsi="Helvetica" w:cs="Helvetica" w:hint="eastAsia"/>
          <w:b/>
          <w:bCs/>
          <w:color w:val="222222"/>
          <w:sz w:val="21"/>
          <w:szCs w:val="21"/>
        </w:rPr>
        <w:t>Теломерные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повторы</w:t>
      </w:r>
      <w:r w:rsidRPr="0073204F">
        <w:rPr>
          <w:rFonts w:ascii="Helvetica" w:hAnsi="Helvetica" w:cs="Helvetica"/>
          <w:b/>
          <w:bCs/>
          <w:color w:val="222222"/>
          <w:sz w:val="21"/>
          <w:szCs w:val="21"/>
        </w:rPr>
        <w:t>.</w:t>
      </w:r>
    </w:p>
    <w:p w14:paraId="6431BFCE" w14:textId="77777777" w:rsidR="0073204F" w:rsidRPr="0073204F" w:rsidRDefault="0073204F" w:rsidP="0073204F">
      <w:pPr>
        <w:rPr>
          <w:rFonts w:ascii="Helvetica" w:hAnsi="Helvetica" w:cs="Helvetica"/>
          <w:b/>
          <w:bCs/>
          <w:color w:val="222222"/>
          <w:sz w:val="21"/>
          <w:szCs w:val="21"/>
        </w:rPr>
      </w:pPr>
    </w:p>
    <w:p w14:paraId="63981E5F"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1.1.4.4. </w:t>
      </w:r>
      <w:r w:rsidRPr="0073204F">
        <w:rPr>
          <w:rFonts w:ascii="Helvetica" w:hAnsi="Helvetica" w:cs="Helvetica" w:hint="eastAsia"/>
          <w:b/>
          <w:bCs/>
          <w:color w:val="222222"/>
          <w:sz w:val="21"/>
          <w:szCs w:val="21"/>
        </w:rPr>
        <w:t>Другие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виды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повторенной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ДНК</w:t>
      </w:r>
      <w:r w:rsidRPr="0073204F">
        <w:rPr>
          <w:rFonts w:ascii="Helvetica" w:hAnsi="Helvetica" w:cs="Helvetica"/>
          <w:b/>
          <w:bCs/>
          <w:color w:val="222222"/>
          <w:sz w:val="21"/>
          <w:szCs w:val="21"/>
        </w:rPr>
        <w:t>.</w:t>
      </w:r>
    </w:p>
    <w:p w14:paraId="5DD208DD" w14:textId="77777777" w:rsidR="0073204F" w:rsidRPr="0073204F" w:rsidRDefault="0073204F" w:rsidP="0073204F">
      <w:pPr>
        <w:rPr>
          <w:rFonts w:ascii="Helvetica" w:hAnsi="Helvetica" w:cs="Helvetica"/>
          <w:b/>
          <w:bCs/>
          <w:color w:val="222222"/>
          <w:sz w:val="21"/>
          <w:szCs w:val="21"/>
        </w:rPr>
      </w:pPr>
    </w:p>
    <w:p w14:paraId="5DAAE4C5"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 </w:t>
      </w:r>
      <w:r w:rsidRPr="0073204F">
        <w:rPr>
          <w:rFonts w:ascii="Helvetica" w:hAnsi="Helvetica" w:cs="Helvetica" w:hint="eastAsia"/>
          <w:b/>
          <w:bCs/>
          <w:color w:val="222222"/>
          <w:sz w:val="21"/>
          <w:szCs w:val="21"/>
        </w:rPr>
        <w:t>Структура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функции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w:t>
      </w:r>
    </w:p>
    <w:p w14:paraId="00173548" w14:textId="77777777" w:rsidR="0073204F" w:rsidRPr="0073204F" w:rsidRDefault="0073204F" w:rsidP="0073204F">
      <w:pPr>
        <w:rPr>
          <w:rFonts w:ascii="Helvetica" w:hAnsi="Helvetica" w:cs="Helvetica"/>
          <w:b/>
          <w:bCs/>
          <w:color w:val="222222"/>
          <w:sz w:val="21"/>
          <w:szCs w:val="21"/>
        </w:rPr>
      </w:pPr>
    </w:p>
    <w:p w14:paraId="1563CB3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lastRenderedPageBreak/>
        <w:t xml:space="preserve">1.2.1. </w:t>
      </w:r>
      <w:r w:rsidRPr="0073204F">
        <w:rPr>
          <w:rFonts w:ascii="Helvetica" w:hAnsi="Helvetica" w:cs="Helvetica" w:hint="eastAsia"/>
          <w:b/>
          <w:bCs/>
          <w:color w:val="222222"/>
          <w:sz w:val="21"/>
          <w:szCs w:val="21"/>
        </w:rPr>
        <w:t>Структура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экспрессия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w:t>
      </w:r>
    </w:p>
    <w:p w14:paraId="307808CD" w14:textId="77777777" w:rsidR="0073204F" w:rsidRPr="0073204F" w:rsidRDefault="0073204F" w:rsidP="0073204F">
      <w:pPr>
        <w:rPr>
          <w:rFonts w:ascii="Helvetica" w:hAnsi="Helvetica" w:cs="Helvetica"/>
          <w:b/>
          <w:bCs/>
          <w:color w:val="222222"/>
          <w:sz w:val="21"/>
          <w:szCs w:val="21"/>
        </w:rPr>
      </w:pPr>
    </w:p>
    <w:p w14:paraId="07F65F5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1.2.2. </w:t>
      </w:r>
      <w:r w:rsidRPr="0073204F">
        <w:rPr>
          <w:rFonts w:ascii="Helvetica" w:hAnsi="Helvetica" w:cs="Helvetica" w:hint="eastAsia"/>
          <w:b/>
          <w:bCs/>
          <w:color w:val="222222"/>
          <w:sz w:val="21"/>
          <w:szCs w:val="21"/>
        </w:rPr>
        <w:t>Структура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тирозин</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киназного</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рецептора</w:t>
      </w:r>
      <w:r w:rsidRPr="0073204F">
        <w:rPr>
          <w:rFonts w:ascii="Helvetica" w:hAnsi="Helvetica" w:cs="Helvetica"/>
          <w:b/>
          <w:bCs/>
          <w:color w:val="222222"/>
          <w:sz w:val="21"/>
          <w:szCs w:val="21"/>
        </w:rPr>
        <w:t xml:space="preserve"> Kit.</w:t>
      </w:r>
    </w:p>
    <w:p w14:paraId="11B5073E" w14:textId="77777777" w:rsidR="0073204F" w:rsidRPr="0073204F" w:rsidRDefault="0073204F" w:rsidP="0073204F">
      <w:pPr>
        <w:rPr>
          <w:rFonts w:ascii="Helvetica" w:hAnsi="Helvetica" w:cs="Helvetica"/>
          <w:b/>
          <w:bCs/>
          <w:color w:val="222222"/>
          <w:sz w:val="21"/>
          <w:szCs w:val="21"/>
        </w:rPr>
      </w:pPr>
    </w:p>
    <w:p w14:paraId="68E39F8D"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1.2.3. Kit </w:t>
      </w:r>
      <w:r w:rsidRPr="0073204F">
        <w:rPr>
          <w:rFonts w:ascii="Helvetica" w:hAnsi="Helvetica" w:cs="Helvetica" w:hint="eastAsia"/>
          <w:b/>
          <w:bCs/>
          <w:color w:val="222222"/>
          <w:sz w:val="21"/>
          <w:szCs w:val="21"/>
        </w:rPr>
        <w:t>лиганд</w:t>
      </w:r>
      <w:r w:rsidRPr="0073204F">
        <w:rPr>
          <w:rFonts w:ascii="Helvetica" w:hAnsi="Helvetica" w:cs="Helvetica"/>
          <w:b/>
          <w:bCs/>
          <w:color w:val="222222"/>
          <w:sz w:val="21"/>
          <w:szCs w:val="21"/>
        </w:rPr>
        <w:t>.</w:t>
      </w:r>
    </w:p>
    <w:p w14:paraId="7F6CCFBE" w14:textId="77777777" w:rsidR="0073204F" w:rsidRPr="0073204F" w:rsidRDefault="0073204F" w:rsidP="0073204F">
      <w:pPr>
        <w:rPr>
          <w:rFonts w:ascii="Helvetica" w:hAnsi="Helvetica" w:cs="Helvetica"/>
          <w:b/>
          <w:bCs/>
          <w:color w:val="222222"/>
          <w:sz w:val="21"/>
          <w:szCs w:val="21"/>
        </w:rPr>
      </w:pPr>
    </w:p>
    <w:p w14:paraId="0C6A9EF8"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1.2.4. </w:t>
      </w:r>
      <w:r w:rsidRPr="0073204F">
        <w:rPr>
          <w:rFonts w:ascii="Helvetica" w:hAnsi="Helvetica" w:cs="Helvetica" w:hint="eastAsia"/>
          <w:b/>
          <w:bCs/>
          <w:color w:val="222222"/>
          <w:sz w:val="21"/>
          <w:szCs w:val="21"/>
        </w:rPr>
        <w:t>Сигнальные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пути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активируемые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рецептором</w:t>
      </w:r>
      <w:r w:rsidRPr="0073204F">
        <w:rPr>
          <w:rFonts w:ascii="Helvetica" w:hAnsi="Helvetica" w:cs="Helvetica"/>
          <w:b/>
          <w:bCs/>
          <w:color w:val="222222"/>
          <w:sz w:val="21"/>
          <w:szCs w:val="21"/>
        </w:rPr>
        <w:t xml:space="preserve"> Kit.</w:t>
      </w:r>
    </w:p>
    <w:p w14:paraId="716135C8" w14:textId="77777777" w:rsidR="0073204F" w:rsidRPr="0073204F" w:rsidRDefault="0073204F" w:rsidP="0073204F">
      <w:pPr>
        <w:rPr>
          <w:rFonts w:ascii="Helvetica" w:hAnsi="Helvetica" w:cs="Helvetica"/>
          <w:b/>
          <w:bCs/>
          <w:color w:val="222222"/>
          <w:sz w:val="21"/>
          <w:szCs w:val="21"/>
        </w:rPr>
      </w:pPr>
    </w:p>
    <w:p w14:paraId="39592182"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1.2.5. </w:t>
      </w:r>
      <w:r w:rsidRPr="0073204F">
        <w:rPr>
          <w:rFonts w:ascii="Helvetica" w:hAnsi="Helvetica" w:cs="Helvetica" w:hint="eastAsia"/>
          <w:b/>
          <w:bCs/>
          <w:color w:val="222222"/>
          <w:sz w:val="21"/>
          <w:szCs w:val="21"/>
        </w:rPr>
        <w:t>Мутации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w:t>
      </w:r>
    </w:p>
    <w:p w14:paraId="2B6748C7" w14:textId="77777777" w:rsidR="0073204F" w:rsidRPr="0073204F" w:rsidRDefault="0073204F" w:rsidP="0073204F">
      <w:pPr>
        <w:rPr>
          <w:rFonts w:ascii="Helvetica" w:hAnsi="Helvetica" w:cs="Helvetica"/>
          <w:b/>
          <w:bCs/>
          <w:color w:val="222222"/>
          <w:sz w:val="21"/>
          <w:szCs w:val="21"/>
        </w:rPr>
      </w:pPr>
    </w:p>
    <w:p w14:paraId="345FB7E3"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1.2.6. </w:t>
      </w:r>
      <w:r w:rsidRPr="0073204F">
        <w:rPr>
          <w:rFonts w:ascii="Helvetica" w:hAnsi="Helvetica" w:cs="Helvetica" w:hint="eastAsia"/>
          <w:b/>
          <w:bCs/>
          <w:color w:val="222222"/>
          <w:sz w:val="21"/>
          <w:szCs w:val="21"/>
        </w:rPr>
        <w:t>Амплификация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w:t>
      </w:r>
    </w:p>
    <w:p w14:paraId="571E3EC7" w14:textId="77777777" w:rsidR="0073204F" w:rsidRPr="0073204F" w:rsidRDefault="0073204F" w:rsidP="0073204F">
      <w:pPr>
        <w:rPr>
          <w:rFonts w:ascii="Helvetica" w:hAnsi="Helvetica" w:cs="Helvetica"/>
          <w:b/>
          <w:bCs/>
          <w:color w:val="222222"/>
          <w:sz w:val="21"/>
          <w:szCs w:val="21"/>
        </w:rPr>
      </w:pPr>
    </w:p>
    <w:p w14:paraId="3E5B44C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1.3. </w:t>
      </w:r>
      <w:r w:rsidRPr="0073204F">
        <w:rPr>
          <w:rFonts w:ascii="Helvetica" w:hAnsi="Helvetica" w:cs="Helvetica" w:hint="eastAsia"/>
          <w:b/>
          <w:bCs/>
          <w:color w:val="222222"/>
          <w:sz w:val="21"/>
          <w:szCs w:val="21"/>
        </w:rPr>
        <w:t>Кариотипические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филогенетические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характеристики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некоторых</w:t>
      </w:r>
    </w:p>
    <w:p w14:paraId="4E6AD3D2" w14:textId="77777777" w:rsidR="0073204F" w:rsidRPr="0073204F" w:rsidRDefault="0073204F" w:rsidP="0073204F">
      <w:pPr>
        <w:rPr>
          <w:rFonts w:ascii="Helvetica" w:hAnsi="Helvetica" w:cs="Helvetica"/>
          <w:b/>
          <w:bCs/>
          <w:color w:val="222222"/>
          <w:sz w:val="21"/>
          <w:szCs w:val="21"/>
        </w:rPr>
      </w:pPr>
    </w:p>
    <w:p w14:paraId="734D0257"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представителей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семейства</w:t>
      </w:r>
      <w:r w:rsidRPr="0073204F">
        <w:rPr>
          <w:rFonts w:ascii="Helvetica" w:hAnsi="Helvetica" w:cs="Helvetica"/>
          <w:b/>
          <w:bCs/>
          <w:color w:val="222222"/>
          <w:sz w:val="21"/>
          <w:szCs w:val="21"/>
        </w:rPr>
        <w:t xml:space="preserve"> Canidae.</w:t>
      </w:r>
    </w:p>
    <w:p w14:paraId="6C5FC8C0" w14:textId="77777777" w:rsidR="0073204F" w:rsidRPr="0073204F" w:rsidRDefault="0073204F" w:rsidP="0073204F">
      <w:pPr>
        <w:rPr>
          <w:rFonts w:ascii="Helvetica" w:hAnsi="Helvetica" w:cs="Helvetica"/>
          <w:b/>
          <w:bCs/>
          <w:color w:val="222222"/>
          <w:sz w:val="21"/>
          <w:szCs w:val="21"/>
        </w:rPr>
      </w:pPr>
    </w:p>
    <w:p w14:paraId="31A5656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1.3.1. </w:t>
      </w:r>
      <w:r w:rsidRPr="0073204F">
        <w:rPr>
          <w:rFonts w:ascii="Helvetica" w:hAnsi="Helvetica" w:cs="Helvetica" w:hint="eastAsia"/>
          <w:b/>
          <w:bCs/>
          <w:color w:val="222222"/>
          <w:sz w:val="21"/>
          <w:szCs w:val="21"/>
        </w:rPr>
        <w:t>Кариотипические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взаимоотношения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семействе</w:t>
      </w:r>
      <w:r w:rsidRPr="0073204F">
        <w:rPr>
          <w:rFonts w:ascii="Helvetica" w:hAnsi="Helvetica" w:cs="Helvetica"/>
          <w:b/>
          <w:bCs/>
          <w:color w:val="222222"/>
          <w:sz w:val="21"/>
          <w:szCs w:val="21"/>
        </w:rPr>
        <w:t xml:space="preserve"> Canidae.</w:t>
      </w:r>
    </w:p>
    <w:p w14:paraId="31304A22" w14:textId="77777777" w:rsidR="0073204F" w:rsidRPr="0073204F" w:rsidRDefault="0073204F" w:rsidP="0073204F">
      <w:pPr>
        <w:rPr>
          <w:rFonts w:ascii="Helvetica" w:hAnsi="Helvetica" w:cs="Helvetica"/>
          <w:b/>
          <w:bCs/>
          <w:color w:val="222222"/>
          <w:sz w:val="21"/>
          <w:szCs w:val="21"/>
        </w:rPr>
      </w:pPr>
    </w:p>
    <w:p w14:paraId="2498BDC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1.3.2. </w:t>
      </w:r>
      <w:r w:rsidRPr="0073204F">
        <w:rPr>
          <w:rFonts w:ascii="Helvetica" w:hAnsi="Helvetica" w:cs="Helvetica" w:hint="eastAsia"/>
          <w:b/>
          <w:bCs/>
          <w:color w:val="222222"/>
          <w:sz w:val="21"/>
          <w:szCs w:val="21"/>
        </w:rPr>
        <w:t>Филогенетические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отношения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семействе</w:t>
      </w:r>
      <w:r w:rsidRPr="0073204F">
        <w:rPr>
          <w:rFonts w:ascii="Helvetica" w:hAnsi="Helvetica" w:cs="Helvetica"/>
          <w:b/>
          <w:bCs/>
          <w:color w:val="222222"/>
          <w:sz w:val="21"/>
          <w:szCs w:val="21"/>
        </w:rPr>
        <w:t xml:space="preserve"> Canidae.</w:t>
      </w:r>
    </w:p>
    <w:p w14:paraId="12B5B425" w14:textId="77777777" w:rsidR="0073204F" w:rsidRPr="0073204F" w:rsidRDefault="0073204F" w:rsidP="0073204F">
      <w:pPr>
        <w:rPr>
          <w:rFonts w:ascii="Helvetica" w:hAnsi="Helvetica" w:cs="Helvetica"/>
          <w:b/>
          <w:bCs/>
          <w:color w:val="222222"/>
          <w:sz w:val="21"/>
          <w:szCs w:val="21"/>
        </w:rPr>
      </w:pPr>
    </w:p>
    <w:p w14:paraId="5FCCA70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1.3.3. </w:t>
      </w:r>
      <w:r w:rsidRPr="0073204F">
        <w:rPr>
          <w:rFonts w:ascii="Helvetica" w:hAnsi="Helvetica" w:cs="Helvetica" w:hint="eastAsia"/>
          <w:b/>
          <w:bCs/>
          <w:color w:val="222222"/>
          <w:sz w:val="21"/>
          <w:szCs w:val="21"/>
        </w:rPr>
        <w:t>Геном</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собаки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как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один</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базовых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геномов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современных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исследованиях</w:t>
      </w:r>
      <w:r w:rsidRPr="0073204F">
        <w:rPr>
          <w:rFonts w:ascii="Helvetica" w:hAnsi="Helvetica" w:cs="Helvetica"/>
          <w:b/>
          <w:bCs/>
          <w:color w:val="222222"/>
          <w:sz w:val="21"/>
          <w:szCs w:val="21"/>
        </w:rPr>
        <w:t>.</w:t>
      </w:r>
    </w:p>
    <w:p w14:paraId="4930FBEE" w14:textId="77777777" w:rsidR="0073204F" w:rsidRPr="0073204F" w:rsidRDefault="0073204F" w:rsidP="0073204F">
      <w:pPr>
        <w:rPr>
          <w:rFonts w:ascii="Helvetica" w:hAnsi="Helvetica" w:cs="Helvetica"/>
          <w:b/>
          <w:bCs/>
          <w:color w:val="222222"/>
          <w:sz w:val="21"/>
          <w:szCs w:val="21"/>
        </w:rPr>
      </w:pPr>
    </w:p>
    <w:p w14:paraId="773DB65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ГЛАВА</w:t>
      </w:r>
      <w:r w:rsidRPr="0073204F">
        <w:rPr>
          <w:rFonts w:ascii="Helvetica" w:hAnsi="Helvetica" w:cs="Helvetica"/>
          <w:b/>
          <w:bCs/>
          <w:color w:val="222222"/>
          <w:sz w:val="21"/>
          <w:szCs w:val="21"/>
        </w:rPr>
        <w:t xml:space="preserve"> 2. </w:t>
      </w:r>
      <w:r w:rsidRPr="0073204F">
        <w:rPr>
          <w:rFonts w:ascii="Helvetica" w:hAnsi="Helvetica" w:cs="Helvetica" w:hint="eastAsia"/>
          <w:b/>
          <w:bCs/>
          <w:color w:val="222222"/>
          <w:sz w:val="21"/>
          <w:szCs w:val="21"/>
        </w:rPr>
        <w:t>МАТЕРИАЛЫ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МЕТОДЫ</w:t>
      </w:r>
      <w:r w:rsidRPr="0073204F">
        <w:rPr>
          <w:rFonts w:ascii="Helvetica" w:hAnsi="Helvetica" w:cs="Helvetica"/>
          <w:b/>
          <w:bCs/>
          <w:color w:val="222222"/>
          <w:sz w:val="21"/>
          <w:szCs w:val="21"/>
        </w:rPr>
        <w:t>.</w:t>
      </w:r>
    </w:p>
    <w:p w14:paraId="158A3D58" w14:textId="77777777" w:rsidR="0073204F" w:rsidRPr="0073204F" w:rsidRDefault="0073204F" w:rsidP="0073204F">
      <w:pPr>
        <w:rPr>
          <w:rFonts w:ascii="Helvetica" w:hAnsi="Helvetica" w:cs="Helvetica"/>
          <w:b/>
          <w:bCs/>
          <w:color w:val="222222"/>
          <w:sz w:val="21"/>
          <w:szCs w:val="21"/>
        </w:rPr>
      </w:pPr>
    </w:p>
    <w:p w14:paraId="736022E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2.1. </w:t>
      </w:r>
      <w:r w:rsidRPr="0073204F">
        <w:rPr>
          <w:rFonts w:ascii="Helvetica" w:hAnsi="Helvetica" w:cs="Helvetica" w:hint="eastAsia"/>
          <w:b/>
          <w:bCs/>
          <w:color w:val="222222"/>
          <w:sz w:val="21"/>
          <w:szCs w:val="21"/>
        </w:rPr>
        <w:t>МАТЕРИАЛЫ</w:t>
      </w:r>
      <w:r w:rsidRPr="0073204F">
        <w:rPr>
          <w:rFonts w:ascii="Helvetica" w:hAnsi="Helvetica" w:cs="Helvetica"/>
          <w:b/>
          <w:bCs/>
          <w:color w:val="222222"/>
          <w:sz w:val="21"/>
          <w:szCs w:val="21"/>
        </w:rPr>
        <w:t>.</w:t>
      </w:r>
    </w:p>
    <w:p w14:paraId="4A289C4A" w14:textId="77777777" w:rsidR="0073204F" w:rsidRPr="0073204F" w:rsidRDefault="0073204F" w:rsidP="0073204F">
      <w:pPr>
        <w:rPr>
          <w:rFonts w:ascii="Helvetica" w:hAnsi="Helvetica" w:cs="Helvetica"/>
          <w:b/>
          <w:bCs/>
          <w:color w:val="222222"/>
          <w:sz w:val="21"/>
          <w:szCs w:val="21"/>
        </w:rPr>
      </w:pPr>
    </w:p>
    <w:p w14:paraId="130093B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 </w:t>
      </w:r>
      <w:r w:rsidRPr="0073204F">
        <w:rPr>
          <w:rFonts w:ascii="Helvetica" w:hAnsi="Helvetica" w:cs="Helvetica" w:hint="eastAsia"/>
          <w:b/>
          <w:bCs/>
          <w:color w:val="222222"/>
          <w:sz w:val="21"/>
          <w:szCs w:val="21"/>
        </w:rPr>
        <w:t>МЕТОДЫ</w:t>
      </w:r>
      <w:r w:rsidRPr="0073204F">
        <w:rPr>
          <w:rFonts w:ascii="Helvetica" w:hAnsi="Helvetica" w:cs="Helvetica"/>
          <w:b/>
          <w:bCs/>
          <w:color w:val="222222"/>
          <w:sz w:val="21"/>
          <w:szCs w:val="21"/>
        </w:rPr>
        <w:t>.</w:t>
      </w:r>
    </w:p>
    <w:p w14:paraId="18304667" w14:textId="77777777" w:rsidR="0073204F" w:rsidRPr="0073204F" w:rsidRDefault="0073204F" w:rsidP="0073204F">
      <w:pPr>
        <w:rPr>
          <w:rFonts w:ascii="Helvetica" w:hAnsi="Helvetica" w:cs="Helvetica"/>
          <w:b/>
          <w:bCs/>
          <w:color w:val="222222"/>
          <w:sz w:val="21"/>
          <w:szCs w:val="21"/>
        </w:rPr>
      </w:pPr>
    </w:p>
    <w:p w14:paraId="0F098C4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2.2.1. </w:t>
      </w:r>
      <w:r w:rsidRPr="0073204F">
        <w:rPr>
          <w:rFonts w:ascii="Helvetica" w:hAnsi="Helvetica" w:cs="Helvetica" w:hint="eastAsia"/>
          <w:b/>
          <w:bCs/>
          <w:color w:val="222222"/>
          <w:sz w:val="21"/>
          <w:szCs w:val="21"/>
        </w:rPr>
        <w:t>Реамплификация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библиотек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DOP-</w:t>
      </w:r>
      <w:r w:rsidRPr="0073204F">
        <w:rPr>
          <w:rFonts w:ascii="Helvetica" w:hAnsi="Helvetica" w:cs="Helvetica" w:hint="eastAsia"/>
          <w:b/>
          <w:bCs/>
          <w:color w:val="222222"/>
          <w:sz w:val="21"/>
          <w:szCs w:val="21"/>
        </w:rPr>
        <w:t>ПЦР</w:t>
      </w:r>
      <w:r w:rsidRPr="0073204F">
        <w:rPr>
          <w:rFonts w:ascii="Helvetica" w:hAnsi="Helvetica" w:cs="Helvetica"/>
          <w:b/>
          <w:bCs/>
          <w:color w:val="222222"/>
          <w:sz w:val="21"/>
          <w:szCs w:val="21"/>
        </w:rPr>
        <w:t>.</w:t>
      </w:r>
    </w:p>
    <w:p w14:paraId="7C563AE1" w14:textId="77777777" w:rsidR="0073204F" w:rsidRPr="0073204F" w:rsidRDefault="0073204F" w:rsidP="0073204F">
      <w:pPr>
        <w:rPr>
          <w:rFonts w:ascii="Helvetica" w:hAnsi="Helvetica" w:cs="Helvetica"/>
          <w:b/>
          <w:bCs/>
          <w:color w:val="222222"/>
          <w:sz w:val="21"/>
          <w:szCs w:val="21"/>
        </w:rPr>
      </w:pPr>
    </w:p>
    <w:p w14:paraId="131DBC75"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2.2.2. </w:t>
      </w:r>
      <w:r w:rsidRPr="0073204F">
        <w:rPr>
          <w:rFonts w:ascii="Helvetica" w:hAnsi="Helvetica" w:cs="Helvetica" w:hint="eastAsia"/>
          <w:b/>
          <w:bCs/>
          <w:color w:val="222222"/>
          <w:sz w:val="21"/>
          <w:szCs w:val="21"/>
        </w:rPr>
        <w:t>Мечение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зондов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DOP-</w:t>
      </w:r>
      <w:r w:rsidRPr="0073204F">
        <w:rPr>
          <w:rFonts w:ascii="Helvetica" w:hAnsi="Helvetica" w:cs="Helvetica" w:hint="eastAsia"/>
          <w:b/>
          <w:bCs/>
          <w:color w:val="222222"/>
          <w:sz w:val="21"/>
          <w:szCs w:val="21"/>
        </w:rPr>
        <w:t>ПЦР</w:t>
      </w:r>
      <w:r w:rsidRPr="0073204F">
        <w:rPr>
          <w:rFonts w:ascii="Helvetica" w:hAnsi="Helvetica" w:cs="Helvetica"/>
          <w:b/>
          <w:bCs/>
          <w:color w:val="222222"/>
          <w:sz w:val="21"/>
          <w:szCs w:val="21"/>
        </w:rPr>
        <w:t>.</w:t>
      </w:r>
    </w:p>
    <w:p w14:paraId="76D38B93" w14:textId="77777777" w:rsidR="0073204F" w:rsidRPr="0073204F" w:rsidRDefault="0073204F" w:rsidP="0073204F">
      <w:pPr>
        <w:rPr>
          <w:rFonts w:ascii="Helvetica" w:hAnsi="Helvetica" w:cs="Helvetica"/>
          <w:b/>
          <w:bCs/>
          <w:color w:val="222222"/>
          <w:sz w:val="21"/>
          <w:szCs w:val="21"/>
        </w:rPr>
      </w:pPr>
    </w:p>
    <w:p w14:paraId="2C9E73A6"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2.2.3. </w:t>
      </w:r>
      <w:r w:rsidRPr="0073204F">
        <w:rPr>
          <w:rFonts w:ascii="Helvetica" w:hAnsi="Helvetica" w:cs="Helvetica" w:hint="eastAsia"/>
          <w:b/>
          <w:bCs/>
          <w:color w:val="222222"/>
          <w:sz w:val="21"/>
          <w:szCs w:val="21"/>
        </w:rPr>
        <w:t>Полимеразная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цепная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реакция</w:t>
      </w:r>
      <w:r w:rsidRPr="0073204F">
        <w:rPr>
          <w:rFonts w:ascii="Helvetica" w:hAnsi="Helvetica" w:cs="Helvetica"/>
          <w:b/>
          <w:bCs/>
          <w:color w:val="222222"/>
          <w:sz w:val="21"/>
          <w:szCs w:val="21"/>
        </w:rPr>
        <w:t>.</w:t>
      </w:r>
    </w:p>
    <w:p w14:paraId="55C77AD9" w14:textId="77777777" w:rsidR="0073204F" w:rsidRPr="0073204F" w:rsidRDefault="0073204F" w:rsidP="0073204F">
      <w:pPr>
        <w:rPr>
          <w:rFonts w:ascii="Helvetica" w:hAnsi="Helvetica" w:cs="Helvetica"/>
          <w:b/>
          <w:bCs/>
          <w:color w:val="222222"/>
          <w:sz w:val="21"/>
          <w:szCs w:val="21"/>
        </w:rPr>
      </w:pPr>
    </w:p>
    <w:p w14:paraId="60C0C4F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2.2.4. </w:t>
      </w:r>
      <w:r w:rsidRPr="0073204F">
        <w:rPr>
          <w:rFonts w:ascii="Helvetica" w:hAnsi="Helvetica" w:cs="Helvetica" w:hint="eastAsia"/>
          <w:b/>
          <w:bCs/>
          <w:color w:val="222222"/>
          <w:sz w:val="21"/>
          <w:szCs w:val="21"/>
        </w:rPr>
        <w:t>Мечение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ВАС</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реакции</w:t>
      </w:r>
      <w:r w:rsidRPr="0073204F">
        <w:rPr>
          <w:rFonts w:ascii="Helvetica" w:hAnsi="Helvetica" w:cs="Helvetica"/>
          <w:b/>
          <w:bCs/>
          <w:color w:val="222222"/>
          <w:sz w:val="21"/>
          <w:szCs w:val="21"/>
        </w:rPr>
        <w:t xml:space="preserve"> NICK-</w:t>
      </w:r>
      <w:r w:rsidRPr="0073204F">
        <w:rPr>
          <w:rFonts w:ascii="Helvetica" w:hAnsi="Helvetica" w:cs="Helvetica" w:hint="eastAsia"/>
          <w:b/>
          <w:bCs/>
          <w:color w:val="222222"/>
          <w:sz w:val="21"/>
          <w:szCs w:val="21"/>
        </w:rPr>
        <w:t>трансляции</w:t>
      </w:r>
      <w:r w:rsidRPr="0073204F">
        <w:rPr>
          <w:rFonts w:ascii="Helvetica" w:hAnsi="Helvetica" w:cs="Helvetica"/>
          <w:b/>
          <w:bCs/>
          <w:color w:val="222222"/>
          <w:sz w:val="21"/>
          <w:szCs w:val="21"/>
        </w:rPr>
        <w:t>.</w:t>
      </w:r>
    </w:p>
    <w:p w14:paraId="5E51851B" w14:textId="77777777" w:rsidR="0073204F" w:rsidRPr="0073204F" w:rsidRDefault="0073204F" w:rsidP="0073204F">
      <w:pPr>
        <w:rPr>
          <w:rFonts w:ascii="Helvetica" w:hAnsi="Helvetica" w:cs="Helvetica"/>
          <w:b/>
          <w:bCs/>
          <w:color w:val="222222"/>
          <w:sz w:val="21"/>
          <w:szCs w:val="21"/>
        </w:rPr>
      </w:pPr>
    </w:p>
    <w:p w14:paraId="786C584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2.2.5. </w:t>
      </w:r>
      <w:r w:rsidRPr="0073204F">
        <w:rPr>
          <w:rFonts w:ascii="Helvetica" w:hAnsi="Helvetica" w:cs="Helvetica" w:hint="eastAsia"/>
          <w:b/>
          <w:bCs/>
          <w:color w:val="222222"/>
          <w:sz w:val="21"/>
          <w:szCs w:val="21"/>
        </w:rPr>
        <w:t>Получение</w:t>
      </w:r>
      <w:r w:rsidRPr="0073204F">
        <w:rPr>
          <w:rFonts w:ascii="Helvetica" w:hAnsi="Helvetica" w:cs="Helvetica"/>
          <w:b/>
          <w:bCs/>
          <w:color w:val="222222"/>
          <w:sz w:val="21"/>
          <w:szCs w:val="21"/>
        </w:rPr>
        <w:t xml:space="preserve"> Cot10 </w:t>
      </w:r>
      <w:r w:rsidRPr="0073204F">
        <w:rPr>
          <w:rFonts w:ascii="Helvetica" w:hAnsi="Helvetica" w:cs="Helvetica" w:hint="eastAsia"/>
          <w:b/>
          <w:bCs/>
          <w:color w:val="222222"/>
          <w:sz w:val="21"/>
          <w:szCs w:val="21"/>
        </w:rPr>
        <w:t>ДНК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лисицы</w:t>
      </w:r>
      <w:r w:rsidRPr="0073204F">
        <w:rPr>
          <w:rFonts w:ascii="Helvetica" w:hAnsi="Helvetica" w:cs="Helvetica"/>
          <w:b/>
          <w:bCs/>
          <w:color w:val="222222"/>
          <w:sz w:val="21"/>
          <w:szCs w:val="21"/>
        </w:rPr>
        <w:t>.</w:t>
      </w:r>
    </w:p>
    <w:p w14:paraId="6F83F5E8" w14:textId="77777777" w:rsidR="0073204F" w:rsidRPr="0073204F" w:rsidRDefault="0073204F" w:rsidP="0073204F">
      <w:pPr>
        <w:rPr>
          <w:rFonts w:ascii="Helvetica" w:hAnsi="Helvetica" w:cs="Helvetica"/>
          <w:b/>
          <w:bCs/>
          <w:color w:val="222222"/>
          <w:sz w:val="21"/>
          <w:szCs w:val="21"/>
        </w:rPr>
      </w:pPr>
    </w:p>
    <w:p w14:paraId="347DBC32"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2.2.6. </w:t>
      </w:r>
      <w:r w:rsidRPr="0073204F">
        <w:rPr>
          <w:rFonts w:ascii="Helvetica" w:hAnsi="Helvetica" w:cs="Helvetica" w:hint="eastAsia"/>
          <w:b/>
          <w:bCs/>
          <w:color w:val="222222"/>
          <w:sz w:val="21"/>
          <w:szCs w:val="21"/>
        </w:rPr>
        <w:t>Получение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препаратов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метафазных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56A987D4" w14:textId="77777777" w:rsidR="0073204F" w:rsidRPr="0073204F" w:rsidRDefault="0073204F" w:rsidP="0073204F">
      <w:pPr>
        <w:rPr>
          <w:rFonts w:ascii="Helvetica" w:hAnsi="Helvetica" w:cs="Helvetica"/>
          <w:b/>
          <w:bCs/>
          <w:color w:val="222222"/>
          <w:sz w:val="21"/>
          <w:szCs w:val="21"/>
        </w:rPr>
      </w:pPr>
    </w:p>
    <w:p w14:paraId="40CCBCA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2.2.7. </w:t>
      </w:r>
      <w:r w:rsidRPr="0073204F">
        <w:rPr>
          <w:rFonts w:ascii="Helvetica" w:hAnsi="Helvetica" w:cs="Helvetica" w:hint="eastAsia"/>
          <w:b/>
          <w:bCs/>
          <w:color w:val="222222"/>
          <w:sz w:val="21"/>
          <w:szCs w:val="21"/>
        </w:rPr>
        <w:t>Дифференциальная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окраска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w:t>
      </w:r>
      <w:r w:rsidRPr="0073204F">
        <w:rPr>
          <w:rFonts w:ascii="Helvetica" w:hAnsi="Helvetica" w:cs="Helvetica"/>
          <w:b/>
          <w:bCs/>
          <w:color w:val="222222"/>
          <w:sz w:val="21"/>
          <w:szCs w:val="21"/>
        </w:rPr>
        <w:t>.</w:t>
      </w:r>
    </w:p>
    <w:p w14:paraId="096E87C6" w14:textId="77777777" w:rsidR="0073204F" w:rsidRPr="0073204F" w:rsidRDefault="0073204F" w:rsidP="0073204F">
      <w:pPr>
        <w:rPr>
          <w:rFonts w:ascii="Helvetica" w:hAnsi="Helvetica" w:cs="Helvetica"/>
          <w:b/>
          <w:bCs/>
          <w:color w:val="222222"/>
          <w:sz w:val="21"/>
          <w:szCs w:val="21"/>
        </w:rPr>
      </w:pPr>
    </w:p>
    <w:p w14:paraId="705B6B6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2.2.8. </w:t>
      </w:r>
      <w:r w:rsidRPr="0073204F">
        <w:rPr>
          <w:rFonts w:ascii="Helvetica" w:hAnsi="Helvetica" w:cs="Helvetica" w:hint="eastAsia"/>
          <w:b/>
          <w:bCs/>
          <w:color w:val="222222"/>
          <w:sz w:val="21"/>
          <w:szCs w:val="21"/>
        </w:rPr>
        <w:t>Флуоресцентная</w:t>
      </w:r>
      <w:r w:rsidRPr="0073204F">
        <w:rPr>
          <w:rFonts w:ascii="Helvetica" w:hAnsi="Helvetica" w:cs="Helvetica"/>
          <w:b/>
          <w:bCs/>
          <w:color w:val="222222"/>
          <w:sz w:val="21"/>
          <w:szCs w:val="21"/>
        </w:rPr>
        <w:t xml:space="preserve"> in situ </w:t>
      </w:r>
      <w:r w:rsidRPr="0073204F">
        <w:rPr>
          <w:rFonts w:ascii="Helvetica" w:hAnsi="Helvetica" w:cs="Helvetica" w:hint="eastAsia"/>
          <w:b/>
          <w:bCs/>
          <w:color w:val="222222"/>
          <w:sz w:val="21"/>
          <w:szCs w:val="21"/>
        </w:rPr>
        <w:t>гибридизация</w:t>
      </w:r>
      <w:r w:rsidRPr="0073204F">
        <w:rPr>
          <w:rFonts w:ascii="Helvetica" w:hAnsi="Helvetica" w:cs="Helvetica"/>
          <w:b/>
          <w:bCs/>
          <w:color w:val="222222"/>
          <w:sz w:val="21"/>
          <w:szCs w:val="21"/>
        </w:rPr>
        <w:t>.</w:t>
      </w:r>
    </w:p>
    <w:p w14:paraId="7E3347C5" w14:textId="77777777" w:rsidR="0073204F" w:rsidRPr="0073204F" w:rsidRDefault="0073204F" w:rsidP="0073204F">
      <w:pPr>
        <w:rPr>
          <w:rFonts w:ascii="Helvetica" w:hAnsi="Helvetica" w:cs="Helvetica"/>
          <w:b/>
          <w:bCs/>
          <w:color w:val="222222"/>
          <w:sz w:val="21"/>
          <w:szCs w:val="21"/>
        </w:rPr>
      </w:pPr>
    </w:p>
    <w:p w14:paraId="1055413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2.2.9. Fiber-FISH.</w:t>
      </w:r>
    </w:p>
    <w:p w14:paraId="31B28237" w14:textId="77777777" w:rsidR="0073204F" w:rsidRPr="0073204F" w:rsidRDefault="0073204F" w:rsidP="0073204F">
      <w:pPr>
        <w:rPr>
          <w:rFonts w:ascii="Helvetica" w:hAnsi="Helvetica" w:cs="Helvetica"/>
          <w:b/>
          <w:bCs/>
          <w:color w:val="222222"/>
          <w:sz w:val="21"/>
          <w:szCs w:val="21"/>
        </w:rPr>
      </w:pPr>
    </w:p>
    <w:p w14:paraId="283A3F2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2.2.10. </w:t>
      </w:r>
      <w:r w:rsidRPr="0073204F">
        <w:rPr>
          <w:rFonts w:ascii="Helvetica" w:hAnsi="Helvetica" w:cs="Helvetica" w:hint="eastAsia"/>
          <w:b/>
          <w:bCs/>
          <w:color w:val="222222"/>
          <w:sz w:val="21"/>
          <w:szCs w:val="21"/>
        </w:rPr>
        <w:t>Саузерн</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блот</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гибридизация</w:t>
      </w:r>
      <w:r w:rsidRPr="0073204F">
        <w:rPr>
          <w:rFonts w:ascii="Helvetica" w:hAnsi="Helvetica" w:cs="Helvetica"/>
          <w:b/>
          <w:bCs/>
          <w:color w:val="222222"/>
          <w:sz w:val="21"/>
          <w:szCs w:val="21"/>
        </w:rPr>
        <w:t>.</w:t>
      </w:r>
    </w:p>
    <w:p w14:paraId="5D95F729" w14:textId="77777777" w:rsidR="0073204F" w:rsidRPr="0073204F" w:rsidRDefault="0073204F" w:rsidP="0073204F">
      <w:pPr>
        <w:rPr>
          <w:rFonts w:ascii="Helvetica" w:hAnsi="Helvetica" w:cs="Helvetica"/>
          <w:b/>
          <w:bCs/>
          <w:color w:val="222222"/>
          <w:sz w:val="21"/>
          <w:szCs w:val="21"/>
        </w:rPr>
      </w:pPr>
    </w:p>
    <w:p w14:paraId="5D37D5FB"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2.2.11. </w:t>
      </w:r>
      <w:r w:rsidRPr="0073204F">
        <w:rPr>
          <w:rFonts w:ascii="Helvetica" w:hAnsi="Helvetica" w:cs="Helvetica" w:hint="eastAsia"/>
          <w:b/>
          <w:bCs/>
          <w:color w:val="222222"/>
          <w:sz w:val="21"/>
          <w:szCs w:val="21"/>
        </w:rPr>
        <w:t>Дот</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блот</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гибридизация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интрона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с</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геномной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ДНК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разных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видов</w:t>
      </w:r>
      <w:r w:rsidRPr="0073204F">
        <w:rPr>
          <w:rFonts w:ascii="Helvetica" w:hAnsi="Helvetica" w:cs="Helvetica"/>
          <w:b/>
          <w:bCs/>
          <w:color w:val="222222"/>
          <w:sz w:val="21"/>
          <w:szCs w:val="21"/>
        </w:rPr>
        <w:t>.</w:t>
      </w:r>
    </w:p>
    <w:p w14:paraId="4218E237" w14:textId="77777777" w:rsidR="0073204F" w:rsidRPr="0073204F" w:rsidRDefault="0073204F" w:rsidP="0073204F">
      <w:pPr>
        <w:rPr>
          <w:rFonts w:ascii="Helvetica" w:hAnsi="Helvetica" w:cs="Helvetica"/>
          <w:b/>
          <w:bCs/>
          <w:color w:val="222222"/>
          <w:sz w:val="21"/>
          <w:szCs w:val="21"/>
        </w:rPr>
      </w:pPr>
    </w:p>
    <w:p w14:paraId="4FAB1E43"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hint="eastAsia"/>
          <w:b/>
          <w:bCs/>
          <w:color w:val="222222"/>
          <w:sz w:val="21"/>
          <w:szCs w:val="21"/>
        </w:rPr>
        <w:t>ГЛАВА</w:t>
      </w:r>
      <w:r w:rsidRPr="0073204F">
        <w:rPr>
          <w:rFonts w:ascii="Helvetica" w:hAnsi="Helvetica" w:cs="Helvetica"/>
          <w:b/>
          <w:bCs/>
          <w:color w:val="222222"/>
          <w:sz w:val="21"/>
          <w:szCs w:val="21"/>
        </w:rPr>
        <w:t xml:space="preserve"> 3. </w:t>
      </w:r>
      <w:r w:rsidRPr="0073204F">
        <w:rPr>
          <w:rFonts w:ascii="Helvetica" w:hAnsi="Helvetica" w:cs="Helvetica" w:hint="eastAsia"/>
          <w:b/>
          <w:bCs/>
          <w:color w:val="222222"/>
          <w:sz w:val="21"/>
          <w:szCs w:val="21"/>
        </w:rPr>
        <w:t>РЕЗУЛЬТАТЫ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ОБСУЖДЕНИЕ</w:t>
      </w:r>
      <w:r w:rsidRPr="0073204F">
        <w:rPr>
          <w:rFonts w:ascii="Helvetica" w:hAnsi="Helvetica" w:cs="Helvetica"/>
          <w:b/>
          <w:bCs/>
          <w:color w:val="222222"/>
          <w:sz w:val="21"/>
          <w:szCs w:val="21"/>
        </w:rPr>
        <w:t>.</w:t>
      </w:r>
    </w:p>
    <w:p w14:paraId="72B4D8B6" w14:textId="77777777" w:rsidR="0073204F" w:rsidRPr="0073204F" w:rsidRDefault="0073204F" w:rsidP="0073204F">
      <w:pPr>
        <w:rPr>
          <w:rFonts w:ascii="Helvetica" w:hAnsi="Helvetica" w:cs="Helvetica"/>
          <w:b/>
          <w:bCs/>
          <w:color w:val="222222"/>
          <w:sz w:val="21"/>
          <w:szCs w:val="21"/>
        </w:rPr>
      </w:pPr>
    </w:p>
    <w:p w14:paraId="1EEABF4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различн</w:t>
      </w:r>
      <w:r w:rsidRPr="0073204F">
        <w:rPr>
          <w:rFonts w:ascii="Helvetica" w:hAnsi="Helvetica" w:cs="Helvetica" w:hint="eastAsia"/>
          <w:b/>
          <w:bCs/>
          <w:color w:val="222222"/>
          <w:sz w:val="21"/>
          <w:szCs w:val="21"/>
        </w:rPr>
        <w:lastRenderedPageBreak/>
        <w:t>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видов</w:t>
      </w:r>
      <w:r w:rsidRPr="0073204F">
        <w:rPr>
          <w:rFonts w:ascii="Helvetica" w:hAnsi="Helvetica" w:cs="Helvetica"/>
          <w:b/>
          <w:bCs/>
          <w:color w:val="222222"/>
          <w:sz w:val="21"/>
          <w:szCs w:val="21"/>
        </w:rPr>
        <w:t>.</w:t>
      </w:r>
    </w:p>
    <w:p w14:paraId="2EB97FC8" w14:textId="77777777" w:rsidR="0073204F" w:rsidRPr="0073204F" w:rsidRDefault="0073204F" w:rsidP="0073204F">
      <w:pPr>
        <w:rPr>
          <w:rFonts w:ascii="Helvetica" w:hAnsi="Helvetica" w:cs="Helvetica"/>
          <w:b/>
          <w:bCs/>
          <w:color w:val="222222"/>
          <w:sz w:val="21"/>
          <w:szCs w:val="21"/>
        </w:rPr>
      </w:pPr>
    </w:p>
    <w:p w14:paraId="1D67E5D6"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3.1.1.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лисицы</w:t>
      </w:r>
      <w:r w:rsidRPr="0073204F">
        <w:rPr>
          <w:rFonts w:ascii="Helvetica" w:hAnsi="Helvetica" w:cs="Helvetica"/>
          <w:b/>
          <w:bCs/>
          <w:color w:val="222222"/>
          <w:sz w:val="21"/>
          <w:szCs w:val="21"/>
        </w:rPr>
        <w:t>.</w:t>
      </w:r>
    </w:p>
    <w:p w14:paraId="35E915D7" w14:textId="77777777" w:rsidR="0073204F" w:rsidRPr="0073204F" w:rsidRDefault="0073204F" w:rsidP="0073204F">
      <w:pPr>
        <w:rPr>
          <w:rFonts w:ascii="Helvetica" w:hAnsi="Helvetica" w:cs="Helvetica"/>
          <w:b/>
          <w:bCs/>
          <w:color w:val="222222"/>
          <w:sz w:val="21"/>
          <w:szCs w:val="21"/>
        </w:rPr>
      </w:pPr>
    </w:p>
    <w:p w14:paraId="49F79D71"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3.1.2.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енотовидной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собаки</w:t>
      </w:r>
      <w:r w:rsidRPr="0073204F">
        <w:rPr>
          <w:rFonts w:ascii="Helvetica" w:hAnsi="Helvetica" w:cs="Helvetica"/>
          <w:b/>
          <w:bCs/>
          <w:color w:val="222222"/>
          <w:sz w:val="21"/>
          <w:szCs w:val="21"/>
        </w:rPr>
        <w:t>.</w:t>
      </w:r>
    </w:p>
    <w:p w14:paraId="3B5FC4B4" w14:textId="77777777" w:rsidR="0073204F" w:rsidRPr="0073204F" w:rsidRDefault="0073204F" w:rsidP="0073204F">
      <w:pPr>
        <w:rPr>
          <w:rFonts w:ascii="Helvetica" w:hAnsi="Helvetica" w:cs="Helvetica"/>
          <w:b/>
          <w:bCs/>
          <w:color w:val="222222"/>
          <w:sz w:val="21"/>
          <w:szCs w:val="21"/>
        </w:rPr>
      </w:pPr>
    </w:p>
    <w:p w14:paraId="640A0042"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3.1.3.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собаки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и</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песца</w:t>
      </w:r>
      <w:r w:rsidRPr="0073204F">
        <w:rPr>
          <w:rFonts w:ascii="Helvetica" w:hAnsi="Helvetica" w:cs="Helvetica"/>
          <w:b/>
          <w:bCs/>
          <w:color w:val="222222"/>
          <w:sz w:val="21"/>
          <w:szCs w:val="21"/>
        </w:rPr>
        <w:t>.</w:t>
      </w:r>
    </w:p>
    <w:p w14:paraId="6EB8E021" w14:textId="77777777" w:rsidR="0073204F" w:rsidRPr="0073204F" w:rsidRDefault="0073204F" w:rsidP="0073204F">
      <w:pPr>
        <w:rPr>
          <w:rFonts w:ascii="Helvetica" w:hAnsi="Helvetica" w:cs="Helvetica"/>
          <w:b/>
          <w:bCs/>
          <w:color w:val="222222"/>
          <w:sz w:val="21"/>
          <w:szCs w:val="21"/>
        </w:rPr>
      </w:pPr>
    </w:p>
    <w:p w14:paraId="457B515E"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3.1.4. </w:t>
      </w:r>
      <w:r w:rsidRPr="0073204F">
        <w:rPr>
          <w:rFonts w:ascii="Helvetica" w:hAnsi="Helvetica" w:cs="Helvetica" w:hint="eastAsia"/>
          <w:b/>
          <w:bCs/>
          <w:color w:val="222222"/>
          <w:sz w:val="21"/>
          <w:szCs w:val="21"/>
        </w:rPr>
        <w:t>Оценка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дозы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w:t>
      </w:r>
    </w:p>
    <w:p w14:paraId="26ED54E6" w14:textId="77777777" w:rsidR="0073204F" w:rsidRPr="0073204F" w:rsidRDefault="0073204F" w:rsidP="0073204F">
      <w:pPr>
        <w:rPr>
          <w:rFonts w:ascii="Helvetica" w:hAnsi="Helvetica" w:cs="Helvetica"/>
          <w:b/>
          <w:bCs/>
          <w:color w:val="222222"/>
          <w:sz w:val="21"/>
          <w:szCs w:val="21"/>
        </w:rPr>
      </w:pPr>
    </w:p>
    <w:p w14:paraId="79DEB58C"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3.2. </w:t>
      </w:r>
      <w:r w:rsidRPr="0073204F">
        <w:rPr>
          <w:rFonts w:ascii="Helvetica" w:hAnsi="Helvetica" w:cs="Helvetica" w:hint="eastAsia"/>
          <w:b/>
          <w:bCs/>
          <w:color w:val="222222"/>
          <w:sz w:val="21"/>
          <w:szCs w:val="21"/>
        </w:rPr>
        <w:t>Анализ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структуры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локализованного</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w:t>
      </w:r>
    </w:p>
    <w:p w14:paraId="6FE7AC53" w14:textId="77777777" w:rsidR="0073204F" w:rsidRPr="0073204F" w:rsidRDefault="0073204F" w:rsidP="0073204F">
      <w:pPr>
        <w:rPr>
          <w:rFonts w:ascii="Helvetica" w:hAnsi="Helvetica" w:cs="Helvetica"/>
          <w:b/>
          <w:bCs/>
          <w:color w:val="222222"/>
          <w:sz w:val="21"/>
          <w:szCs w:val="21"/>
        </w:rPr>
      </w:pPr>
    </w:p>
    <w:p w14:paraId="25CADEB8"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3.2.1. </w:t>
      </w:r>
      <w:r w:rsidRPr="0073204F">
        <w:rPr>
          <w:rFonts w:ascii="Helvetica" w:hAnsi="Helvetica" w:cs="Helvetica" w:hint="eastAsia"/>
          <w:b/>
          <w:bCs/>
          <w:color w:val="222222"/>
          <w:sz w:val="21"/>
          <w:szCs w:val="21"/>
        </w:rPr>
        <w:t>Анализ</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геномных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блотов</w:t>
      </w:r>
      <w:r w:rsidRPr="0073204F">
        <w:rPr>
          <w:rFonts w:ascii="Helvetica" w:hAnsi="Helvetica" w:cs="Helvetica"/>
          <w:b/>
          <w:bCs/>
          <w:color w:val="222222"/>
          <w:sz w:val="21"/>
          <w:szCs w:val="21"/>
        </w:rPr>
        <w:t>.</w:t>
      </w:r>
    </w:p>
    <w:p w14:paraId="72CF0857" w14:textId="77777777" w:rsidR="0073204F" w:rsidRPr="0073204F" w:rsidRDefault="0073204F" w:rsidP="0073204F">
      <w:pPr>
        <w:rPr>
          <w:rFonts w:ascii="Helvetica" w:hAnsi="Helvetica" w:cs="Helvetica"/>
          <w:b/>
          <w:bCs/>
          <w:color w:val="222222"/>
          <w:sz w:val="21"/>
          <w:szCs w:val="21"/>
        </w:rPr>
      </w:pPr>
    </w:p>
    <w:p w14:paraId="0B7FE719"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3.2.2. </w:t>
      </w:r>
      <w:r w:rsidRPr="0073204F">
        <w:rPr>
          <w:rFonts w:ascii="Helvetica" w:hAnsi="Helvetica" w:cs="Helvetica" w:hint="eastAsia"/>
          <w:b/>
          <w:bCs/>
          <w:color w:val="222222"/>
          <w:sz w:val="21"/>
          <w:szCs w:val="21"/>
        </w:rPr>
        <w:t>Определение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экзон</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интронной</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структуры</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гена</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локализованного</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w:t>
      </w:r>
    </w:p>
    <w:p w14:paraId="44D1565D" w14:textId="77777777" w:rsidR="0073204F" w:rsidRPr="0073204F" w:rsidRDefault="0073204F" w:rsidP="0073204F">
      <w:pPr>
        <w:rPr>
          <w:rFonts w:ascii="Helvetica" w:hAnsi="Helvetica" w:cs="Helvetica"/>
          <w:b/>
          <w:bCs/>
          <w:color w:val="222222"/>
          <w:sz w:val="21"/>
          <w:szCs w:val="21"/>
        </w:rPr>
      </w:pPr>
    </w:p>
    <w:p w14:paraId="2DEB150A"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3.3. </w:t>
      </w:r>
      <w:r w:rsidRPr="0073204F">
        <w:rPr>
          <w:rFonts w:ascii="Helvetica" w:hAnsi="Helvetica" w:cs="Helvetica" w:hint="eastAsia"/>
          <w:b/>
          <w:bCs/>
          <w:color w:val="222222"/>
          <w:sz w:val="21"/>
          <w:szCs w:val="21"/>
        </w:rPr>
        <w:t>Определение</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размера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аутосомного</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фрагмента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встроенного</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хромосому</w:t>
      </w:r>
    </w:p>
    <w:p w14:paraId="2E92DFA6" w14:textId="77777777" w:rsidR="0073204F" w:rsidRPr="0073204F" w:rsidRDefault="0073204F" w:rsidP="0073204F">
      <w:pPr>
        <w:rPr>
          <w:rFonts w:ascii="Helvetica" w:hAnsi="Helvetica" w:cs="Helvetica"/>
          <w:b/>
          <w:bCs/>
          <w:color w:val="222222"/>
          <w:sz w:val="21"/>
          <w:szCs w:val="21"/>
        </w:rPr>
      </w:pPr>
    </w:p>
    <w:p w14:paraId="539AB3ED"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3.3.1.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окружающих</w:t>
      </w:r>
      <w:r w:rsidRPr="0073204F">
        <w:rPr>
          <w:rFonts w:ascii="Helvetica" w:hAnsi="Helvetica" w:cs="Helvetica"/>
          <w:b/>
          <w:bCs/>
          <w:color w:val="222222"/>
          <w:sz w:val="21"/>
          <w:szCs w:val="21"/>
        </w:rPr>
        <w:t xml:space="preserve"> C-KIT,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 xml:space="preserve"> Canidae.</w:t>
      </w:r>
    </w:p>
    <w:p w14:paraId="70F57605" w14:textId="77777777" w:rsidR="0073204F" w:rsidRPr="0073204F" w:rsidRDefault="0073204F" w:rsidP="0073204F">
      <w:pPr>
        <w:rPr>
          <w:rFonts w:ascii="Helvetica" w:hAnsi="Helvetica" w:cs="Helvetica"/>
          <w:b/>
          <w:bCs/>
          <w:color w:val="222222"/>
          <w:sz w:val="21"/>
          <w:szCs w:val="21"/>
        </w:rPr>
      </w:pPr>
    </w:p>
    <w:p w14:paraId="13BD7F6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3.3.2. </w:t>
      </w:r>
      <w:r w:rsidRPr="0073204F">
        <w:rPr>
          <w:rFonts w:ascii="Helvetica" w:hAnsi="Helvetica" w:cs="Helvetica" w:hint="eastAsia"/>
          <w:b/>
          <w:bCs/>
          <w:color w:val="222222"/>
          <w:sz w:val="21"/>
          <w:szCs w:val="21"/>
        </w:rPr>
        <w:t>Скрининг</w:t>
      </w:r>
      <w:r w:rsidRPr="0073204F">
        <w:rPr>
          <w:rFonts w:ascii="Helvetica" w:hAnsi="Helvetica" w:cs="Helvetica"/>
          <w:b/>
          <w:bCs/>
          <w:color w:val="222222"/>
          <w:sz w:val="21"/>
          <w:szCs w:val="21"/>
        </w:rPr>
        <w:t xml:space="preserve"> B-</w:t>
      </w:r>
      <w:r w:rsidRPr="0073204F">
        <w:rPr>
          <w:rFonts w:ascii="Helvetica" w:hAnsi="Helvetica" w:cs="Helvetica" w:hint="eastAsia"/>
          <w:b/>
          <w:bCs/>
          <w:color w:val="222222"/>
          <w:sz w:val="21"/>
          <w:szCs w:val="21"/>
        </w:rPr>
        <w:t>хромосомных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библиотек</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с</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помощью</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ПЦР</w:t>
      </w:r>
      <w:r w:rsidRPr="0073204F">
        <w:rPr>
          <w:rFonts w:ascii="Helvetica" w:hAnsi="Helvetica" w:cs="Helvetica"/>
          <w:b/>
          <w:bCs/>
          <w:color w:val="222222"/>
          <w:sz w:val="21"/>
          <w:szCs w:val="21"/>
        </w:rPr>
        <w:t>.</w:t>
      </w:r>
    </w:p>
    <w:p w14:paraId="67CC4C88" w14:textId="77777777" w:rsidR="0073204F" w:rsidRPr="0073204F" w:rsidRDefault="0073204F" w:rsidP="0073204F">
      <w:pPr>
        <w:rPr>
          <w:rFonts w:ascii="Helvetica" w:hAnsi="Helvetica" w:cs="Helvetica"/>
          <w:b/>
          <w:bCs/>
          <w:color w:val="222222"/>
          <w:sz w:val="21"/>
          <w:szCs w:val="21"/>
        </w:rPr>
      </w:pPr>
    </w:p>
    <w:p w14:paraId="23A0E243"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3.4.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различных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видов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повторов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на</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В</w:t>
      </w:r>
      <w:r w:rsidRPr="0073204F">
        <w:rPr>
          <w:rFonts w:ascii="Helvetica" w:hAnsi="Helvetica" w:cs="Helvetica"/>
          <w:b/>
          <w:bCs/>
          <w:color w:val="222222"/>
          <w:sz w:val="21"/>
          <w:szCs w:val="21"/>
        </w:rPr>
        <w:t>-</w:t>
      </w:r>
      <w:r w:rsidRPr="0073204F">
        <w:rPr>
          <w:rFonts w:ascii="Helvetica" w:hAnsi="Helvetica" w:cs="Helvetica" w:hint="eastAsia"/>
          <w:b/>
          <w:bCs/>
          <w:color w:val="222222"/>
          <w:sz w:val="21"/>
          <w:szCs w:val="21"/>
        </w:rPr>
        <w:t>хромосомах</w:t>
      </w:r>
      <w:r w:rsidRPr="0073204F">
        <w:rPr>
          <w:rFonts w:ascii="Helvetica" w:hAnsi="Helvetica" w:cs="Helvetica"/>
          <w:b/>
          <w:bCs/>
          <w:color w:val="222222"/>
          <w:sz w:val="21"/>
          <w:szCs w:val="21"/>
        </w:rPr>
        <w:t>.</w:t>
      </w:r>
    </w:p>
    <w:p w14:paraId="6E14EA8C" w14:textId="77777777" w:rsidR="0073204F" w:rsidRPr="0073204F" w:rsidRDefault="0073204F" w:rsidP="0073204F">
      <w:pPr>
        <w:rPr>
          <w:rFonts w:ascii="Helvetica" w:hAnsi="Helvetica" w:cs="Helvetica"/>
          <w:b/>
          <w:bCs/>
          <w:color w:val="222222"/>
          <w:sz w:val="21"/>
          <w:szCs w:val="21"/>
        </w:rPr>
      </w:pPr>
    </w:p>
    <w:p w14:paraId="3376DE44"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3.4.1.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генов</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рибосомных</w:t>
      </w:r>
      <w:r w:rsidRPr="0073204F">
        <w:rPr>
          <w:rFonts w:ascii="Helvetica" w:hAnsi="Helvetica" w:cs="Helvetica"/>
          <w:b/>
          <w:bCs/>
          <w:color w:val="222222"/>
          <w:sz w:val="21"/>
          <w:szCs w:val="21"/>
        </w:rPr>
        <w:t xml:space="preserve"> </w:t>
      </w:r>
      <w:r w:rsidRPr="0073204F">
        <w:rPr>
          <w:rFonts w:ascii="Helvetica" w:hAnsi="Helvetica" w:cs="Helvetica" w:hint="eastAsia"/>
          <w:b/>
          <w:bCs/>
          <w:color w:val="222222"/>
          <w:sz w:val="21"/>
          <w:szCs w:val="21"/>
        </w:rPr>
        <w:t>РНК</w:t>
      </w:r>
      <w:r w:rsidRPr="0073204F">
        <w:rPr>
          <w:rFonts w:ascii="Helvetica" w:hAnsi="Helvetica" w:cs="Helvetica"/>
          <w:b/>
          <w:bCs/>
          <w:color w:val="222222"/>
          <w:sz w:val="21"/>
          <w:szCs w:val="21"/>
        </w:rPr>
        <w:t>.</w:t>
      </w:r>
    </w:p>
    <w:p w14:paraId="7239B5A2" w14:textId="77777777" w:rsidR="0073204F" w:rsidRPr="0073204F" w:rsidRDefault="0073204F" w:rsidP="0073204F">
      <w:pPr>
        <w:rPr>
          <w:rFonts w:ascii="Helvetica" w:hAnsi="Helvetica" w:cs="Helvetica"/>
          <w:b/>
          <w:bCs/>
          <w:color w:val="222222"/>
          <w:sz w:val="21"/>
          <w:szCs w:val="21"/>
        </w:rPr>
      </w:pPr>
    </w:p>
    <w:p w14:paraId="2AFA0D60" w14:textId="77777777" w:rsidR="0073204F" w:rsidRPr="0073204F" w:rsidRDefault="0073204F" w:rsidP="0073204F">
      <w:pPr>
        <w:rPr>
          <w:rFonts w:ascii="Helvetica" w:hAnsi="Helvetica" w:cs="Helvetica"/>
          <w:b/>
          <w:bCs/>
          <w:color w:val="222222"/>
          <w:sz w:val="21"/>
          <w:szCs w:val="21"/>
        </w:rPr>
      </w:pPr>
      <w:r w:rsidRPr="0073204F">
        <w:rPr>
          <w:rFonts w:ascii="Helvetica" w:hAnsi="Helvetica" w:cs="Helvetica"/>
          <w:b/>
          <w:bCs/>
          <w:color w:val="222222"/>
          <w:sz w:val="21"/>
          <w:szCs w:val="21"/>
        </w:rPr>
        <w:t xml:space="preserve">3.4.2.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LINE.</w:t>
      </w:r>
    </w:p>
    <w:p w14:paraId="55DFE9B9" w14:textId="77777777" w:rsidR="0073204F" w:rsidRPr="0073204F" w:rsidRDefault="0073204F" w:rsidP="0073204F">
      <w:pPr>
        <w:rPr>
          <w:rFonts w:ascii="Helvetica" w:hAnsi="Helvetica" w:cs="Helvetica"/>
          <w:b/>
          <w:bCs/>
          <w:color w:val="222222"/>
          <w:sz w:val="21"/>
          <w:szCs w:val="21"/>
        </w:rPr>
      </w:pPr>
    </w:p>
    <w:p w14:paraId="109CC004" w14:textId="0A1653D9" w:rsidR="00484EB4" w:rsidRPr="0073204F" w:rsidRDefault="0073204F" w:rsidP="0073204F">
      <w:r w:rsidRPr="0073204F">
        <w:rPr>
          <w:rFonts w:ascii="Helvetica" w:hAnsi="Helvetica" w:cs="Helvetica"/>
          <w:b/>
          <w:bCs/>
          <w:color w:val="222222"/>
          <w:sz w:val="21"/>
          <w:szCs w:val="21"/>
        </w:rPr>
        <w:t xml:space="preserve">3.4.3. </w:t>
      </w:r>
      <w:r w:rsidRPr="0073204F">
        <w:rPr>
          <w:rFonts w:ascii="Helvetica" w:hAnsi="Helvetica" w:cs="Helvetica" w:hint="eastAsia"/>
          <w:b/>
          <w:bCs/>
          <w:color w:val="222222"/>
          <w:sz w:val="21"/>
          <w:szCs w:val="21"/>
        </w:rPr>
        <w:t>Локализация</w:t>
      </w:r>
      <w:r w:rsidRPr="0073204F">
        <w:rPr>
          <w:rFonts w:ascii="Helvetica" w:hAnsi="Helvetica" w:cs="Helvetica"/>
          <w:b/>
          <w:bCs/>
          <w:color w:val="222222"/>
          <w:sz w:val="21"/>
          <w:szCs w:val="21"/>
        </w:rPr>
        <w:t xml:space="preserve"> Bsp-</w:t>
      </w:r>
      <w:r w:rsidRPr="0073204F">
        <w:rPr>
          <w:rFonts w:ascii="Helvetica" w:hAnsi="Helvetica" w:cs="Helvetica" w:hint="eastAsia"/>
          <w:b/>
          <w:bCs/>
          <w:color w:val="222222"/>
          <w:sz w:val="21"/>
          <w:szCs w:val="21"/>
        </w:rPr>
        <w:t>повтора</w:t>
      </w:r>
      <w:r w:rsidRPr="0073204F">
        <w:rPr>
          <w:rFonts w:ascii="Helvetica" w:hAnsi="Helvetica" w:cs="Helvetica"/>
          <w:b/>
          <w:bCs/>
          <w:color w:val="222222"/>
          <w:sz w:val="21"/>
          <w:szCs w:val="21"/>
        </w:rPr>
        <w:t>.</w:t>
      </w:r>
    </w:p>
    <w:sectPr w:rsidR="00484EB4" w:rsidRPr="007320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8A49" w14:textId="77777777" w:rsidR="00AA7069" w:rsidRDefault="00AA7069">
      <w:pPr>
        <w:spacing w:after="0" w:line="240" w:lineRule="auto"/>
      </w:pPr>
      <w:r>
        <w:separator/>
      </w:r>
    </w:p>
  </w:endnote>
  <w:endnote w:type="continuationSeparator" w:id="0">
    <w:p w14:paraId="21D882AA" w14:textId="77777777" w:rsidR="00AA7069" w:rsidRDefault="00AA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F6FA" w14:textId="77777777" w:rsidR="00AA7069" w:rsidRDefault="00AA7069"/>
    <w:p w14:paraId="083A99AF" w14:textId="77777777" w:rsidR="00AA7069" w:rsidRDefault="00AA7069"/>
    <w:p w14:paraId="4B267F47" w14:textId="77777777" w:rsidR="00AA7069" w:rsidRDefault="00AA7069"/>
    <w:p w14:paraId="1EEDA32F" w14:textId="77777777" w:rsidR="00AA7069" w:rsidRDefault="00AA7069"/>
    <w:p w14:paraId="1D99F421" w14:textId="77777777" w:rsidR="00AA7069" w:rsidRDefault="00AA7069"/>
    <w:p w14:paraId="3637565A" w14:textId="77777777" w:rsidR="00AA7069" w:rsidRDefault="00AA7069"/>
    <w:p w14:paraId="03F895AA" w14:textId="77777777" w:rsidR="00AA7069" w:rsidRDefault="00AA70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3E8B4" wp14:editId="69331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8195" w14:textId="77777777" w:rsidR="00AA7069" w:rsidRDefault="00AA70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3E8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C68195" w14:textId="77777777" w:rsidR="00AA7069" w:rsidRDefault="00AA70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923B80" w14:textId="77777777" w:rsidR="00AA7069" w:rsidRDefault="00AA7069"/>
    <w:p w14:paraId="6F0185CC" w14:textId="77777777" w:rsidR="00AA7069" w:rsidRDefault="00AA7069"/>
    <w:p w14:paraId="2876DD52" w14:textId="77777777" w:rsidR="00AA7069" w:rsidRDefault="00AA70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46FF03" wp14:editId="29B214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99A0" w14:textId="77777777" w:rsidR="00AA7069" w:rsidRDefault="00AA7069"/>
                          <w:p w14:paraId="12E17E19" w14:textId="77777777" w:rsidR="00AA7069" w:rsidRDefault="00AA70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6FF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1B99A0" w14:textId="77777777" w:rsidR="00AA7069" w:rsidRDefault="00AA7069"/>
                    <w:p w14:paraId="12E17E19" w14:textId="77777777" w:rsidR="00AA7069" w:rsidRDefault="00AA70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155027" w14:textId="77777777" w:rsidR="00AA7069" w:rsidRDefault="00AA7069"/>
    <w:p w14:paraId="13B0DF4F" w14:textId="77777777" w:rsidR="00AA7069" w:rsidRDefault="00AA7069">
      <w:pPr>
        <w:rPr>
          <w:sz w:val="2"/>
          <w:szCs w:val="2"/>
        </w:rPr>
      </w:pPr>
    </w:p>
    <w:p w14:paraId="037385FC" w14:textId="77777777" w:rsidR="00AA7069" w:rsidRDefault="00AA7069"/>
    <w:p w14:paraId="01E7D570" w14:textId="77777777" w:rsidR="00AA7069" w:rsidRDefault="00AA7069">
      <w:pPr>
        <w:spacing w:after="0" w:line="240" w:lineRule="auto"/>
      </w:pPr>
    </w:p>
  </w:footnote>
  <w:footnote w:type="continuationSeparator" w:id="0">
    <w:p w14:paraId="651EFABA" w14:textId="77777777" w:rsidR="00AA7069" w:rsidRDefault="00AA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069"/>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208315</TotalTime>
  <Pages>6</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1842</cp:revision>
  <cp:lastPrinted>2009-02-06T05:36:00Z</cp:lastPrinted>
  <dcterms:created xsi:type="dcterms:W3CDTF">2024-01-07T13:43:00Z</dcterms:created>
  <dcterms:modified xsi:type="dcterms:W3CDTF">2025-11-17T07:04:00Z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