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Кондратенко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Олег</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Юрійович</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старший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науковий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спів</w:t>
      </w:r>
      <w:r w:rsidRPr="00BB0BF3">
        <w:rPr>
          <w:rFonts w:ascii="Verdana" w:eastAsia="Times New Roman" w:hAnsi="Verdana" w:cs="Times New Roman"/>
          <w:color w:val="000000"/>
          <w:kern w:val="0"/>
          <w:sz w:val="24"/>
          <w:szCs w:val="24"/>
          <w:lang w:eastAsia="ru-RU"/>
        </w:rPr>
        <w:t>&amp;shy;</w:t>
      </w:r>
      <w:r w:rsidRPr="00BB0BF3">
        <w:rPr>
          <w:rFonts w:ascii="Verdana" w:eastAsia="Times New Roman" w:hAnsi="Verdana" w:cs="Times New Roman" w:hint="eastAsia"/>
          <w:color w:val="000000"/>
          <w:kern w:val="0"/>
          <w:sz w:val="24"/>
          <w:szCs w:val="24"/>
          <w:lang w:eastAsia="ru-RU"/>
        </w:rPr>
        <w:t>робітник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НДЧ</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Інституту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міжнародних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відносин</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Київського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національного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університету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імені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Тараса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Шевченка</w:t>
      </w:r>
      <w:r w:rsidRPr="00BB0BF3">
        <w:rPr>
          <w:rFonts w:ascii="Verdana" w:eastAsia="Times New Roman" w:hAnsi="Verdana" w:cs="Times New Roman"/>
          <w:color w:val="000000"/>
          <w:kern w:val="0"/>
          <w:sz w:val="24"/>
          <w:szCs w:val="24"/>
          <w:lang w:eastAsia="ru-RU"/>
        </w:rPr>
        <w:t>: &amp;laquo;</w:t>
      </w:r>
      <w:r w:rsidRPr="00BB0BF3">
        <w:rPr>
          <w:rFonts w:ascii="Verdana" w:eastAsia="Times New Roman" w:hAnsi="Verdana" w:cs="Times New Roman" w:hint="eastAsia"/>
          <w:color w:val="000000"/>
          <w:kern w:val="0"/>
          <w:sz w:val="24"/>
          <w:szCs w:val="24"/>
          <w:lang w:eastAsia="ru-RU"/>
        </w:rPr>
        <w:t>Гео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стратегія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теоретичні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основи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прак</w:t>
      </w:r>
      <w:r w:rsidRPr="00BB0BF3">
        <w:rPr>
          <w:rFonts w:ascii="Verdana" w:eastAsia="Times New Roman" w:hAnsi="Verdana" w:cs="Times New Roman"/>
          <w:color w:val="000000"/>
          <w:kern w:val="0"/>
          <w:sz w:val="24"/>
          <w:szCs w:val="24"/>
          <w:lang w:eastAsia="ru-RU"/>
        </w:rPr>
        <w:t>&amp;shy;</w:t>
      </w:r>
      <w:r w:rsidRPr="00BB0BF3">
        <w:rPr>
          <w:rFonts w:ascii="Verdana" w:eastAsia="Times New Roman" w:hAnsi="Verdana" w:cs="Times New Roman" w:hint="eastAsia"/>
          <w:color w:val="000000"/>
          <w:kern w:val="0"/>
          <w:sz w:val="24"/>
          <w:szCs w:val="24"/>
          <w:lang w:eastAsia="ru-RU"/>
        </w:rPr>
        <w:t>тична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реалізація</w:t>
      </w:r>
      <w:r w:rsidRPr="00BB0BF3">
        <w:rPr>
          <w:rFonts w:ascii="Verdana" w:eastAsia="Times New Roman" w:hAnsi="Verdana" w:cs="Times New Roman"/>
          <w:color w:val="000000"/>
          <w:kern w:val="0"/>
          <w:sz w:val="24"/>
          <w:szCs w:val="24"/>
          <w:lang w:eastAsia="ru-RU"/>
        </w:rPr>
        <w:t xml:space="preserve">&amp;raquo; (21.03.03 - </w:t>
      </w:r>
      <w:r w:rsidRPr="00BB0BF3">
        <w:rPr>
          <w:rFonts w:ascii="Verdana" w:eastAsia="Times New Roman" w:hAnsi="Verdana" w:cs="Times New Roman" w:hint="eastAsia"/>
          <w:color w:val="000000"/>
          <w:kern w:val="0"/>
          <w:sz w:val="24"/>
          <w:szCs w:val="24"/>
          <w:lang w:eastAsia="ru-RU"/>
        </w:rPr>
        <w:t>геополітика</w:t>
      </w:r>
      <w:r w:rsidRPr="00BB0BF3">
        <w:rPr>
          <w:rFonts w:ascii="Verdana" w:eastAsia="Times New Roman" w:hAnsi="Verdana" w:cs="Times New Roman"/>
          <w:color w:val="000000"/>
          <w:kern w:val="0"/>
          <w:sz w:val="24"/>
          <w:szCs w:val="24"/>
          <w:lang w:eastAsia="ru-RU"/>
        </w:rPr>
        <w:t xml:space="preserve"> - </w:t>
      </w:r>
      <w:r w:rsidRPr="00BB0BF3">
        <w:rPr>
          <w:rFonts w:ascii="Verdana" w:eastAsia="Times New Roman" w:hAnsi="Verdana" w:cs="Times New Roman" w:hint="eastAsia"/>
          <w:color w:val="000000"/>
          <w:kern w:val="0"/>
          <w:sz w:val="24"/>
          <w:szCs w:val="24"/>
          <w:lang w:eastAsia="ru-RU"/>
        </w:rPr>
        <w:t>політичні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w:t>
      </w:r>
      <w:r w:rsidRPr="00BB0BF3">
        <w:rPr>
          <w:rFonts w:ascii="Verdana" w:eastAsia="Times New Roman" w:hAnsi="Verdana" w:cs="Times New Roman"/>
          <w:color w:val="000000"/>
          <w:kern w:val="0"/>
          <w:sz w:val="24"/>
          <w:szCs w:val="24"/>
          <w:lang w:eastAsia="ru-RU"/>
        </w:rPr>
        <w:t>&amp;shy;</w:t>
      </w:r>
      <w:r w:rsidRPr="00BB0BF3">
        <w:rPr>
          <w:rFonts w:ascii="Verdana" w:eastAsia="Times New Roman" w:hAnsi="Verdana" w:cs="Times New Roman" w:hint="eastAsia"/>
          <w:color w:val="000000"/>
          <w:kern w:val="0"/>
          <w:sz w:val="24"/>
          <w:szCs w:val="24"/>
          <w:lang w:eastAsia="ru-RU"/>
        </w:rPr>
        <w:t>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Спецрада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w:t>
      </w:r>
      <w:r w:rsidRPr="00BB0BF3">
        <w:rPr>
          <w:rFonts w:ascii="Verdana" w:eastAsia="Times New Roman" w:hAnsi="Verdana" w:cs="Times New Roman"/>
          <w:color w:val="000000"/>
          <w:kern w:val="0"/>
          <w:sz w:val="24"/>
          <w:szCs w:val="24"/>
          <w:lang w:eastAsia="ru-RU"/>
        </w:rPr>
        <w:t xml:space="preserve"> 26.001.29 </w:t>
      </w:r>
      <w:r w:rsidRPr="00BB0BF3">
        <w:rPr>
          <w:rFonts w:ascii="Verdana" w:eastAsia="Times New Roman" w:hAnsi="Verdana" w:cs="Times New Roman" w:hint="eastAsia"/>
          <w:color w:val="000000"/>
          <w:kern w:val="0"/>
          <w:sz w:val="24"/>
          <w:szCs w:val="24"/>
          <w:lang w:eastAsia="ru-RU"/>
        </w:rPr>
        <w:t>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Київському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національному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університеті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імені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Тараса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Шевченка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МОН</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України</w:t>
      </w: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Київський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національний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університет</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імені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Тараса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Шевченка</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Міністерство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освіти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України</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Київський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національний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університет</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імені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Тараса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Шевченка</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Міністерство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освіти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України</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Кваліфікаційна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наукова</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праця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правах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рукопису</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КОНДРАТЕНКО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ОЛЕГ</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ЮРІЙОВИЧ</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УДК</w:t>
      </w:r>
      <w:r w:rsidRPr="00BB0BF3">
        <w:rPr>
          <w:rFonts w:ascii="Verdana" w:eastAsia="Times New Roman" w:hAnsi="Verdana" w:cs="Times New Roman"/>
          <w:color w:val="000000"/>
          <w:kern w:val="0"/>
          <w:sz w:val="24"/>
          <w:szCs w:val="24"/>
          <w:lang w:eastAsia="ru-RU"/>
        </w:rPr>
        <w:t xml:space="preserve"> 327:913](470+571)(043.3)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ДИСЕРТАЦІЯ</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ГЕОСТРАТЕГІЯ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ТЕОРЕТИЧНІ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ЗАСАДИ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ПРАКТИЧНА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РЕАЛІЗАЦІЯ</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21.03.03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геополітика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політичні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науки</w:t>
      </w:r>
      <w:r w:rsidRPr="00BB0BF3">
        <w:rPr>
          <w:rFonts w:ascii="Verdana" w:eastAsia="Times New Roman" w:hAnsi="Verdana" w:cs="Times New Roman"/>
          <w:color w:val="000000"/>
          <w:kern w:val="0"/>
          <w:sz w:val="24"/>
          <w:szCs w:val="24"/>
          <w:lang w:eastAsia="ru-RU"/>
        </w:rPr>
        <w:t>)</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Подається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здобуття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наукового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ступеня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доктора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політичних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Дисертація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містить</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результати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власних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досліджень</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Використання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ідей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результатів</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текстів</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інших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авторів</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мають</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посилання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відповідне</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джерело</w:t>
      </w:r>
      <w:r w:rsidRPr="00BB0BF3">
        <w:rPr>
          <w:rFonts w:ascii="Verdana" w:eastAsia="Times New Roman" w:hAnsi="Verdana" w:cs="Times New Roman"/>
          <w:color w:val="000000"/>
          <w:kern w:val="0"/>
          <w:sz w:val="24"/>
          <w:szCs w:val="24"/>
          <w:lang w:eastAsia="ru-RU"/>
        </w:rPr>
        <w:t>.</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_______________ </w:t>
      </w:r>
      <w:r w:rsidRPr="00BB0BF3">
        <w:rPr>
          <w:rFonts w:ascii="Verdana" w:eastAsia="Times New Roman" w:hAnsi="Verdana" w:cs="Times New Roman" w:hint="eastAsia"/>
          <w:color w:val="000000"/>
          <w:kern w:val="0"/>
          <w:sz w:val="24"/>
          <w:szCs w:val="24"/>
          <w:lang w:eastAsia="ru-RU"/>
        </w:rPr>
        <w:t>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Ю</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Кондратенко</w:t>
      </w:r>
      <w:r w:rsidRPr="00BB0BF3">
        <w:rPr>
          <w:rFonts w:ascii="Verdana" w:eastAsia="Times New Roman" w:hAnsi="Verdana" w:cs="Times New Roman"/>
          <w:color w:val="000000"/>
          <w:kern w:val="0"/>
          <w:sz w:val="24"/>
          <w:szCs w:val="24"/>
          <w:lang w:eastAsia="ru-RU"/>
        </w:rPr>
        <w:t>.</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Науковий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консультант</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Дорошко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Микола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Савович</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доктор</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історичних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професор</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Київ</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xml:space="preserve"> 2018</w:t>
      </w: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ЗМІСТ</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СПИСОК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СКОРОЧЕНЬ</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21</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ВСТУП</w:t>
      </w:r>
      <w:r w:rsidRPr="00BB0BF3">
        <w:rPr>
          <w:rFonts w:ascii="Verdana" w:eastAsia="Times New Roman" w:hAnsi="Verdana" w:cs="Times New Roman"/>
          <w:color w:val="000000"/>
          <w:kern w:val="0"/>
          <w:sz w:val="24"/>
          <w:szCs w:val="24"/>
          <w:lang w:eastAsia="ru-RU"/>
        </w:rPr>
        <w:t xml:space="preserve"> ..................................................................................................................................... 23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РОЗДІЛ</w:t>
      </w:r>
      <w:r w:rsidRPr="00BB0BF3">
        <w:rPr>
          <w:rFonts w:ascii="Verdana" w:eastAsia="Times New Roman" w:hAnsi="Verdana" w:cs="Times New Roman"/>
          <w:color w:val="000000"/>
          <w:kern w:val="0"/>
          <w:sz w:val="24"/>
          <w:szCs w:val="24"/>
          <w:lang w:eastAsia="ru-RU"/>
        </w:rPr>
        <w:t xml:space="preserve"> 1. </w:t>
      </w:r>
      <w:r w:rsidRPr="00BB0BF3">
        <w:rPr>
          <w:rFonts w:ascii="Verdana" w:eastAsia="Times New Roman" w:hAnsi="Verdana" w:cs="Times New Roman" w:hint="eastAsia"/>
          <w:color w:val="000000"/>
          <w:kern w:val="0"/>
          <w:sz w:val="24"/>
          <w:szCs w:val="24"/>
          <w:lang w:eastAsia="ru-RU"/>
        </w:rPr>
        <w:t>ТЕОРЕТИКО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МЕТОДОЛОГІЧНІ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ЗАСАДИ</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ДОКУМЕНТАЛЬНО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ДЖЕРЕЛЬНА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БАЗА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ДОСЛІДЖЕННЯ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35</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1.1. </w:t>
      </w:r>
      <w:r w:rsidRPr="00BB0BF3">
        <w:rPr>
          <w:rFonts w:ascii="Verdana" w:eastAsia="Times New Roman" w:hAnsi="Verdana" w:cs="Times New Roman" w:hint="eastAsia"/>
          <w:color w:val="000000"/>
          <w:kern w:val="0"/>
          <w:sz w:val="24"/>
          <w:szCs w:val="24"/>
          <w:lang w:eastAsia="ru-RU"/>
        </w:rPr>
        <w:t>Теоретико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методологічне</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обґрунтування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геополітики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35</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1.2. </w:t>
      </w:r>
      <w:r w:rsidRPr="00BB0BF3">
        <w:rPr>
          <w:rFonts w:ascii="Verdana" w:eastAsia="Times New Roman" w:hAnsi="Verdana" w:cs="Times New Roman" w:hint="eastAsia"/>
          <w:color w:val="000000"/>
          <w:kern w:val="0"/>
          <w:sz w:val="24"/>
          <w:szCs w:val="24"/>
          <w:lang w:eastAsia="ru-RU"/>
        </w:rPr>
        <w:t>Стан</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наукової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розробки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теми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джерельна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база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дослідження</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81</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Висновки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першого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розділу</w:t>
      </w:r>
      <w:r w:rsidRPr="00BB0BF3">
        <w:rPr>
          <w:rFonts w:ascii="Verdana" w:eastAsia="Times New Roman" w:hAnsi="Verdana" w:cs="Times New Roman"/>
          <w:color w:val="000000"/>
          <w:kern w:val="0"/>
          <w:sz w:val="24"/>
          <w:szCs w:val="24"/>
          <w:lang w:eastAsia="ru-RU"/>
        </w:rPr>
        <w:t xml:space="preserve"> .............................................................................................. 112</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РОЗДІЛ</w:t>
      </w:r>
      <w:r w:rsidRPr="00BB0BF3">
        <w:rPr>
          <w:rFonts w:ascii="Verdana" w:eastAsia="Times New Roman" w:hAnsi="Verdana" w:cs="Times New Roman"/>
          <w:color w:val="000000"/>
          <w:kern w:val="0"/>
          <w:sz w:val="24"/>
          <w:szCs w:val="24"/>
          <w:lang w:eastAsia="ru-RU"/>
        </w:rPr>
        <w:t xml:space="preserve"> 2. </w:t>
      </w:r>
      <w:r w:rsidRPr="00BB0BF3">
        <w:rPr>
          <w:rFonts w:ascii="Verdana" w:eastAsia="Times New Roman" w:hAnsi="Verdana" w:cs="Times New Roman" w:hint="eastAsia"/>
          <w:color w:val="000000"/>
          <w:kern w:val="0"/>
          <w:sz w:val="24"/>
          <w:szCs w:val="24"/>
          <w:lang w:eastAsia="ru-RU"/>
        </w:rPr>
        <w:t>ГЕОПОЛІТИЧНЕ</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ПІДҐРУНТЯ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РЕАЛІЗАЦІЇ</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115</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2.1. </w:t>
      </w:r>
      <w:r w:rsidRPr="00BB0BF3">
        <w:rPr>
          <w:rFonts w:ascii="Verdana" w:eastAsia="Times New Roman" w:hAnsi="Verdana" w:cs="Times New Roman" w:hint="eastAsia"/>
          <w:color w:val="000000"/>
          <w:kern w:val="0"/>
          <w:sz w:val="24"/>
          <w:szCs w:val="24"/>
          <w:lang w:eastAsia="ru-RU"/>
        </w:rPr>
        <w:t>Взаємозв’язок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внутрішньополітичного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стану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формування</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115</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2.2. </w:t>
      </w:r>
      <w:r w:rsidRPr="00BB0BF3">
        <w:rPr>
          <w:rFonts w:ascii="Verdana" w:eastAsia="Times New Roman" w:hAnsi="Verdana" w:cs="Times New Roman" w:hint="eastAsia"/>
          <w:color w:val="000000"/>
          <w:kern w:val="0"/>
          <w:sz w:val="24"/>
          <w:szCs w:val="24"/>
          <w:lang w:eastAsia="ru-RU"/>
        </w:rPr>
        <w:t>Ресурсне</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забезпечення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геополітики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 143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2.3. </w:t>
      </w:r>
      <w:r w:rsidRPr="00BB0BF3">
        <w:rPr>
          <w:rFonts w:ascii="Verdana" w:eastAsia="Times New Roman" w:hAnsi="Verdana" w:cs="Times New Roman" w:hint="eastAsia"/>
          <w:color w:val="000000"/>
          <w:kern w:val="0"/>
          <w:sz w:val="24"/>
          <w:szCs w:val="24"/>
          <w:lang w:eastAsia="ru-RU"/>
        </w:rPr>
        <w:t>Економічний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фактор</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163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Висновки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другого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розділу</w:t>
      </w:r>
      <w:r w:rsidRPr="00BB0BF3">
        <w:rPr>
          <w:rFonts w:ascii="Verdana" w:eastAsia="Times New Roman" w:hAnsi="Verdana" w:cs="Times New Roman"/>
          <w:color w:val="000000"/>
          <w:kern w:val="0"/>
          <w:sz w:val="24"/>
          <w:szCs w:val="24"/>
          <w:lang w:eastAsia="ru-RU"/>
        </w:rPr>
        <w:t xml:space="preserve"> ................................................................................................ 184</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РОЗДІЛ</w:t>
      </w:r>
      <w:r w:rsidRPr="00BB0BF3">
        <w:rPr>
          <w:rFonts w:ascii="Verdana" w:eastAsia="Times New Roman" w:hAnsi="Verdana" w:cs="Times New Roman"/>
          <w:color w:val="000000"/>
          <w:kern w:val="0"/>
          <w:sz w:val="24"/>
          <w:szCs w:val="24"/>
          <w:lang w:eastAsia="ru-RU"/>
        </w:rPr>
        <w:t xml:space="preserve"> 3. </w:t>
      </w:r>
      <w:r w:rsidRPr="00BB0BF3">
        <w:rPr>
          <w:rFonts w:ascii="Verdana" w:eastAsia="Times New Roman" w:hAnsi="Verdana" w:cs="Times New Roman" w:hint="eastAsia"/>
          <w:color w:val="000000"/>
          <w:kern w:val="0"/>
          <w:sz w:val="24"/>
          <w:szCs w:val="24"/>
          <w:lang w:eastAsia="ru-RU"/>
        </w:rPr>
        <w:t>ПОСТРАДЯНСЬКИЙ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ВЕКТОР</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187</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3.1. </w:t>
      </w:r>
      <w:r w:rsidRPr="00BB0BF3">
        <w:rPr>
          <w:rFonts w:ascii="Verdana" w:eastAsia="Times New Roman" w:hAnsi="Verdana" w:cs="Times New Roman" w:hint="eastAsia"/>
          <w:color w:val="000000"/>
          <w:kern w:val="0"/>
          <w:sz w:val="24"/>
          <w:szCs w:val="24"/>
          <w:lang w:eastAsia="ru-RU"/>
        </w:rPr>
        <w:t>Інтеграційні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проекти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як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механізми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геостратегічних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інтересів</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 187</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3.2. </w:t>
      </w:r>
      <w:r w:rsidRPr="00BB0BF3">
        <w:rPr>
          <w:rFonts w:ascii="Verdana" w:eastAsia="Times New Roman" w:hAnsi="Verdana" w:cs="Times New Roman" w:hint="eastAsia"/>
          <w:color w:val="000000"/>
          <w:kern w:val="0"/>
          <w:sz w:val="24"/>
          <w:szCs w:val="24"/>
          <w:lang w:eastAsia="ru-RU"/>
        </w:rPr>
        <w:t>Неконвенційні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військово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політичні</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засоби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реалізації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пострадянському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просторі</w:t>
      </w:r>
      <w:r w:rsidRPr="00BB0BF3">
        <w:rPr>
          <w:rFonts w:ascii="Verdana" w:eastAsia="Times New Roman" w:hAnsi="Verdana" w:cs="Times New Roman"/>
          <w:color w:val="000000"/>
          <w:kern w:val="0"/>
          <w:sz w:val="24"/>
          <w:szCs w:val="24"/>
          <w:lang w:eastAsia="ru-RU"/>
        </w:rPr>
        <w:t xml:space="preserve"> .................................................................................... 228</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3.3. </w:t>
      </w:r>
      <w:r w:rsidRPr="00BB0BF3">
        <w:rPr>
          <w:rFonts w:ascii="Verdana" w:eastAsia="Times New Roman" w:hAnsi="Verdana" w:cs="Times New Roman" w:hint="eastAsia"/>
          <w:color w:val="000000"/>
          <w:kern w:val="0"/>
          <w:sz w:val="24"/>
          <w:szCs w:val="24"/>
          <w:lang w:eastAsia="ru-RU"/>
        </w:rPr>
        <w:t>Україна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 263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Висновки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третього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розділу</w:t>
      </w:r>
      <w:r w:rsidRPr="00BB0BF3">
        <w:rPr>
          <w:rFonts w:ascii="Verdana" w:eastAsia="Times New Roman" w:hAnsi="Verdana" w:cs="Times New Roman"/>
          <w:color w:val="000000"/>
          <w:kern w:val="0"/>
          <w:sz w:val="24"/>
          <w:szCs w:val="24"/>
          <w:lang w:eastAsia="ru-RU"/>
        </w:rPr>
        <w:t xml:space="preserve"> ............................................................................................. 289</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РОЗДІЛ</w:t>
      </w:r>
      <w:r w:rsidRPr="00BB0BF3">
        <w:rPr>
          <w:rFonts w:ascii="Verdana" w:eastAsia="Times New Roman" w:hAnsi="Verdana" w:cs="Times New Roman"/>
          <w:color w:val="000000"/>
          <w:kern w:val="0"/>
          <w:sz w:val="24"/>
          <w:szCs w:val="24"/>
          <w:lang w:eastAsia="ru-RU"/>
        </w:rPr>
        <w:t xml:space="preserve"> 4. </w:t>
      </w:r>
      <w:r w:rsidRPr="00BB0BF3">
        <w:rPr>
          <w:rFonts w:ascii="Verdana" w:eastAsia="Times New Roman" w:hAnsi="Verdana" w:cs="Times New Roman" w:hint="eastAsia"/>
          <w:color w:val="000000"/>
          <w:kern w:val="0"/>
          <w:sz w:val="24"/>
          <w:szCs w:val="24"/>
          <w:lang w:eastAsia="ru-RU"/>
        </w:rPr>
        <w:t>ГЛОБАЛЬНИЙ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ВИМІР</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КЛЮЧОВИХ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НАПРЯМКІВ</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292</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4.1. </w:t>
      </w:r>
      <w:r w:rsidRPr="00BB0BF3">
        <w:rPr>
          <w:rFonts w:ascii="Verdana" w:eastAsia="Times New Roman" w:hAnsi="Verdana" w:cs="Times New Roman" w:hint="eastAsia"/>
          <w:color w:val="000000"/>
          <w:kern w:val="0"/>
          <w:sz w:val="24"/>
          <w:szCs w:val="24"/>
          <w:lang w:eastAsia="ru-RU"/>
        </w:rPr>
        <w:t>Геостратегія</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у</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відносинах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із</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США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xml:space="preserve"> 292</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4.2. </w:t>
      </w:r>
      <w:r w:rsidRPr="00BB0BF3">
        <w:rPr>
          <w:rFonts w:ascii="Verdana" w:eastAsia="Times New Roman" w:hAnsi="Verdana" w:cs="Times New Roman" w:hint="eastAsia"/>
          <w:color w:val="000000"/>
          <w:kern w:val="0"/>
          <w:sz w:val="24"/>
          <w:szCs w:val="24"/>
          <w:lang w:eastAsia="ru-RU"/>
        </w:rPr>
        <w:t>Європейський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напрямок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 310</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4.3. </w:t>
      </w:r>
      <w:r w:rsidRPr="00BB0BF3">
        <w:rPr>
          <w:rFonts w:ascii="Verdana" w:eastAsia="Times New Roman" w:hAnsi="Verdana" w:cs="Times New Roman" w:hint="eastAsia"/>
          <w:color w:val="000000"/>
          <w:kern w:val="0"/>
          <w:sz w:val="24"/>
          <w:szCs w:val="24"/>
          <w:lang w:eastAsia="ru-RU"/>
        </w:rPr>
        <w:t>Близькосхідний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геостратегічний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вектор</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Російської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Федерації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w:t>
      </w:r>
      <w:r w:rsidRPr="00BB0BF3">
        <w:rPr>
          <w:rFonts w:ascii="Verdana" w:eastAsia="Times New Roman" w:hAnsi="Verdana" w:cs="Times New Roman"/>
          <w:color w:val="000000"/>
          <w:kern w:val="0"/>
          <w:sz w:val="24"/>
          <w:szCs w:val="24"/>
          <w:lang w:eastAsia="ru-RU"/>
        </w:rPr>
        <w:t>... 336</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color w:val="000000"/>
          <w:kern w:val="0"/>
          <w:sz w:val="24"/>
          <w:szCs w:val="24"/>
          <w:lang w:eastAsia="ru-RU"/>
        </w:rPr>
        <w:t xml:space="preserve">4.4. </w:t>
      </w:r>
      <w:r w:rsidRPr="00BB0BF3">
        <w:rPr>
          <w:rFonts w:ascii="Verdana" w:eastAsia="Times New Roman" w:hAnsi="Verdana" w:cs="Times New Roman" w:hint="eastAsia"/>
          <w:color w:val="000000"/>
          <w:kern w:val="0"/>
          <w:sz w:val="24"/>
          <w:szCs w:val="24"/>
          <w:lang w:eastAsia="ru-RU"/>
        </w:rPr>
        <w:t>Азійсько</w:t>
      </w:r>
      <w:r w:rsidRPr="00BB0BF3">
        <w:rPr>
          <w:rFonts w:ascii="Verdana" w:eastAsia="Times New Roman" w:hAnsi="Verdana" w:cs="Times New Roman"/>
          <w:color w:val="000000"/>
          <w:kern w:val="0"/>
          <w:sz w:val="24"/>
          <w:szCs w:val="24"/>
          <w:lang w:eastAsia="ru-RU"/>
        </w:rPr>
        <w:t>-</w:t>
      </w:r>
      <w:r w:rsidRPr="00BB0BF3">
        <w:rPr>
          <w:rFonts w:ascii="Verdana" w:eastAsia="Times New Roman" w:hAnsi="Verdana" w:cs="Times New Roman" w:hint="eastAsia"/>
          <w:color w:val="000000"/>
          <w:kern w:val="0"/>
          <w:sz w:val="24"/>
          <w:szCs w:val="24"/>
          <w:lang w:eastAsia="ru-RU"/>
        </w:rPr>
        <w:t>тихоокеанський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африканський</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та</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латиноамериканський</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регіони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як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об’єкти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геостратегії</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Росії</w:t>
      </w:r>
      <w:r w:rsidRPr="00BB0BF3">
        <w:rPr>
          <w:rFonts w:ascii="Verdana" w:eastAsia="Times New Roman" w:hAnsi="Verdana" w:cs="Times New Roman"/>
          <w:color w:val="000000"/>
          <w:kern w:val="0"/>
          <w:sz w:val="24"/>
          <w:szCs w:val="24"/>
          <w:lang w:eastAsia="ru-RU"/>
        </w:rPr>
        <w:t xml:space="preserve"> .................................................................................. 358</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Висновки</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четвертого</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розділу</w:t>
      </w:r>
      <w:r w:rsidRPr="00BB0BF3">
        <w:rPr>
          <w:rFonts w:ascii="Verdana" w:eastAsia="Times New Roman" w:hAnsi="Verdana" w:cs="Times New Roman"/>
          <w:color w:val="000000"/>
          <w:kern w:val="0"/>
          <w:sz w:val="24"/>
          <w:szCs w:val="24"/>
          <w:lang w:eastAsia="ru-RU"/>
        </w:rPr>
        <w:t xml:space="preserve"> .......................................................................................... 403</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ВИСНОВКИ</w:t>
      </w:r>
      <w:r w:rsidRPr="00BB0BF3">
        <w:rPr>
          <w:rFonts w:ascii="Verdana" w:eastAsia="Times New Roman" w:hAnsi="Verdana" w:cs="Times New Roman"/>
          <w:color w:val="000000"/>
          <w:kern w:val="0"/>
          <w:sz w:val="24"/>
          <w:szCs w:val="24"/>
          <w:lang w:eastAsia="ru-RU"/>
        </w:rPr>
        <w:t xml:space="preserve"> ......................................................................................................................... 407</w:t>
      </w:r>
    </w:p>
    <w:p w:rsidR="00BB0BF3" w:rsidRPr="00BB0BF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СПИСОК</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ВИКОРИСТАНИХ</w:t>
      </w:r>
      <w:r w:rsidRPr="00BB0BF3">
        <w:rPr>
          <w:rFonts w:ascii="Verdana" w:eastAsia="Times New Roman" w:hAnsi="Verdana" w:cs="Times New Roman"/>
          <w:color w:val="000000"/>
          <w:kern w:val="0"/>
          <w:sz w:val="24"/>
          <w:szCs w:val="24"/>
          <w:lang w:eastAsia="ru-RU"/>
        </w:rPr>
        <w:t xml:space="preserve"> </w:t>
      </w:r>
      <w:r w:rsidRPr="00BB0BF3">
        <w:rPr>
          <w:rFonts w:ascii="Verdana" w:eastAsia="Times New Roman" w:hAnsi="Verdana" w:cs="Times New Roman" w:hint="eastAsia"/>
          <w:color w:val="000000"/>
          <w:kern w:val="0"/>
          <w:sz w:val="24"/>
          <w:szCs w:val="24"/>
          <w:lang w:eastAsia="ru-RU"/>
        </w:rPr>
        <w:t>ДЖЕРЕЛ</w:t>
      </w:r>
      <w:r w:rsidRPr="00BB0BF3">
        <w:rPr>
          <w:rFonts w:ascii="Verdana" w:eastAsia="Times New Roman" w:hAnsi="Verdana" w:cs="Times New Roman"/>
          <w:color w:val="000000"/>
          <w:kern w:val="0"/>
          <w:sz w:val="24"/>
          <w:szCs w:val="24"/>
          <w:lang w:eastAsia="ru-RU"/>
        </w:rPr>
        <w:t xml:space="preserve"> ....................................................................... 416</w:t>
      </w:r>
    </w:p>
    <w:p w:rsidR="00EF5423" w:rsidRDefault="00BB0BF3" w:rsidP="00BB0BF3">
      <w:pPr>
        <w:rPr>
          <w:rFonts w:ascii="Verdana" w:eastAsia="Times New Roman" w:hAnsi="Verdana" w:cs="Times New Roman"/>
          <w:color w:val="000000"/>
          <w:kern w:val="0"/>
          <w:sz w:val="24"/>
          <w:szCs w:val="24"/>
          <w:lang w:eastAsia="ru-RU"/>
        </w:rPr>
      </w:pPr>
      <w:r w:rsidRPr="00BB0BF3">
        <w:rPr>
          <w:rFonts w:ascii="Verdana" w:eastAsia="Times New Roman" w:hAnsi="Verdana" w:cs="Times New Roman" w:hint="eastAsia"/>
          <w:color w:val="000000"/>
          <w:kern w:val="0"/>
          <w:sz w:val="24"/>
          <w:szCs w:val="24"/>
          <w:lang w:eastAsia="ru-RU"/>
        </w:rPr>
        <w:t>ДОДАТКИ</w:t>
      </w:r>
      <w:r w:rsidRPr="00BB0BF3">
        <w:rPr>
          <w:rFonts w:ascii="Verdana" w:eastAsia="Times New Roman" w:hAnsi="Verdana" w:cs="Times New Roman"/>
          <w:color w:val="000000"/>
          <w:kern w:val="0"/>
          <w:sz w:val="24"/>
          <w:szCs w:val="24"/>
          <w:lang w:eastAsia="ru-RU"/>
        </w:rPr>
        <w:t xml:space="preserve"> ............................................................................................................................. 529</w:t>
      </w:r>
    </w:p>
    <w:p w:rsidR="00BB0BF3" w:rsidRDefault="00BB0BF3" w:rsidP="00BB0BF3">
      <w:pPr>
        <w:rPr>
          <w:rFonts w:ascii="Verdana" w:eastAsia="Times New Roman" w:hAnsi="Verdana" w:cs="Times New Roman"/>
          <w:color w:val="000000"/>
          <w:kern w:val="0"/>
          <w:sz w:val="24"/>
          <w:szCs w:val="24"/>
          <w:lang w:eastAsia="ru-RU"/>
        </w:rPr>
      </w:pPr>
    </w:p>
    <w:p w:rsidR="00BB0BF3" w:rsidRDefault="00BB0BF3" w:rsidP="00BB0BF3">
      <w:pPr>
        <w:rPr>
          <w:rFonts w:ascii="Verdana" w:eastAsia="Times New Roman" w:hAnsi="Verdana" w:cs="Times New Roman"/>
          <w:color w:val="000000"/>
          <w:kern w:val="0"/>
          <w:sz w:val="24"/>
          <w:szCs w:val="24"/>
          <w:lang w:eastAsia="ru-RU"/>
        </w:rPr>
      </w:pPr>
    </w:p>
    <w:p w:rsidR="00BB0BF3" w:rsidRDefault="00BB0BF3" w:rsidP="00BB0BF3">
      <w:pPr>
        <w:rPr>
          <w:rFonts w:ascii="Verdana" w:eastAsia="Times New Roman" w:hAnsi="Verdana" w:cs="Times New Roman"/>
          <w:color w:val="000000"/>
          <w:kern w:val="0"/>
          <w:sz w:val="24"/>
          <w:szCs w:val="24"/>
          <w:lang w:eastAsia="ru-RU"/>
        </w:rPr>
      </w:pPr>
    </w:p>
    <w:p w:rsidR="00BB0BF3" w:rsidRDefault="00BB0BF3" w:rsidP="00BB0BF3">
      <w:r>
        <w:rPr>
          <w:rFonts w:hint="eastAsia"/>
        </w:rPr>
        <w:t>ВИСНОВКИ</w:t>
      </w:r>
    </w:p>
    <w:p w:rsidR="00BB0BF3" w:rsidRDefault="00BB0BF3" w:rsidP="00BB0BF3">
      <w:r>
        <w:rPr>
          <w:rFonts w:hint="eastAsia"/>
        </w:rPr>
        <w:t>У</w:t>
      </w:r>
      <w:r>
        <w:t></w:t>
      </w:r>
      <w:r>
        <w:rPr>
          <w:rFonts w:hint="eastAsia"/>
        </w:rPr>
        <w:t>дисертаційному</w:t>
      </w:r>
      <w:r>
        <w:t></w:t>
      </w:r>
      <w:r>
        <w:rPr>
          <w:rFonts w:hint="eastAsia"/>
        </w:rPr>
        <w:t>дослідженні</w:t>
      </w:r>
      <w:r>
        <w:t></w:t>
      </w:r>
      <w:r>
        <w:rPr>
          <w:rFonts w:hint="eastAsia"/>
        </w:rPr>
        <w:t>вперше</w:t>
      </w:r>
      <w:r>
        <w:t></w:t>
      </w:r>
      <w:r>
        <w:rPr>
          <w:rFonts w:hint="eastAsia"/>
        </w:rPr>
        <w:t>здійснено</w:t>
      </w:r>
      <w:r>
        <w:t></w:t>
      </w:r>
      <w:r>
        <w:rPr>
          <w:rFonts w:hint="eastAsia"/>
        </w:rPr>
        <w:t>теоретичне</w:t>
      </w:r>
      <w:r>
        <w:t></w:t>
      </w:r>
      <w:r>
        <w:rPr>
          <w:rFonts w:hint="eastAsia"/>
        </w:rPr>
        <w:t>узагальнення</w:t>
      </w:r>
      <w:r>
        <w:t></w:t>
      </w:r>
      <w:r>
        <w:rPr>
          <w:rFonts w:hint="eastAsia"/>
        </w:rPr>
        <w:t>й</w:t>
      </w:r>
    </w:p>
    <w:p w:rsidR="00BB0BF3" w:rsidRDefault="00BB0BF3" w:rsidP="00BB0BF3">
      <w:r>
        <w:rPr>
          <w:rFonts w:hint="eastAsia"/>
        </w:rPr>
        <w:t>вирішення</w:t>
      </w:r>
      <w:r>
        <w:t></w:t>
      </w:r>
      <w:r>
        <w:rPr>
          <w:rFonts w:hint="eastAsia"/>
        </w:rPr>
        <w:t>наукової</w:t>
      </w:r>
      <w:r>
        <w:t></w:t>
      </w:r>
      <w:r>
        <w:rPr>
          <w:rFonts w:hint="eastAsia"/>
        </w:rPr>
        <w:t>проблеми</w:t>
      </w:r>
      <w:r>
        <w:t></w:t>
      </w:r>
      <w:r>
        <w:rPr>
          <w:rFonts w:hint="eastAsia"/>
        </w:rPr>
        <w:t>формування</w:t>
      </w:r>
      <w:r>
        <w:t></w:t>
      </w:r>
      <w:r>
        <w:t></w:t>
      </w:r>
      <w:r>
        <w:rPr>
          <w:rFonts w:hint="eastAsia"/>
        </w:rPr>
        <w:t>а</w:t>
      </w:r>
      <w:r>
        <w:t></w:t>
      </w:r>
      <w:r>
        <w:rPr>
          <w:rFonts w:hint="eastAsia"/>
        </w:rPr>
        <w:t>також</w:t>
      </w:r>
      <w:r>
        <w:t></w:t>
      </w:r>
      <w:r>
        <w:rPr>
          <w:rFonts w:hint="eastAsia"/>
        </w:rPr>
        <w:t>наслідків</w:t>
      </w:r>
      <w:r>
        <w:t></w:t>
      </w:r>
      <w:r>
        <w:rPr>
          <w:rFonts w:hint="eastAsia"/>
        </w:rPr>
        <w:t>і</w:t>
      </w:r>
      <w:r>
        <w:t></w:t>
      </w:r>
      <w:r>
        <w:rPr>
          <w:rFonts w:hint="eastAsia"/>
        </w:rPr>
        <w:t>перспектив</w:t>
      </w:r>
      <w:r>
        <w:t></w:t>
      </w:r>
      <w:r>
        <w:rPr>
          <w:rFonts w:hint="eastAsia"/>
        </w:rPr>
        <w:t>практичного</w:t>
      </w:r>
    </w:p>
    <w:p w:rsidR="00BB0BF3" w:rsidRDefault="00BB0BF3" w:rsidP="00BB0BF3">
      <w:r>
        <w:rPr>
          <w:rFonts w:hint="eastAsia"/>
        </w:rPr>
        <w:t>процесу</w:t>
      </w:r>
      <w:r>
        <w:t></w:t>
      </w:r>
      <w:r>
        <w:rPr>
          <w:rFonts w:hint="eastAsia"/>
        </w:rPr>
        <w:t>реалізації</w:t>
      </w:r>
      <w:r>
        <w:t></w:t>
      </w:r>
      <w:r>
        <w:rPr>
          <w:rFonts w:hint="eastAsia"/>
        </w:rPr>
        <w:t>геостратегії</w:t>
      </w:r>
      <w:r>
        <w:t></w:t>
      </w:r>
      <w:r>
        <w:rPr>
          <w:rFonts w:hint="eastAsia"/>
        </w:rPr>
        <w:t>РФ</w:t>
      </w:r>
      <w:r>
        <w:t></w:t>
      </w:r>
      <w:r>
        <w:rPr>
          <w:rFonts w:hint="eastAsia"/>
        </w:rPr>
        <w:t>шляхом</w:t>
      </w:r>
      <w:r>
        <w:t></w:t>
      </w:r>
      <w:r>
        <w:rPr>
          <w:rFonts w:hint="eastAsia"/>
        </w:rPr>
        <w:t>аналізу</w:t>
      </w:r>
      <w:r>
        <w:t></w:t>
      </w:r>
      <w:r>
        <w:rPr>
          <w:rFonts w:hint="eastAsia"/>
        </w:rPr>
        <w:t>теоретичних</w:t>
      </w:r>
      <w:r>
        <w:t></w:t>
      </w:r>
      <w:r>
        <w:rPr>
          <w:rFonts w:hint="eastAsia"/>
        </w:rPr>
        <w:t>засад</w:t>
      </w:r>
      <w:r>
        <w:t></w:t>
      </w:r>
      <w:r>
        <w:rPr>
          <w:rFonts w:hint="eastAsia"/>
        </w:rPr>
        <w:t>та</w:t>
      </w:r>
      <w:r>
        <w:t></w:t>
      </w:r>
      <w:r>
        <w:rPr>
          <w:rFonts w:hint="eastAsia"/>
        </w:rPr>
        <w:t>алгоритму</w:t>
      </w:r>
      <w:r>
        <w:t></w:t>
      </w:r>
      <w:r>
        <w:rPr>
          <w:rFonts w:hint="eastAsia"/>
        </w:rPr>
        <w:t>її</w:t>
      </w:r>
      <w:r>
        <w:t></w:t>
      </w:r>
      <w:r>
        <w:rPr>
          <w:rFonts w:hint="eastAsia"/>
        </w:rPr>
        <w:t>дій</w:t>
      </w:r>
    </w:p>
    <w:p w:rsidR="00BB0BF3" w:rsidRDefault="00BB0BF3" w:rsidP="00BB0BF3">
      <w:r>
        <w:rPr>
          <w:rFonts w:hint="eastAsia"/>
        </w:rPr>
        <w:t>щодо</w:t>
      </w:r>
      <w:r>
        <w:t></w:t>
      </w:r>
      <w:r>
        <w:rPr>
          <w:rFonts w:hint="eastAsia"/>
        </w:rPr>
        <w:t>синхронізації</w:t>
      </w:r>
      <w:r>
        <w:t></w:t>
      </w:r>
      <w:r>
        <w:rPr>
          <w:rFonts w:hint="eastAsia"/>
        </w:rPr>
        <w:t>забезпечення</w:t>
      </w:r>
      <w:r>
        <w:t></w:t>
      </w:r>
      <w:r>
        <w:rPr>
          <w:rFonts w:hint="eastAsia"/>
        </w:rPr>
        <w:t>впливу</w:t>
      </w:r>
      <w:r>
        <w:t></w:t>
      </w:r>
      <w:r>
        <w:rPr>
          <w:rFonts w:hint="eastAsia"/>
        </w:rPr>
        <w:t>як</w:t>
      </w:r>
      <w:r>
        <w:t></w:t>
      </w:r>
      <w:r>
        <w:rPr>
          <w:rFonts w:hint="eastAsia"/>
        </w:rPr>
        <w:t>на</w:t>
      </w:r>
      <w:r>
        <w:t></w:t>
      </w:r>
      <w:r>
        <w:rPr>
          <w:rFonts w:hint="eastAsia"/>
        </w:rPr>
        <w:t>пострадянському</w:t>
      </w:r>
      <w:r>
        <w:t></w:t>
      </w:r>
      <w:r>
        <w:rPr>
          <w:rFonts w:hint="eastAsia"/>
        </w:rPr>
        <w:t>просторі</w:t>
      </w:r>
      <w:r>
        <w:t></w:t>
      </w:r>
      <w:r>
        <w:t></w:t>
      </w:r>
      <w:r>
        <w:rPr>
          <w:rFonts w:hint="eastAsia"/>
        </w:rPr>
        <w:t>так</w:t>
      </w:r>
      <w:r>
        <w:t></w:t>
      </w:r>
      <w:r>
        <w:rPr>
          <w:rFonts w:hint="eastAsia"/>
        </w:rPr>
        <w:t>і</w:t>
      </w:r>
      <w:r>
        <w:t></w:t>
      </w:r>
      <w:r>
        <w:rPr>
          <w:rFonts w:hint="eastAsia"/>
        </w:rPr>
        <w:t>на</w:t>
      </w:r>
    </w:p>
    <w:p w:rsidR="00BB0BF3" w:rsidRDefault="00BB0BF3" w:rsidP="00BB0BF3">
      <w:r>
        <w:rPr>
          <w:rFonts w:hint="eastAsia"/>
        </w:rPr>
        <w:t>глобальному</w:t>
      </w:r>
      <w:r>
        <w:t></w:t>
      </w:r>
      <w:r>
        <w:rPr>
          <w:rFonts w:hint="eastAsia"/>
        </w:rPr>
        <w:t>рівні</w:t>
      </w:r>
      <w:r>
        <w:t></w:t>
      </w:r>
      <w:r>
        <w:t></w:t>
      </w:r>
      <w:r>
        <w:rPr>
          <w:rFonts w:hint="eastAsia"/>
        </w:rPr>
        <w:t>За</w:t>
      </w:r>
      <w:r>
        <w:t></w:t>
      </w:r>
      <w:r>
        <w:rPr>
          <w:rFonts w:hint="eastAsia"/>
        </w:rPr>
        <w:t>результатами</w:t>
      </w:r>
      <w:r>
        <w:t></w:t>
      </w:r>
      <w:r>
        <w:rPr>
          <w:rFonts w:hint="eastAsia"/>
        </w:rPr>
        <w:t>дослідження</w:t>
      </w:r>
      <w:r>
        <w:t></w:t>
      </w:r>
      <w:r>
        <w:rPr>
          <w:rFonts w:hint="eastAsia"/>
        </w:rPr>
        <w:t>відповідно</w:t>
      </w:r>
      <w:r>
        <w:t></w:t>
      </w:r>
      <w:r>
        <w:rPr>
          <w:rFonts w:hint="eastAsia"/>
        </w:rPr>
        <w:t>до</w:t>
      </w:r>
      <w:r>
        <w:t></w:t>
      </w:r>
      <w:r>
        <w:rPr>
          <w:rFonts w:hint="eastAsia"/>
        </w:rPr>
        <w:t>мети</w:t>
      </w:r>
      <w:r>
        <w:t></w:t>
      </w:r>
      <w:r>
        <w:rPr>
          <w:rFonts w:hint="eastAsia"/>
        </w:rPr>
        <w:t>та</w:t>
      </w:r>
      <w:r>
        <w:t></w:t>
      </w:r>
      <w:r>
        <w:rPr>
          <w:rFonts w:hint="eastAsia"/>
        </w:rPr>
        <w:t>завдань</w:t>
      </w:r>
    </w:p>
    <w:p w:rsidR="00BB0BF3" w:rsidRDefault="00BB0BF3" w:rsidP="00BB0BF3">
      <w:r>
        <w:rPr>
          <w:rFonts w:hint="eastAsia"/>
        </w:rPr>
        <w:t>сформульовано</w:t>
      </w:r>
      <w:r>
        <w:t></w:t>
      </w:r>
      <w:r>
        <w:rPr>
          <w:rFonts w:hint="eastAsia"/>
        </w:rPr>
        <w:t>наступні</w:t>
      </w:r>
      <w:r>
        <w:t></w:t>
      </w:r>
      <w:r>
        <w:rPr>
          <w:rFonts w:hint="eastAsia"/>
        </w:rPr>
        <w:t>висновки</w:t>
      </w:r>
      <w:r>
        <w:t></w:t>
      </w:r>
    </w:p>
    <w:p w:rsidR="00BB0BF3" w:rsidRDefault="00BB0BF3" w:rsidP="00BB0BF3">
      <w:r>
        <w:t></w:t>
      </w:r>
      <w:r>
        <w:t></w:t>
      </w:r>
      <w:r>
        <w:t></w:t>
      </w:r>
      <w:r>
        <w:rPr>
          <w:rFonts w:hint="eastAsia"/>
        </w:rPr>
        <w:t>Визначено</w:t>
      </w:r>
      <w:r>
        <w:t></w:t>
      </w:r>
      <w:r>
        <w:t></w:t>
      </w:r>
      <w:r>
        <w:rPr>
          <w:rFonts w:hint="eastAsia"/>
        </w:rPr>
        <w:t>що</w:t>
      </w:r>
      <w:r>
        <w:t></w:t>
      </w:r>
      <w:r>
        <w:rPr>
          <w:rFonts w:hint="eastAsia"/>
        </w:rPr>
        <w:t>геостратегія</w:t>
      </w:r>
      <w:r>
        <w:t></w:t>
      </w:r>
      <w:r>
        <w:rPr>
          <w:rFonts w:hint="eastAsia"/>
        </w:rPr>
        <w:t>держави</w:t>
      </w:r>
      <w:r>
        <w:t></w:t>
      </w:r>
      <w:r>
        <w:rPr>
          <w:rFonts w:hint="eastAsia"/>
        </w:rPr>
        <w:t>безпосередньо</w:t>
      </w:r>
      <w:r>
        <w:t></w:t>
      </w:r>
      <w:r>
        <w:rPr>
          <w:rFonts w:hint="eastAsia"/>
        </w:rPr>
        <w:t>спрямована</w:t>
      </w:r>
      <w:r>
        <w:t></w:t>
      </w:r>
      <w:r>
        <w:rPr>
          <w:rFonts w:hint="eastAsia"/>
        </w:rPr>
        <w:t>на</w:t>
      </w:r>
      <w:r>
        <w:t></w:t>
      </w:r>
      <w:r>
        <w:rPr>
          <w:rFonts w:hint="eastAsia"/>
        </w:rPr>
        <w:t>забезпечення</w:t>
      </w:r>
    </w:p>
    <w:p w:rsidR="00BB0BF3" w:rsidRDefault="00BB0BF3" w:rsidP="00BB0BF3">
      <w:r>
        <w:rPr>
          <w:rFonts w:hint="eastAsia"/>
        </w:rPr>
        <w:t>її</w:t>
      </w:r>
      <w:r>
        <w:t></w:t>
      </w:r>
      <w:r>
        <w:rPr>
          <w:rFonts w:hint="eastAsia"/>
        </w:rPr>
        <w:t>впливу</w:t>
      </w:r>
      <w:r>
        <w:t></w:t>
      </w:r>
      <w:r>
        <w:rPr>
          <w:rFonts w:hint="eastAsia"/>
        </w:rPr>
        <w:t>в</w:t>
      </w:r>
      <w:r>
        <w:t></w:t>
      </w:r>
      <w:r>
        <w:rPr>
          <w:rFonts w:hint="eastAsia"/>
        </w:rPr>
        <w:t>межах</w:t>
      </w:r>
      <w:r>
        <w:t></w:t>
      </w:r>
      <w:r>
        <w:rPr>
          <w:rFonts w:hint="eastAsia"/>
        </w:rPr>
        <w:t>певного</w:t>
      </w:r>
      <w:r>
        <w:t></w:t>
      </w:r>
      <w:r>
        <w:rPr>
          <w:rFonts w:hint="eastAsia"/>
        </w:rPr>
        <w:t>географічного</w:t>
      </w:r>
      <w:r>
        <w:t></w:t>
      </w:r>
      <w:r>
        <w:rPr>
          <w:rFonts w:hint="eastAsia"/>
        </w:rPr>
        <w:t>простору</w:t>
      </w:r>
      <w:r>
        <w:t></w:t>
      </w:r>
      <w:r>
        <w:t></w:t>
      </w:r>
      <w:r>
        <w:rPr>
          <w:rFonts w:hint="eastAsia"/>
        </w:rPr>
        <w:t>а</w:t>
      </w:r>
      <w:r>
        <w:t></w:t>
      </w:r>
      <w:r>
        <w:rPr>
          <w:rFonts w:hint="eastAsia"/>
        </w:rPr>
        <w:t>також</w:t>
      </w:r>
      <w:r>
        <w:t></w:t>
      </w:r>
      <w:r>
        <w:rPr>
          <w:rFonts w:hint="eastAsia"/>
        </w:rPr>
        <w:t>є</w:t>
      </w:r>
      <w:r>
        <w:t></w:t>
      </w:r>
      <w:r>
        <w:rPr>
          <w:rFonts w:hint="eastAsia"/>
        </w:rPr>
        <w:t>процесом</w:t>
      </w:r>
      <w:r>
        <w:t></w:t>
      </w:r>
      <w:r>
        <w:rPr>
          <w:rFonts w:hint="eastAsia"/>
        </w:rPr>
        <w:t>планування</w:t>
      </w:r>
    </w:p>
    <w:p w:rsidR="00BB0BF3" w:rsidRDefault="00BB0BF3" w:rsidP="00BB0BF3">
      <w:r>
        <w:rPr>
          <w:rFonts w:hint="eastAsia"/>
        </w:rPr>
        <w:t>способів</w:t>
      </w:r>
      <w:r>
        <w:t></w:t>
      </w:r>
      <w:r>
        <w:rPr>
          <w:rFonts w:hint="eastAsia"/>
        </w:rPr>
        <w:t>реалізації</w:t>
      </w:r>
      <w:r>
        <w:t></w:t>
      </w:r>
      <w:r>
        <w:rPr>
          <w:rFonts w:hint="eastAsia"/>
        </w:rPr>
        <w:t>геостратегічних</w:t>
      </w:r>
      <w:r>
        <w:t></w:t>
      </w:r>
      <w:r>
        <w:rPr>
          <w:rFonts w:hint="eastAsia"/>
        </w:rPr>
        <w:t>інтересів</w:t>
      </w:r>
      <w:r>
        <w:t></w:t>
      </w:r>
      <w:r>
        <w:t></w:t>
      </w:r>
      <w:r>
        <w:rPr>
          <w:rFonts w:hint="eastAsia"/>
        </w:rPr>
        <w:t>геостратегічної</w:t>
      </w:r>
      <w:r>
        <w:t></w:t>
      </w:r>
      <w:r>
        <w:rPr>
          <w:rFonts w:hint="eastAsia"/>
        </w:rPr>
        <w:t>доктрини</w:t>
      </w:r>
      <w:r>
        <w:t></w:t>
      </w:r>
      <w:r>
        <w:rPr>
          <w:rFonts w:hint="eastAsia"/>
        </w:rPr>
        <w:t>і</w:t>
      </w:r>
      <w:r>
        <w:t></w:t>
      </w:r>
      <w:r>
        <w:rPr>
          <w:rFonts w:hint="eastAsia"/>
        </w:rPr>
        <w:t>просторових</w:t>
      </w:r>
      <w:r>
        <w:t></w:t>
      </w:r>
      <w:r>
        <w:rPr>
          <w:rFonts w:hint="eastAsia"/>
        </w:rPr>
        <w:t>її</w:t>
      </w:r>
    </w:p>
    <w:p w:rsidR="00BB0BF3" w:rsidRDefault="00BB0BF3" w:rsidP="00BB0BF3">
      <w:r>
        <w:rPr>
          <w:rFonts w:hint="eastAsia"/>
        </w:rPr>
        <w:t>пріоритетів</w:t>
      </w:r>
      <w:r>
        <w:t></w:t>
      </w:r>
      <w:r>
        <w:rPr>
          <w:rFonts w:hint="eastAsia"/>
        </w:rPr>
        <w:t>на</w:t>
      </w:r>
      <w:r>
        <w:t></w:t>
      </w:r>
      <w:r>
        <w:rPr>
          <w:rFonts w:hint="eastAsia"/>
        </w:rPr>
        <w:t>коротко</w:t>
      </w:r>
      <w:r>
        <w:t></w:t>
      </w:r>
      <w:r>
        <w:t></w:t>
      </w:r>
      <w:r>
        <w:t></w:t>
      </w:r>
      <w:r>
        <w:rPr>
          <w:rFonts w:hint="eastAsia"/>
        </w:rPr>
        <w:t>середньо</w:t>
      </w:r>
      <w:r>
        <w:t></w:t>
      </w:r>
      <w:r>
        <w:t></w:t>
      </w:r>
      <w:r>
        <w:rPr>
          <w:rFonts w:hint="eastAsia"/>
        </w:rPr>
        <w:t>та</w:t>
      </w:r>
      <w:r>
        <w:t></w:t>
      </w:r>
      <w:r>
        <w:rPr>
          <w:rFonts w:hint="eastAsia"/>
        </w:rPr>
        <w:t>довгострокову</w:t>
      </w:r>
      <w:r>
        <w:t></w:t>
      </w:r>
      <w:r>
        <w:rPr>
          <w:rFonts w:hint="eastAsia"/>
        </w:rPr>
        <w:t>перспективу</w:t>
      </w:r>
      <w:r>
        <w:t></w:t>
      </w:r>
      <w:r>
        <w:t></w:t>
      </w:r>
      <w:r>
        <w:rPr>
          <w:rFonts w:hint="eastAsia"/>
        </w:rPr>
        <w:t>Встановлено</w:t>
      </w:r>
      <w:r>
        <w:t></w:t>
      </w:r>
      <w:r>
        <w:t></w:t>
      </w:r>
      <w:r>
        <w:rPr>
          <w:rFonts w:hint="eastAsia"/>
        </w:rPr>
        <w:t>що</w:t>
      </w:r>
    </w:p>
    <w:p w:rsidR="00BB0BF3" w:rsidRDefault="00BB0BF3" w:rsidP="00BB0BF3">
      <w:r>
        <w:rPr>
          <w:rFonts w:hint="eastAsia"/>
        </w:rPr>
        <w:t>геостратегія</w:t>
      </w:r>
      <w:r>
        <w:t></w:t>
      </w:r>
      <w:r>
        <w:rPr>
          <w:rFonts w:hint="eastAsia"/>
        </w:rPr>
        <w:t>Російської</w:t>
      </w:r>
      <w:r>
        <w:t></w:t>
      </w:r>
      <w:r>
        <w:rPr>
          <w:rFonts w:hint="eastAsia"/>
        </w:rPr>
        <w:t>Федерації</w:t>
      </w:r>
      <w:r>
        <w:t></w:t>
      </w:r>
      <w:r>
        <w:rPr>
          <w:rFonts w:hint="eastAsia"/>
        </w:rPr>
        <w:t>сформувалася</w:t>
      </w:r>
      <w:r>
        <w:t></w:t>
      </w:r>
      <w:r>
        <w:rPr>
          <w:rFonts w:hint="eastAsia"/>
        </w:rPr>
        <w:t>під</w:t>
      </w:r>
      <w:r>
        <w:t></w:t>
      </w:r>
      <w:r>
        <w:rPr>
          <w:rFonts w:hint="eastAsia"/>
        </w:rPr>
        <w:t>впливом</w:t>
      </w:r>
      <w:r>
        <w:t></w:t>
      </w:r>
      <w:r>
        <w:rPr>
          <w:rFonts w:hint="eastAsia"/>
        </w:rPr>
        <w:t>теоретичних</w:t>
      </w:r>
      <w:r>
        <w:t></w:t>
      </w:r>
      <w:r>
        <w:rPr>
          <w:rFonts w:hint="eastAsia"/>
        </w:rPr>
        <w:t>постулатів</w:t>
      </w:r>
    </w:p>
    <w:p w:rsidR="00BB0BF3" w:rsidRDefault="00BB0BF3" w:rsidP="00BB0BF3">
      <w:r>
        <w:rPr>
          <w:rFonts w:hint="eastAsia"/>
        </w:rPr>
        <w:t>євразійства</w:t>
      </w:r>
      <w:r>
        <w:t></w:t>
      </w:r>
      <w:r>
        <w:t></w:t>
      </w:r>
      <w:r>
        <w:rPr>
          <w:rFonts w:hint="eastAsia"/>
        </w:rPr>
        <w:t>імперства</w:t>
      </w:r>
      <w:r>
        <w:t></w:t>
      </w:r>
      <w:r>
        <w:rPr>
          <w:rFonts w:hint="eastAsia"/>
        </w:rPr>
        <w:t>та</w:t>
      </w:r>
      <w:r>
        <w:t></w:t>
      </w:r>
      <w:r>
        <w:rPr>
          <w:rFonts w:hint="eastAsia"/>
        </w:rPr>
        <w:t>державництва</w:t>
      </w:r>
      <w:r>
        <w:t></w:t>
      </w:r>
      <w:r>
        <w:t></w:t>
      </w:r>
      <w:r>
        <w:rPr>
          <w:rFonts w:hint="eastAsia"/>
        </w:rPr>
        <w:t>Неоєвразійство</w:t>
      </w:r>
      <w:r>
        <w:t></w:t>
      </w:r>
      <w:r>
        <w:rPr>
          <w:rFonts w:hint="eastAsia"/>
        </w:rPr>
        <w:t>покликане</w:t>
      </w:r>
      <w:r>
        <w:t></w:t>
      </w:r>
      <w:r>
        <w:rPr>
          <w:rFonts w:hint="eastAsia"/>
        </w:rPr>
        <w:t>обґрунтувати</w:t>
      </w:r>
    </w:p>
    <w:p w:rsidR="00BB0BF3" w:rsidRDefault="00BB0BF3" w:rsidP="00BB0BF3">
      <w:r>
        <w:rPr>
          <w:rFonts w:hint="eastAsia"/>
        </w:rPr>
        <w:t>відродження</w:t>
      </w:r>
      <w:r>
        <w:t></w:t>
      </w:r>
      <w:r>
        <w:rPr>
          <w:rFonts w:hint="eastAsia"/>
        </w:rPr>
        <w:t>Росії</w:t>
      </w:r>
      <w:r>
        <w:t></w:t>
      </w:r>
      <w:r>
        <w:rPr>
          <w:rFonts w:hint="eastAsia"/>
        </w:rPr>
        <w:t>як</w:t>
      </w:r>
      <w:r>
        <w:t></w:t>
      </w:r>
      <w:r>
        <w:rPr>
          <w:rFonts w:hint="eastAsia"/>
        </w:rPr>
        <w:t>трансрегіональної</w:t>
      </w:r>
      <w:r>
        <w:t></w:t>
      </w:r>
      <w:r>
        <w:rPr>
          <w:rFonts w:hint="eastAsia"/>
        </w:rPr>
        <w:t>імперії</w:t>
      </w:r>
      <w:r>
        <w:t></w:t>
      </w:r>
      <w:r>
        <w:t></w:t>
      </w:r>
      <w:r>
        <w:rPr>
          <w:rFonts w:hint="eastAsia"/>
        </w:rPr>
        <w:t>У</w:t>
      </w:r>
      <w:r>
        <w:t></w:t>
      </w:r>
      <w:r>
        <w:rPr>
          <w:rFonts w:hint="eastAsia"/>
        </w:rPr>
        <w:t>свою</w:t>
      </w:r>
      <w:r>
        <w:t></w:t>
      </w:r>
      <w:r>
        <w:rPr>
          <w:rFonts w:hint="eastAsia"/>
        </w:rPr>
        <w:t>чергу</w:t>
      </w:r>
      <w:r>
        <w:t></w:t>
      </w:r>
      <w:r>
        <w:t></w:t>
      </w:r>
      <w:r>
        <w:rPr>
          <w:rFonts w:hint="eastAsia"/>
        </w:rPr>
        <w:t>державниками</w:t>
      </w:r>
      <w:r>
        <w:t></w:t>
      </w:r>
      <w:r>
        <w:rPr>
          <w:rFonts w:hint="eastAsia"/>
        </w:rPr>
        <w:t>та</w:t>
      </w:r>
    </w:p>
    <w:p w:rsidR="00BB0BF3" w:rsidRDefault="00BB0BF3" w:rsidP="00BB0BF3">
      <w:r>
        <w:rPr>
          <w:rFonts w:hint="eastAsia"/>
        </w:rPr>
        <w:t>імперцями</w:t>
      </w:r>
      <w:r>
        <w:t></w:t>
      </w:r>
      <w:r>
        <w:rPr>
          <w:rFonts w:hint="eastAsia"/>
        </w:rPr>
        <w:t>обстоюється</w:t>
      </w:r>
      <w:r>
        <w:t></w:t>
      </w:r>
      <w:r>
        <w:rPr>
          <w:rFonts w:hint="eastAsia"/>
        </w:rPr>
        <w:t>ідея</w:t>
      </w:r>
      <w:r>
        <w:t></w:t>
      </w:r>
      <w:r>
        <w:rPr>
          <w:rFonts w:hint="eastAsia"/>
        </w:rPr>
        <w:t>побудови</w:t>
      </w:r>
      <w:r>
        <w:t></w:t>
      </w:r>
      <w:r>
        <w:rPr>
          <w:rFonts w:hint="eastAsia"/>
        </w:rPr>
        <w:t>світоустрою</w:t>
      </w:r>
      <w:r>
        <w:t></w:t>
      </w:r>
      <w:r>
        <w:t></w:t>
      </w:r>
      <w:r>
        <w:rPr>
          <w:rFonts w:hint="eastAsia"/>
        </w:rPr>
        <w:t>в</w:t>
      </w:r>
      <w:r>
        <w:t></w:t>
      </w:r>
      <w:r>
        <w:rPr>
          <w:rFonts w:hint="eastAsia"/>
        </w:rPr>
        <w:t>якому</w:t>
      </w:r>
      <w:r>
        <w:t></w:t>
      </w:r>
      <w:r>
        <w:rPr>
          <w:rFonts w:hint="eastAsia"/>
        </w:rPr>
        <w:t>б</w:t>
      </w:r>
      <w:r>
        <w:t></w:t>
      </w:r>
      <w:r>
        <w:rPr>
          <w:rFonts w:hint="eastAsia"/>
        </w:rPr>
        <w:t>Росія</w:t>
      </w:r>
      <w:r>
        <w:t></w:t>
      </w:r>
      <w:r>
        <w:rPr>
          <w:rFonts w:hint="eastAsia"/>
        </w:rPr>
        <w:t>зайняла</w:t>
      </w:r>
      <w:r>
        <w:t></w:t>
      </w:r>
      <w:r>
        <w:rPr>
          <w:rFonts w:hint="eastAsia"/>
        </w:rPr>
        <w:t>рівноцінну</w:t>
      </w:r>
    </w:p>
    <w:p w:rsidR="00BB0BF3" w:rsidRDefault="00BB0BF3" w:rsidP="00BB0BF3">
      <w:r>
        <w:rPr>
          <w:rFonts w:hint="eastAsia"/>
        </w:rPr>
        <w:t>позицію</w:t>
      </w:r>
      <w:r>
        <w:t></w:t>
      </w:r>
      <w:r>
        <w:rPr>
          <w:rFonts w:hint="eastAsia"/>
        </w:rPr>
        <w:t>поряд</w:t>
      </w:r>
      <w:r>
        <w:t></w:t>
      </w:r>
      <w:r>
        <w:rPr>
          <w:rFonts w:hint="eastAsia"/>
        </w:rPr>
        <w:t>з</w:t>
      </w:r>
      <w:r>
        <w:t></w:t>
      </w:r>
      <w:r>
        <w:rPr>
          <w:rFonts w:hint="eastAsia"/>
        </w:rPr>
        <w:t>такими</w:t>
      </w:r>
      <w:r>
        <w:t></w:t>
      </w:r>
      <w:r>
        <w:rPr>
          <w:rFonts w:hint="eastAsia"/>
        </w:rPr>
        <w:t>потужними</w:t>
      </w:r>
      <w:r>
        <w:t></w:t>
      </w:r>
      <w:r>
        <w:rPr>
          <w:rFonts w:hint="eastAsia"/>
        </w:rPr>
        <w:t>центрами</w:t>
      </w:r>
      <w:r>
        <w:t></w:t>
      </w:r>
      <w:r>
        <w:rPr>
          <w:rFonts w:hint="eastAsia"/>
        </w:rPr>
        <w:t>геополітичного</w:t>
      </w:r>
      <w:r>
        <w:t></w:t>
      </w:r>
      <w:r>
        <w:rPr>
          <w:rFonts w:hint="eastAsia"/>
        </w:rPr>
        <w:t>впливу</w:t>
      </w:r>
      <w:r>
        <w:t></w:t>
      </w:r>
      <w:r>
        <w:t></w:t>
      </w:r>
      <w:r>
        <w:rPr>
          <w:rFonts w:hint="eastAsia"/>
        </w:rPr>
        <w:t>як</w:t>
      </w:r>
      <w:r>
        <w:t></w:t>
      </w:r>
      <w:r>
        <w:rPr>
          <w:rFonts w:hint="eastAsia"/>
        </w:rPr>
        <w:t>США</w:t>
      </w:r>
      <w:r>
        <w:t></w:t>
      </w:r>
      <w:r>
        <w:t></w:t>
      </w:r>
      <w:r>
        <w:rPr>
          <w:rFonts w:hint="eastAsia"/>
        </w:rPr>
        <w:t>Китай</w:t>
      </w:r>
      <w:r>
        <w:t></w:t>
      </w:r>
      <w:r>
        <w:rPr>
          <w:rFonts w:hint="eastAsia"/>
        </w:rPr>
        <w:t>та</w:t>
      </w:r>
    </w:p>
    <w:p w:rsidR="00BB0BF3" w:rsidRDefault="00BB0BF3" w:rsidP="00BB0BF3">
      <w:r>
        <w:rPr>
          <w:rFonts w:hint="eastAsia"/>
        </w:rPr>
        <w:t>Індія</w:t>
      </w:r>
      <w:r>
        <w:t></w:t>
      </w:r>
    </w:p>
    <w:p w:rsidR="00BB0BF3" w:rsidRDefault="00BB0BF3" w:rsidP="00BB0BF3">
      <w:r>
        <w:rPr>
          <w:rFonts w:hint="eastAsia"/>
        </w:rPr>
        <w:t>З’ясовано</w:t>
      </w:r>
      <w:r>
        <w:t></w:t>
      </w:r>
      <w:r>
        <w:t></w:t>
      </w:r>
      <w:r>
        <w:rPr>
          <w:rFonts w:hint="eastAsia"/>
        </w:rPr>
        <w:t>що</w:t>
      </w:r>
      <w:r>
        <w:t></w:t>
      </w:r>
      <w:r>
        <w:rPr>
          <w:rFonts w:hint="eastAsia"/>
        </w:rPr>
        <w:t>під</w:t>
      </w:r>
      <w:r>
        <w:t></w:t>
      </w:r>
      <w:r>
        <w:rPr>
          <w:rFonts w:hint="eastAsia"/>
        </w:rPr>
        <w:t>впливом</w:t>
      </w:r>
      <w:r>
        <w:t></w:t>
      </w:r>
      <w:r>
        <w:rPr>
          <w:rFonts w:hint="eastAsia"/>
        </w:rPr>
        <w:t>неоєвразійства</w:t>
      </w:r>
      <w:r>
        <w:t></w:t>
      </w:r>
      <w:r>
        <w:rPr>
          <w:rFonts w:hint="eastAsia"/>
        </w:rPr>
        <w:t>та</w:t>
      </w:r>
      <w:r>
        <w:t></w:t>
      </w:r>
      <w:r>
        <w:rPr>
          <w:rFonts w:hint="eastAsia"/>
        </w:rPr>
        <w:t>державництва</w:t>
      </w:r>
      <w:r>
        <w:t></w:t>
      </w:r>
      <w:r>
        <w:rPr>
          <w:rFonts w:hint="eastAsia"/>
        </w:rPr>
        <w:t>сформовано</w:t>
      </w:r>
      <w:r>
        <w:t></w:t>
      </w:r>
      <w:r>
        <w:rPr>
          <w:rFonts w:hint="eastAsia"/>
        </w:rPr>
        <w:t>концепт</w:t>
      </w:r>
    </w:p>
    <w:p w:rsidR="00BB0BF3" w:rsidRDefault="00BB0BF3" w:rsidP="00BB0BF3">
      <w:r>
        <w:rPr>
          <w:rFonts w:hint="eastAsia"/>
        </w:rPr>
        <w:t>геостратегічного</w:t>
      </w:r>
      <w:r>
        <w:t></w:t>
      </w:r>
      <w:r>
        <w:rPr>
          <w:rFonts w:hint="eastAsia"/>
        </w:rPr>
        <w:t>прагматизму</w:t>
      </w:r>
      <w:r>
        <w:t></w:t>
      </w:r>
      <w:r>
        <w:rPr>
          <w:rFonts w:hint="eastAsia"/>
        </w:rPr>
        <w:t>й</w:t>
      </w:r>
      <w:r>
        <w:t></w:t>
      </w:r>
      <w:r>
        <w:rPr>
          <w:rFonts w:hint="eastAsia"/>
        </w:rPr>
        <w:t>багатовекторної</w:t>
      </w:r>
      <w:r>
        <w:t></w:t>
      </w:r>
      <w:r>
        <w:rPr>
          <w:rFonts w:hint="eastAsia"/>
        </w:rPr>
        <w:t>зовнішньої</w:t>
      </w:r>
      <w:r>
        <w:t></w:t>
      </w:r>
      <w:r>
        <w:rPr>
          <w:rFonts w:hint="eastAsia"/>
        </w:rPr>
        <w:t>політики</w:t>
      </w:r>
      <w:r>
        <w:t></w:t>
      </w:r>
      <w:r>
        <w:rPr>
          <w:rFonts w:hint="eastAsia"/>
        </w:rPr>
        <w:t>РФ</w:t>
      </w:r>
      <w:r>
        <w:t></w:t>
      </w:r>
      <w:r>
        <w:t></w:t>
      </w:r>
      <w:r>
        <w:rPr>
          <w:rFonts w:hint="eastAsia"/>
        </w:rPr>
        <w:t>котрий</w:t>
      </w:r>
    </w:p>
    <w:p w:rsidR="00BB0BF3" w:rsidRDefault="00BB0BF3" w:rsidP="00BB0BF3">
      <w:r>
        <w:rPr>
          <w:rFonts w:hint="eastAsia"/>
        </w:rPr>
        <w:t>підвереджував</w:t>
      </w:r>
      <w:r>
        <w:t></w:t>
      </w:r>
      <w:r>
        <w:rPr>
          <w:rFonts w:hint="eastAsia"/>
        </w:rPr>
        <w:t>ідею</w:t>
      </w:r>
      <w:r>
        <w:t></w:t>
      </w:r>
      <w:r>
        <w:rPr>
          <w:rFonts w:hint="eastAsia"/>
        </w:rPr>
        <w:t>класиків</w:t>
      </w:r>
      <w:r>
        <w:t></w:t>
      </w:r>
      <w:r>
        <w:rPr>
          <w:rFonts w:hint="eastAsia"/>
        </w:rPr>
        <w:t>євразійства</w:t>
      </w:r>
      <w:r>
        <w:t></w:t>
      </w:r>
      <w:r>
        <w:rPr>
          <w:rFonts w:hint="eastAsia"/>
        </w:rPr>
        <w:t>щодо</w:t>
      </w:r>
      <w:r>
        <w:t></w:t>
      </w:r>
      <w:r>
        <w:t></w:t>
      </w:r>
      <w:r>
        <w:rPr>
          <w:rFonts w:hint="eastAsia"/>
        </w:rPr>
        <w:t>третього</w:t>
      </w:r>
      <w:r>
        <w:t></w:t>
      </w:r>
      <w:r>
        <w:rPr>
          <w:rFonts w:hint="eastAsia"/>
        </w:rPr>
        <w:t>шляху</w:t>
      </w:r>
      <w:r>
        <w:t></w:t>
      </w:r>
      <w:r>
        <w:t></w:t>
      </w:r>
      <w:r>
        <w:rPr>
          <w:rFonts w:hint="eastAsia"/>
        </w:rPr>
        <w:t>покликаного</w:t>
      </w:r>
    </w:p>
    <w:p w:rsidR="00BB0BF3" w:rsidRDefault="00BB0BF3" w:rsidP="00BB0BF3">
      <w:r>
        <w:rPr>
          <w:rFonts w:hint="eastAsia"/>
        </w:rPr>
        <w:t>підкреслити</w:t>
      </w:r>
      <w:r>
        <w:t></w:t>
      </w:r>
      <w:r>
        <w:rPr>
          <w:rFonts w:hint="eastAsia"/>
        </w:rPr>
        <w:t>геополітичну</w:t>
      </w:r>
      <w:r>
        <w:t></w:t>
      </w:r>
      <w:r>
        <w:rPr>
          <w:rFonts w:hint="eastAsia"/>
        </w:rPr>
        <w:t>рівновіддаленість</w:t>
      </w:r>
      <w:r>
        <w:t></w:t>
      </w:r>
      <w:r>
        <w:rPr>
          <w:rFonts w:hint="eastAsia"/>
        </w:rPr>
        <w:t>та</w:t>
      </w:r>
      <w:r>
        <w:t></w:t>
      </w:r>
      <w:r>
        <w:rPr>
          <w:rFonts w:hint="eastAsia"/>
        </w:rPr>
        <w:t>самостійність</w:t>
      </w:r>
      <w:r>
        <w:t></w:t>
      </w:r>
      <w:r>
        <w:rPr>
          <w:rFonts w:hint="eastAsia"/>
        </w:rPr>
        <w:t>держави</w:t>
      </w:r>
      <w:r>
        <w:t></w:t>
      </w:r>
      <w:r>
        <w:t></w:t>
      </w:r>
      <w:r>
        <w:rPr>
          <w:rFonts w:hint="eastAsia"/>
        </w:rPr>
        <w:t>Встановлено</w:t>
      </w:r>
      <w:r>
        <w:t></w:t>
      </w:r>
      <w:r>
        <w:t></w:t>
      </w:r>
      <w:r>
        <w:rPr>
          <w:rFonts w:hint="eastAsia"/>
        </w:rPr>
        <w:t>що</w:t>
      </w:r>
    </w:p>
    <w:p w:rsidR="00BB0BF3" w:rsidRDefault="00BB0BF3" w:rsidP="00BB0BF3">
      <w:r>
        <w:rPr>
          <w:rFonts w:hint="eastAsia"/>
        </w:rPr>
        <w:t>такі</w:t>
      </w:r>
      <w:r>
        <w:t></w:t>
      </w:r>
      <w:r>
        <w:rPr>
          <w:rFonts w:hint="eastAsia"/>
        </w:rPr>
        <w:t>альтернативні</w:t>
      </w:r>
      <w:r>
        <w:t></w:t>
      </w:r>
      <w:r>
        <w:rPr>
          <w:rFonts w:hint="eastAsia"/>
        </w:rPr>
        <w:t>державництву</w:t>
      </w:r>
      <w:r>
        <w:t></w:t>
      </w:r>
      <w:r>
        <w:rPr>
          <w:rFonts w:hint="eastAsia"/>
        </w:rPr>
        <w:t>західницькі</w:t>
      </w:r>
      <w:r>
        <w:t></w:t>
      </w:r>
      <w:r>
        <w:rPr>
          <w:rFonts w:hint="eastAsia"/>
        </w:rPr>
        <w:t>концепції</w:t>
      </w:r>
      <w:r>
        <w:t></w:t>
      </w:r>
      <w:r>
        <w:t></w:t>
      </w:r>
      <w:r>
        <w:t></w:t>
      </w:r>
      <w:r>
        <w:t></w:t>
      </w:r>
      <w:r>
        <w:t></w:t>
      </w:r>
      <w:r>
        <w:t></w:t>
      </w:r>
      <w:r>
        <w:rPr>
          <w:rFonts w:hint="eastAsia"/>
        </w:rPr>
        <w:t>х</w:t>
      </w:r>
      <w:r>
        <w:t></w:t>
      </w:r>
      <w:r>
        <w:rPr>
          <w:rFonts w:hint="eastAsia"/>
        </w:rPr>
        <w:t>рр</w:t>
      </w:r>
      <w:r>
        <w:t></w:t>
      </w:r>
      <w:r>
        <w:t></w:t>
      </w:r>
      <w:r>
        <w:t></w:t>
      </w:r>
      <w:r>
        <w:rPr>
          <w:rFonts w:hint="eastAsia"/>
        </w:rPr>
        <w:t>як</w:t>
      </w:r>
      <w:r>
        <w:t></w:t>
      </w:r>
      <w:r>
        <w:t></w:t>
      </w:r>
      <w:r>
        <w:rPr>
          <w:rFonts w:hint="eastAsia"/>
        </w:rPr>
        <w:t>доктрина</w:t>
      </w:r>
    </w:p>
    <w:p w:rsidR="00BB0BF3" w:rsidRDefault="00BB0BF3" w:rsidP="00BB0BF3">
      <w:r>
        <w:rPr>
          <w:rFonts w:hint="eastAsia"/>
        </w:rPr>
        <w:t>Козирєва</w:t>
      </w:r>
      <w:r>
        <w:t></w:t>
      </w:r>
      <w:r>
        <w:t></w:t>
      </w:r>
      <w:r>
        <w:rPr>
          <w:rFonts w:hint="eastAsia"/>
        </w:rPr>
        <w:t>стосовно</w:t>
      </w:r>
      <w:r>
        <w:t></w:t>
      </w:r>
      <w:r>
        <w:rPr>
          <w:rFonts w:hint="eastAsia"/>
        </w:rPr>
        <w:t>деідеологізації</w:t>
      </w:r>
      <w:r>
        <w:t></w:t>
      </w:r>
      <w:r>
        <w:rPr>
          <w:rFonts w:hint="eastAsia"/>
        </w:rPr>
        <w:t>та</w:t>
      </w:r>
      <w:r>
        <w:t></w:t>
      </w:r>
      <w:r>
        <w:rPr>
          <w:rFonts w:hint="eastAsia"/>
        </w:rPr>
        <w:t>динамічної</w:t>
      </w:r>
      <w:r>
        <w:t></w:t>
      </w:r>
      <w:r>
        <w:rPr>
          <w:rFonts w:hint="eastAsia"/>
        </w:rPr>
        <w:t>переорієнтації</w:t>
      </w:r>
      <w:r>
        <w:t></w:t>
      </w:r>
      <w:r>
        <w:rPr>
          <w:rFonts w:hint="eastAsia"/>
        </w:rPr>
        <w:t>Росії</w:t>
      </w:r>
      <w:r>
        <w:t></w:t>
      </w:r>
      <w:r>
        <w:rPr>
          <w:rFonts w:hint="eastAsia"/>
        </w:rPr>
        <w:t>на</w:t>
      </w:r>
      <w:r>
        <w:t></w:t>
      </w:r>
      <w:r>
        <w:rPr>
          <w:rFonts w:hint="eastAsia"/>
        </w:rPr>
        <w:t>високорозвинені</w:t>
      </w:r>
    </w:p>
    <w:p w:rsidR="00BB0BF3" w:rsidRDefault="00BB0BF3" w:rsidP="00BB0BF3">
      <w:r>
        <w:rPr>
          <w:rFonts w:hint="eastAsia"/>
        </w:rPr>
        <w:t>демократичні</w:t>
      </w:r>
      <w:r>
        <w:t></w:t>
      </w:r>
      <w:r>
        <w:rPr>
          <w:rFonts w:hint="eastAsia"/>
        </w:rPr>
        <w:t>держави</w:t>
      </w:r>
      <w:r>
        <w:t></w:t>
      </w:r>
      <w:r>
        <w:rPr>
          <w:rFonts w:hint="eastAsia"/>
        </w:rPr>
        <w:t>та</w:t>
      </w:r>
      <w:r>
        <w:t></w:t>
      </w:r>
      <w:r>
        <w:rPr>
          <w:rFonts w:hint="eastAsia"/>
        </w:rPr>
        <w:t>ідея</w:t>
      </w:r>
      <w:r>
        <w:t></w:t>
      </w:r>
      <w:r>
        <w:rPr>
          <w:rFonts w:hint="eastAsia"/>
        </w:rPr>
        <w:t>ліберальної</w:t>
      </w:r>
      <w:r>
        <w:t></w:t>
      </w:r>
      <w:r>
        <w:rPr>
          <w:rFonts w:hint="eastAsia"/>
        </w:rPr>
        <w:t>імперії</w:t>
      </w:r>
      <w:r>
        <w:t></w:t>
      </w:r>
      <w:r>
        <w:rPr>
          <w:rFonts w:hint="eastAsia"/>
        </w:rPr>
        <w:t>А</w:t>
      </w:r>
      <w:r>
        <w:t></w:t>
      </w:r>
      <w:r>
        <w:t></w:t>
      </w:r>
      <w:r>
        <w:rPr>
          <w:rFonts w:hint="eastAsia"/>
        </w:rPr>
        <w:t>Чубайса</w:t>
      </w:r>
      <w:r>
        <w:t></w:t>
      </w:r>
      <w:r>
        <w:t></w:t>
      </w:r>
      <w:r>
        <w:rPr>
          <w:rFonts w:hint="eastAsia"/>
        </w:rPr>
        <w:t>що</w:t>
      </w:r>
      <w:r>
        <w:t></w:t>
      </w:r>
      <w:r>
        <w:rPr>
          <w:rFonts w:hint="eastAsia"/>
        </w:rPr>
        <w:t>базується</w:t>
      </w:r>
      <w:r>
        <w:t></w:t>
      </w:r>
      <w:r>
        <w:rPr>
          <w:rFonts w:hint="eastAsia"/>
        </w:rPr>
        <w:t>на</w:t>
      </w:r>
      <w:r>
        <w:t></w:t>
      </w:r>
      <w:r>
        <w:rPr>
          <w:rFonts w:hint="eastAsia"/>
        </w:rPr>
        <w:t>повазі</w:t>
      </w:r>
      <w:r>
        <w:t></w:t>
      </w:r>
      <w:r>
        <w:rPr>
          <w:rFonts w:hint="eastAsia"/>
        </w:rPr>
        <w:t>норм</w:t>
      </w:r>
    </w:p>
    <w:p w:rsidR="00BB0BF3" w:rsidRDefault="00BB0BF3" w:rsidP="00BB0BF3">
      <w:r>
        <w:rPr>
          <w:rFonts w:hint="eastAsia"/>
        </w:rPr>
        <w:t>міжнародного</w:t>
      </w:r>
      <w:r>
        <w:t></w:t>
      </w:r>
      <w:r>
        <w:rPr>
          <w:rFonts w:hint="eastAsia"/>
        </w:rPr>
        <w:t>права</w:t>
      </w:r>
      <w:r>
        <w:t></w:t>
      </w:r>
      <w:r>
        <w:rPr>
          <w:rFonts w:hint="eastAsia"/>
        </w:rPr>
        <w:t>й</w:t>
      </w:r>
      <w:r>
        <w:t></w:t>
      </w:r>
      <w:r>
        <w:rPr>
          <w:rFonts w:hint="eastAsia"/>
        </w:rPr>
        <w:t>територіальної</w:t>
      </w:r>
      <w:r>
        <w:t></w:t>
      </w:r>
      <w:r>
        <w:rPr>
          <w:rFonts w:hint="eastAsia"/>
        </w:rPr>
        <w:t>цілісності</w:t>
      </w:r>
      <w:r>
        <w:t></w:t>
      </w:r>
      <w:r>
        <w:rPr>
          <w:rFonts w:hint="eastAsia"/>
        </w:rPr>
        <w:t>інших</w:t>
      </w:r>
      <w:r>
        <w:t></w:t>
      </w:r>
      <w:r>
        <w:rPr>
          <w:rFonts w:hint="eastAsia"/>
        </w:rPr>
        <w:t>країн</w:t>
      </w:r>
      <w:r>
        <w:t></w:t>
      </w:r>
      <w:r>
        <w:t></w:t>
      </w:r>
      <w:r>
        <w:rPr>
          <w:rFonts w:hint="eastAsia"/>
        </w:rPr>
        <w:t>постулатів</w:t>
      </w:r>
      <w:r>
        <w:t></w:t>
      </w:r>
      <w:r>
        <w:rPr>
          <w:rFonts w:hint="eastAsia"/>
        </w:rPr>
        <w:t>лібералізму</w:t>
      </w:r>
      <w:r>
        <w:t></w:t>
      </w:r>
      <w:r>
        <w:rPr>
          <w:rFonts w:hint="eastAsia"/>
        </w:rPr>
        <w:t>і</w:t>
      </w:r>
    </w:p>
    <w:p w:rsidR="00BB0BF3" w:rsidRDefault="00BB0BF3" w:rsidP="00BB0BF3">
      <w:r>
        <w:rPr>
          <w:rFonts w:hint="eastAsia"/>
        </w:rPr>
        <w:t>демократії</w:t>
      </w:r>
      <w:r>
        <w:t></w:t>
      </w:r>
      <w:r>
        <w:t></w:t>
      </w:r>
      <w:r>
        <w:rPr>
          <w:rFonts w:hint="eastAsia"/>
        </w:rPr>
        <w:t>так</w:t>
      </w:r>
      <w:r>
        <w:t></w:t>
      </w:r>
      <w:r>
        <w:rPr>
          <w:rFonts w:hint="eastAsia"/>
        </w:rPr>
        <w:t>і</w:t>
      </w:r>
      <w:r>
        <w:t></w:t>
      </w:r>
      <w:r>
        <w:rPr>
          <w:rFonts w:hint="eastAsia"/>
        </w:rPr>
        <w:t>не</w:t>
      </w:r>
      <w:r>
        <w:t></w:t>
      </w:r>
      <w:r>
        <w:rPr>
          <w:rFonts w:hint="eastAsia"/>
        </w:rPr>
        <w:t>знайшли</w:t>
      </w:r>
      <w:r>
        <w:t></w:t>
      </w:r>
      <w:r>
        <w:rPr>
          <w:rFonts w:hint="eastAsia"/>
        </w:rPr>
        <w:t>підтримки</w:t>
      </w:r>
      <w:r>
        <w:t></w:t>
      </w:r>
      <w:r>
        <w:rPr>
          <w:rFonts w:hint="eastAsia"/>
        </w:rPr>
        <w:t>в</w:t>
      </w:r>
      <w:r>
        <w:t></w:t>
      </w:r>
      <w:r>
        <w:rPr>
          <w:rFonts w:hint="eastAsia"/>
        </w:rPr>
        <w:t>російському</w:t>
      </w:r>
      <w:r>
        <w:t></w:t>
      </w:r>
      <w:r>
        <w:rPr>
          <w:rFonts w:hint="eastAsia"/>
        </w:rPr>
        <w:t>політикумі</w:t>
      </w:r>
      <w:r>
        <w:t></w:t>
      </w:r>
      <w:r>
        <w:t></w:t>
      </w:r>
      <w:r>
        <w:rPr>
          <w:rFonts w:hint="eastAsia"/>
        </w:rPr>
        <w:t>Натомість</w:t>
      </w:r>
      <w:r>
        <w:t></w:t>
      </w:r>
      <w:r>
        <w:rPr>
          <w:rFonts w:hint="eastAsia"/>
        </w:rPr>
        <w:t>популярними</w:t>
      </w:r>
    </w:p>
    <w:p w:rsidR="00BB0BF3" w:rsidRDefault="00BB0BF3" w:rsidP="00BB0BF3">
      <w:r>
        <w:rPr>
          <w:rFonts w:hint="eastAsia"/>
        </w:rPr>
        <w:t>стали</w:t>
      </w:r>
      <w:r>
        <w:t></w:t>
      </w:r>
      <w:r>
        <w:rPr>
          <w:rFonts w:hint="eastAsia"/>
        </w:rPr>
        <w:t>концепти</w:t>
      </w:r>
      <w:r>
        <w:t></w:t>
      </w:r>
      <w:r>
        <w:rPr>
          <w:rFonts w:hint="eastAsia"/>
        </w:rPr>
        <w:t>Є</w:t>
      </w:r>
      <w:r>
        <w:t></w:t>
      </w:r>
      <w:r>
        <w:t></w:t>
      </w:r>
      <w:r>
        <w:rPr>
          <w:rFonts w:hint="eastAsia"/>
        </w:rPr>
        <w:t>Примакова</w:t>
      </w:r>
      <w:r>
        <w:t></w:t>
      </w:r>
      <w:r>
        <w:t></w:t>
      </w:r>
      <w:r>
        <w:rPr>
          <w:rFonts w:hint="eastAsia"/>
        </w:rPr>
        <w:t>який</w:t>
      </w:r>
      <w:r>
        <w:t></w:t>
      </w:r>
      <w:r>
        <w:rPr>
          <w:rFonts w:hint="eastAsia"/>
        </w:rPr>
        <w:t>визначив</w:t>
      </w:r>
      <w:r>
        <w:t></w:t>
      </w:r>
      <w:r>
        <w:rPr>
          <w:rFonts w:hint="eastAsia"/>
        </w:rPr>
        <w:t>багатовекторність</w:t>
      </w:r>
      <w:r>
        <w:t></w:t>
      </w:r>
      <w:r>
        <w:rPr>
          <w:rFonts w:hint="eastAsia"/>
        </w:rPr>
        <w:t>зовнішньої</w:t>
      </w:r>
      <w:r>
        <w:t></w:t>
      </w:r>
      <w:r>
        <w:rPr>
          <w:rFonts w:hint="eastAsia"/>
        </w:rPr>
        <w:t>політики</w:t>
      </w:r>
    </w:p>
    <w:p w:rsidR="00BB0BF3" w:rsidRDefault="00BB0BF3" w:rsidP="00BB0BF3">
      <w:r>
        <w:rPr>
          <w:rFonts w:hint="eastAsia"/>
        </w:rPr>
        <w:t>Росії</w:t>
      </w:r>
      <w:r>
        <w:t></w:t>
      </w:r>
      <w:r>
        <w:rPr>
          <w:rFonts w:hint="eastAsia"/>
        </w:rPr>
        <w:t>у</w:t>
      </w:r>
      <w:r>
        <w:t></w:t>
      </w:r>
      <w:r>
        <w:rPr>
          <w:rFonts w:hint="eastAsia"/>
        </w:rPr>
        <w:t>якості</w:t>
      </w:r>
      <w:r>
        <w:t></w:t>
      </w:r>
      <w:r>
        <w:rPr>
          <w:rFonts w:hint="eastAsia"/>
        </w:rPr>
        <w:t>пріоритетної</w:t>
      </w:r>
      <w:r>
        <w:t></w:t>
      </w:r>
      <w:r>
        <w:t></w:t>
      </w:r>
      <w:r>
        <w:rPr>
          <w:rFonts w:hint="eastAsia"/>
        </w:rPr>
        <w:t>С</w:t>
      </w:r>
      <w:r>
        <w:t></w:t>
      </w:r>
      <w:r>
        <w:t></w:t>
      </w:r>
      <w:r>
        <w:rPr>
          <w:rFonts w:hint="eastAsia"/>
        </w:rPr>
        <w:t>Караганова</w:t>
      </w:r>
      <w:r>
        <w:t></w:t>
      </w:r>
      <w:r>
        <w:t></w:t>
      </w:r>
      <w:r>
        <w:rPr>
          <w:rFonts w:hint="eastAsia"/>
        </w:rPr>
        <w:t>який</w:t>
      </w:r>
      <w:r>
        <w:t></w:t>
      </w:r>
      <w:r>
        <w:rPr>
          <w:rFonts w:hint="eastAsia"/>
        </w:rPr>
        <w:t>виступав</w:t>
      </w:r>
      <w:r>
        <w:t></w:t>
      </w:r>
      <w:r>
        <w:rPr>
          <w:rFonts w:hint="eastAsia"/>
        </w:rPr>
        <w:t>за</w:t>
      </w:r>
      <w:r>
        <w:t></w:t>
      </w:r>
      <w:r>
        <w:rPr>
          <w:rFonts w:hint="eastAsia"/>
        </w:rPr>
        <w:t>відродження</w:t>
      </w:r>
      <w:r>
        <w:t></w:t>
      </w:r>
      <w:r>
        <w:rPr>
          <w:rFonts w:hint="eastAsia"/>
        </w:rPr>
        <w:t>Росії</w:t>
      </w:r>
      <w:r>
        <w:t></w:t>
      </w:r>
      <w:r>
        <w:rPr>
          <w:rFonts w:hint="eastAsia"/>
        </w:rPr>
        <w:t>як</w:t>
      </w:r>
      <w:r>
        <w:t></w:t>
      </w:r>
      <w:r>
        <w:rPr>
          <w:rFonts w:hint="eastAsia"/>
        </w:rPr>
        <w:t>нової</w:t>
      </w:r>
    </w:p>
    <w:p w:rsidR="00BB0BF3" w:rsidRDefault="00BB0BF3" w:rsidP="00BB0BF3">
      <w:r>
        <w:rPr>
          <w:rFonts w:hint="eastAsia"/>
        </w:rPr>
        <w:t>імперії</w:t>
      </w:r>
      <w:r>
        <w:t></w:t>
      </w:r>
      <w:r>
        <w:t></w:t>
      </w:r>
      <w:r>
        <w:rPr>
          <w:rFonts w:hint="eastAsia"/>
        </w:rPr>
        <w:t>А</w:t>
      </w:r>
      <w:r>
        <w:t></w:t>
      </w:r>
      <w:r>
        <w:t></w:t>
      </w:r>
      <w:r>
        <w:rPr>
          <w:rFonts w:hint="eastAsia"/>
        </w:rPr>
        <w:t>Подбєрьозкіна</w:t>
      </w:r>
      <w:r>
        <w:t></w:t>
      </w:r>
      <w:r>
        <w:rPr>
          <w:rFonts w:hint="eastAsia"/>
        </w:rPr>
        <w:t>та</w:t>
      </w:r>
      <w:r>
        <w:t></w:t>
      </w:r>
      <w:r>
        <w:rPr>
          <w:rFonts w:hint="eastAsia"/>
        </w:rPr>
        <w:t>В</w:t>
      </w:r>
      <w:r>
        <w:t></w:t>
      </w:r>
      <w:r>
        <w:t></w:t>
      </w:r>
      <w:r>
        <w:rPr>
          <w:rFonts w:hint="eastAsia"/>
        </w:rPr>
        <w:t>Герасимова</w:t>
      </w:r>
      <w:r>
        <w:t></w:t>
      </w:r>
      <w:r>
        <w:t></w:t>
      </w:r>
      <w:r>
        <w:rPr>
          <w:rFonts w:hint="eastAsia"/>
        </w:rPr>
        <w:t>що</w:t>
      </w:r>
      <w:r>
        <w:t></w:t>
      </w:r>
      <w:r>
        <w:rPr>
          <w:rFonts w:hint="eastAsia"/>
        </w:rPr>
        <w:t>обґрунтовують</w:t>
      </w:r>
      <w:r>
        <w:t></w:t>
      </w:r>
      <w:r>
        <w:rPr>
          <w:rFonts w:hint="eastAsia"/>
        </w:rPr>
        <w:t>основи</w:t>
      </w:r>
      <w:r>
        <w:t></w:t>
      </w:r>
      <w:r>
        <w:rPr>
          <w:rFonts w:hint="eastAsia"/>
        </w:rPr>
        <w:t>ведення</w:t>
      </w:r>
      <w:r>
        <w:t></w:t>
      </w:r>
      <w:r>
        <w:rPr>
          <w:rFonts w:hint="eastAsia"/>
        </w:rPr>
        <w:t>нелінійної</w:t>
      </w:r>
    </w:p>
    <w:p w:rsidR="00BB0BF3" w:rsidRDefault="00BB0BF3" w:rsidP="00BB0BF3">
      <w:r>
        <w:t></w:t>
      </w:r>
      <w:r>
        <w:rPr>
          <w:rFonts w:hint="eastAsia"/>
        </w:rPr>
        <w:t>гібридної</w:t>
      </w:r>
      <w:r>
        <w:t></w:t>
      </w:r>
      <w:r>
        <w:t></w:t>
      </w:r>
      <w:r>
        <w:rPr>
          <w:rFonts w:hint="eastAsia"/>
        </w:rPr>
        <w:t>війни</w:t>
      </w:r>
      <w:r>
        <w:t></w:t>
      </w:r>
      <w:r>
        <w:t></w:t>
      </w:r>
      <w:r>
        <w:rPr>
          <w:rFonts w:hint="eastAsia"/>
        </w:rPr>
        <w:t>де</w:t>
      </w:r>
      <w:r>
        <w:t></w:t>
      </w:r>
      <w:r>
        <w:rPr>
          <w:rFonts w:hint="eastAsia"/>
        </w:rPr>
        <w:t>превалюють</w:t>
      </w:r>
      <w:r>
        <w:t></w:t>
      </w:r>
      <w:r>
        <w:rPr>
          <w:rFonts w:hint="eastAsia"/>
        </w:rPr>
        <w:t>неконвенційні</w:t>
      </w:r>
      <w:r>
        <w:t></w:t>
      </w:r>
      <w:r>
        <w:t></w:t>
      </w:r>
      <w:r>
        <w:rPr>
          <w:rFonts w:hint="eastAsia"/>
        </w:rPr>
        <w:t>невоєнні</w:t>
      </w:r>
      <w:r>
        <w:t></w:t>
      </w:r>
      <w:r>
        <w:t></w:t>
      </w:r>
      <w:r>
        <w:rPr>
          <w:rFonts w:hint="eastAsia"/>
        </w:rPr>
        <w:t>засоби</w:t>
      </w:r>
      <w:r>
        <w:t></w:t>
      </w:r>
    </w:p>
    <w:p w:rsidR="00BB0BF3" w:rsidRDefault="00BB0BF3" w:rsidP="00BB0BF3">
      <w:r>
        <w:rPr>
          <w:rFonts w:hint="eastAsia"/>
        </w:rPr>
        <w:t>Західні</w:t>
      </w:r>
      <w:r>
        <w:t></w:t>
      </w:r>
      <w:r>
        <w:rPr>
          <w:rFonts w:hint="eastAsia"/>
        </w:rPr>
        <w:t>геополітики</w:t>
      </w:r>
      <w:r>
        <w:t></w:t>
      </w:r>
      <w:r>
        <w:rPr>
          <w:rFonts w:hint="eastAsia"/>
        </w:rPr>
        <w:t>–</w:t>
      </w:r>
      <w:r>
        <w:t></w:t>
      </w:r>
      <w:r>
        <w:rPr>
          <w:rFonts w:hint="eastAsia"/>
        </w:rPr>
        <w:t>К</w:t>
      </w:r>
      <w:r>
        <w:t></w:t>
      </w:r>
      <w:r>
        <w:t></w:t>
      </w:r>
      <w:r>
        <w:rPr>
          <w:rFonts w:hint="eastAsia"/>
        </w:rPr>
        <w:t>Гаусгофер</w:t>
      </w:r>
      <w:r>
        <w:t></w:t>
      </w:r>
      <w:r>
        <w:rPr>
          <w:rFonts w:hint="eastAsia"/>
        </w:rPr>
        <w:t>та</w:t>
      </w:r>
      <w:r>
        <w:t></w:t>
      </w:r>
      <w:r>
        <w:rPr>
          <w:rFonts w:hint="eastAsia"/>
        </w:rPr>
        <w:t>Г</w:t>
      </w:r>
      <w:r>
        <w:t></w:t>
      </w:r>
      <w:r>
        <w:t></w:t>
      </w:r>
      <w:r>
        <w:rPr>
          <w:rFonts w:hint="eastAsia"/>
        </w:rPr>
        <w:t>Маккіндер</w:t>
      </w:r>
      <w:r>
        <w:t></w:t>
      </w:r>
      <w:r>
        <w:rPr>
          <w:rFonts w:hint="eastAsia"/>
        </w:rPr>
        <w:t>характеризували</w:t>
      </w:r>
      <w:r>
        <w:t></w:t>
      </w:r>
      <w:r>
        <w:rPr>
          <w:rFonts w:hint="eastAsia"/>
        </w:rPr>
        <w:t>Росію</w:t>
      </w:r>
      <w:r>
        <w:t></w:t>
      </w:r>
      <w:r>
        <w:rPr>
          <w:rFonts w:hint="eastAsia"/>
        </w:rPr>
        <w:t>як</w:t>
      </w:r>
    </w:p>
    <w:p w:rsidR="00BB0BF3" w:rsidRDefault="00BB0BF3" w:rsidP="00BB0BF3">
      <w:r>
        <w:rPr>
          <w:rFonts w:hint="eastAsia"/>
        </w:rPr>
        <w:t>центр</w:t>
      </w:r>
      <w:r>
        <w:t></w:t>
      </w:r>
      <w:r>
        <w:rPr>
          <w:rFonts w:hint="eastAsia"/>
        </w:rPr>
        <w:t>Євразії</w:t>
      </w:r>
      <w:r>
        <w:t></w:t>
      </w:r>
      <w:r>
        <w:t></w:t>
      </w:r>
      <w:r>
        <w:rPr>
          <w:rFonts w:hint="eastAsia"/>
        </w:rPr>
        <w:t>Гартленда</w:t>
      </w:r>
      <w:r>
        <w:t></w:t>
      </w:r>
      <w:r>
        <w:t></w:t>
      </w:r>
      <w:r>
        <w:t></w:t>
      </w:r>
      <w:r>
        <w:rPr>
          <w:rFonts w:hint="eastAsia"/>
        </w:rPr>
        <w:t>Задля</w:t>
      </w:r>
      <w:r>
        <w:t></w:t>
      </w:r>
      <w:r>
        <w:rPr>
          <w:rFonts w:hint="eastAsia"/>
        </w:rPr>
        <w:t>противаги</w:t>
      </w:r>
      <w:r>
        <w:t></w:t>
      </w:r>
      <w:r>
        <w:rPr>
          <w:rFonts w:hint="eastAsia"/>
        </w:rPr>
        <w:t>експансіоністській</w:t>
      </w:r>
      <w:r>
        <w:t></w:t>
      </w:r>
      <w:r>
        <w:rPr>
          <w:rFonts w:hint="eastAsia"/>
        </w:rPr>
        <w:t>політиці</w:t>
      </w:r>
      <w:r>
        <w:t></w:t>
      </w:r>
      <w:r>
        <w:rPr>
          <w:rFonts w:hint="eastAsia"/>
        </w:rPr>
        <w:t>Росії</w:t>
      </w:r>
      <w:r>
        <w:t></w:t>
      </w:r>
      <w:r>
        <w:rPr>
          <w:rFonts w:hint="eastAsia"/>
        </w:rPr>
        <w:t>та</w:t>
      </w:r>
      <w:r>
        <w:t></w:t>
      </w:r>
      <w:r>
        <w:rPr>
          <w:rFonts w:hint="eastAsia"/>
        </w:rPr>
        <w:t>появі</w:t>
      </w:r>
    </w:p>
    <w:p w:rsidR="00BB0BF3" w:rsidRDefault="00BB0BF3" w:rsidP="00BB0BF3">
      <w:r>
        <w:rPr>
          <w:rFonts w:hint="eastAsia"/>
        </w:rPr>
        <w:t>нового</w:t>
      </w:r>
      <w:r>
        <w:t></w:t>
      </w:r>
      <w:r>
        <w:rPr>
          <w:rFonts w:hint="eastAsia"/>
        </w:rPr>
        <w:t>трансконтинентального</w:t>
      </w:r>
      <w:r>
        <w:t></w:t>
      </w:r>
      <w:r>
        <w:rPr>
          <w:rFonts w:hint="eastAsia"/>
        </w:rPr>
        <w:t>конкурента</w:t>
      </w:r>
      <w:r>
        <w:t></w:t>
      </w:r>
      <w:r>
        <w:rPr>
          <w:rFonts w:hint="eastAsia"/>
        </w:rPr>
        <w:t>в</w:t>
      </w:r>
      <w:r>
        <w:t></w:t>
      </w:r>
      <w:r>
        <w:rPr>
          <w:rFonts w:hint="eastAsia"/>
        </w:rPr>
        <w:t>Євразії</w:t>
      </w:r>
      <w:r>
        <w:t></w:t>
      </w:r>
      <w:r>
        <w:rPr>
          <w:rFonts w:hint="eastAsia"/>
        </w:rPr>
        <w:t>такі</w:t>
      </w:r>
      <w:r>
        <w:t></w:t>
      </w:r>
      <w:r>
        <w:rPr>
          <w:rFonts w:hint="eastAsia"/>
        </w:rPr>
        <w:t>геополітики</w:t>
      </w:r>
      <w:r>
        <w:t></w:t>
      </w:r>
      <w:r>
        <w:t></w:t>
      </w:r>
      <w:r>
        <w:rPr>
          <w:rFonts w:hint="eastAsia"/>
        </w:rPr>
        <w:t>як</w:t>
      </w:r>
      <w:r>
        <w:t></w:t>
      </w:r>
      <w:r>
        <w:rPr>
          <w:rFonts w:hint="eastAsia"/>
        </w:rPr>
        <w:t>Дж</w:t>
      </w:r>
      <w:r>
        <w:t></w:t>
      </w:r>
      <w:r>
        <w:t></w:t>
      </w:r>
      <w:r>
        <w:rPr>
          <w:rFonts w:hint="eastAsia"/>
        </w:rPr>
        <w:t>Кеннан</w:t>
      </w:r>
      <w:r>
        <w:t></w:t>
      </w:r>
      <w:r>
        <w:t></w:t>
      </w:r>
    </w:p>
    <w:p w:rsidR="00BB0BF3" w:rsidRDefault="00BB0BF3" w:rsidP="00BB0BF3">
      <w:r>
        <w:t></w:t>
      </w:r>
      <w:r>
        <w:t></w:t>
      </w:r>
      <w:r>
        <w:t></w:t>
      </w:r>
    </w:p>
    <w:p w:rsidR="00BB0BF3" w:rsidRDefault="00BB0BF3" w:rsidP="00BB0BF3">
      <w:r>
        <w:rPr>
          <w:rFonts w:hint="eastAsia"/>
        </w:rPr>
        <w:t>З</w:t>
      </w:r>
      <w:r>
        <w:t></w:t>
      </w:r>
      <w:r>
        <w:t></w:t>
      </w:r>
      <w:r>
        <w:rPr>
          <w:rFonts w:hint="eastAsia"/>
        </w:rPr>
        <w:t>Бжезинський</w:t>
      </w:r>
      <w:r>
        <w:t></w:t>
      </w:r>
      <w:r>
        <w:t></w:t>
      </w:r>
      <w:r>
        <w:rPr>
          <w:rFonts w:hint="eastAsia"/>
        </w:rPr>
        <w:t>Г</w:t>
      </w:r>
      <w:r>
        <w:t></w:t>
      </w:r>
      <w:r>
        <w:t></w:t>
      </w:r>
      <w:r>
        <w:rPr>
          <w:rFonts w:hint="eastAsia"/>
        </w:rPr>
        <w:t>Кіссінджер</w:t>
      </w:r>
      <w:r>
        <w:t></w:t>
      </w:r>
      <w:r>
        <w:t></w:t>
      </w:r>
      <w:r>
        <w:rPr>
          <w:rFonts w:hint="eastAsia"/>
        </w:rPr>
        <w:t>П</w:t>
      </w:r>
      <w:r>
        <w:t></w:t>
      </w:r>
      <w:r>
        <w:t></w:t>
      </w:r>
      <w:r>
        <w:rPr>
          <w:rFonts w:hint="eastAsia"/>
        </w:rPr>
        <w:t>Вулфовіц</w:t>
      </w:r>
      <w:r>
        <w:t></w:t>
      </w:r>
      <w:r>
        <w:t></w:t>
      </w:r>
      <w:r>
        <w:rPr>
          <w:rFonts w:hint="eastAsia"/>
        </w:rPr>
        <w:t>Дж</w:t>
      </w:r>
      <w:r>
        <w:t></w:t>
      </w:r>
      <w:r>
        <w:t></w:t>
      </w:r>
      <w:r>
        <w:rPr>
          <w:rFonts w:hint="eastAsia"/>
        </w:rPr>
        <w:t>Фрідман</w:t>
      </w:r>
      <w:r>
        <w:t></w:t>
      </w:r>
      <w:r>
        <w:rPr>
          <w:rFonts w:hint="eastAsia"/>
        </w:rPr>
        <w:t>у</w:t>
      </w:r>
      <w:r>
        <w:t></w:t>
      </w:r>
      <w:r>
        <w:rPr>
          <w:rFonts w:hint="eastAsia"/>
        </w:rPr>
        <w:t>якості</w:t>
      </w:r>
      <w:r>
        <w:t></w:t>
      </w:r>
      <w:r>
        <w:rPr>
          <w:rFonts w:hint="eastAsia"/>
        </w:rPr>
        <w:t>пріоритетного</w:t>
      </w:r>
    </w:p>
    <w:p w:rsidR="00BB0BF3" w:rsidRDefault="00BB0BF3" w:rsidP="00BB0BF3">
      <w:r>
        <w:rPr>
          <w:rFonts w:hint="eastAsia"/>
        </w:rPr>
        <w:t>завдання</w:t>
      </w:r>
      <w:r>
        <w:t></w:t>
      </w:r>
      <w:r>
        <w:rPr>
          <w:rFonts w:hint="eastAsia"/>
        </w:rPr>
        <w:t>для</w:t>
      </w:r>
      <w:r>
        <w:t></w:t>
      </w:r>
      <w:r>
        <w:rPr>
          <w:rFonts w:hint="eastAsia"/>
        </w:rPr>
        <w:t>США</w:t>
      </w:r>
      <w:r>
        <w:t></w:t>
      </w:r>
      <w:r>
        <w:rPr>
          <w:rFonts w:hint="eastAsia"/>
        </w:rPr>
        <w:t>визначали</w:t>
      </w:r>
      <w:r>
        <w:t></w:t>
      </w:r>
      <w:r>
        <w:rPr>
          <w:rFonts w:hint="eastAsia"/>
        </w:rPr>
        <w:t>створення</w:t>
      </w:r>
      <w:r>
        <w:t></w:t>
      </w:r>
      <w:r>
        <w:rPr>
          <w:rFonts w:hint="eastAsia"/>
        </w:rPr>
        <w:t>довкола</w:t>
      </w:r>
      <w:r>
        <w:t></w:t>
      </w:r>
      <w:r>
        <w:rPr>
          <w:rFonts w:hint="eastAsia"/>
        </w:rPr>
        <w:t>неї</w:t>
      </w:r>
      <w:r>
        <w:t></w:t>
      </w:r>
      <w:r>
        <w:rPr>
          <w:rFonts w:hint="eastAsia"/>
        </w:rPr>
        <w:t>поясу</w:t>
      </w:r>
      <w:r>
        <w:t></w:t>
      </w:r>
      <w:r>
        <w:rPr>
          <w:rFonts w:hint="eastAsia"/>
        </w:rPr>
        <w:t>прозахідних</w:t>
      </w:r>
      <w:r>
        <w:t></w:t>
      </w:r>
      <w:r>
        <w:rPr>
          <w:rFonts w:hint="eastAsia"/>
        </w:rPr>
        <w:t>держав</w:t>
      </w:r>
      <w:r>
        <w:t></w:t>
      </w:r>
      <w:r>
        <w:t></w:t>
      </w:r>
      <w:r>
        <w:rPr>
          <w:rFonts w:hint="eastAsia"/>
        </w:rPr>
        <w:t>Також</w:t>
      </w:r>
    </w:p>
    <w:p w:rsidR="00BB0BF3" w:rsidRDefault="00BB0BF3" w:rsidP="00BB0BF3">
      <w:r>
        <w:rPr>
          <w:rFonts w:hint="eastAsia"/>
        </w:rPr>
        <w:t>ними</w:t>
      </w:r>
      <w:r>
        <w:t></w:t>
      </w:r>
      <w:r>
        <w:rPr>
          <w:rFonts w:hint="eastAsia"/>
        </w:rPr>
        <w:t>було</w:t>
      </w:r>
      <w:r>
        <w:t></w:t>
      </w:r>
      <w:r>
        <w:rPr>
          <w:rFonts w:hint="eastAsia"/>
        </w:rPr>
        <w:t>сформовано</w:t>
      </w:r>
      <w:r>
        <w:t></w:t>
      </w:r>
      <w:r>
        <w:rPr>
          <w:rFonts w:hint="eastAsia"/>
        </w:rPr>
        <w:t>концепт</w:t>
      </w:r>
      <w:r>
        <w:t></w:t>
      </w:r>
      <w:r>
        <w:rPr>
          <w:rFonts w:hint="eastAsia"/>
        </w:rPr>
        <w:t>недопущення</w:t>
      </w:r>
      <w:r>
        <w:t></w:t>
      </w:r>
      <w:r>
        <w:rPr>
          <w:rFonts w:hint="eastAsia"/>
        </w:rPr>
        <w:t>формування</w:t>
      </w:r>
      <w:r>
        <w:t></w:t>
      </w:r>
      <w:r>
        <w:rPr>
          <w:rFonts w:hint="eastAsia"/>
        </w:rPr>
        <w:t>російсько</w:t>
      </w:r>
      <w:r>
        <w:t></w:t>
      </w:r>
      <w:r>
        <w:rPr>
          <w:rFonts w:hint="eastAsia"/>
        </w:rPr>
        <w:t>німецького</w:t>
      </w:r>
      <w:r>
        <w:t></w:t>
      </w:r>
      <w:r>
        <w:rPr>
          <w:rFonts w:hint="eastAsia"/>
        </w:rPr>
        <w:t>альянсу</w:t>
      </w:r>
      <w:r>
        <w:t></w:t>
      </w:r>
    </w:p>
    <w:p w:rsidR="00BB0BF3" w:rsidRDefault="00BB0BF3" w:rsidP="00BB0BF3">
      <w:r>
        <w:rPr>
          <w:rFonts w:hint="eastAsia"/>
        </w:rPr>
        <w:t>який</w:t>
      </w:r>
      <w:r>
        <w:t></w:t>
      </w:r>
      <w:r>
        <w:rPr>
          <w:rFonts w:hint="eastAsia"/>
        </w:rPr>
        <w:t>би</w:t>
      </w:r>
      <w:r>
        <w:t></w:t>
      </w:r>
      <w:r>
        <w:rPr>
          <w:rFonts w:hint="eastAsia"/>
        </w:rPr>
        <w:t>дозволив</w:t>
      </w:r>
      <w:r>
        <w:t></w:t>
      </w:r>
      <w:r>
        <w:rPr>
          <w:rFonts w:hint="eastAsia"/>
        </w:rPr>
        <w:t>встановити</w:t>
      </w:r>
      <w:r>
        <w:t></w:t>
      </w:r>
      <w:r>
        <w:rPr>
          <w:rFonts w:hint="eastAsia"/>
        </w:rPr>
        <w:t>тотальний</w:t>
      </w:r>
      <w:r>
        <w:t></w:t>
      </w:r>
      <w:r>
        <w:rPr>
          <w:rFonts w:hint="eastAsia"/>
        </w:rPr>
        <w:t>контроль</w:t>
      </w:r>
      <w:r>
        <w:t></w:t>
      </w:r>
      <w:r>
        <w:rPr>
          <w:rFonts w:hint="eastAsia"/>
        </w:rPr>
        <w:t>над</w:t>
      </w:r>
      <w:r>
        <w:t></w:t>
      </w:r>
      <w:r>
        <w:rPr>
          <w:rFonts w:hint="eastAsia"/>
        </w:rPr>
        <w:t>Євразією</w:t>
      </w:r>
      <w:r>
        <w:t></w:t>
      </w:r>
    </w:p>
    <w:p w:rsidR="00BB0BF3" w:rsidRDefault="00BB0BF3" w:rsidP="00BB0BF3">
      <w:r>
        <w:t></w:t>
      </w:r>
      <w:r>
        <w:t></w:t>
      </w:r>
      <w:r>
        <w:t></w:t>
      </w:r>
      <w:r>
        <w:rPr>
          <w:rFonts w:hint="eastAsia"/>
        </w:rPr>
        <w:t>Доведено</w:t>
      </w:r>
      <w:r>
        <w:t></w:t>
      </w:r>
      <w:r>
        <w:t></w:t>
      </w:r>
      <w:r>
        <w:rPr>
          <w:rFonts w:hint="eastAsia"/>
        </w:rPr>
        <w:t>що</w:t>
      </w:r>
      <w:r>
        <w:t></w:t>
      </w:r>
      <w:r>
        <w:rPr>
          <w:rFonts w:hint="eastAsia"/>
        </w:rPr>
        <w:t>пошук</w:t>
      </w:r>
      <w:r>
        <w:t></w:t>
      </w:r>
      <w:r>
        <w:rPr>
          <w:rFonts w:hint="eastAsia"/>
        </w:rPr>
        <w:t>в</w:t>
      </w:r>
      <w:r>
        <w:t></w:t>
      </w:r>
      <w:r>
        <w:rPr>
          <w:rFonts w:hint="eastAsia"/>
        </w:rPr>
        <w:t>Росії</w:t>
      </w:r>
      <w:r>
        <w:t></w:t>
      </w:r>
      <w:r>
        <w:t></w:t>
      </w:r>
      <w:r>
        <w:rPr>
          <w:rFonts w:hint="eastAsia"/>
        </w:rPr>
        <w:t>сильної</w:t>
      </w:r>
      <w:r>
        <w:t></w:t>
      </w:r>
      <w:r>
        <w:rPr>
          <w:rFonts w:hint="eastAsia"/>
        </w:rPr>
        <w:t>руки</w:t>
      </w:r>
      <w:r>
        <w:t></w:t>
      </w:r>
      <w:r>
        <w:t></w:t>
      </w:r>
      <w:r>
        <w:rPr>
          <w:rFonts w:hint="eastAsia"/>
        </w:rPr>
        <w:t>був</w:t>
      </w:r>
      <w:r>
        <w:t></w:t>
      </w:r>
      <w:r>
        <w:rPr>
          <w:rFonts w:hint="eastAsia"/>
        </w:rPr>
        <w:t>обумовлений</w:t>
      </w:r>
      <w:r>
        <w:t></w:t>
      </w:r>
      <w:r>
        <w:rPr>
          <w:rFonts w:hint="eastAsia"/>
        </w:rPr>
        <w:t>соціальноекономічною</w:t>
      </w:r>
      <w:r>
        <w:t></w:t>
      </w:r>
      <w:r>
        <w:rPr>
          <w:rFonts w:hint="eastAsia"/>
        </w:rPr>
        <w:t>кризою</w:t>
      </w:r>
      <w:r>
        <w:t></w:t>
      </w:r>
      <w:r>
        <w:rPr>
          <w:rFonts w:hint="eastAsia"/>
        </w:rPr>
        <w:t>та</w:t>
      </w:r>
      <w:r>
        <w:t></w:t>
      </w:r>
      <w:r>
        <w:rPr>
          <w:rFonts w:hint="eastAsia"/>
        </w:rPr>
        <w:t>наростанням</w:t>
      </w:r>
      <w:r>
        <w:t></w:t>
      </w:r>
      <w:r>
        <w:rPr>
          <w:rFonts w:hint="eastAsia"/>
        </w:rPr>
        <w:t>відцентрових</w:t>
      </w:r>
      <w:r>
        <w:t></w:t>
      </w:r>
      <w:r>
        <w:rPr>
          <w:rFonts w:hint="eastAsia"/>
        </w:rPr>
        <w:t>сепаратистських</w:t>
      </w:r>
      <w:r>
        <w:t></w:t>
      </w:r>
      <w:r>
        <w:rPr>
          <w:rFonts w:hint="eastAsia"/>
        </w:rPr>
        <w:t>тенденцій</w:t>
      </w:r>
      <w:r>
        <w:t></w:t>
      </w:r>
      <w:r>
        <w:rPr>
          <w:rFonts w:hint="eastAsia"/>
        </w:rPr>
        <w:t>за</w:t>
      </w:r>
    </w:p>
    <w:p w:rsidR="00BB0BF3" w:rsidRDefault="00BB0BF3" w:rsidP="00BB0BF3">
      <w:r>
        <w:rPr>
          <w:rFonts w:hint="eastAsia"/>
        </w:rPr>
        <w:t>президентства</w:t>
      </w:r>
      <w:r>
        <w:t></w:t>
      </w:r>
      <w:r>
        <w:rPr>
          <w:rFonts w:hint="eastAsia"/>
        </w:rPr>
        <w:t>Б</w:t>
      </w:r>
      <w:r>
        <w:t></w:t>
      </w:r>
      <w:r>
        <w:t></w:t>
      </w:r>
      <w:r>
        <w:rPr>
          <w:rFonts w:hint="eastAsia"/>
        </w:rPr>
        <w:t>Єльцина</w:t>
      </w:r>
      <w:r>
        <w:t></w:t>
      </w:r>
      <w:r>
        <w:t></w:t>
      </w:r>
      <w:r>
        <w:rPr>
          <w:rFonts w:hint="eastAsia"/>
        </w:rPr>
        <w:t>Прихід</w:t>
      </w:r>
      <w:r>
        <w:t></w:t>
      </w:r>
      <w:r>
        <w:rPr>
          <w:rFonts w:hint="eastAsia"/>
        </w:rPr>
        <w:t>до</w:t>
      </w:r>
      <w:r>
        <w:t></w:t>
      </w:r>
      <w:r>
        <w:rPr>
          <w:rFonts w:hint="eastAsia"/>
        </w:rPr>
        <w:t>влади</w:t>
      </w:r>
      <w:r>
        <w:t></w:t>
      </w:r>
      <w:r>
        <w:rPr>
          <w:rFonts w:hint="eastAsia"/>
        </w:rPr>
        <w:t>В</w:t>
      </w:r>
      <w:r>
        <w:t></w:t>
      </w:r>
      <w:r>
        <w:t></w:t>
      </w:r>
      <w:r>
        <w:rPr>
          <w:rFonts w:hint="eastAsia"/>
        </w:rPr>
        <w:t>Путіна</w:t>
      </w:r>
      <w:r>
        <w:t></w:t>
      </w:r>
      <w:r>
        <w:rPr>
          <w:rFonts w:hint="eastAsia"/>
        </w:rPr>
        <w:t>ознаменував</w:t>
      </w:r>
      <w:r>
        <w:t></w:t>
      </w:r>
      <w:r>
        <w:rPr>
          <w:rFonts w:hint="eastAsia"/>
        </w:rPr>
        <w:t>початок</w:t>
      </w:r>
    </w:p>
    <w:p w:rsidR="00BB0BF3" w:rsidRDefault="00BB0BF3" w:rsidP="00BB0BF3">
      <w:r>
        <w:rPr>
          <w:rFonts w:hint="eastAsia"/>
        </w:rPr>
        <w:t>систематичного</w:t>
      </w:r>
      <w:r>
        <w:t></w:t>
      </w:r>
      <w:r>
        <w:rPr>
          <w:rFonts w:hint="eastAsia"/>
        </w:rPr>
        <w:t>вибудовування</w:t>
      </w:r>
      <w:r>
        <w:t></w:t>
      </w:r>
      <w:r>
        <w:rPr>
          <w:rFonts w:hint="eastAsia"/>
        </w:rPr>
        <w:t>піраміди</w:t>
      </w:r>
      <w:r>
        <w:t></w:t>
      </w:r>
      <w:r>
        <w:rPr>
          <w:rFonts w:hint="eastAsia"/>
        </w:rPr>
        <w:t>одноосібної</w:t>
      </w:r>
      <w:r>
        <w:t></w:t>
      </w:r>
      <w:r>
        <w:rPr>
          <w:rFonts w:hint="eastAsia"/>
        </w:rPr>
        <w:t>влади</w:t>
      </w:r>
      <w:r>
        <w:t></w:t>
      </w:r>
      <w:r>
        <w:t></w:t>
      </w:r>
      <w:r>
        <w:rPr>
          <w:rFonts w:hint="eastAsia"/>
        </w:rPr>
        <w:t>Надмірно</w:t>
      </w:r>
      <w:r>
        <w:t></w:t>
      </w:r>
      <w:r>
        <w:rPr>
          <w:rFonts w:hint="eastAsia"/>
        </w:rPr>
        <w:t>централізована</w:t>
      </w:r>
    </w:p>
    <w:p w:rsidR="00BB0BF3" w:rsidRDefault="00BB0BF3" w:rsidP="00BB0BF3">
      <w:r>
        <w:rPr>
          <w:rFonts w:hint="eastAsia"/>
        </w:rPr>
        <w:t>організація</w:t>
      </w:r>
      <w:r>
        <w:t></w:t>
      </w:r>
      <w:r>
        <w:rPr>
          <w:rFonts w:hint="eastAsia"/>
        </w:rPr>
        <w:t>російської</w:t>
      </w:r>
      <w:r>
        <w:t></w:t>
      </w:r>
      <w:r>
        <w:rPr>
          <w:rFonts w:hint="eastAsia"/>
        </w:rPr>
        <w:t>влади</w:t>
      </w:r>
      <w:r>
        <w:t></w:t>
      </w:r>
      <w:r>
        <w:rPr>
          <w:rFonts w:hint="eastAsia"/>
        </w:rPr>
        <w:t>з</w:t>
      </w:r>
      <w:r>
        <w:t></w:t>
      </w:r>
      <w:r>
        <w:rPr>
          <w:rFonts w:hint="eastAsia"/>
        </w:rPr>
        <w:t>яскраво</w:t>
      </w:r>
      <w:r>
        <w:t></w:t>
      </w:r>
      <w:r>
        <w:rPr>
          <w:rFonts w:hint="eastAsia"/>
        </w:rPr>
        <w:t>вираженим</w:t>
      </w:r>
      <w:r>
        <w:t></w:t>
      </w:r>
      <w:r>
        <w:rPr>
          <w:rFonts w:hint="eastAsia"/>
        </w:rPr>
        <w:t>президентським</w:t>
      </w:r>
      <w:r>
        <w:t></w:t>
      </w:r>
      <w:r>
        <w:rPr>
          <w:rFonts w:hint="eastAsia"/>
        </w:rPr>
        <w:t>інститутом</w:t>
      </w:r>
      <w:r>
        <w:t></w:t>
      </w:r>
      <w:r>
        <w:t></w:t>
      </w:r>
      <w:r>
        <w:rPr>
          <w:rFonts w:hint="eastAsia"/>
        </w:rPr>
        <w:t>а</w:t>
      </w:r>
      <w:r>
        <w:t></w:t>
      </w:r>
      <w:r>
        <w:rPr>
          <w:rFonts w:hint="eastAsia"/>
        </w:rPr>
        <w:t>також</w:t>
      </w:r>
    </w:p>
    <w:p w:rsidR="00BB0BF3" w:rsidRDefault="00BB0BF3" w:rsidP="00BB0BF3">
      <w:r>
        <w:rPr>
          <w:rFonts w:hint="eastAsia"/>
        </w:rPr>
        <w:t>практична</w:t>
      </w:r>
      <w:r>
        <w:t></w:t>
      </w:r>
      <w:r>
        <w:rPr>
          <w:rFonts w:hint="eastAsia"/>
        </w:rPr>
        <w:t>відсутність</w:t>
      </w:r>
      <w:r>
        <w:t></w:t>
      </w:r>
      <w:r>
        <w:rPr>
          <w:rFonts w:hint="eastAsia"/>
        </w:rPr>
        <w:t>колективного</w:t>
      </w:r>
      <w:r>
        <w:t></w:t>
      </w:r>
      <w:r>
        <w:rPr>
          <w:rFonts w:hint="eastAsia"/>
        </w:rPr>
        <w:t>дискурсу</w:t>
      </w:r>
      <w:r>
        <w:t></w:t>
      </w:r>
      <w:r>
        <w:rPr>
          <w:rFonts w:hint="eastAsia"/>
        </w:rPr>
        <w:t>відносно</w:t>
      </w:r>
      <w:r>
        <w:t></w:t>
      </w:r>
      <w:r>
        <w:rPr>
          <w:rFonts w:hint="eastAsia"/>
        </w:rPr>
        <w:t>прийняття</w:t>
      </w:r>
      <w:r>
        <w:t></w:t>
      </w:r>
      <w:r>
        <w:rPr>
          <w:rFonts w:hint="eastAsia"/>
        </w:rPr>
        <w:t>зовнішньополітичних</w:t>
      </w:r>
    </w:p>
    <w:p w:rsidR="00BB0BF3" w:rsidRDefault="00BB0BF3" w:rsidP="00BB0BF3">
      <w:r>
        <w:rPr>
          <w:rFonts w:hint="eastAsia"/>
        </w:rPr>
        <w:t>рішень</w:t>
      </w:r>
      <w:r>
        <w:t></w:t>
      </w:r>
      <w:r>
        <w:t></w:t>
      </w:r>
      <w:r>
        <w:rPr>
          <w:rFonts w:hint="eastAsia"/>
        </w:rPr>
        <w:t>не</w:t>
      </w:r>
      <w:r>
        <w:t></w:t>
      </w:r>
      <w:r>
        <w:rPr>
          <w:rFonts w:hint="eastAsia"/>
        </w:rPr>
        <w:t>сприяє</w:t>
      </w:r>
      <w:r>
        <w:t></w:t>
      </w:r>
      <w:r>
        <w:rPr>
          <w:rFonts w:hint="eastAsia"/>
        </w:rPr>
        <w:t>формуванню</w:t>
      </w:r>
      <w:r>
        <w:t></w:t>
      </w:r>
      <w:r>
        <w:rPr>
          <w:rFonts w:hint="eastAsia"/>
        </w:rPr>
        <w:t>об’єктивного</w:t>
      </w:r>
      <w:r>
        <w:t></w:t>
      </w:r>
      <w:r>
        <w:rPr>
          <w:rFonts w:hint="eastAsia"/>
        </w:rPr>
        <w:t>алгоритму</w:t>
      </w:r>
      <w:r>
        <w:t></w:t>
      </w:r>
      <w:r>
        <w:rPr>
          <w:rFonts w:hint="eastAsia"/>
        </w:rPr>
        <w:t>стратегічних</w:t>
      </w:r>
      <w:r>
        <w:t></w:t>
      </w:r>
      <w:r>
        <w:rPr>
          <w:rFonts w:hint="eastAsia"/>
        </w:rPr>
        <w:t>дій</w:t>
      </w:r>
      <w:r>
        <w:t></w:t>
      </w:r>
      <w:r>
        <w:rPr>
          <w:rFonts w:hint="eastAsia"/>
        </w:rPr>
        <w:t>Росії</w:t>
      </w:r>
      <w:r>
        <w:t></w:t>
      </w:r>
      <w:r>
        <w:rPr>
          <w:rFonts w:hint="eastAsia"/>
        </w:rPr>
        <w:t>на</w:t>
      </w:r>
    </w:p>
    <w:p w:rsidR="00BB0BF3" w:rsidRDefault="00BB0BF3" w:rsidP="00BB0BF3">
      <w:r>
        <w:rPr>
          <w:rFonts w:hint="eastAsia"/>
        </w:rPr>
        <w:t>міжнародній</w:t>
      </w:r>
      <w:r>
        <w:t></w:t>
      </w:r>
      <w:r>
        <w:rPr>
          <w:rFonts w:hint="eastAsia"/>
        </w:rPr>
        <w:t>арені</w:t>
      </w:r>
      <w:r>
        <w:t></w:t>
      </w:r>
      <w:r>
        <w:t></w:t>
      </w:r>
      <w:r>
        <w:rPr>
          <w:rFonts w:hint="eastAsia"/>
        </w:rPr>
        <w:t>Встановлено</w:t>
      </w:r>
      <w:r>
        <w:t></w:t>
      </w:r>
      <w:r>
        <w:t></w:t>
      </w:r>
      <w:r>
        <w:rPr>
          <w:rFonts w:hint="eastAsia"/>
        </w:rPr>
        <w:t>що</w:t>
      </w:r>
      <w:r>
        <w:t></w:t>
      </w:r>
      <w:r>
        <w:rPr>
          <w:rFonts w:hint="eastAsia"/>
        </w:rPr>
        <w:t>різкі</w:t>
      </w:r>
      <w:r>
        <w:t></w:t>
      </w:r>
      <w:r>
        <w:t></w:t>
      </w:r>
      <w:r>
        <w:rPr>
          <w:rFonts w:hint="eastAsia"/>
        </w:rPr>
        <w:t>стрибки</w:t>
      </w:r>
      <w:r>
        <w:t></w:t>
      </w:r>
      <w:r>
        <w:t></w:t>
      </w:r>
      <w:r>
        <w:rPr>
          <w:rFonts w:hint="eastAsia"/>
        </w:rPr>
        <w:t>політичного</w:t>
      </w:r>
      <w:r>
        <w:t></w:t>
      </w:r>
      <w:r>
        <w:rPr>
          <w:rFonts w:hint="eastAsia"/>
        </w:rPr>
        <w:t>й</w:t>
      </w:r>
      <w:r>
        <w:t></w:t>
      </w:r>
      <w:r>
        <w:rPr>
          <w:rFonts w:hint="eastAsia"/>
        </w:rPr>
        <w:t>електорального</w:t>
      </w:r>
    </w:p>
    <w:p w:rsidR="00BB0BF3" w:rsidRDefault="00BB0BF3" w:rsidP="00BB0BF3">
      <w:r>
        <w:rPr>
          <w:rFonts w:hint="eastAsia"/>
        </w:rPr>
        <w:t>рейтингу</w:t>
      </w:r>
      <w:r>
        <w:t></w:t>
      </w:r>
      <w:r>
        <w:rPr>
          <w:rFonts w:hint="eastAsia"/>
        </w:rPr>
        <w:t>В</w:t>
      </w:r>
      <w:r>
        <w:t></w:t>
      </w:r>
      <w:r>
        <w:t></w:t>
      </w:r>
      <w:r>
        <w:rPr>
          <w:rFonts w:hint="eastAsia"/>
        </w:rPr>
        <w:t>Путіна</w:t>
      </w:r>
      <w:r>
        <w:t></w:t>
      </w:r>
      <w:r>
        <w:rPr>
          <w:rFonts w:hint="eastAsia"/>
        </w:rPr>
        <w:t>були</w:t>
      </w:r>
      <w:r>
        <w:t></w:t>
      </w:r>
      <w:r>
        <w:rPr>
          <w:rFonts w:hint="eastAsia"/>
        </w:rPr>
        <w:t>прямо</w:t>
      </w:r>
      <w:r>
        <w:t></w:t>
      </w:r>
      <w:r>
        <w:rPr>
          <w:rFonts w:hint="eastAsia"/>
        </w:rPr>
        <w:t>пов’язані</w:t>
      </w:r>
      <w:r>
        <w:t></w:t>
      </w:r>
      <w:r>
        <w:rPr>
          <w:rFonts w:hint="eastAsia"/>
        </w:rPr>
        <w:t>з</w:t>
      </w:r>
      <w:r>
        <w:t></w:t>
      </w:r>
      <w:r>
        <w:rPr>
          <w:rFonts w:hint="eastAsia"/>
        </w:rPr>
        <w:t>участю</w:t>
      </w:r>
      <w:r>
        <w:t></w:t>
      </w:r>
      <w:r>
        <w:rPr>
          <w:rFonts w:hint="eastAsia"/>
        </w:rPr>
        <w:t>РФ</w:t>
      </w:r>
      <w:r>
        <w:t></w:t>
      </w:r>
      <w:r>
        <w:rPr>
          <w:rFonts w:hint="eastAsia"/>
        </w:rPr>
        <w:t>у</w:t>
      </w:r>
      <w:r>
        <w:t></w:t>
      </w:r>
      <w:r>
        <w:rPr>
          <w:rFonts w:hint="eastAsia"/>
        </w:rPr>
        <w:t>воєнних</w:t>
      </w:r>
      <w:r>
        <w:t></w:t>
      </w:r>
      <w:r>
        <w:rPr>
          <w:rFonts w:hint="eastAsia"/>
        </w:rPr>
        <w:t>кампаніях</w:t>
      </w:r>
      <w:r>
        <w:t></w:t>
      </w:r>
      <w:r>
        <w:rPr>
          <w:rFonts w:hint="eastAsia"/>
        </w:rPr>
        <w:t>у</w:t>
      </w:r>
      <w:r>
        <w:t></w:t>
      </w:r>
      <w:r>
        <w:rPr>
          <w:rFonts w:hint="eastAsia"/>
        </w:rPr>
        <w:t>Чечні</w:t>
      </w:r>
      <w:r>
        <w:t></w:t>
      </w:r>
      <w:r>
        <w:t></w:t>
      </w:r>
      <w:r>
        <w:rPr>
          <w:rFonts w:hint="eastAsia"/>
        </w:rPr>
        <w:t>Грузії</w:t>
      </w:r>
    </w:p>
    <w:p w:rsidR="00BB0BF3" w:rsidRDefault="00BB0BF3" w:rsidP="00BB0BF3">
      <w:r>
        <w:rPr>
          <w:rFonts w:hint="eastAsia"/>
        </w:rPr>
        <w:t>та</w:t>
      </w:r>
      <w:r>
        <w:t></w:t>
      </w:r>
      <w:r>
        <w:rPr>
          <w:rFonts w:hint="eastAsia"/>
        </w:rPr>
        <w:t>Україні</w:t>
      </w:r>
      <w:r>
        <w:t></w:t>
      </w:r>
      <w:r>
        <w:rPr>
          <w:rFonts w:hint="eastAsia"/>
        </w:rPr>
        <w:t>й</w:t>
      </w:r>
      <w:r>
        <w:t></w:t>
      </w:r>
      <w:r>
        <w:rPr>
          <w:rFonts w:hint="eastAsia"/>
        </w:rPr>
        <w:t>так</w:t>
      </w:r>
      <w:r>
        <w:t></w:t>
      </w:r>
      <w:r>
        <w:rPr>
          <w:rFonts w:hint="eastAsia"/>
        </w:rPr>
        <w:t>званими</w:t>
      </w:r>
      <w:r>
        <w:t></w:t>
      </w:r>
      <w:r>
        <w:rPr>
          <w:rFonts w:hint="eastAsia"/>
        </w:rPr>
        <w:t>її</w:t>
      </w:r>
      <w:r>
        <w:t></w:t>
      </w:r>
      <w:r>
        <w:rPr>
          <w:rFonts w:hint="eastAsia"/>
        </w:rPr>
        <w:t>локальними</w:t>
      </w:r>
      <w:r>
        <w:t></w:t>
      </w:r>
      <w:r>
        <w:rPr>
          <w:rFonts w:hint="eastAsia"/>
        </w:rPr>
        <w:t>перемогами</w:t>
      </w:r>
      <w:r>
        <w:t></w:t>
      </w:r>
      <w:r>
        <w:t></w:t>
      </w:r>
      <w:r>
        <w:rPr>
          <w:rFonts w:hint="eastAsia"/>
        </w:rPr>
        <w:t>що</w:t>
      </w:r>
      <w:r>
        <w:t></w:t>
      </w:r>
      <w:r>
        <w:rPr>
          <w:rFonts w:hint="eastAsia"/>
        </w:rPr>
        <w:t>було</w:t>
      </w:r>
      <w:r>
        <w:t></w:t>
      </w:r>
      <w:r>
        <w:rPr>
          <w:rFonts w:hint="eastAsia"/>
        </w:rPr>
        <w:t>сприйнято</w:t>
      </w:r>
      <w:r>
        <w:t></w:t>
      </w:r>
      <w:r>
        <w:rPr>
          <w:rFonts w:hint="eastAsia"/>
        </w:rPr>
        <w:t>в</w:t>
      </w:r>
      <w:r>
        <w:t></w:t>
      </w:r>
      <w:r>
        <w:rPr>
          <w:rFonts w:hint="eastAsia"/>
        </w:rPr>
        <w:t>російському</w:t>
      </w:r>
    </w:p>
    <w:p w:rsidR="00BB0BF3" w:rsidRDefault="00BB0BF3" w:rsidP="00BB0BF3">
      <w:r>
        <w:rPr>
          <w:rFonts w:hint="eastAsia"/>
        </w:rPr>
        <w:t>суспільстві</w:t>
      </w:r>
      <w:r>
        <w:t></w:t>
      </w:r>
      <w:r>
        <w:rPr>
          <w:rFonts w:hint="eastAsia"/>
        </w:rPr>
        <w:t>не</w:t>
      </w:r>
      <w:r>
        <w:t></w:t>
      </w:r>
      <w:r>
        <w:rPr>
          <w:rFonts w:hint="eastAsia"/>
        </w:rPr>
        <w:t>інакше</w:t>
      </w:r>
      <w:r>
        <w:t></w:t>
      </w:r>
      <w:r>
        <w:t></w:t>
      </w:r>
      <w:r>
        <w:rPr>
          <w:rFonts w:hint="eastAsia"/>
        </w:rPr>
        <w:t>як</w:t>
      </w:r>
      <w:r>
        <w:t></w:t>
      </w:r>
      <w:r>
        <w:rPr>
          <w:rFonts w:hint="eastAsia"/>
        </w:rPr>
        <w:t>процес</w:t>
      </w:r>
      <w:r>
        <w:t></w:t>
      </w:r>
      <w:r>
        <w:rPr>
          <w:rFonts w:hint="eastAsia"/>
        </w:rPr>
        <w:t>відродження</w:t>
      </w:r>
      <w:r>
        <w:t></w:t>
      </w:r>
      <w:r>
        <w:rPr>
          <w:rFonts w:hint="eastAsia"/>
        </w:rPr>
        <w:t>Росії</w:t>
      </w:r>
      <w:r>
        <w:t></w:t>
      </w:r>
      <w:r>
        <w:rPr>
          <w:rFonts w:hint="eastAsia"/>
        </w:rPr>
        <w:t>у</w:t>
      </w:r>
      <w:r>
        <w:t></w:t>
      </w:r>
      <w:r>
        <w:rPr>
          <w:rFonts w:hint="eastAsia"/>
        </w:rPr>
        <w:t>якості</w:t>
      </w:r>
      <w:r>
        <w:t></w:t>
      </w:r>
      <w:r>
        <w:rPr>
          <w:rFonts w:hint="eastAsia"/>
        </w:rPr>
        <w:t>наддержави</w:t>
      </w:r>
      <w:r>
        <w:t></w:t>
      </w:r>
      <w:r>
        <w:t></w:t>
      </w:r>
      <w:r>
        <w:rPr>
          <w:rFonts w:hint="eastAsia"/>
        </w:rPr>
        <w:t>Невдоволення</w:t>
      </w:r>
    </w:p>
    <w:p w:rsidR="00BB0BF3" w:rsidRDefault="00BB0BF3" w:rsidP="00BB0BF3">
      <w:r>
        <w:rPr>
          <w:rFonts w:hint="eastAsia"/>
        </w:rPr>
        <w:t>політикою</w:t>
      </w:r>
      <w:r>
        <w:t></w:t>
      </w:r>
      <w:r>
        <w:rPr>
          <w:rFonts w:hint="eastAsia"/>
        </w:rPr>
        <w:t>влади</w:t>
      </w:r>
      <w:r>
        <w:t></w:t>
      </w:r>
      <w:r>
        <w:rPr>
          <w:rFonts w:hint="eastAsia"/>
        </w:rPr>
        <w:t>часто</w:t>
      </w:r>
      <w:r>
        <w:t></w:t>
      </w:r>
      <w:r>
        <w:rPr>
          <w:rFonts w:hint="eastAsia"/>
        </w:rPr>
        <w:t>трактується</w:t>
      </w:r>
      <w:r>
        <w:t></w:t>
      </w:r>
      <w:r>
        <w:rPr>
          <w:rFonts w:hint="eastAsia"/>
        </w:rPr>
        <w:t>в</w:t>
      </w:r>
      <w:r>
        <w:t></w:t>
      </w:r>
      <w:r>
        <w:rPr>
          <w:rFonts w:hint="eastAsia"/>
        </w:rPr>
        <w:t>РФ</w:t>
      </w:r>
      <w:r>
        <w:t></w:t>
      </w:r>
      <w:r>
        <w:rPr>
          <w:rFonts w:hint="eastAsia"/>
        </w:rPr>
        <w:t>не</w:t>
      </w:r>
      <w:r>
        <w:t></w:t>
      </w:r>
      <w:r>
        <w:rPr>
          <w:rFonts w:hint="eastAsia"/>
        </w:rPr>
        <w:t>інакше</w:t>
      </w:r>
      <w:r>
        <w:t></w:t>
      </w:r>
      <w:r>
        <w:t></w:t>
      </w:r>
      <w:r>
        <w:rPr>
          <w:rFonts w:hint="eastAsia"/>
        </w:rPr>
        <w:t>як</w:t>
      </w:r>
      <w:r>
        <w:t></w:t>
      </w:r>
      <w:r>
        <w:rPr>
          <w:rFonts w:hint="eastAsia"/>
        </w:rPr>
        <w:t>підготовка</w:t>
      </w:r>
      <w:r>
        <w:t></w:t>
      </w:r>
      <w:r>
        <w:rPr>
          <w:rFonts w:hint="eastAsia"/>
        </w:rPr>
        <w:t>Заходом</w:t>
      </w:r>
      <w:r>
        <w:t></w:t>
      </w:r>
      <w:r>
        <w:rPr>
          <w:rFonts w:hint="eastAsia"/>
        </w:rPr>
        <w:t>сценарію</w:t>
      </w:r>
    </w:p>
    <w:p w:rsidR="00BB0BF3" w:rsidRDefault="00BB0BF3" w:rsidP="00BB0BF3">
      <w:r>
        <w:rPr>
          <w:rFonts w:hint="eastAsia"/>
        </w:rPr>
        <w:t>державного</w:t>
      </w:r>
      <w:r>
        <w:t></w:t>
      </w:r>
      <w:r>
        <w:rPr>
          <w:rFonts w:hint="eastAsia"/>
        </w:rPr>
        <w:t>перевороту</w:t>
      </w:r>
      <w:r>
        <w:t></w:t>
      </w:r>
    </w:p>
    <w:p w:rsidR="00BB0BF3" w:rsidRDefault="00BB0BF3" w:rsidP="00BB0BF3">
      <w:r>
        <w:rPr>
          <w:rFonts w:hint="eastAsia"/>
        </w:rPr>
        <w:t>Всі</w:t>
      </w:r>
      <w:r>
        <w:t></w:t>
      </w:r>
      <w:r>
        <w:rPr>
          <w:rFonts w:hint="eastAsia"/>
        </w:rPr>
        <w:t>дії</w:t>
      </w:r>
      <w:r>
        <w:t></w:t>
      </w:r>
      <w:r>
        <w:rPr>
          <w:rFonts w:hint="eastAsia"/>
        </w:rPr>
        <w:t>РФ</w:t>
      </w:r>
      <w:r>
        <w:t></w:t>
      </w:r>
      <w:r>
        <w:rPr>
          <w:rFonts w:hint="eastAsia"/>
        </w:rPr>
        <w:t>на</w:t>
      </w:r>
      <w:r>
        <w:t></w:t>
      </w:r>
      <w:r>
        <w:rPr>
          <w:rFonts w:hint="eastAsia"/>
        </w:rPr>
        <w:t>міжнародній</w:t>
      </w:r>
      <w:r>
        <w:t></w:t>
      </w:r>
      <w:r>
        <w:rPr>
          <w:rFonts w:hint="eastAsia"/>
        </w:rPr>
        <w:t>арені</w:t>
      </w:r>
      <w:r>
        <w:t></w:t>
      </w:r>
      <w:r>
        <w:rPr>
          <w:rFonts w:hint="eastAsia"/>
        </w:rPr>
        <w:t>супроводжуються</w:t>
      </w:r>
      <w:r>
        <w:t></w:t>
      </w:r>
      <w:r>
        <w:rPr>
          <w:rFonts w:hint="eastAsia"/>
        </w:rPr>
        <w:t>пропагандистською</w:t>
      </w:r>
      <w:r>
        <w:t></w:t>
      </w:r>
      <w:r>
        <w:rPr>
          <w:rFonts w:hint="eastAsia"/>
        </w:rPr>
        <w:t>підтримкою</w:t>
      </w:r>
    </w:p>
    <w:p w:rsidR="00BB0BF3" w:rsidRDefault="00BB0BF3" w:rsidP="00BB0BF3">
      <w:r>
        <w:rPr>
          <w:rFonts w:hint="eastAsia"/>
        </w:rPr>
        <w:t>провладних</w:t>
      </w:r>
      <w:r>
        <w:t></w:t>
      </w:r>
      <w:r>
        <w:rPr>
          <w:rFonts w:hint="eastAsia"/>
        </w:rPr>
        <w:t>ЗМІ</w:t>
      </w:r>
      <w:r>
        <w:t></w:t>
      </w:r>
      <w:r>
        <w:t></w:t>
      </w:r>
      <w:r>
        <w:rPr>
          <w:rFonts w:hint="eastAsia"/>
        </w:rPr>
        <w:t>З’ясовано</w:t>
      </w:r>
      <w:r>
        <w:t></w:t>
      </w:r>
      <w:r>
        <w:t></w:t>
      </w:r>
      <w:r>
        <w:rPr>
          <w:rFonts w:hint="eastAsia"/>
        </w:rPr>
        <w:t>що</w:t>
      </w:r>
      <w:r>
        <w:t></w:t>
      </w:r>
      <w:r>
        <w:rPr>
          <w:rFonts w:hint="eastAsia"/>
        </w:rPr>
        <w:t>експансіоністські</w:t>
      </w:r>
      <w:r>
        <w:t></w:t>
      </w:r>
      <w:r>
        <w:rPr>
          <w:rFonts w:hint="eastAsia"/>
        </w:rPr>
        <w:t>дії</w:t>
      </w:r>
      <w:r>
        <w:t></w:t>
      </w:r>
      <w:r>
        <w:rPr>
          <w:rFonts w:hint="eastAsia"/>
        </w:rPr>
        <w:t>російської</w:t>
      </w:r>
      <w:r>
        <w:t></w:t>
      </w:r>
      <w:r>
        <w:rPr>
          <w:rFonts w:hint="eastAsia"/>
        </w:rPr>
        <w:t>влади</w:t>
      </w:r>
      <w:r>
        <w:t></w:t>
      </w:r>
      <w:r>
        <w:rPr>
          <w:rFonts w:hint="eastAsia"/>
        </w:rPr>
        <w:t>на</w:t>
      </w:r>
      <w:r>
        <w:t></w:t>
      </w:r>
      <w:r>
        <w:rPr>
          <w:rFonts w:hint="eastAsia"/>
        </w:rPr>
        <w:t>міжнародній</w:t>
      </w:r>
    </w:p>
    <w:p w:rsidR="00BB0BF3" w:rsidRDefault="00BB0BF3" w:rsidP="00BB0BF3">
      <w:r>
        <w:rPr>
          <w:rFonts w:hint="eastAsia"/>
        </w:rPr>
        <w:t>арені</w:t>
      </w:r>
      <w:r>
        <w:t></w:t>
      </w:r>
      <w:r>
        <w:rPr>
          <w:rFonts w:hint="eastAsia"/>
        </w:rPr>
        <w:t>знаходять</w:t>
      </w:r>
      <w:r>
        <w:t></w:t>
      </w:r>
      <w:r>
        <w:rPr>
          <w:rFonts w:hint="eastAsia"/>
        </w:rPr>
        <w:t>широку</w:t>
      </w:r>
      <w:r>
        <w:t></w:t>
      </w:r>
      <w:r>
        <w:rPr>
          <w:rFonts w:hint="eastAsia"/>
        </w:rPr>
        <w:t>підтримку</w:t>
      </w:r>
      <w:r>
        <w:t></w:t>
      </w:r>
      <w:r>
        <w:rPr>
          <w:rFonts w:hint="eastAsia"/>
        </w:rPr>
        <w:t>фактично</w:t>
      </w:r>
      <w:r>
        <w:t></w:t>
      </w:r>
      <w:r>
        <w:rPr>
          <w:rFonts w:hint="eastAsia"/>
        </w:rPr>
        <w:t>всіх</w:t>
      </w:r>
      <w:r>
        <w:t></w:t>
      </w:r>
      <w:r>
        <w:rPr>
          <w:rFonts w:hint="eastAsia"/>
        </w:rPr>
        <w:t>верств</w:t>
      </w:r>
      <w:r>
        <w:t></w:t>
      </w:r>
      <w:r>
        <w:rPr>
          <w:rFonts w:hint="eastAsia"/>
        </w:rPr>
        <w:t>російського</w:t>
      </w:r>
      <w:r>
        <w:t></w:t>
      </w:r>
      <w:r>
        <w:rPr>
          <w:rFonts w:hint="eastAsia"/>
        </w:rPr>
        <w:t>суспільства</w:t>
      </w:r>
      <w:r>
        <w:t></w:t>
      </w:r>
      <w:r>
        <w:t></w:t>
      </w:r>
      <w:r>
        <w:rPr>
          <w:rFonts w:hint="eastAsia"/>
        </w:rPr>
        <w:t>якому</w:t>
      </w:r>
    </w:p>
    <w:p w:rsidR="00BB0BF3" w:rsidRDefault="00BB0BF3" w:rsidP="00BB0BF3">
      <w:r>
        <w:rPr>
          <w:rFonts w:hint="eastAsia"/>
        </w:rPr>
        <w:t>характерна</w:t>
      </w:r>
      <w:r>
        <w:t></w:t>
      </w:r>
      <w:r>
        <w:rPr>
          <w:rFonts w:hint="eastAsia"/>
        </w:rPr>
        <w:t>імперська</w:t>
      </w:r>
      <w:r>
        <w:t></w:t>
      </w:r>
      <w:r>
        <w:rPr>
          <w:rFonts w:hint="eastAsia"/>
        </w:rPr>
        <w:t>свідомість</w:t>
      </w:r>
      <w:r>
        <w:t></w:t>
      </w:r>
      <w:r>
        <w:t></w:t>
      </w:r>
      <w:r>
        <w:rPr>
          <w:rFonts w:hint="eastAsia"/>
        </w:rPr>
        <w:t>породжена</w:t>
      </w:r>
      <w:r>
        <w:t></w:t>
      </w:r>
      <w:r>
        <w:rPr>
          <w:rFonts w:hint="eastAsia"/>
        </w:rPr>
        <w:t>ностальгією</w:t>
      </w:r>
      <w:r>
        <w:t></w:t>
      </w:r>
      <w:r>
        <w:rPr>
          <w:rFonts w:hint="eastAsia"/>
        </w:rPr>
        <w:t>за</w:t>
      </w:r>
      <w:r>
        <w:t></w:t>
      </w:r>
      <w:r>
        <w:rPr>
          <w:rFonts w:hint="eastAsia"/>
        </w:rPr>
        <w:t>втратою</w:t>
      </w:r>
      <w:r>
        <w:t></w:t>
      </w:r>
      <w:r>
        <w:rPr>
          <w:rFonts w:hint="eastAsia"/>
        </w:rPr>
        <w:t>величі</w:t>
      </w:r>
      <w:r>
        <w:t></w:t>
      </w:r>
      <w:r>
        <w:rPr>
          <w:rFonts w:hint="eastAsia"/>
        </w:rPr>
        <w:t>СРСР</w:t>
      </w:r>
      <w:r>
        <w:t></w:t>
      </w:r>
      <w:r>
        <w:t></w:t>
      </w:r>
      <w:r>
        <w:rPr>
          <w:rFonts w:hint="eastAsia"/>
        </w:rPr>
        <w:t>Тож</w:t>
      </w:r>
    </w:p>
    <w:p w:rsidR="00BB0BF3" w:rsidRDefault="00BB0BF3" w:rsidP="00BB0BF3">
      <w:r>
        <w:rPr>
          <w:rFonts w:hint="eastAsia"/>
        </w:rPr>
        <w:t>інтереси</w:t>
      </w:r>
      <w:r>
        <w:t></w:t>
      </w:r>
      <w:r>
        <w:rPr>
          <w:rFonts w:hint="eastAsia"/>
        </w:rPr>
        <w:t>російського</w:t>
      </w:r>
      <w:r>
        <w:t></w:t>
      </w:r>
      <w:r>
        <w:rPr>
          <w:rFonts w:hint="eastAsia"/>
        </w:rPr>
        <w:t>суспільства</w:t>
      </w:r>
      <w:r>
        <w:t></w:t>
      </w:r>
      <w:r>
        <w:rPr>
          <w:rFonts w:hint="eastAsia"/>
        </w:rPr>
        <w:t>та</w:t>
      </w:r>
      <w:r>
        <w:t></w:t>
      </w:r>
      <w:r>
        <w:rPr>
          <w:rFonts w:hint="eastAsia"/>
        </w:rPr>
        <w:t>влади</w:t>
      </w:r>
      <w:r>
        <w:t></w:t>
      </w:r>
      <w:r>
        <w:rPr>
          <w:rFonts w:hint="eastAsia"/>
        </w:rPr>
        <w:t>у</w:t>
      </w:r>
      <w:r>
        <w:t></w:t>
      </w:r>
      <w:r>
        <w:rPr>
          <w:rFonts w:hint="eastAsia"/>
        </w:rPr>
        <w:t>вигляді</w:t>
      </w:r>
      <w:r>
        <w:t></w:t>
      </w:r>
      <w:r>
        <w:rPr>
          <w:rFonts w:hint="eastAsia"/>
        </w:rPr>
        <w:t>імпульсів</w:t>
      </w:r>
      <w:r>
        <w:t></w:t>
      </w:r>
      <w:r>
        <w:t></w:t>
      </w:r>
      <w:r>
        <w:rPr>
          <w:rFonts w:hint="eastAsia"/>
        </w:rPr>
        <w:t>зверху</w:t>
      </w:r>
      <w:r>
        <w:t></w:t>
      </w:r>
      <w:r>
        <w:t></w:t>
      </w:r>
      <w:r>
        <w:rPr>
          <w:rFonts w:hint="eastAsia"/>
        </w:rPr>
        <w:t>й</w:t>
      </w:r>
      <w:r>
        <w:t></w:t>
      </w:r>
      <w:r>
        <w:t></w:t>
      </w:r>
      <w:r>
        <w:rPr>
          <w:rFonts w:hint="eastAsia"/>
        </w:rPr>
        <w:t>знизу</w:t>
      </w:r>
      <w:r>
        <w:t></w:t>
      </w:r>
      <w:r>
        <w:t></w:t>
      </w:r>
      <w:r>
        <w:rPr>
          <w:rFonts w:hint="eastAsia"/>
        </w:rPr>
        <w:t>тісно</w:t>
      </w:r>
    </w:p>
    <w:p w:rsidR="00BB0BF3" w:rsidRDefault="00BB0BF3" w:rsidP="00BB0BF3">
      <w:r>
        <w:rPr>
          <w:rFonts w:hint="eastAsia"/>
        </w:rPr>
        <w:t>переплітаються</w:t>
      </w:r>
      <w:r>
        <w:t></w:t>
      </w:r>
      <w:r>
        <w:t></w:t>
      </w:r>
      <w:r>
        <w:rPr>
          <w:rFonts w:hint="eastAsia"/>
        </w:rPr>
        <w:t>Саме</w:t>
      </w:r>
      <w:r>
        <w:t></w:t>
      </w:r>
      <w:r>
        <w:rPr>
          <w:rFonts w:hint="eastAsia"/>
        </w:rPr>
        <w:t>тому</w:t>
      </w:r>
      <w:r>
        <w:t></w:t>
      </w:r>
      <w:r>
        <w:rPr>
          <w:rFonts w:hint="eastAsia"/>
        </w:rPr>
        <w:t>в</w:t>
      </w:r>
      <w:r>
        <w:t></w:t>
      </w:r>
      <w:r>
        <w:rPr>
          <w:rFonts w:hint="eastAsia"/>
        </w:rPr>
        <w:t>РФ</w:t>
      </w:r>
      <w:r>
        <w:t></w:t>
      </w:r>
      <w:r>
        <w:rPr>
          <w:rFonts w:hint="eastAsia"/>
        </w:rPr>
        <w:t>існує</w:t>
      </w:r>
      <w:r>
        <w:t></w:t>
      </w:r>
      <w:r>
        <w:rPr>
          <w:rFonts w:hint="eastAsia"/>
        </w:rPr>
        <w:t>суспільний</w:t>
      </w:r>
      <w:r>
        <w:t></w:t>
      </w:r>
      <w:r>
        <w:rPr>
          <w:rFonts w:hint="eastAsia"/>
        </w:rPr>
        <w:t>запит</w:t>
      </w:r>
      <w:r>
        <w:t></w:t>
      </w:r>
      <w:r>
        <w:rPr>
          <w:rFonts w:hint="eastAsia"/>
        </w:rPr>
        <w:t>на</w:t>
      </w:r>
      <w:r>
        <w:t></w:t>
      </w:r>
      <w:r>
        <w:rPr>
          <w:rFonts w:hint="eastAsia"/>
        </w:rPr>
        <w:t>імперську</w:t>
      </w:r>
      <w:r>
        <w:t></w:t>
      </w:r>
      <w:r>
        <w:rPr>
          <w:rFonts w:hint="eastAsia"/>
        </w:rPr>
        <w:t>політику</w:t>
      </w:r>
      <w:r>
        <w:t></w:t>
      </w:r>
      <w:r>
        <w:t></w:t>
      </w:r>
      <w:r>
        <w:rPr>
          <w:rFonts w:hint="eastAsia"/>
        </w:rPr>
        <w:t>Власне</w:t>
      </w:r>
      <w:r>
        <w:t></w:t>
      </w:r>
      <w:r>
        <w:rPr>
          <w:rFonts w:hint="eastAsia"/>
        </w:rPr>
        <w:t>ж</w:t>
      </w:r>
    </w:p>
    <w:p w:rsidR="00BB0BF3" w:rsidRDefault="00BB0BF3" w:rsidP="00BB0BF3">
      <w:r>
        <w:rPr>
          <w:rFonts w:hint="eastAsia"/>
        </w:rPr>
        <w:t>імперська</w:t>
      </w:r>
      <w:r>
        <w:t></w:t>
      </w:r>
      <w:r>
        <w:rPr>
          <w:rFonts w:hint="eastAsia"/>
        </w:rPr>
        <w:t>ментальність</w:t>
      </w:r>
      <w:r>
        <w:t></w:t>
      </w:r>
      <w:r>
        <w:rPr>
          <w:rFonts w:hint="eastAsia"/>
        </w:rPr>
        <w:t>російського</w:t>
      </w:r>
      <w:r>
        <w:t></w:t>
      </w:r>
      <w:r>
        <w:rPr>
          <w:rFonts w:hint="eastAsia"/>
        </w:rPr>
        <w:t>суспільства</w:t>
      </w:r>
      <w:r>
        <w:t></w:t>
      </w:r>
      <w:r>
        <w:t></w:t>
      </w:r>
      <w:r>
        <w:rPr>
          <w:rFonts w:hint="eastAsia"/>
        </w:rPr>
        <w:t>зокрема</w:t>
      </w:r>
      <w:r>
        <w:t></w:t>
      </w:r>
      <w:r>
        <w:rPr>
          <w:rFonts w:hint="eastAsia"/>
        </w:rPr>
        <w:t>й</w:t>
      </w:r>
      <w:r>
        <w:t></w:t>
      </w:r>
      <w:r>
        <w:rPr>
          <w:rFonts w:hint="eastAsia"/>
        </w:rPr>
        <w:t>відносно</w:t>
      </w:r>
      <w:r>
        <w:t></w:t>
      </w:r>
      <w:r>
        <w:rPr>
          <w:rFonts w:hint="eastAsia"/>
        </w:rPr>
        <w:t>приналежності</w:t>
      </w:r>
      <w:r>
        <w:t></w:t>
      </w:r>
      <w:r>
        <w:rPr>
          <w:rFonts w:hint="eastAsia"/>
        </w:rPr>
        <w:t>до</w:t>
      </w:r>
    </w:p>
    <w:p w:rsidR="00BB0BF3" w:rsidRDefault="00BB0BF3" w:rsidP="00BB0BF3">
      <w:r>
        <w:rPr>
          <w:rFonts w:hint="eastAsia"/>
        </w:rPr>
        <w:t>РФ</w:t>
      </w:r>
      <w:r>
        <w:t></w:t>
      </w:r>
      <w:r>
        <w:rPr>
          <w:rFonts w:hint="eastAsia"/>
        </w:rPr>
        <w:t>частини</w:t>
      </w:r>
      <w:r>
        <w:t></w:t>
      </w:r>
      <w:r>
        <w:rPr>
          <w:rFonts w:hint="eastAsia"/>
        </w:rPr>
        <w:t>територій</w:t>
      </w:r>
      <w:r>
        <w:t></w:t>
      </w:r>
      <w:r>
        <w:rPr>
          <w:rFonts w:hint="eastAsia"/>
        </w:rPr>
        <w:t>сусідніх</w:t>
      </w:r>
      <w:r>
        <w:t></w:t>
      </w:r>
      <w:r>
        <w:rPr>
          <w:rFonts w:hint="eastAsia"/>
        </w:rPr>
        <w:t>держав</w:t>
      </w:r>
      <w:r>
        <w:t></w:t>
      </w:r>
      <w:r>
        <w:t></w:t>
      </w:r>
      <w:r>
        <w:rPr>
          <w:rFonts w:hint="eastAsia"/>
        </w:rPr>
        <w:t>несе</w:t>
      </w:r>
      <w:r>
        <w:t></w:t>
      </w:r>
      <w:r>
        <w:rPr>
          <w:rFonts w:hint="eastAsia"/>
        </w:rPr>
        <w:t>регіональні</w:t>
      </w:r>
      <w:r>
        <w:t></w:t>
      </w:r>
      <w:r>
        <w:rPr>
          <w:rFonts w:hint="eastAsia"/>
        </w:rPr>
        <w:t>загрози</w:t>
      </w:r>
      <w:r>
        <w:t></w:t>
      </w:r>
      <w:r>
        <w:t></w:t>
      </w:r>
      <w:r>
        <w:rPr>
          <w:rFonts w:hint="eastAsia"/>
        </w:rPr>
        <w:t>які</w:t>
      </w:r>
      <w:r>
        <w:t></w:t>
      </w:r>
      <w:r>
        <w:rPr>
          <w:rFonts w:hint="eastAsia"/>
        </w:rPr>
        <w:t>перманентно</w:t>
      </w:r>
    </w:p>
    <w:p w:rsidR="00BB0BF3" w:rsidRDefault="00BB0BF3" w:rsidP="00BB0BF3">
      <w:r>
        <w:rPr>
          <w:rFonts w:hint="eastAsia"/>
        </w:rPr>
        <w:t>виражаються</w:t>
      </w:r>
      <w:r>
        <w:t></w:t>
      </w:r>
      <w:r>
        <w:rPr>
          <w:rFonts w:hint="eastAsia"/>
        </w:rPr>
        <w:t>в</w:t>
      </w:r>
      <w:r>
        <w:t></w:t>
      </w:r>
      <w:r>
        <w:rPr>
          <w:rFonts w:hint="eastAsia"/>
        </w:rPr>
        <w:t>територіальній</w:t>
      </w:r>
      <w:r>
        <w:t></w:t>
      </w:r>
      <w:r>
        <w:rPr>
          <w:rFonts w:hint="eastAsia"/>
        </w:rPr>
        <w:t>експансії</w:t>
      </w:r>
      <w:r>
        <w:t></w:t>
      </w:r>
      <w:r>
        <w:rPr>
          <w:rFonts w:hint="eastAsia"/>
        </w:rPr>
        <w:t>Росії</w:t>
      </w:r>
      <w:r>
        <w:t></w:t>
      </w:r>
      <w:r>
        <w:t></w:t>
      </w:r>
      <w:r>
        <w:rPr>
          <w:rFonts w:hint="eastAsia"/>
        </w:rPr>
        <w:t>а</w:t>
      </w:r>
      <w:r>
        <w:t></w:t>
      </w:r>
      <w:r>
        <w:rPr>
          <w:rFonts w:hint="eastAsia"/>
        </w:rPr>
        <w:t>також</w:t>
      </w:r>
      <w:r>
        <w:t></w:t>
      </w:r>
      <w:r>
        <w:rPr>
          <w:rFonts w:hint="eastAsia"/>
        </w:rPr>
        <w:t>породжує</w:t>
      </w:r>
      <w:r>
        <w:t></w:t>
      </w:r>
      <w:r>
        <w:rPr>
          <w:rFonts w:hint="eastAsia"/>
        </w:rPr>
        <w:t>ризики</w:t>
      </w:r>
      <w:r>
        <w:t></w:t>
      </w:r>
      <w:r>
        <w:rPr>
          <w:rFonts w:hint="eastAsia"/>
        </w:rPr>
        <w:t>для</w:t>
      </w:r>
      <w:r>
        <w:t></w:t>
      </w:r>
      <w:r>
        <w:rPr>
          <w:rFonts w:hint="eastAsia"/>
        </w:rPr>
        <w:t>міжнародної</w:t>
      </w:r>
    </w:p>
    <w:p w:rsidR="00BB0BF3" w:rsidRDefault="00BB0BF3" w:rsidP="00BB0BF3">
      <w:r>
        <w:rPr>
          <w:rFonts w:hint="eastAsia"/>
        </w:rPr>
        <w:t>безпеки</w:t>
      </w:r>
      <w:r>
        <w:t></w:t>
      </w:r>
      <w:r>
        <w:rPr>
          <w:rFonts w:hint="eastAsia"/>
        </w:rPr>
        <w:t>через</w:t>
      </w:r>
      <w:r>
        <w:t></w:t>
      </w:r>
      <w:r>
        <w:rPr>
          <w:rFonts w:hint="eastAsia"/>
        </w:rPr>
        <w:t>можливе</w:t>
      </w:r>
      <w:r>
        <w:t></w:t>
      </w:r>
      <w:r>
        <w:rPr>
          <w:rFonts w:hint="eastAsia"/>
        </w:rPr>
        <w:t>подальше</w:t>
      </w:r>
      <w:r>
        <w:t></w:t>
      </w:r>
      <w:r>
        <w:rPr>
          <w:rFonts w:hint="eastAsia"/>
        </w:rPr>
        <w:t>розширення</w:t>
      </w:r>
      <w:r>
        <w:t></w:t>
      </w:r>
      <w:r>
        <w:rPr>
          <w:rFonts w:hint="eastAsia"/>
        </w:rPr>
        <w:t>її</w:t>
      </w:r>
      <w:r>
        <w:t></w:t>
      </w:r>
      <w:r>
        <w:rPr>
          <w:rFonts w:hint="eastAsia"/>
        </w:rPr>
        <w:t>глобального</w:t>
      </w:r>
      <w:r>
        <w:t></w:t>
      </w:r>
      <w:r>
        <w:rPr>
          <w:rFonts w:hint="eastAsia"/>
        </w:rPr>
        <w:t>експансіонізму</w:t>
      </w:r>
      <w:r>
        <w:t></w:t>
      </w:r>
    </w:p>
    <w:p w:rsidR="00BB0BF3" w:rsidRDefault="00BB0BF3" w:rsidP="00BB0BF3">
      <w:r>
        <w:t></w:t>
      </w:r>
      <w:r>
        <w:t></w:t>
      </w:r>
      <w:r>
        <w:t></w:t>
      </w:r>
      <w:r>
        <w:rPr>
          <w:rFonts w:hint="eastAsia"/>
        </w:rPr>
        <w:t>Обґрунтовано</w:t>
      </w:r>
      <w:r>
        <w:t></w:t>
      </w:r>
      <w:r>
        <w:t></w:t>
      </w:r>
      <w:r>
        <w:rPr>
          <w:rFonts w:hint="eastAsia"/>
        </w:rPr>
        <w:t>що</w:t>
      </w:r>
      <w:r>
        <w:t></w:t>
      </w:r>
      <w:r>
        <w:rPr>
          <w:rFonts w:hint="eastAsia"/>
        </w:rPr>
        <w:t>РФ</w:t>
      </w:r>
      <w:r>
        <w:t></w:t>
      </w:r>
      <w:r>
        <w:t></w:t>
      </w:r>
      <w:r>
        <w:rPr>
          <w:rFonts w:hint="eastAsia"/>
        </w:rPr>
        <w:t>порівняно</w:t>
      </w:r>
      <w:r>
        <w:t></w:t>
      </w:r>
      <w:r>
        <w:rPr>
          <w:rFonts w:hint="eastAsia"/>
        </w:rPr>
        <w:t>із</w:t>
      </w:r>
      <w:r>
        <w:t></w:t>
      </w:r>
      <w:r>
        <w:rPr>
          <w:rFonts w:hint="eastAsia"/>
        </w:rPr>
        <w:t>СРСР</w:t>
      </w:r>
      <w:r>
        <w:t></w:t>
      </w:r>
      <w:r>
        <w:t></w:t>
      </w:r>
      <w:r>
        <w:rPr>
          <w:rFonts w:hint="eastAsia"/>
        </w:rPr>
        <w:t>удвічі</w:t>
      </w:r>
      <w:r>
        <w:t></w:t>
      </w:r>
      <w:r>
        <w:rPr>
          <w:rFonts w:hint="eastAsia"/>
        </w:rPr>
        <w:t>поступається</w:t>
      </w:r>
      <w:r>
        <w:t></w:t>
      </w:r>
      <w:r>
        <w:rPr>
          <w:rFonts w:hint="eastAsia"/>
        </w:rPr>
        <w:t>за</w:t>
      </w:r>
      <w:r>
        <w:t></w:t>
      </w:r>
      <w:r>
        <w:rPr>
          <w:rFonts w:hint="eastAsia"/>
        </w:rPr>
        <w:t>кількістю</w:t>
      </w:r>
    </w:p>
    <w:p w:rsidR="00BB0BF3" w:rsidRDefault="00BB0BF3" w:rsidP="00BB0BF3">
      <w:r>
        <w:rPr>
          <w:rFonts w:hint="eastAsia"/>
        </w:rPr>
        <w:t>населення</w:t>
      </w:r>
      <w:r>
        <w:t></w:t>
      </w:r>
      <w:r>
        <w:rPr>
          <w:rFonts w:hint="eastAsia"/>
        </w:rPr>
        <w:t>та</w:t>
      </w:r>
      <w:r>
        <w:t></w:t>
      </w:r>
      <w:r>
        <w:rPr>
          <w:rFonts w:hint="eastAsia"/>
        </w:rPr>
        <w:t>ще</w:t>
      </w:r>
      <w:r>
        <w:t></w:t>
      </w:r>
      <w:r>
        <w:rPr>
          <w:rFonts w:hint="eastAsia"/>
        </w:rPr>
        <w:t>більше</w:t>
      </w:r>
      <w:r>
        <w:t></w:t>
      </w:r>
      <w:r>
        <w:rPr>
          <w:rFonts w:hint="eastAsia"/>
        </w:rPr>
        <w:t>за</w:t>
      </w:r>
      <w:r>
        <w:t></w:t>
      </w:r>
      <w:r>
        <w:rPr>
          <w:rFonts w:hint="eastAsia"/>
        </w:rPr>
        <w:t>економічним</w:t>
      </w:r>
      <w:r>
        <w:t></w:t>
      </w:r>
      <w:r>
        <w:rPr>
          <w:rFonts w:hint="eastAsia"/>
        </w:rPr>
        <w:t>потенціалом</w:t>
      </w:r>
      <w:r>
        <w:t></w:t>
      </w:r>
      <w:r>
        <w:t></w:t>
      </w:r>
      <w:r>
        <w:rPr>
          <w:rFonts w:hint="eastAsia"/>
        </w:rPr>
        <w:t>Із</w:t>
      </w:r>
      <w:r>
        <w:t></w:t>
      </w:r>
      <w:r>
        <w:rPr>
          <w:rFonts w:hint="eastAsia"/>
        </w:rPr>
        <w:t>розпадом</w:t>
      </w:r>
      <w:r>
        <w:t></w:t>
      </w:r>
      <w:r>
        <w:rPr>
          <w:rFonts w:hint="eastAsia"/>
        </w:rPr>
        <w:t>СРСР</w:t>
      </w:r>
      <w:r>
        <w:t></w:t>
      </w:r>
      <w:r>
        <w:rPr>
          <w:rFonts w:hint="eastAsia"/>
        </w:rPr>
        <w:t>Росія</w:t>
      </w:r>
      <w:r>
        <w:t></w:t>
      </w:r>
      <w:r>
        <w:rPr>
          <w:rFonts w:hint="eastAsia"/>
        </w:rPr>
        <w:t>втратила</w:t>
      </w:r>
    </w:p>
    <w:p w:rsidR="00BB0BF3" w:rsidRDefault="00BB0BF3" w:rsidP="00BB0BF3">
      <w:r>
        <w:t></w:t>
      </w:r>
      <w:r>
        <w:t></w:t>
      </w:r>
      <w:r>
        <w:t></w:t>
      </w:r>
      <w:r>
        <w:t></w:t>
      </w:r>
      <w:r>
        <w:t></w:t>
      </w:r>
      <w:r>
        <w:rPr>
          <w:rFonts w:hint="eastAsia"/>
        </w:rPr>
        <w:t>території</w:t>
      </w:r>
      <w:r>
        <w:t></w:t>
      </w:r>
      <w:r>
        <w:rPr>
          <w:rFonts w:hint="eastAsia"/>
        </w:rPr>
        <w:t>та</w:t>
      </w:r>
      <w:r>
        <w:t></w:t>
      </w:r>
      <w:r>
        <w:rPr>
          <w:rFonts w:hint="eastAsia"/>
        </w:rPr>
        <w:t>ключові</w:t>
      </w:r>
      <w:r>
        <w:t></w:t>
      </w:r>
      <w:r>
        <w:rPr>
          <w:rFonts w:hint="eastAsia"/>
        </w:rPr>
        <w:t>портові</w:t>
      </w:r>
      <w:r>
        <w:t></w:t>
      </w:r>
      <w:r>
        <w:rPr>
          <w:rFonts w:hint="eastAsia"/>
        </w:rPr>
        <w:t>виходи</w:t>
      </w:r>
      <w:r>
        <w:t></w:t>
      </w:r>
      <w:r>
        <w:rPr>
          <w:rFonts w:hint="eastAsia"/>
        </w:rPr>
        <w:t>до</w:t>
      </w:r>
      <w:r>
        <w:t></w:t>
      </w:r>
      <w:r>
        <w:rPr>
          <w:rFonts w:hint="eastAsia"/>
        </w:rPr>
        <w:t>Чорного</w:t>
      </w:r>
      <w:r>
        <w:t></w:t>
      </w:r>
      <w:r>
        <w:rPr>
          <w:rFonts w:hint="eastAsia"/>
        </w:rPr>
        <w:t>й</w:t>
      </w:r>
      <w:r>
        <w:t></w:t>
      </w:r>
      <w:r>
        <w:rPr>
          <w:rFonts w:hint="eastAsia"/>
        </w:rPr>
        <w:t>Балтійського</w:t>
      </w:r>
      <w:r>
        <w:t></w:t>
      </w:r>
      <w:r>
        <w:rPr>
          <w:rFonts w:hint="eastAsia"/>
        </w:rPr>
        <w:t>морів</w:t>
      </w:r>
      <w:r>
        <w:t></w:t>
      </w:r>
      <w:r>
        <w:t></w:t>
      </w:r>
      <w:r>
        <w:rPr>
          <w:rFonts w:hint="eastAsia"/>
        </w:rPr>
        <w:t>Скорочення</w:t>
      </w:r>
    </w:p>
    <w:p w:rsidR="00BB0BF3" w:rsidRDefault="00BB0BF3" w:rsidP="00BB0BF3">
      <w:r>
        <w:rPr>
          <w:rFonts w:hint="eastAsia"/>
        </w:rPr>
        <w:t>населення</w:t>
      </w:r>
      <w:r>
        <w:t></w:t>
      </w:r>
      <w:r>
        <w:rPr>
          <w:rFonts w:hint="eastAsia"/>
        </w:rPr>
        <w:t>прямо</w:t>
      </w:r>
      <w:r>
        <w:t></w:t>
      </w:r>
      <w:r>
        <w:rPr>
          <w:rFonts w:hint="eastAsia"/>
        </w:rPr>
        <w:t>відображається</w:t>
      </w:r>
      <w:r>
        <w:t></w:t>
      </w:r>
      <w:r>
        <w:rPr>
          <w:rFonts w:hint="eastAsia"/>
        </w:rPr>
        <w:t>на</w:t>
      </w:r>
      <w:r>
        <w:t></w:t>
      </w:r>
      <w:r>
        <w:rPr>
          <w:rFonts w:hint="eastAsia"/>
        </w:rPr>
        <w:t>мобілізаційних</w:t>
      </w:r>
      <w:r>
        <w:t></w:t>
      </w:r>
      <w:r>
        <w:rPr>
          <w:rFonts w:hint="eastAsia"/>
        </w:rPr>
        <w:t>можливостях</w:t>
      </w:r>
      <w:r>
        <w:t></w:t>
      </w:r>
      <w:r>
        <w:rPr>
          <w:rFonts w:hint="eastAsia"/>
        </w:rPr>
        <w:t>економіки</w:t>
      </w:r>
      <w:r>
        <w:t></w:t>
      </w:r>
      <w:r>
        <w:rPr>
          <w:rFonts w:hint="eastAsia"/>
        </w:rPr>
        <w:t>та</w:t>
      </w:r>
      <w:r>
        <w:t></w:t>
      </w:r>
      <w:r>
        <w:rPr>
          <w:rFonts w:hint="eastAsia"/>
        </w:rPr>
        <w:t>збройних</w:t>
      </w:r>
    </w:p>
    <w:p w:rsidR="00BB0BF3" w:rsidRDefault="00BB0BF3" w:rsidP="00BB0BF3">
      <w:r>
        <w:rPr>
          <w:rFonts w:hint="eastAsia"/>
        </w:rPr>
        <w:t>сил</w:t>
      </w:r>
      <w:r>
        <w:t></w:t>
      </w:r>
      <w:r>
        <w:rPr>
          <w:rFonts w:hint="eastAsia"/>
        </w:rPr>
        <w:t>Росії</w:t>
      </w:r>
      <w:r>
        <w:t></w:t>
      </w:r>
      <w:r>
        <w:t></w:t>
      </w:r>
      <w:r>
        <w:rPr>
          <w:rFonts w:hint="eastAsia"/>
        </w:rPr>
        <w:t>ЗС</w:t>
      </w:r>
      <w:r>
        <w:t></w:t>
      </w:r>
      <w:r>
        <w:rPr>
          <w:rFonts w:hint="eastAsia"/>
        </w:rPr>
        <w:t>РФ</w:t>
      </w:r>
      <w:r>
        <w:t></w:t>
      </w:r>
      <w:r>
        <w:rPr>
          <w:rFonts w:hint="eastAsia"/>
        </w:rPr>
        <w:t>як</w:t>
      </w:r>
      <w:r>
        <w:t></w:t>
      </w:r>
      <w:r>
        <w:rPr>
          <w:rFonts w:hint="eastAsia"/>
        </w:rPr>
        <w:t>один</w:t>
      </w:r>
      <w:r>
        <w:t></w:t>
      </w:r>
      <w:r>
        <w:rPr>
          <w:rFonts w:hint="eastAsia"/>
        </w:rPr>
        <w:t>із</w:t>
      </w:r>
      <w:r>
        <w:t></w:t>
      </w:r>
      <w:r>
        <w:rPr>
          <w:rFonts w:hint="eastAsia"/>
        </w:rPr>
        <w:t>найвагоміших</w:t>
      </w:r>
      <w:r>
        <w:t></w:t>
      </w:r>
      <w:r>
        <w:rPr>
          <w:rFonts w:hint="eastAsia"/>
        </w:rPr>
        <w:t>геополітичних</w:t>
      </w:r>
      <w:r>
        <w:t></w:t>
      </w:r>
      <w:r>
        <w:rPr>
          <w:rFonts w:hint="eastAsia"/>
        </w:rPr>
        <w:t>силових</w:t>
      </w:r>
      <w:r>
        <w:t></w:t>
      </w:r>
      <w:r>
        <w:rPr>
          <w:rFonts w:hint="eastAsia"/>
        </w:rPr>
        <w:t>ресурсів</w:t>
      </w:r>
      <w:r>
        <w:t></w:t>
      </w:r>
      <w:r>
        <w:rPr>
          <w:rFonts w:hint="eastAsia"/>
        </w:rPr>
        <w:t>перебувають</w:t>
      </w:r>
    </w:p>
    <w:p w:rsidR="00BB0BF3" w:rsidRDefault="00BB0BF3" w:rsidP="00BB0BF3">
      <w:r>
        <w:rPr>
          <w:rFonts w:hint="eastAsia"/>
        </w:rPr>
        <w:t>на</w:t>
      </w:r>
      <w:r>
        <w:t></w:t>
      </w:r>
      <w:r>
        <w:rPr>
          <w:rFonts w:hint="eastAsia"/>
        </w:rPr>
        <w:t>межі</w:t>
      </w:r>
      <w:r>
        <w:t></w:t>
      </w:r>
      <w:r>
        <w:rPr>
          <w:rFonts w:hint="eastAsia"/>
        </w:rPr>
        <w:t>переходу</w:t>
      </w:r>
      <w:r>
        <w:t></w:t>
      </w:r>
      <w:r>
        <w:rPr>
          <w:rFonts w:hint="eastAsia"/>
        </w:rPr>
        <w:t>від</w:t>
      </w:r>
      <w:r>
        <w:t></w:t>
      </w:r>
      <w:r>
        <w:rPr>
          <w:rFonts w:hint="eastAsia"/>
        </w:rPr>
        <w:t>пострадянської</w:t>
      </w:r>
      <w:r>
        <w:t></w:t>
      </w:r>
      <w:r>
        <w:rPr>
          <w:rFonts w:hint="eastAsia"/>
        </w:rPr>
        <w:t>оборонної</w:t>
      </w:r>
      <w:r>
        <w:t></w:t>
      </w:r>
      <w:r>
        <w:rPr>
          <w:rFonts w:hint="eastAsia"/>
        </w:rPr>
        <w:t>моделі</w:t>
      </w:r>
      <w:r>
        <w:t></w:t>
      </w:r>
      <w:r>
        <w:rPr>
          <w:rFonts w:hint="eastAsia"/>
        </w:rPr>
        <w:t>до</w:t>
      </w:r>
      <w:r>
        <w:t></w:t>
      </w:r>
      <w:r>
        <w:rPr>
          <w:rFonts w:hint="eastAsia"/>
        </w:rPr>
        <w:t>формату</w:t>
      </w:r>
      <w:r>
        <w:t></w:t>
      </w:r>
      <w:r>
        <w:t></w:t>
      </w:r>
      <w:r>
        <w:rPr>
          <w:rFonts w:hint="eastAsia"/>
        </w:rPr>
        <w:t>який</w:t>
      </w:r>
      <w:r>
        <w:t></w:t>
      </w:r>
      <w:r>
        <w:rPr>
          <w:rFonts w:hint="eastAsia"/>
        </w:rPr>
        <w:t>би</w:t>
      </w:r>
      <w:r>
        <w:t></w:t>
      </w:r>
      <w:r>
        <w:rPr>
          <w:rFonts w:hint="eastAsia"/>
        </w:rPr>
        <w:t>відповідав</w:t>
      </w:r>
    </w:p>
    <w:p w:rsidR="00BB0BF3" w:rsidRDefault="00BB0BF3" w:rsidP="00BB0BF3">
      <w:r>
        <w:rPr>
          <w:rFonts w:hint="eastAsia"/>
        </w:rPr>
        <w:t>світовим</w:t>
      </w:r>
      <w:r>
        <w:t></w:t>
      </w:r>
      <w:r>
        <w:rPr>
          <w:rFonts w:hint="eastAsia"/>
        </w:rPr>
        <w:t>стандартам</w:t>
      </w:r>
      <w:r>
        <w:t></w:t>
      </w:r>
      <w:r>
        <w:rPr>
          <w:rFonts w:hint="eastAsia"/>
        </w:rPr>
        <w:t>мілітаризації</w:t>
      </w:r>
      <w:r>
        <w:t></w:t>
      </w:r>
      <w:r>
        <w:t></w:t>
      </w:r>
      <w:r>
        <w:rPr>
          <w:rFonts w:hint="eastAsia"/>
        </w:rPr>
        <w:t>За</w:t>
      </w:r>
      <w:r>
        <w:t></w:t>
      </w:r>
      <w:r>
        <w:rPr>
          <w:rFonts w:hint="eastAsia"/>
        </w:rPr>
        <w:t>винятком</w:t>
      </w:r>
      <w:r>
        <w:t></w:t>
      </w:r>
      <w:r>
        <w:rPr>
          <w:rFonts w:hint="eastAsia"/>
        </w:rPr>
        <w:t>поодиноких</w:t>
      </w:r>
      <w:r>
        <w:t></w:t>
      </w:r>
      <w:r>
        <w:rPr>
          <w:rFonts w:hint="eastAsia"/>
        </w:rPr>
        <w:t>зразків</w:t>
      </w:r>
      <w:r>
        <w:t></w:t>
      </w:r>
      <w:r>
        <w:rPr>
          <w:rFonts w:hint="eastAsia"/>
        </w:rPr>
        <w:t>новітнього</w:t>
      </w:r>
      <w:r>
        <w:t></w:t>
      </w:r>
      <w:r>
        <w:rPr>
          <w:rFonts w:hint="eastAsia"/>
        </w:rPr>
        <w:t>озброєння</w:t>
      </w:r>
      <w:r>
        <w:t></w:t>
      </w:r>
      <w:r>
        <w:t></w:t>
      </w:r>
    </w:p>
    <w:p w:rsidR="00BB0BF3" w:rsidRDefault="00BB0BF3" w:rsidP="00BB0BF3">
      <w:r>
        <w:t></w:t>
      </w:r>
      <w:r>
        <w:t></w:t>
      </w:r>
      <w:r>
        <w:t></w:t>
      </w:r>
    </w:p>
    <w:p w:rsidR="00BB0BF3" w:rsidRDefault="00BB0BF3" w:rsidP="00BB0BF3">
      <w:r>
        <w:rPr>
          <w:rFonts w:hint="eastAsia"/>
        </w:rPr>
        <w:t>оборонний</w:t>
      </w:r>
      <w:r>
        <w:t></w:t>
      </w:r>
      <w:r>
        <w:rPr>
          <w:rFonts w:hint="eastAsia"/>
        </w:rPr>
        <w:t>технологічний</w:t>
      </w:r>
      <w:r>
        <w:t></w:t>
      </w:r>
      <w:r>
        <w:rPr>
          <w:rFonts w:hint="eastAsia"/>
        </w:rPr>
        <w:t>стан</w:t>
      </w:r>
      <w:r>
        <w:t></w:t>
      </w:r>
      <w:r>
        <w:rPr>
          <w:rFonts w:hint="eastAsia"/>
        </w:rPr>
        <w:t>Росії</w:t>
      </w:r>
      <w:r>
        <w:t></w:t>
      </w:r>
      <w:r>
        <w:rPr>
          <w:rFonts w:hint="eastAsia"/>
        </w:rPr>
        <w:t>загалом</w:t>
      </w:r>
      <w:r>
        <w:t></w:t>
      </w:r>
      <w:r>
        <w:rPr>
          <w:rFonts w:hint="eastAsia"/>
        </w:rPr>
        <w:t>переживає</w:t>
      </w:r>
      <w:r>
        <w:t></w:t>
      </w:r>
      <w:r>
        <w:rPr>
          <w:rFonts w:hint="eastAsia"/>
        </w:rPr>
        <w:t>кризу</w:t>
      </w:r>
      <w:r>
        <w:t></w:t>
      </w:r>
      <w:r>
        <w:t></w:t>
      </w:r>
      <w:r>
        <w:rPr>
          <w:rFonts w:hint="eastAsia"/>
        </w:rPr>
        <w:t>а</w:t>
      </w:r>
      <w:r>
        <w:t></w:t>
      </w:r>
      <w:r>
        <w:rPr>
          <w:rFonts w:hint="eastAsia"/>
        </w:rPr>
        <w:t>більшість</w:t>
      </w:r>
      <w:r>
        <w:t></w:t>
      </w:r>
      <w:r>
        <w:rPr>
          <w:rFonts w:hint="eastAsia"/>
        </w:rPr>
        <w:t>військової</w:t>
      </w:r>
    </w:p>
    <w:p w:rsidR="00BB0BF3" w:rsidRDefault="00BB0BF3" w:rsidP="00BB0BF3">
      <w:r>
        <w:rPr>
          <w:rFonts w:hint="eastAsia"/>
        </w:rPr>
        <w:t>техніки</w:t>
      </w:r>
      <w:r>
        <w:t></w:t>
      </w:r>
      <w:r>
        <w:rPr>
          <w:rFonts w:hint="eastAsia"/>
        </w:rPr>
        <w:t>є</w:t>
      </w:r>
      <w:r>
        <w:t></w:t>
      </w:r>
      <w:r>
        <w:rPr>
          <w:rFonts w:hint="eastAsia"/>
        </w:rPr>
        <w:t>зразками</w:t>
      </w:r>
      <w:r>
        <w:t></w:t>
      </w:r>
      <w:r>
        <w:rPr>
          <w:rFonts w:hint="eastAsia"/>
        </w:rPr>
        <w:t>ще</w:t>
      </w:r>
      <w:r>
        <w:t></w:t>
      </w:r>
      <w:r>
        <w:rPr>
          <w:rFonts w:hint="eastAsia"/>
        </w:rPr>
        <w:t>радянського</w:t>
      </w:r>
      <w:r>
        <w:t></w:t>
      </w:r>
      <w:r>
        <w:rPr>
          <w:rFonts w:hint="eastAsia"/>
        </w:rPr>
        <w:t>виробництва</w:t>
      </w:r>
      <w:r>
        <w:t></w:t>
      </w:r>
      <w:r>
        <w:t></w:t>
      </w:r>
      <w:r>
        <w:rPr>
          <w:rFonts w:hint="eastAsia"/>
        </w:rPr>
        <w:t>Саме</w:t>
      </w:r>
      <w:r>
        <w:t></w:t>
      </w:r>
      <w:r>
        <w:rPr>
          <w:rFonts w:hint="eastAsia"/>
        </w:rPr>
        <w:t>тому</w:t>
      </w:r>
      <w:r>
        <w:t></w:t>
      </w:r>
      <w:r>
        <w:rPr>
          <w:rFonts w:hint="eastAsia"/>
        </w:rPr>
        <w:t>Росія</w:t>
      </w:r>
      <w:r>
        <w:t></w:t>
      </w:r>
      <w:r>
        <w:rPr>
          <w:rFonts w:hint="eastAsia"/>
        </w:rPr>
        <w:t>делегує</w:t>
      </w:r>
      <w:r>
        <w:t></w:t>
      </w:r>
      <w:r>
        <w:rPr>
          <w:rFonts w:hint="eastAsia"/>
        </w:rPr>
        <w:t>свій</w:t>
      </w:r>
      <w:r>
        <w:t></w:t>
      </w:r>
      <w:r>
        <w:rPr>
          <w:rFonts w:hint="eastAsia"/>
        </w:rPr>
        <w:t>ядерний</w:t>
      </w:r>
    </w:p>
    <w:p w:rsidR="00BB0BF3" w:rsidRDefault="00BB0BF3" w:rsidP="00BB0BF3">
      <w:r>
        <w:rPr>
          <w:rFonts w:hint="eastAsia"/>
        </w:rPr>
        <w:t>потенціал</w:t>
      </w:r>
      <w:r>
        <w:t></w:t>
      </w:r>
      <w:r>
        <w:rPr>
          <w:rFonts w:hint="eastAsia"/>
        </w:rPr>
        <w:t>у</w:t>
      </w:r>
      <w:r>
        <w:t></w:t>
      </w:r>
      <w:r>
        <w:rPr>
          <w:rFonts w:hint="eastAsia"/>
        </w:rPr>
        <w:t>міжнародну</w:t>
      </w:r>
      <w:r>
        <w:t></w:t>
      </w:r>
      <w:r>
        <w:rPr>
          <w:rFonts w:hint="eastAsia"/>
        </w:rPr>
        <w:t>площину</w:t>
      </w:r>
      <w:r>
        <w:t></w:t>
      </w:r>
      <w:r>
        <w:t></w:t>
      </w:r>
      <w:r>
        <w:rPr>
          <w:rFonts w:hint="eastAsia"/>
        </w:rPr>
        <w:t>використовуючи</w:t>
      </w:r>
      <w:r>
        <w:t></w:t>
      </w:r>
      <w:r>
        <w:rPr>
          <w:rFonts w:hint="eastAsia"/>
        </w:rPr>
        <w:t>його</w:t>
      </w:r>
      <w:r>
        <w:t></w:t>
      </w:r>
      <w:r>
        <w:rPr>
          <w:rFonts w:hint="eastAsia"/>
        </w:rPr>
        <w:t>переважно</w:t>
      </w:r>
      <w:r>
        <w:t></w:t>
      </w:r>
      <w:r>
        <w:rPr>
          <w:rFonts w:hint="eastAsia"/>
        </w:rPr>
        <w:t>як</w:t>
      </w:r>
      <w:r>
        <w:t></w:t>
      </w:r>
      <w:r>
        <w:rPr>
          <w:rFonts w:hint="eastAsia"/>
        </w:rPr>
        <w:t>предмет</w:t>
      </w:r>
    </w:p>
    <w:p w:rsidR="00BB0BF3" w:rsidRDefault="00BB0BF3" w:rsidP="00BB0BF3">
      <w:r>
        <w:rPr>
          <w:rFonts w:hint="eastAsia"/>
        </w:rPr>
        <w:t>геополітичного</w:t>
      </w:r>
      <w:r>
        <w:t></w:t>
      </w:r>
      <w:r>
        <w:rPr>
          <w:rFonts w:hint="eastAsia"/>
        </w:rPr>
        <w:t>тиску</w:t>
      </w:r>
      <w:r>
        <w:t></w:t>
      </w:r>
      <w:r>
        <w:rPr>
          <w:rFonts w:hint="eastAsia"/>
        </w:rPr>
        <w:t>і</w:t>
      </w:r>
      <w:r>
        <w:t></w:t>
      </w:r>
      <w:r>
        <w:rPr>
          <w:rFonts w:hint="eastAsia"/>
        </w:rPr>
        <w:t>шантажу</w:t>
      </w:r>
      <w:r>
        <w:t></w:t>
      </w:r>
      <w:r>
        <w:t></w:t>
      </w:r>
      <w:r>
        <w:rPr>
          <w:rFonts w:hint="eastAsia"/>
        </w:rPr>
        <w:t>Встановлено</w:t>
      </w:r>
      <w:r>
        <w:t></w:t>
      </w:r>
      <w:r>
        <w:t></w:t>
      </w:r>
      <w:r>
        <w:rPr>
          <w:rFonts w:hint="eastAsia"/>
        </w:rPr>
        <w:t>що</w:t>
      </w:r>
      <w:r>
        <w:t></w:t>
      </w:r>
      <w:r>
        <w:rPr>
          <w:rFonts w:hint="eastAsia"/>
        </w:rPr>
        <w:t>такий</w:t>
      </w:r>
      <w:r>
        <w:t></w:t>
      </w:r>
      <w:r>
        <w:rPr>
          <w:rFonts w:hint="eastAsia"/>
        </w:rPr>
        <w:t>зовнішньополітичний</w:t>
      </w:r>
      <w:r>
        <w:t></w:t>
      </w:r>
      <w:r>
        <w:rPr>
          <w:rFonts w:hint="eastAsia"/>
        </w:rPr>
        <w:t>ресурс</w:t>
      </w:r>
      <w:r>
        <w:t></w:t>
      </w:r>
      <w:r>
        <w:t></w:t>
      </w:r>
      <w:r>
        <w:rPr>
          <w:rFonts w:hint="eastAsia"/>
        </w:rPr>
        <w:t>як</w:t>
      </w:r>
    </w:p>
    <w:p w:rsidR="00BB0BF3" w:rsidRDefault="00BB0BF3" w:rsidP="00BB0BF3">
      <w:r>
        <w:t></w:t>
      </w:r>
      <w:r>
        <w:rPr>
          <w:rFonts w:hint="eastAsia"/>
        </w:rPr>
        <w:t>м’яка</w:t>
      </w:r>
      <w:r>
        <w:t></w:t>
      </w:r>
      <w:r>
        <w:rPr>
          <w:rFonts w:hint="eastAsia"/>
        </w:rPr>
        <w:t>сила</w:t>
      </w:r>
      <w:r>
        <w:t></w:t>
      </w:r>
      <w:r>
        <w:t></w:t>
      </w:r>
      <w:r>
        <w:t></w:t>
      </w:r>
      <w:r>
        <w:rPr>
          <w:rFonts w:hint="eastAsia"/>
        </w:rPr>
        <w:t>РФ</w:t>
      </w:r>
      <w:r>
        <w:t></w:t>
      </w:r>
      <w:r>
        <w:rPr>
          <w:rFonts w:hint="eastAsia"/>
        </w:rPr>
        <w:t>перебуває</w:t>
      </w:r>
      <w:r>
        <w:t></w:t>
      </w:r>
      <w:r>
        <w:rPr>
          <w:rFonts w:hint="eastAsia"/>
        </w:rPr>
        <w:t>наразі</w:t>
      </w:r>
      <w:r>
        <w:t></w:t>
      </w:r>
      <w:r>
        <w:rPr>
          <w:rFonts w:hint="eastAsia"/>
        </w:rPr>
        <w:t>в</w:t>
      </w:r>
      <w:r>
        <w:t></w:t>
      </w:r>
      <w:r>
        <w:rPr>
          <w:rFonts w:hint="eastAsia"/>
        </w:rPr>
        <w:t>кризовому</w:t>
      </w:r>
      <w:r>
        <w:t></w:t>
      </w:r>
      <w:r>
        <w:rPr>
          <w:rFonts w:hint="eastAsia"/>
        </w:rPr>
        <w:t>стані</w:t>
      </w:r>
      <w:r>
        <w:t></w:t>
      </w:r>
      <w:r>
        <w:t></w:t>
      </w:r>
      <w:r>
        <w:rPr>
          <w:rFonts w:hint="eastAsia"/>
        </w:rPr>
        <w:t>передусім</w:t>
      </w:r>
      <w:r>
        <w:t></w:t>
      </w:r>
      <w:r>
        <w:rPr>
          <w:rFonts w:hint="eastAsia"/>
        </w:rPr>
        <w:t>через</w:t>
      </w:r>
      <w:r>
        <w:t></w:t>
      </w:r>
      <w:r>
        <w:rPr>
          <w:rFonts w:hint="eastAsia"/>
        </w:rPr>
        <w:t>скорочення</w:t>
      </w:r>
    </w:p>
    <w:p w:rsidR="00BB0BF3" w:rsidRDefault="00BB0BF3" w:rsidP="00BB0BF3">
      <w:r>
        <w:rPr>
          <w:rFonts w:hint="eastAsia"/>
        </w:rPr>
        <w:t>російського</w:t>
      </w:r>
      <w:r>
        <w:t></w:t>
      </w:r>
      <w:r>
        <w:rPr>
          <w:rFonts w:hint="eastAsia"/>
        </w:rPr>
        <w:t>етнокультурного</w:t>
      </w:r>
      <w:r>
        <w:t></w:t>
      </w:r>
      <w:r>
        <w:rPr>
          <w:rFonts w:hint="eastAsia"/>
        </w:rPr>
        <w:t>та</w:t>
      </w:r>
      <w:r>
        <w:t></w:t>
      </w:r>
      <w:r>
        <w:rPr>
          <w:rFonts w:hint="eastAsia"/>
        </w:rPr>
        <w:t>лінгвістичного</w:t>
      </w:r>
      <w:r>
        <w:t></w:t>
      </w:r>
      <w:r>
        <w:rPr>
          <w:rFonts w:hint="eastAsia"/>
        </w:rPr>
        <w:t>ареалу</w:t>
      </w:r>
      <w:r>
        <w:t></w:t>
      </w:r>
      <w:r>
        <w:t></w:t>
      </w:r>
      <w:r>
        <w:rPr>
          <w:rFonts w:hint="eastAsia"/>
        </w:rPr>
        <w:t>а</w:t>
      </w:r>
      <w:r>
        <w:t></w:t>
      </w:r>
      <w:r>
        <w:rPr>
          <w:rFonts w:hint="eastAsia"/>
        </w:rPr>
        <w:t>також</w:t>
      </w:r>
      <w:r>
        <w:t></w:t>
      </w:r>
      <w:r>
        <w:rPr>
          <w:rFonts w:hint="eastAsia"/>
        </w:rPr>
        <w:t>низький</w:t>
      </w:r>
      <w:r>
        <w:t></w:t>
      </w:r>
      <w:r>
        <w:rPr>
          <w:rFonts w:hint="eastAsia"/>
        </w:rPr>
        <w:t>рівень</w:t>
      </w:r>
    </w:p>
    <w:p w:rsidR="00BB0BF3" w:rsidRDefault="00BB0BF3" w:rsidP="00BB0BF3">
      <w:r>
        <w:rPr>
          <w:rFonts w:hint="eastAsia"/>
        </w:rPr>
        <w:t>міжнародної</w:t>
      </w:r>
      <w:r>
        <w:t></w:t>
      </w:r>
      <w:r>
        <w:rPr>
          <w:rFonts w:hint="eastAsia"/>
        </w:rPr>
        <w:t>репутації</w:t>
      </w:r>
      <w:r>
        <w:t></w:t>
      </w:r>
      <w:r>
        <w:rPr>
          <w:rFonts w:hint="eastAsia"/>
        </w:rPr>
        <w:t>Росії</w:t>
      </w:r>
      <w:r>
        <w:t></w:t>
      </w:r>
    </w:p>
    <w:p w:rsidR="00BB0BF3" w:rsidRDefault="00BB0BF3" w:rsidP="00BB0BF3">
      <w:r>
        <w:rPr>
          <w:rFonts w:hint="eastAsia"/>
        </w:rPr>
        <w:t>Зроблено</w:t>
      </w:r>
      <w:r>
        <w:t></w:t>
      </w:r>
      <w:r>
        <w:rPr>
          <w:rFonts w:hint="eastAsia"/>
        </w:rPr>
        <w:t>висновок</w:t>
      </w:r>
      <w:r>
        <w:t></w:t>
      </w:r>
      <w:r>
        <w:t></w:t>
      </w:r>
      <w:r>
        <w:rPr>
          <w:rFonts w:hint="eastAsia"/>
        </w:rPr>
        <w:t>що</w:t>
      </w:r>
      <w:r>
        <w:t></w:t>
      </w:r>
      <w:r>
        <w:rPr>
          <w:rFonts w:hint="eastAsia"/>
        </w:rPr>
        <w:t>наявна</w:t>
      </w:r>
      <w:r>
        <w:t></w:t>
      </w:r>
      <w:r>
        <w:rPr>
          <w:rFonts w:hint="eastAsia"/>
        </w:rPr>
        <w:t>ресурсна</w:t>
      </w:r>
      <w:r>
        <w:t></w:t>
      </w:r>
      <w:r>
        <w:rPr>
          <w:rFonts w:hint="eastAsia"/>
        </w:rPr>
        <w:t>база</w:t>
      </w:r>
      <w:r>
        <w:t></w:t>
      </w:r>
      <w:r>
        <w:rPr>
          <w:rFonts w:hint="eastAsia"/>
        </w:rPr>
        <w:t>Росії</w:t>
      </w:r>
      <w:r>
        <w:t></w:t>
      </w:r>
      <w:r>
        <w:rPr>
          <w:rFonts w:hint="eastAsia"/>
        </w:rPr>
        <w:t>не</w:t>
      </w:r>
      <w:r>
        <w:t></w:t>
      </w:r>
      <w:r>
        <w:rPr>
          <w:rFonts w:hint="eastAsia"/>
        </w:rPr>
        <w:t>дає</w:t>
      </w:r>
      <w:r>
        <w:t></w:t>
      </w:r>
      <w:r>
        <w:rPr>
          <w:rFonts w:hint="eastAsia"/>
        </w:rPr>
        <w:t>їй</w:t>
      </w:r>
      <w:r>
        <w:t></w:t>
      </w:r>
      <w:r>
        <w:rPr>
          <w:rFonts w:hint="eastAsia"/>
        </w:rPr>
        <w:t>можливості</w:t>
      </w:r>
      <w:r>
        <w:t></w:t>
      </w:r>
      <w:r>
        <w:rPr>
          <w:rFonts w:hint="eastAsia"/>
        </w:rPr>
        <w:t>повноцінно</w:t>
      </w:r>
    </w:p>
    <w:p w:rsidR="00BB0BF3" w:rsidRDefault="00BB0BF3" w:rsidP="00BB0BF3">
      <w:r>
        <w:rPr>
          <w:rFonts w:hint="eastAsia"/>
        </w:rPr>
        <w:t>забезпечувати</w:t>
      </w:r>
      <w:r>
        <w:t></w:t>
      </w:r>
      <w:r>
        <w:rPr>
          <w:rFonts w:hint="eastAsia"/>
        </w:rPr>
        <w:t>реалізацію</w:t>
      </w:r>
      <w:r>
        <w:t></w:t>
      </w:r>
      <w:r>
        <w:rPr>
          <w:rFonts w:hint="eastAsia"/>
        </w:rPr>
        <w:t>геостратегії</w:t>
      </w:r>
      <w:r>
        <w:t></w:t>
      </w:r>
      <w:r>
        <w:rPr>
          <w:rFonts w:hint="eastAsia"/>
        </w:rPr>
        <w:t>як</w:t>
      </w:r>
      <w:r>
        <w:t></w:t>
      </w:r>
      <w:r>
        <w:rPr>
          <w:rFonts w:hint="eastAsia"/>
        </w:rPr>
        <w:t>у</w:t>
      </w:r>
      <w:r>
        <w:t></w:t>
      </w:r>
      <w:r>
        <w:rPr>
          <w:rFonts w:hint="eastAsia"/>
        </w:rPr>
        <w:t>регіональному</w:t>
      </w:r>
      <w:r>
        <w:t></w:t>
      </w:r>
      <w:r>
        <w:t></w:t>
      </w:r>
      <w:r>
        <w:rPr>
          <w:rFonts w:hint="eastAsia"/>
        </w:rPr>
        <w:t>так</w:t>
      </w:r>
      <w:r>
        <w:t></w:t>
      </w:r>
      <w:r>
        <w:rPr>
          <w:rFonts w:hint="eastAsia"/>
        </w:rPr>
        <w:t>і</w:t>
      </w:r>
      <w:r>
        <w:t></w:t>
      </w:r>
      <w:r>
        <w:rPr>
          <w:rFonts w:hint="eastAsia"/>
        </w:rPr>
        <w:t>глобальному</w:t>
      </w:r>
      <w:r>
        <w:t></w:t>
      </w:r>
      <w:r>
        <w:rPr>
          <w:rFonts w:hint="eastAsia"/>
        </w:rPr>
        <w:t>масштабі</w:t>
      </w:r>
      <w:r>
        <w:t></w:t>
      </w:r>
      <w:r>
        <w:t></w:t>
      </w:r>
      <w:r>
        <w:rPr>
          <w:rFonts w:hint="eastAsia"/>
        </w:rPr>
        <w:t>За</w:t>
      </w:r>
    </w:p>
    <w:p w:rsidR="00BB0BF3" w:rsidRDefault="00BB0BF3" w:rsidP="00BB0BF3">
      <w:r>
        <w:rPr>
          <w:rFonts w:hint="eastAsia"/>
        </w:rPr>
        <w:t>такими</w:t>
      </w:r>
      <w:r>
        <w:t></w:t>
      </w:r>
      <w:r>
        <w:rPr>
          <w:rFonts w:hint="eastAsia"/>
        </w:rPr>
        <w:t>критеріями</w:t>
      </w:r>
      <w:r>
        <w:t></w:t>
      </w:r>
      <w:r>
        <w:t></w:t>
      </w:r>
      <w:r>
        <w:rPr>
          <w:rFonts w:hint="eastAsia"/>
        </w:rPr>
        <w:t>як</w:t>
      </w:r>
      <w:r>
        <w:t></w:t>
      </w:r>
      <w:r>
        <w:rPr>
          <w:rFonts w:hint="eastAsia"/>
        </w:rPr>
        <w:t>вплив</w:t>
      </w:r>
      <w:r>
        <w:t></w:t>
      </w:r>
      <w:r>
        <w:rPr>
          <w:rFonts w:hint="eastAsia"/>
        </w:rPr>
        <w:t>на</w:t>
      </w:r>
      <w:r>
        <w:t></w:t>
      </w:r>
      <w:r>
        <w:rPr>
          <w:rFonts w:hint="eastAsia"/>
        </w:rPr>
        <w:t>перебіг</w:t>
      </w:r>
      <w:r>
        <w:t></w:t>
      </w:r>
      <w:r>
        <w:rPr>
          <w:rFonts w:hint="eastAsia"/>
        </w:rPr>
        <w:t>подій</w:t>
      </w:r>
      <w:r>
        <w:t></w:t>
      </w:r>
      <w:r>
        <w:rPr>
          <w:rFonts w:hint="eastAsia"/>
        </w:rPr>
        <w:t>у</w:t>
      </w:r>
      <w:r>
        <w:t></w:t>
      </w:r>
      <w:r>
        <w:rPr>
          <w:rFonts w:hint="eastAsia"/>
        </w:rPr>
        <w:t>світі</w:t>
      </w:r>
      <w:r>
        <w:t></w:t>
      </w:r>
      <w:r>
        <w:t></w:t>
      </w:r>
      <w:r>
        <w:rPr>
          <w:rFonts w:hint="eastAsia"/>
        </w:rPr>
        <w:t>представництво</w:t>
      </w:r>
      <w:r>
        <w:t></w:t>
      </w:r>
      <w:r>
        <w:rPr>
          <w:rFonts w:hint="eastAsia"/>
        </w:rPr>
        <w:t>в</w:t>
      </w:r>
      <w:r>
        <w:t></w:t>
      </w:r>
      <w:r>
        <w:rPr>
          <w:rFonts w:hint="eastAsia"/>
        </w:rPr>
        <w:t>міжнародних</w:t>
      </w:r>
    </w:p>
    <w:p w:rsidR="00BB0BF3" w:rsidRDefault="00BB0BF3" w:rsidP="00BB0BF3">
      <w:r>
        <w:rPr>
          <w:rFonts w:hint="eastAsia"/>
        </w:rPr>
        <w:t>організаціях</w:t>
      </w:r>
      <w:r>
        <w:t></w:t>
      </w:r>
      <w:r>
        <w:t></w:t>
      </w:r>
      <w:r>
        <w:rPr>
          <w:rFonts w:hint="eastAsia"/>
        </w:rPr>
        <w:t>наявність</w:t>
      </w:r>
      <w:r>
        <w:t></w:t>
      </w:r>
      <w:r>
        <w:rPr>
          <w:rFonts w:hint="eastAsia"/>
        </w:rPr>
        <w:t>ядерної</w:t>
      </w:r>
      <w:r>
        <w:t></w:t>
      </w:r>
      <w:r>
        <w:rPr>
          <w:rFonts w:hint="eastAsia"/>
        </w:rPr>
        <w:t>зброї</w:t>
      </w:r>
      <w:r>
        <w:t></w:t>
      </w:r>
      <w:r>
        <w:t></w:t>
      </w:r>
      <w:r>
        <w:rPr>
          <w:rFonts w:hint="eastAsia"/>
        </w:rPr>
        <w:t>розмір</w:t>
      </w:r>
      <w:r>
        <w:t></w:t>
      </w:r>
      <w:r>
        <w:rPr>
          <w:rFonts w:hint="eastAsia"/>
        </w:rPr>
        <w:t>території</w:t>
      </w:r>
      <w:r>
        <w:t></w:t>
      </w:r>
      <w:r>
        <w:t></w:t>
      </w:r>
      <w:r>
        <w:rPr>
          <w:rFonts w:hint="eastAsia"/>
        </w:rPr>
        <w:t>військово</w:t>
      </w:r>
      <w:r>
        <w:t></w:t>
      </w:r>
      <w:r>
        <w:rPr>
          <w:rFonts w:hint="eastAsia"/>
        </w:rPr>
        <w:t>стратегічні</w:t>
      </w:r>
      <w:r>
        <w:t></w:t>
      </w:r>
      <w:r>
        <w:rPr>
          <w:rFonts w:hint="eastAsia"/>
        </w:rPr>
        <w:t>можливості</w:t>
      </w:r>
      <w:r>
        <w:t></w:t>
      </w:r>
    </w:p>
    <w:p w:rsidR="00BB0BF3" w:rsidRDefault="00BB0BF3" w:rsidP="00BB0BF3">
      <w:r>
        <w:rPr>
          <w:rFonts w:hint="eastAsia"/>
        </w:rPr>
        <w:t>Росія</w:t>
      </w:r>
      <w:r>
        <w:t></w:t>
      </w:r>
      <w:r>
        <w:rPr>
          <w:rFonts w:hint="eastAsia"/>
        </w:rPr>
        <w:t>залишається</w:t>
      </w:r>
      <w:r>
        <w:t></w:t>
      </w:r>
      <w:r>
        <w:rPr>
          <w:rFonts w:hint="eastAsia"/>
        </w:rPr>
        <w:t>великою</w:t>
      </w:r>
      <w:r>
        <w:t></w:t>
      </w:r>
      <w:r>
        <w:rPr>
          <w:rFonts w:hint="eastAsia"/>
        </w:rPr>
        <w:t>державою</w:t>
      </w:r>
      <w:r>
        <w:t></w:t>
      </w:r>
      <w:r>
        <w:t></w:t>
      </w:r>
      <w:r>
        <w:rPr>
          <w:rFonts w:hint="eastAsia"/>
        </w:rPr>
        <w:t>Проте</w:t>
      </w:r>
      <w:r>
        <w:t></w:t>
      </w:r>
      <w:r>
        <w:t></w:t>
      </w:r>
      <w:r>
        <w:rPr>
          <w:rFonts w:hint="eastAsia"/>
        </w:rPr>
        <w:t>за</w:t>
      </w:r>
      <w:r>
        <w:t></w:t>
      </w:r>
      <w:r>
        <w:rPr>
          <w:rFonts w:hint="eastAsia"/>
        </w:rPr>
        <w:t>такими</w:t>
      </w:r>
      <w:r>
        <w:t></w:t>
      </w:r>
      <w:r>
        <w:rPr>
          <w:rFonts w:hint="eastAsia"/>
        </w:rPr>
        <w:t>характеристиками</w:t>
      </w:r>
      <w:r>
        <w:t></w:t>
      </w:r>
      <w:r>
        <w:t></w:t>
      </w:r>
      <w:r>
        <w:rPr>
          <w:rFonts w:hint="eastAsia"/>
        </w:rPr>
        <w:t>як</w:t>
      </w:r>
    </w:p>
    <w:p w:rsidR="00BB0BF3" w:rsidRDefault="00BB0BF3" w:rsidP="00BB0BF3">
      <w:r>
        <w:rPr>
          <w:rFonts w:hint="eastAsia"/>
        </w:rPr>
        <w:t>демографічна</w:t>
      </w:r>
      <w:r>
        <w:t></w:t>
      </w:r>
      <w:r>
        <w:rPr>
          <w:rFonts w:hint="eastAsia"/>
        </w:rPr>
        <w:t>ситуація</w:t>
      </w:r>
      <w:r>
        <w:t></w:t>
      </w:r>
      <w:r>
        <w:t></w:t>
      </w:r>
      <w:r>
        <w:rPr>
          <w:rFonts w:hint="eastAsia"/>
        </w:rPr>
        <w:t>якість</w:t>
      </w:r>
      <w:r>
        <w:t></w:t>
      </w:r>
      <w:r>
        <w:rPr>
          <w:rFonts w:hint="eastAsia"/>
        </w:rPr>
        <w:t>життя</w:t>
      </w:r>
      <w:r>
        <w:t></w:t>
      </w:r>
      <w:r>
        <w:rPr>
          <w:rFonts w:hint="eastAsia"/>
        </w:rPr>
        <w:t>населення</w:t>
      </w:r>
      <w:r>
        <w:t></w:t>
      </w:r>
      <w:r>
        <w:t></w:t>
      </w:r>
      <w:r>
        <w:rPr>
          <w:rFonts w:hint="eastAsia"/>
        </w:rPr>
        <w:t>можливості</w:t>
      </w:r>
      <w:r>
        <w:t></w:t>
      </w:r>
      <w:r>
        <w:t></w:t>
      </w:r>
      <w:r>
        <w:rPr>
          <w:rFonts w:hint="eastAsia"/>
        </w:rPr>
        <w:t>м’якого</w:t>
      </w:r>
      <w:r>
        <w:t></w:t>
      </w:r>
      <w:r>
        <w:rPr>
          <w:rFonts w:hint="eastAsia"/>
        </w:rPr>
        <w:t>впливу</w:t>
      </w:r>
      <w:r>
        <w:t></w:t>
      </w:r>
      <w:r>
        <w:t></w:t>
      </w:r>
      <w:r>
        <w:t></w:t>
      </w:r>
      <w:r>
        <w:rPr>
          <w:rFonts w:hint="eastAsia"/>
        </w:rPr>
        <w:t>РФ</w:t>
      </w:r>
    </w:p>
    <w:p w:rsidR="00BB0BF3" w:rsidRDefault="00BB0BF3" w:rsidP="00BB0BF3">
      <w:r>
        <w:rPr>
          <w:rFonts w:hint="eastAsia"/>
        </w:rPr>
        <w:t>здебільшого</w:t>
      </w:r>
      <w:r>
        <w:t></w:t>
      </w:r>
      <w:r>
        <w:rPr>
          <w:rFonts w:hint="eastAsia"/>
        </w:rPr>
        <w:t>відповідає</w:t>
      </w:r>
      <w:r>
        <w:t></w:t>
      </w:r>
      <w:r>
        <w:rPr>
          <w:rFonts w:hint="eastAsia"/>
        </w:rPr>
        <w:t>категорії</w:t>
      </w:r>
      <w:r>
        <w:t></w:t>
      </w:r>
      <w:r>
        <w:rPr>
          <w:rFonts w:hint="eastAsia"/>
        </w:rPr>
        <w:t>держав</w:t>
      </w:r>
      <w:r>
        <w:t></w:t>
      </w:r>
      <w:r>
        <w:rPr>
          <w:rFonts w:hint="eastAsia"/>
        </w:rPr>
        <w:t>другого</w:t>
      </w:r>
      <w:r>
        <w:t></w:t>
      </w:r>
      <w:r>
        <w:rPr>
          <w:rFonts w:hint="eastAsia"/>
        </w:rPr>
        <w:t>порядку</w:t>
      </w:r>
      <w:r>
        <w:t></w:t>
      </w:r>
    </w:p>
    <w:p w:rsidR="00BB0BF3" w:rsidRDefault="00BB0BF3" w:rsidP="00BB0BF3">
      <w:r>
        <w:rPr>
          <w:rFonts w:hint="eastAsia"/>
        </w:rPr>
        <w:t>Економіка</w:t>
      </w:r>
      <w:r>
        <w:t></w:t>
      </w:r>
      <w:r>
        <w:rPr>
          <w:rFonts w:hint="eastAsia"/>
        </w:rPr>
        <w:t>Росії</w:t>
      </w:r>
      <w:r>
        <w:t></w:t>
      </w:r>
      <w:r>
        <w:t></w:t>
      </w:r>
      <w:r>
        <w:rPr>
          <w:rFonts w:hint="eastAsia"/>
        </w:rPr>
        <w:t>як</w:t>
      </w:r>
      <w:r>
        <w:t></w:t>
      </w:r>
      <w:r>
        <w:rPr>
          <w:rFonts w:hint="eastAsia"/>
        </w:rPr>
        <w:t>один</w:t>
      </w:r>
      <w:r>
        <w:t></w:t>
      </w:r>
      <w:r>
        <w:rPr>
          <w:rFonts w:hint="eastAsia"/>
        </w:rPr>
        <w:t>з</w:t>
      </w:r>
      <w:r>
        <w:t></w:t>
      </w:r>
      <w:r>
        <w:rPr>
          <w:rFonts w:hint="eastAsia"/>
        </w:rPr>
        <w:t>ключових</w:t>
      </w:r>
      <w:r>
        <w:t></w:t>
      </w:r>
      <w:r>
        <w:rPr>
          <w:rFonts w:hint="eastAsia"/>
        </w:rPr>
        <w:t>факторів</w:t>
      </w:r>
      <w:r>
        <w:t></w:t>
      </w:r>
      <w:r>
        <w:rPr>
          <w:rFonts w:hint="eastAsia"/>
        </w:rPr>
        <w:t>забезпечення</w:t>
      </w:r>
      <w:r>
        <w:t></w:t>
      </w:r>
      <w:r>
        <w:rPr>
          <w:rFonts w:hint="eastAsia"/>
        </w:rPr>
        <w:t>реалізації</w:t>
      </w:r>
      <w:r>
        <w:t></w:t>
      </w:r>
      <w:r>
        <w:rPr>
          <w:rFonts w:hint="eastAsia"/>
        </w:rPr>
        <w:t>її</w:t>
      </w:r>
      <w:r>
        <w:t></w:t>
      </w:r>
      <w:r>
        <w:rPr>
          <w:rFonts w:hint="eastAsia"/>
        </w:rPr>
        <w:t>геостратегії</w:t>
      </w:r>
      <w:r>
        <w:t></w:t>
      </w:r>
    </w:p>
    <w:p w:rsidR="00BB0BF3" w:rsidRDefault="00BB0BF3" w:rsidP="00BB0BF3">
      <w:r>
        <w:rPr>
          <w:rFonts w:hint="eastAsia"/>
        </w:rPr>
        <w:t>має</w:t>
      </w:r>
      <w:r>
        <w:t></w:t>
      </w:r>
      <w:r>
        <w:rPr>
          <w:rFonts w:hint="eastAsia"/>
        </w:rPr>
        <w:t>низький</w:t>
      </w:r>
      <w:r>
        <w:t></w:t>
      </w:r>
      <w:r>
        <w:rPr>
          <w:rFonts w:hint="eastAsia"/>
        </w:rPr>
        <w:t>рівень</w:t>
      </w:r>
      <w:r>
        <w:t></w:t>
      </w:r>
      <w:r>
        <w:rPr>
          <w:rFonts w:hint="eastAsia"/>
        </w:rPr>
        <w:t>складності</w:t>
      </w:r>
      <w:r>
        <w:t></w:t>
      </w:r>
      <w:r>
        <w:rPr>
          <w:rFonts w:hint="eastAsia"/>
        </w:rPr>
        <w:t>та</w:t>
      </w:r>
      <w:r>
        <w:t></w:t>
      </w:r>
      <w:r>
        <w:rPr>
          <w:rFonts w:hint="eastAsia"/>
        </w:rPr>
        <w:t>наукоємності</w:t>
      </w:r>
      <w:r>
        <w:t></w:t>
      </w:r>
      <w:r>
        <w:t></w:t>
      </w:r>
      <w:r>
        <w:rPr>
          <w:rFonts w:hint="eastAsia"/>
        </w:rPr>
        <w:t>Встановлено</w:t>
      </w:r>
      <w:r>
        <w:t></w:t>
      </w:r>
      <w:r>
        <w:t></w:t>
      </w:r>
      <w:r>
        <w:rPr>
          <w:rFonts w:hint="eastAsia"/>
        </w:rPr>
        <w:t>що</w:t>
      </w:r>
      <w:r>
        <w:t></w:t>
      </w:r>
      <w:r>
        <w:rPr>
          <w:rFonts w:hint="eastAsia"/>
        </w:rPr>
        <w:t>РФ</w:t>
      </w:r>
      <w:r>
        <w:t></w:t>
      </w:r>
      <w:r>
        <w:rPr>
          <w:rFonts w:hint="eastAsia"/>
        </w:rPr>
        <w:t>на</w:t>
      </w:r>
      <w:r>
        <w:t></w:t>
      </w:r>
      <w:r>
        <w:rPr>
          <w:rFonts w:hint="eastAsia"/>
        </w:rPr>
        <w:t>тлі</w:t>
      </w:r>
    </w:p>
    <w:p w:rsidR="00BB0BF3" w:rsidRDefault="00BB0BF3" w:rsidP="00BB0BF3">
      <w:r>
        <w:rPr>
          <w:rFonts w:hint="eastAsia"/>
        </w:rPr>
        <w:t>деіндустріалізації</w:t>
      </w:r>
      <w:r>
        <w:t></w:t>
      </w:r>
      <w:r>
        <w:rPr>
          <w:rFonts w:hint="eastAsia"/>
        </w:rPr>
        <w:t>дедалі</w:t>
      </w:r>
      <w:r>
        <w:t></w:t>
      </w:r>
      <w:r>
        <w:rPr>
          <w:rFonts w:hint="eastAsia"/>
        </w:rPr>
        <w:t>помітніше</w:t>
      </w:r>
      <w:r>
        <w:t></w:t>
      </w:r>
      <w:r>
        <w:rPr>
          <w:rFonts w:hint="eastAsia"/>
        </w:rPr>
        <w:t>перетворюється</w:t>
      </w:r>
      <w:r>
        <w:t></w:t>
      </w:r>
      <w:r>
        <w:rPr>
          <w:rFonts w:hint="eastAsia"/>
        </w:rPr>
        <w:t>на</w:t>
      </w:r>
      <w:r>
        <w:t></w:t>
      </w:r>
      <w:r>
        <w:rPr>
          <w:rFonts w:hint="eastAsia"/>
        </w:rPr>
        <w:t>державу</w:t>
      </w:r>
      <w:r>
        <w:t></w:t>
      </w:r>
      <w:r>
        <w:rPr>
          <w:rFonts w:hint="eastAsia"/>
        </w:rPr>
        <w:t>із</w:t>
      </w:r>
      <w:r>
        <w:t></w:t>
      </w:r>
      <w:r>
        <w:rPr>
          <w:rFonts w:hint="eastAsia"/>
        </w:rPr>
        <w:t>яскраво</w:t>
      </w:r>
      <w:r>
        <w:t></w:t>
      </w:r>
      <w:r>
        <w:rPr>
          <w:rFonts w:hint="eastAsia"/>
        </w:rPr>
        <w:t>вираженою</w:t>
      </w:r>
    </w:p>
    <w:p w:rsidR="00BB0BF3" w:rsidRDefault="00BB0BF3" w:rsidP="00BB0BF3">
      <w:r>
        <w:rPr>
          <w:rFonts w:hint="eastAsia"/>
        </w:rPr>
        <w:t>сировинною</w:t>
      </w:r>
      <w:r>
        <w:t></w:t>
      </w:r>
      <w:r>
        <w:rPr>
          <w:rFonts w:hint="eastAsia"/>
        </w:rPr>
        <w:t>складовою</w:t>
      </w:r>
      <w:r>
        <w:t></w:t>
      </w:r>
      <w:r>
        <w:rPr>
          <w:rFonts w:hint="eastAsia"/>
        </w:rPr>
        <w:t>в</w:t>
      </w:r>
      <w:r>
        <w:t></w:t>
      </w:r>
      <w:r>
        <w:rPr>
          <w:rFonts w:hint="eastAsia"/>
        </w:rPr>
        <w:t>експорті</w:t>
      </w:r>
      <w:r>
        <w:t></w:t>
      </w:r>
      <w:r>
        <w:t></w:t>
      </w:r>
      <w:r>
        <w:rPr>
          <w:rFonts w:hint="eastAsia"/>
        </w:rPr>
        <w:t>Наразі</w:t>
      </w:r>
      <w:r>
        <w:t></w:t>
      </w:r>
      <w:r>
        <w:rPr>
          <w:rFonts w:hint="eastAsia"/>
        </w:rPr>
        <w:t>понад</w:t>
      </w:r>
      <w:r>
        <w:t></w:t>
      </w:r>
      <w:r>
        <w:t></w:t>
      </w:r>
      <w:r>
        <w:t></w:t>
      </w:r>
      <w:r>
        <w:t></w:t>
      </w:r>
      <w:r>
        <w:t></w:t>
      </w:r>
      <w:r>
        <w:t></w:t>
      </w:r>
      <w:r>
        <w:rPr>
          <w:rFonts w:hint="eastAsia"/>
        </w:rPr>
        <w:t>російського</w:t>
      </w:r>
      <w:r>
        <w:t></w:t>
      </w:r>
      <w:r>
        <w:rPr>
          <w:rFonts w:hint="eastAsia"/>
        </w:rPr>
        <w:t>експорту</w:t>
      </w:r>
      <w:r>
        <w:t></w:t>
      </w:r>
      <w:r>
        <w:rPr>
          <w:rFonts w:hint="eastAsia"/>
        </w:rPr>
        <w:t>займають</w:t>
      </w:r>
    </w:p>
    <w:p w:rsidR="00BB0BF3" w:rsidRDefault="00BB0BF3" w:rsidP="00BB0BF3">
      <w:r>
        <w:rPr>
          <w:rFonts w:hint="eastAsia"/>
        </w:rPr>
        <w:t>саме</w:t>
      </w:r>
      <w:r>
        <w:t></w:t>
      </w:r>
      <w:r>
        <w:rPr>
          <w:rFonts w:hint="eastAsia"/>
        </w:rPr>
        <w:t>енергоресурси</w:t>
      </w:r>
      <w:r>
        <w:t></w:t>
      </w:r>
      <w:r>
        <w:t></w:t>
      </w:r>
      <w:r>
        <w:rPr>
          <w:rFonts w:hint="eastAsia"/>
        </w:rPr>
        <w:t>сировинна</w:t>
      </w:r>
      <w:r>
        <w:t></w:t>
      </w:r>
      <w:r>
        <w:rPr>
          <w:rFonts w:hint="eastAsia"/>
        </w:rPr>
        <w:t>та</w:t>
      </w:r>
      <w:r>
        <w:t></w:t>
      </w:r>
      <w:r>
        <w:rPr>
          <w:rFonts w:hint="eastAsia"/>
        </w:rPr>
        <w:t>низькоінтелектуальна</w:t>
      </w:r>
      <w:r>
        <w:t></w:t>
      </w:r>
      <w:r>
        <w:rPr>
          <w:rFonts w:hint="eastAsia"/>
        </w:rPr>
        <w:t>й</w:t>
      </w:r>
      <w:r>
        <w:t></w:t>
      </w:r>
      <w:r>
        <w:rPr>
          <w:rFonts w:hint="eastAsia"/>
        </w:rPr>
        <w:t>низькотехнологічна</w:t>
      </w:r>
      <w:r>
        <w:t></w:t>
      </w:r>
      <w:r>
        <w:rPr>
          <w:rFonts w:hint="eastAsia"/>
        </w:rPr>
        <w:t>продукція</w:t>
      </w:r>
      <w:r>
        <w:t></w:t>
      </w:r>
    </w:p>
    <w:p w:rsidR="00BB0BF3" w:rsidRDefault="00BB0BF3" w:rsidP="00BB0BF3">
      <w:r>
        <w:rPr>
          <w:rFonts w:hint="eastAsia"/>
        </w:rPr>
        <w:t>Частка</w:t>
      </w:r>
      <w:r>
        <w:t></w:t>
      </w:r>
      <w:r>
        <w:rPr>
          <w:rFonts w:hint="eastAsia"/>
        </w:rPr>
        <w:t>Росії</w:t>
      </w:r>
      <w:r>
        <w:t></w:t>
      </w:r>
      <w:r>
        <w:rPr>
          <w:rFonts w:hint="eastAsia"/>
        </w:rPr>
        <w:t>у</w:t>
      </w:r>
      <w:r>
        <w:t></w:t>
      </w:r>
      <w:r>
        <w:rPr>
          <w:rFonts w:hint="eastAsia"/>
        </w:rPr>
        <w:t>світовому</w:t>
      </w:r>
      <w:r>
        <w:t></w:t>
      </w:r>
      <w:r>
        <w:rPr>
          <w:rFonts w:hint="eastAsia"/>
        </w:rPr>
        <w:t>ВВП</w:t>
      </w:r>
      <w:r>
        <w:t></w:t>
      </w:r>
      <w:r>
        <w:t></w:t>
      </w:r>
      <w:r>
        <w:rPr>
          <w:rFonts w:hint="eastAsia"/>
        </w:rPr>
        <w:t>близько</w:t>
      </w:r>
      <w:r>
        <w:t></w:t>
      </w:r>
      <w:r>
        <w:t></w:t>
      </w:r>
      <w:r>
        <w:t></w:t>
      </w:r>
      <w:r>
        <w:t></w:t>
      </w:r>
      <w:r>
        <w:t></w:t>
      </w:r>
      <w:r>
        <w:t></w:t>
      </w:r>
      <w:r>
        <w:rPr>
          <w:rFonts w:hint="eastAsia"/>
        </w:rPr>
        <w:t>не</w:t>
      </w:r>
      <w:r>
        <w:t></w:t>
      </w:r>
      <w:r>
        <w:rPr>
          <w:rFonts w:hint="eastAsia"/>
        </w:rPr>
        <w:t>дає</w:t>
      </w:r>
      <w:r>
        <w:t></w:t>
      </w:r>
      <w:r>
        <w:rPr>
          <w:rFonts w:hint="eastAsia"/>
        </w:rPr>
        <w:t>їй</w:t>
      </w:r>
      <w:r>
        <w:t></w:t>
      </w:r>
      <w:r>
        <w:rPr>
          <w:rFonts w:hint="eastAsia"/>
        </w:rPr>
        <w:t>можливості</w:t>
      </w:r>
      <w:r>
        <w:t></w:t>
      </w:r>
      <w:r>
        <w:rPr>
          <w:rFonts w:hint="eastAsia"/>
        </w:rPr>
        <w:t>забезпечувати</w:t>
      </w:r>
    </w:p>
    <w:p w:rsidR="00BB0BF3" w:rsidRDefault="00BB0BF3" w:rsidP="00BB0BF3">
      <w:r>
        <w:rPr>
          <w:rFonts w:hint="eastAsia"/>
        </w:rPr>
        <w:t>глобальний</w:t>
      </w:r>
      <w:r>
        <w:t></w:t>
      </w:r>
      <w:r>
        <w:rPr>
          <w:rFonts w:hint="eastAsia"/>
        </w:rPr>
        <w:t>геополітичний</w:t>
      </w:r>
      <w:r>
        <w:t></w:t>
      </w:r>
      <w:r>
        <w:rPr>
          <w:rFonts w:hint="eastAsia"/>
        </w:rPr>
        <w:t>та</w:t>
      </w:r>
      <w:r>
        <w:t></w:t>
      </w:r>
      <w:r>
        <w:rPr>
          <w:rFonts w:hint="eastAsia"/>
        </w:rPr>
        <w:t>геоекономічний</w:t>
      </w:r>
      <w:r>
        <w:t></w:t>
      </w:r>
      <w:r>
        <w:rPr>
          <w:rFonts w:hint="eastAsia"/>
        </w:rPr>
        <w:t>вплив</w:t>
      </w:r>
      <w:r>
        <w:t></w:t>
      </w:r>
      <w:r>
        <w:t></w:t>
      </w:r>
      <w:r>
        <w:rPr>
          <w:rFonts w:hint="eastAsia"/>
        </w:rPr>
        <w:t>Хоча</w:t>
      </w:r>
      <w:r>
        <w:t></w:t>
      </w:r>
      <w:r>
        <w:rPr>
          <w:rFonts w:hint="eastAsia"/>
        </w:rPr>
        <w:t>Росія</w:t>
      </w:r>
      <w:r>
        <w:t></w:t>
      </w:r>
      <w:r>
        <w:rPr>
          <w:rFonts w:hint="eastAsia"/>
        </w:rPr>
        <w:t>й</w:t>
      </w:r>
      <w:r>
        <w:t></w:t>
      </w:r>
      <w:r>
        <w:rPr>
          <w:rFonts w:hint="eastAsia"/>
        </w:rPr>
        <w:t>значно</w:t>
      </w:r>
      <w:r>
        <w:t></w:t>
      </w:r>
      <w:r>
        <w:rPr>
          <w:rFonts w:hint="eastAsia"/>
        </w:rPr>
        <w:t>впливає</w:t>
      </w:r>
      <w:r>
        <w:t></w:t>
      </w:r>
      <w:r>
        <w:rPr>
          <w:rFonts w:hint="eastAsia"/>
        </w:rPr>
        <w:t>на</w:t>
      </w:r>
    </w:p>
    <w:p w:rsidR="00BB0BF3" w:rsidRDefault="00BB0BF3" w:rsidP="00BB0BF3">
      <w:r>
        <w:rPr>
          <w:rFonts w:hint="eastAsia"/>
        </w:rPr>
        <w:t>глобальну</w:t>
      </w:r>
      <w:r>
        <w:t></w:t>
      </w:r>
      <w:r>
        <w:rPr>
          <w:rFonts w:hint="eastAsia"/>
        </w:rPr>
        <w:t>систему</w:t>
      </w:r>
      <w:r>
        <w:t></w:t>
      </w:r>
      <w:r>
        <w:rPr>
          <w:rFonts w:hint="eastAsia"/>
        </w:rPr>
        <w:t>безпеки</w:t>
      </w:r>
      <w:r>
        <w:t></w:t>
      </w:r>
      <w:r>
        <w:rPr>
          <w:rFonts w:hint="eastAsia"/>
        </w:rPr>
        <w:t>завдяки</w:t>
      </w:r>
      <w:r>
        <w:t></w:t>
      </w:r>
      <w:r>
        <w:rPr>
          <w:rFonts w:hint="eastAsia"/>
        </w:rPr>
        <w:t>значним</w:t>
      </w:r>
      <w:r>
        <w:t></w:t>
      </w:r>
      <w:r>
        <w:rPr>
          <w:rFonts w:hint="eastAsia"/>
        </w:rPr>
        <w:t>обсягам</w:t>
      </w:r>
      <w:r>
        <w:t></w:t>
      </w:r>
      <w:r>
        <w:rPr>
          <w:rFonts w:hint="eastAsia"/>
        </w:rPr>
        <w:t>експорту</w:t>
      </w:r>
      <w:r>
        <w:t></w:t>
      </w:r>
      <w:r>
        <w:rPr>
          <w:rFonts w:hint="eastAsia"/>
        </w:rPr>
        <w:t>енергоносіїв</w:t>
      </w:r>
      <w:r>
        <w:t></w:t>
      </w:r>
      <w:r>
        <w:t></w:t>
      </w:r>
      <w:r>
        <w:rPr>
          <w:rFonts w:hint="eastAsia"/>
        </w:rPr>
        <w:t>зброї</w:t>
      </w:r>
      <w:r>
        <w:t></w:t>
      </w:r>
      <w:r>
        <w:t></w:t>
      </w:r>
      <w:r>
        <w:rPr>
          <w:rFonts w:hint="eastAsia"/>
        </w:rPr>
        <w:t>однак</w:t>
      </w:r>
    </w:p>
    <w:p w:rsidR="00BB0BF3" w:rsidRDefault="00BB0BF3" w:rsidP="00BB0BF3">
      <w:r>
        <w:rPr>
          <w:rFonts w:hint="eastAsia"/>
        </w:rPr>
        <w:t>низький</w:t>
      </w:r>
      <w:r>
        <w:t></w:t>
      </w:r>
      <w:r>
        <w:rPr>
          <w:rFonts w:hint="eastAsia"/>
        </w:rPr>
        <w:t>рівень</w:t>
      </w:r>
      <w:r>
        <w:t></w:t>
      </w:r>
      <w:r>
        <w:rPr>
          <w:rFonts w:hint="eastAsia"/>
        </w:rPr>
        <w:t>інноваційного</w:t>
      </w:r>
      <w:r>
        <w:t></w:t>
      </w:r>
      <w:r>
        <w:rPr>
          <w:rFonts w:hint="eastAsia"/>
        </w:rPr>
        <w:t>та</w:t>
      </w:r>
      <w:r>
        <w:t></w:t>
      </w:r>
      <w:r>
        <w:rPr>
          <w:rFonts w:hint="eastAsia"/>
        </w:rPr>
        <w:t>науково</w:t>
      </w:r>
      <w:r>
        <w:t></w:t>
      </w:r>
      <w:r>
        <w:rPr>
          <w:rFonts w:hint="eastAsia"/>
        </w:rPr>
        <w:t>технічного</w:t>
      </w:r>
      <w:r>
        <w:t></w:t>
      </w:r>
      <w:r>
        <w:rPr>
          <w:rFonts w:hint="eastAsia"/>
        </w:rPr>
        <w:t>супроводу</w:t>
      </w:r>
      <w:r>
        <w:t></w:t>
      </w:r>
      <w:r>
        <w:t></w:t>
      </w:r>
      <w:r>
        <w:rPr>
          <w:rFonts w:hint="eastAsia"/>
        </w:rPr>
        <w:t>а</w:t>
      </w:r>
      <w:r>
        <w:t></w:t>
      </w:r>
      <w:r>
        <w:rPr>
          <w:rFonts w:hint="eastAsia"/>
        </w:rPr>
        <w:t>також</w:t>
      </w:r>
      <w:r>
        <w:t></w:t>
      </w:r>
      <w:r>
        <w:rPr>
          <w:rFonts w:hint="eastAsia"/>
        </w:rPr>
        <w:t>недостатній</w:t>
      </w:r>
    </w:p>
    <w:p w:rsidR="00BB0BF3" w:rsidRDefault="00BB0BF3" w:rsidP="00BB0BF3">
      <w:r>
        <w:rPr>
          <w:rFonts w:hint="eastAsia"/>
        </w:rPr>
        <w:t>рівень</w:t>
      </w:r>
      <w:r>
        <w:t></w:t>
      </w:r>
      <w:r>
        <w:rPr>
          <w:rFonts w:hint="eastAsia"/>
        </w:rPr>
        <w:t>привабливості</w:t>
      </w:r>
      <w:r>
        <w:t></w:t>
      </w:r>
      <w:r>
        <w:rPr>
          <w:rFonts w:hint="eastAsia"/>
        </w:rPr>
        <w:t>для</w:t>
      </w:r>
      <w:r>
        <w:t></w:t>
      </w:r>
      <w:r>
        <w:rPr>
          <w:rFonts w:hint="eastAsia"/>
        </w:rPr>
        <w:t>ведення</w:t>
      </w:r>
      <w:r>
        <w:t></w:t>
      </w:r>
      <w:r>
        <w:rPr>
          <w:rFonts w:hint="eastAsia"/>
        </w:rPr>
        <w:t>бізнесу</w:t>
      </w:r>
      <w:r>
        <w:t></w:t>
      </w:r>
      <w:r>
        <w:rPr>
          <w:rFonts w:hint="eastAsia"/>
        </w:rPr>
        <w:t>не</w:t>
      </w:r>
      <w:r>
        <w:t></w:t>
      </w:r>
      <w:r>
        <w:rPr>
          <w:rFonts w:hint="eastAsia"/>
        </w:rPr>
        <w:t>дозволяє</w:t>
      </w:r>
      <w:r>
        <w:t></w:t>
      </w:r>
      <w:r>
        <w:rPr>
          <w:rFonts w:hint="eastAsia"/>
        </w:rPr>
        <w:t>їй</w:t>
      </w:r>
      <w:r>
        <w:t></w:t>
      </w:r>
      <w:r>
        <w:rPr>
          <w:rFonts w:hint="eastAsia"/>
        </w:rPr>
        <w:t>брати</w:t>
      </w:r>
      <w:r>
        <w:t></w:t>
      </w:r>
      <w:r>
        <w:rPr>
          <w:rFonts w:hint="eastAsia"/>
        </w:rPr>
        <w:t>повноцінну</w:t>
      </w:r>
      <w:r>
        <w:t></w:t>
      </w:r>
      <w:r>
        <w:rPr>
          <w:rFonts w:hint="eastAsia"/>
        </w:rPr>
        <w:t>участь</w:t>
      </w:r>
      <w:r>
        <w:t></w:t>
      </w:r>
      <w:r>
        <w:rPr>
          <w:rFonts w:hint="eastAsia"/>
        </w:rPr>
        <w:t>у</w:t>
      </w:r>
    </w:p>
    <w:p w:rsidR="00BB0BF3" w:rsidRDefault="00BB0BF3" w:rsidP="00BB0BF3">
      <w:r>
        <w:rPr>
          <w:rFonts w:hint="eastAsia"/>
        </w:rPr>
        <w:t>глобальній</w:t>
      </w:r>
      <w:r>
        <w:t></w:t>
      </w:r>
      <w:r>
        <w:rPr>
          <w:rFonts w:hint="eastAsia"/>
        </w:rPr>
        <w:t>геоекономічній</w:t>
      </w:r>
      <w:r>
        <w:t></w:t>
      </w:r>
      <w:r>
        <w:rPr>
          <w:rFonts w:hint="eastAsia"/>
        </w:rPr>
        <w:t>боротьбі</w:t>
      </w:r>
      <w:r>
        <w:t></w:t>
      </w:r>
      <w:r>
        <w:rPr>
          <w:rFonts w:hint="eastAsia"/>
        </w:rPr>
        <w:t>за</w:t>
      </w:r>
      <w:r>
        <w:t></w:t>
      </w:r>
      <w:r>
        <w:rPr>
          <w:rFonts w:hint="eastAsia"/>
        </w:rPr>
        <w:t>перерозподіл</w:t>
      </w:r>
      <w:r>
        <w:t></w:t>
      </w:r>
      <w:r>
        <w:rPr>
          <w:rFonts w:hint="eastAsia"/>
        </w:rPr>
        <w:t>товарів</w:t>
      </w:r>
      <w:r>
        <w:t></w:t>
      </w:r>
      <w:r>
        <w:rPr>
          <w:rFonts w:hint="eastAsia"/>
        </w:rPr>
        <w:t>і</w:t>
      </w:r>
      <w:r>
        <w:t></w:t>
      </w:r>
      <w:r>
        <w:rPr>
          <w:rFonts w:hint="eastAsia"/>
        </w:rPr>
        <w:t>послуг</w:t>
      </w:r>
      <w:r>
        <w:t></w:t>
      </w:r>
      <w:r>
        <w:t></w:t>
      </w:r>
      <w:r>
        <w:rPr>
          <w:rFonts w:hint="eastAsia"/>
        </w:rPr>
        <w:t>а</w:t>
      </w:r>
      <w:r>
        <w:t></w:t>
      </w:r>
      <w:r>
        <w:rPr>
          <w:rFonts w:hint="eastAsia"/>
        </w:rPr>
        <w:t>також</w:t>
      </w:r>
      <w:r>
        <w:t></w:t>
      </w:r>
      <w:r>
        <w:rPr>
          <w:rFonts w:hint="eastAsia"/>
        </w:rPr>
        <w:t>трудових</w:t>
      </w:r>
      <w:r>
        <w:t></w:t>
      </w:r>
      <w:r>
        <w:rPr>
          <w:rFonts w:hint="eastAsia"/>
        </w:rPr>
        <w:t>та</w:t>
      </w:r>
    </w:p>
    <w:p w:rsidR="00BB0BF3" w:rsidRDefault="00BB0BF3" w:rsidP="00BB0BF3">
      <w:r>
        <w:rPr>
          <w:rFonts w:hint="eastAsia"/>
        </w:rPr>
        <w:t>інтелектуальних</w:t>
      </w:r>
      <w:r>
        <w:t></w:t>
      </w:r>
      <w:r>
        <w:rPr>
          <w:rFonts w:hint="eastAsia"/>
        </w:rPr>
        <w:t>ресурсів</w:t>
      </w:r>
      <w:r>
        <w:t></w:t>
      </w:r>
      <w:r>
        <w:t></w:t>
      </w:r>
      <w:r>
        <w:rPr>
          <w:rFonts w:hint="eastAsia"/>
        </w:rPr>
        <w:t>Погіршують</w:t>
      </w:r>
      <w:r>
        <w:t></w:t>
      </w:r>
      <w:r>
        <w:rPr>
          <w:rFonts w:hint="eastAsia"/>
        </w:rPr>
        <w:t>внутрішню</w:t>
      </w:r>
      <w:r>
        <w:t></w:t>
      </w:r>
      <w:r>
        <w:rPr>
          <w:rFonts w:hint="eastAsia"/>
        </w:rPr>
        <w:t>ситуацію</w:t>
      </w:r>
      <w:r>
        <w:t></w:t>
      </w:r>
      <w:r>
        <w:rPr>
          <w:rFonts w:hint="eastAsia"/>
        </w:rPr>
        <w:t>в</w:t>
      </w:r>
      <w:r>
        <w:t></w:t>
      </w:r>
      <w:r>
        <w:rPr>
          <w:rFonts w:hint="eastAsia"/>
        </w:rPr>
        <w:t>РФ</w:t>
      </w:r>
      <w:r>
        <w:t></w:t>
      </w:r>
      <w:r>
        <w:rPr>
          <w:rFonts w:hint="eastAsia"/>
        </w:rPr>
        <w:t>і</w:t>
      </w:r>
      <w:r>
        <w:t></w:t>
      </w:r>
      <w:r>
        <w:rPr>
          <w:rFonts w:hint="eastAsia"/>
        </w:rPr>
        <w:t>введені</w:t>
      </w:r>
      <w:r>
        <w:t></w:t>
      </w:r>
      <w:r>
        <w:rPr>
          <w:rFonts w:hint="eastAsia"/>
        </w:rPr>
        <w:t>Заходом</w:t>
      </w:r>
    </w:p>
    <w:p w:rsidR="00BB0BF3" w:rsidRDefault="00BB0BF3" w:rsidP="00BB0BF3">
      <w:r>
        <w:rPr>
          <w:rFonts w:hint="eastAsia"/>
        </w:rPr>
        <w:t>антиросійські</w:t>
      </w:r>
      <w:r>
        <w:t></w:t>
      </w:r>
      <w:r>
        <w:rPr>
          <w:rFonts w:hint="eastAsia"/>
        </w:rPr>
        <w:t>санкції</w:t>
      </w:r>
      <w:r>
        <w:t></w:t>
      </w:r>
      <w:r>
        <w:t></w:t>
      </w:r>
      <w:r>
        <w:rPr>
          <w:rFonts w:hint="eastAsia"/>
        </w:rPr>
        <w:t>які</w:t>
      </w:r>
      <w:r>
        <w:t></w:t>
      </w:r>
      <w:r>
        <w:rPr>
          <w:rFonts w:hint="eastAsia"/>
        </w:rPr>
        <w:t>гальмують</w:t>
      </w:r>
      <w:r>
        <w:t></w:t>
      </w:r>
      <w:r>
        <w:rPr>
          <w:rFonts w:hint="eastAsia"/>
        </w:rPr>
        <w:t>економічне</w:t>
      </w:r>
      <w:r>
        <w:t></w:t>
      </w:r>
      <w:r>
        <w:rPr>
          <w:rFonts w:hint="eastAsia"/>
        </w:rPr>
        <w:t>зростання</w:t>
      </w:r>
      <w:r>
        <w:t></w:t>
      </w:r>
      <w:r>
        <w:rPr>
          <w:rFonts w:hint="eastAsia"/>
        </w:rPr>
        <w:t>та</w:t>
      </w:r>
      <w:r>
        <w:t></w:t>
      </w:r>
      <w:r>
        <w:rPr>
          <w:rFonts w:hint="eastAsia"/>
        </w:rPr>
        <w:t>знижують</w:t>
      </w:r>
      <w:r>
        <w:t></w:t>
      </w:r>
      <w:r>
        <w:rPr>
          <w:rFonts w:hint="eastAsia"/>
        </w:rPr>
        <w:t>її</w:t>
      </w:r>
      <w:r>
        <w:t></w:t>
      </w:r>
      <w:r>
        <w:rPr>
          <w:rFonts w:hint="eastAsia"/>
        </w:rPr>
        <w:t>вплив</w:t>
      </w:r>
      <w:r>
        <w:t></w:t>
      </w:r>
      <w:r>
        <w:rPr>
          <w:rFonts w:hint="eastAsia"/>
        </w:rPr>
        <w:t>на</w:t>
      </w:r>
    </w:p>
    <w:p w:rsidR="00BB0BF3" w:rsidRDefault="00BB0BF3" w:rsidP="00BB0BF3">
      <w:r>
        <w:rPr>
          <w:rFonts w:hint="eastAsia"/>
        </w:rPr>
        <w:t>світовій</w:t>
      </w:r>
      <w:r>
        <w:t></w:t>
      </w:r>
      <w:r>
        <w:rPr>
          <w:rFonts w:hint="eastAsia"/>
        </w:rPr>
        <w:t>економічній</w:t>
      </w:r>
      <w:r>
        <w:t></w:t>
      </w:r>
      <w:r>
        <w:rPr>
          <w:rFonts w:hint="eastAsia"/>
        </w:rPr>
        <w:t>арені</w:t>
      </w:r>
      <w:r>
        <w:t></w:t>
      </w:r>
    </w:p>
    <w:p w:rsidR="00BB0BF3" w:rsidRDefault="00BB0BF3" w:rsidP="00BB0BF3">
      <w:r>
        <w:t></w:t>
      </w:r>
      <w:r>
        <w:t></w:t>
      </w:r>
      <w:r>
        <w:t></w:t>
      </w:r>
      <w:r>
        <w:rPr>
          <w:rFonts w:hint="eastAsia"/>
        </w:rPr>
        <w:t>Підтверджено</w:t>
      </w:r>
      <w:r>
        <w:t></w:t>
      </w:r>
      <w:r>
        <w:t></w:t>
      </w:r>
      <w:r>
        <w:rPr>
          <w:rFonts w:hint="eastAsia"/>
        </w:rPr>
        <w:t>інтеграційні</w:t>
      </w:r>
      <w:r>
        <w:t></w:t>
      </w:r>
      <w:r>
        <w:rPr>
          <w:rFonts w:hint="eastAsia"/>
        </w:rPr>
        <w:t>проекти</w:t>
      </w:r>
      <w:r>
        <w:t></w:t>
      </w:r>
      <w:r>
        <w:t></w:t>
      </w:r>
      <w:r>
        <w:rPr>
          <w:rFonts w:hint="eastAsia"/>
        </w:rPr>
        <w:t>що</w:t>
      </w:r>
      <w:r>
        <w:t></w:t>
      </w:r>
      <w:r>
        <w:rPr>
          <w:rFonts w:hint="eastAsia"/>
        </w:rPr>
        <w:t>реалізовує</w:t>
      </w:r>
      <w:r>
        <w:t></w:t>
      </w:r>
      <w:r>
        <w:rPr>
          <w:rFonts w:hint="eastAsia"/>
        </w:rPr>
        <w:t>РФ</w:t>
      </w:r>
      <w:r>
        <w:t></w:t>
      </w:r>
      <w:r>
        <w:rPr>
          <w:rFonts w:hint="eastAsia"/>
        </w:rPr>
        <w:t>після</w:t>
      </w:r>
      <w:r>
        <w:t></w:t>
      </w:r>
      <w:r>
        <w:rPr>
          <w:rFonts w:hint="eastAsia"/>
        </w:rPr>
        <w:t>розпаду</w:t>
      </w:r>
      <w:r>
        <w:t></w:t>
      </w:r>
      <w:r>
        <w:rPr>
          <w:rFonts w:hint="eastAsia"/>
        </w:rPr>
        <w:t>СРСР</w:t>
      </w:r>
      <w:r>
        <w:t></w:t>
      </w:r>
    </w:p>
    <w:p w:rsidR="00BB0BF3" w:rsidRDefault="00BB0BF3" w:rsidP="00BB0BF3">
      <w:r>
        <w:rPr>
          <w:rFonts w:hint="eastAsia"/>
        </w:rPr>
        <w:t>слугують</w:t>
      </w:r>
      <w:r>
        <w:t></w:t>
      </w:r>
      <w:r>
        <w:rPr>
          <w:rFonts w:hint="eastAsia"/>
        </w:rPr>
        <w:t>інструментом</w:t>
      </w:r>
      <w:r>
        <w:t></w:t>
      </w:r>
      <w:r>
        <w:rPr>
          <w:rFonts w:hint="eastAsia"/>
        </w:rPr>
        <w:t>остаточного</w:t>
      </w:r>
      <w:r>
        <w:t></w:t>
      </w:r>
      <w:r>
        <w:rPr>
          <w:rFonts w:hint="eastAsia"/>
        </w:rPr>
        <w:t>закріплення</w:t>
      </w:r>
      <w:r>
        <w:t></w:t>
      </w:r>
      <w:r>
        <w:rPr>
          <w:rFonts w:hint="eastAsia"/>
        </w:rPr>
        <w:t>впливу</w:t>
      </w:r>
      <w:r>
        <w:t></w:t>
      </w:r>
      <w:r>
        <w:rPr>
          <w:rFonts w:hint="eastAsia"/>
        </w:rPr>
        <w:t>на</w:t>
      </w:r>
      <w:r>
        <w:t></w:t>
      </w:r>
      <w:r>
        <w:rPr>
          <w:rFonts w:hint="eastAsia"/>
        </w:rPr>
        <w:t>пострадянський</w:t>
      </w:r>
      <w:r>
        <w:t></w:t>
      </w:r>
      <w:r>
        <w:rPr>
          <w:rFonts w:hint="eastAsia"/>
        </w:rPr>
        <w:t>простір</w:t>
      </w:r>
      <w:r>
        <w:t></w:t>
      </w:r>
      <w:r>
        <w:t></w:t>
      </w:r>
      <w:r>
        <w:rPr>
          <w:rFonts w:hint="eastAsia"/>
        </w:rPr>
        <w:t>СНД</w:t>
      </w:r>
    </w:p>
    <w:p w:rsidR="00BB0BF3" w:rsidRDefault="00BB0BF3" w:rsidP="00BB0BF3">
      <w:r>
        <w:rPr>
          <w:rFonts w:hint="eastAsia"/>
        </w:rPr>
        <w:t>розглядалася</w:t>
      </w:r>
      <w:r>
        <w:t></w:t>
      </w:r>
      <w:r>
        <w:rPr>
          <w:rFonts w:hint="eastAsia"/>
        </w:rPr>
        <w:t>Росією</w:t>
      </w:r>
      <w:r>
        <w:t></w:t>
      </w:r>
      <w:r>
        <w:rPr>
          <w:rFonts w:hint="eastAsia"/>
        </w:rPr>
        <w:t>насамперед</w:t>
      </w:r>
      <w:r>
        <w:t></w:t>
      </w:r>
      <w:r>
        <w:rPr>
          <w:rFonts w:hint="eastAsia"/>
        </w:rPr>
        <w:t>як</w:t>
      </w:r>
      <w:r>
        <w:t></w:t>
      </w:r>
      <w:r>
        <w:rPr>
          <w:rFonts w:hint="eastAsia"/>
        </w:rPr>
        <w:t>засіб</w:t>
      </w:r>
      <w:r>
        <w:t></w:t>
      </w:r>
      <w:r>
        <w:rPr>
          <w:rFonts w:hint="eastAsia"/>
        </w:rPr>
        <w:t>збереження</w:t>
      </w:r>
      <w:r>
        <w:t></w:t>
      </w:r>
      <w:r>
        <w:rPr>
          <w:rFonts w:hint="eastAsia"/>
        </w:rPr>
        <w:t>єдиного</w:t>
      </w:r>
      <w:r>
        <w:t></w:t>
      </w:r>
      <w:r>
        <w:rPr>
          <w:rFonts w:hint="eastAsia"/>
        </w:rPr>
        <w:t>політико</w:t>
      </w:r>
      <w:r>
        <w:t></w:t>
      </w:r>
      <w:r>
        <w:rPr>
          <w:rFonts w:hint="eastAsia"/>
        </w:rPr>
        <w:t>економічного</w:t>
      </w:r>
    </w:p>
    <w:p w:rsidR="00BB0BF3" w:rsidRDefault="00BB0BF3" w:rsidP="00BB0BF3">
      <w:r>
        <w:rPr>
          <w:rFonts w:hint="eastAsia"/>
        </w:rPr>
        <w:t>простору</w:t>
      </w:r>
      <w:r>
        <w:t></w:t>
      </w:r>
      <w:r>
        <w:t></w:t>
      </w:r>
      <w:r>
        <w:rPr>
          <w:rFonts w:hint="eastAsia"/>
        </w:rPr>
        <w:t>Однак</w:t>
      </w:r>
      <w:r>
        <w:t></w:t>
      </w:r>
      <w:r>
        <w:t></w:t>
      </w:r>
      <w:r>
        <w:rPr>
          <w:rFonts w:hint="eastAsia"/>
        </w:rPr>
        <w:t>жоден</w:t>
      </w:r>
      <w:r>
        <w:t></w:t>
      </w:r>
      <w:r>
        <w:rPr>
          <w:rFonts w:hint="eastAsia"/>
        </w:rPr>
        <w:t>інтеграційний</w:t>
      </w:r>
      <w:r>
        <w:t></w:t>
      </w:r>
      <w:r>
        <w:rPr>
          <w:rFonts w:hint="eastAsia"/>
        </w:rPr>
        <w:t>проект</w:t>
      </w:r>
      <w:r>
        <w:t></w:t>
      </w:r>
      <w:r>
        <w:rPr>
          <w:rFonts w:hint="eastAsia"/>
        </w:rPr>
        <w:t>РФ</w:t>
      </w:r>
      <w:r>
        <w:t></w:t>
      </w:r>
      <w:r>
        <w:rPr>
          <w:rFonts w:hint="eastAsia"/>
        </w:rPr>
        <w:t>не</w:t>
      </w:r>
      <w:r>
        <w:t></w:t>
      </w:r>
      <w:r>
        <w:rPr>
          <w:rFonts w:hint="eastAsia"/>
        </w:rPr>
        <w:t>був</w:t>
      </w:r>
      <w:r>
        <w:t></w:t>
      </w:r>
      <w:r>
        <w:rPr>
          <w:rFonts w:hint="eastAsia"/>
        </w:rPr>
        <w:t>до</w:t>
      </w:r>
      <w:r>
        <w:t></w:t>
      </w:r>
      <w:r>
        <w:rPr>
          <w:rFonts w:hint="eastAsia"/>
        </w:rPr>
        <w:t>сьогодні</w:t>
      </w:r>
      <w:r>
        <w:t></w:t>
      </w:r>
      <w:r>
        <w:rPr>
          <w:rFonts w:hint="eastAsia"/>
        </w:rPr>
        <w:t>вдалим</w:t>
      </w:r>
      <w:r>
        <w:t></w:t>
      </w:r>
      <w:r>
        <w:rPr>
          <w:rFonts w:hint="eastAsia"/>
        </w:rPr>
        <w:t>через</w:t>
      </w:r>
    </w:p>
    <w:p w:rsidR="00BB0BF3" w:rsidRDefault="00BB0BF3" w:rsidP="00BB0BF3">
      <w:r>
        <w:rPr>
          <w:rFonts w:hint="eastAsia"/>
        </w:rPr>
        <w:t>однотипний</w:t>
      </w:r>
      <w:r>
        <w:t></w:t>
      </w:r>
      <w:r>
        <w:rPr>
          <w:rFonts w:hint="eastAsia"/>
        </w:rPr>
        <w:t>та</w:t>
      </w:r>
      <w:r>
        <w:t></w:t>
      </w:r>
      <w:r>
        <w:rPr>
          <w:rFonts w:hint="eastAsia"/>
        </w:rPr>
        <w:t>низькотехнологічний</w:t>
      </w:r>
      <w:r>
        <w:t></w:t>
      </w:r>
      <w:r>
        <w:rPr>
          <w:rFonts w:hint="eastAsia"/>
        </w:rPr>
        <w:t>характер</w:t>
      </w:r>
      <w:r>
        <w:t></w:t>
      </w:r>
      <w:r>
        <w:rPr>
          <w:rFonts w:hint="eastAsia"/>
        </w:rPr>
        <w:t>пострадянських</w:t>
      </w:r>
      <w:r>
        <w:t></w:t>
      </w:r>
      <w:r>
        <w:rPr>
          <w:rFonts w:hint="eastAsia"/>
        </w:rPr>
        <w:t>економік</w:t>
      </w:r>
      <w:r>
        <w:t></w:t>
      </w:r>
      <w:r>
        <w:t></w:t>
      </w:r>
      <w:r>
        <w:rPr>
          <w:rFonts w:hint="eastAsia"/>
        </w:rPr>
        <w:t>що</w:t>
      </w:r>
      <w:r>
        <w:t></w:t>
      </w:r>
      <w:r>
        <w:rPr>
          <w:rFonts w:hint="eastAsia"/>
        </w:rPr>
        <w:t>врешті</w:t>
      </w:r>
      <w:r>
        <w:t></w:t>
      </w:r>
      <w:r>
        <w:rPr>
          <w:rFonts w:hint="eastAsia"/>
        </w:rPr>
        <w:t>не</w:t>
      </w:r>
    </w:p>
    <w:p w:rsidR="00BB0BF3" w:rsidRDefault="00BB0BF3" w:rsidP="00BB0BF3">
      <w:r>
        <w:rPr>
          <w:rFonts w:hint="eastAsia"/>
        </w:rPr>
        <w:t>несе</w:t>
      </w:r>
      <w:r>
        <w:t></w:t>
      </w:r>
      <w:r>
        <w:rPr>
          <w:rFonts w:hint="eastAsia"/>
        </w:rPr>
        <w:t>особливих</w:t>
      </w:r>
      <w:r>
        <w:t></w:t>
      </w:r>
      <w:r>
        <w:rPr>
          <w:rFonts w:hint="eastAsia"/>
        </w:rPr>
        <w:t>торговельних</w:t>
      </w:r>
      <w:r>
        <w:t></w:t>
      </w:r>
      <w:r>
        <w:rPr>
          <w:rFonts w:hint="eastAsia"/>
        </w:rPr>
        <w:t>та</w:t>
      </w:r>
      <w:r>
        <w:t></w:t>
      </w:r>
      <w:r>
        <w:rPr>
          <w:rFonts w:hint="eastAsia"/>
        </w:rPr>
        <w:t>промислових</w:t>
      </w:r>
      <w:r>
        <w:t></w:t>
      </w:r>
      <w:r>
        <w:rPr>
          <w:rFonts w:hint="eastAsia"/>
        </w:rPr>
        <w:t>переваг</w:t>
      </w:r>
      <w:r>
        <w:t></w:t>
      </w:r>
      <w:r>
        <w:rPr>
          <w:rFonts w:hint="eastAsia"/>
        </w:rPr>
        <w:t>для</w:t>
      </w:r>
      <w:r>
        <w:t></w:t>
      </w:r>
      <w:r>
        <w:rPr>
          <w:rFonts w:hint="eastAsia"/>
        </w:rPr>
        <w:t>всіх</w:t>
      </w:r>
      <w:r>
        <w:t></w:t>
      </w:r>
      <w:r>
        <w:rPr>
          <w:rFonts w:hint="eastAsia"/>
        </w:rPr>
        <w:t>країн</w:t>
      </w:r>
      <w:r>
        <w:t></w:t>
      </w:r>
      <w:r>
        <w:rPr>
          <w:rFonts w:hint="eastAsia"/>
        </w:rPr>
        <w:t>членів</w:t>
      </w:r>
      <w:r>
        <w:t></w:t>
      </w:r>
      <w:r>
        <w:rPr>
          <w:rFonts w:hint="eastAsia"/>
        </w:rPr>
        <w:t>євразійських</w:t>
      </w:r>
      <w:r>
        <w:t></w:t>
      </w:r>
    </w:p>
    <w:p w:rsidR="00BB0BF3" w:rsidRDefault="00BB0BF3" w:rsidP="00BB0BF3">
      <w:r>
        <w:t></w:t>
      </w:r>
      <w:r>
        <w:t></w:t>
      </w:r>
      <w:r>
        <w:t></w:t>
      </w:r>
    </w:p>
    <w:p w:rsidR="00BB0BF3" w:rsidRDefault="00BB0BF3" w:rsidP="00BB0BF3">
      <w:r>
        <w:rPr>
          <w:rFonts w:hint="eastAsia"/>
        </w:rPr>
        <w:t>організацій</w:t>
      </w:r>
      <w:r>
        <w:t></w:t>
      </w:r>
      <w:r>
        <w:t></w:t>
      </w:r>
      <w:r>
        <w:rPr>
          <w:rFonts w:hint="eastAsia"/>
        </w:rPr>
        <w:t>Росія</w:t>
      </w:r>
      <w:r>
        <w:t></w:t>
      </w:r>
      <w:r>
        <w:rPr>
          <w:rFonts w:hint="eastAsia"/>
        </w:rPr>
        <w:t>через</w:t>
      </w:r>
      <w:r>
        <w:t></w:t>
      </w:r>
      <w:r>
        <w:rPr>
          <w:rFonts w:hint="eastAsia"/>
        </w:rPr>
        <w:t>ЄврАзЕС</w:t>
      </w:r>
      <w:r>
        <w:t></w:t>
      </w:r>
      <w:r>
        <w:t></w:t>
      </w:r>
      <w:r>
        <w:rPr>
          <w:rFonts w:hint="eastAsia"/>
        </w:rPr>
        <w:t>МС</w:t>
      </w:r>
      <w:r>
        <w:t></w:t>
      </w:r>
      <w:r>
        <w:t></w:t>
      </w:r>
      <w:r>
        <w:rPr>
          <w:rFonts w:hint="eastAsia"/>
        </w:rPr>
        <w:t>ЄЕП</w:t>
      </w:r>
      <w:r>
        <w:t></w:t>
      </w:r>
      <w:r>
        <w:t></w:t>
      </w:r>
      <w:r>
        <w:rPr>
          <w:rFonts w:hint="eastAsia"/>
        </w:rPr>
        <w:t>СДРБ</w:t>
      </w:r>
      <w:r>
        <w:t></w:t>
      </w:r>
      <w:r>
        <w:t></w:t>
      </w:r>
      <w:r>
        <w:rPr>
          <w:rFonts w:hint="eastAsia"/>
        </w:rPr>
        <w:t>ОДКБ</w:t>
      </w:r>
      <w:r>
        <w:t></w:t>
      </w:r>
      <w:r>
        <w:t></w:t>
      </w:r>
      <w:r>
        <w:rPr>
          <w:rFonts w:hint="eastAsia"/>
        </w:rPr>
        <w:t>ЄАЕС</w:t>
      </w:r>
      <w:r>
        <w:t></w:t>
      </w:r>
      <w:r>
        <w:rPr>
          <w:rFonts w:hint="eastAsia"/>
        </w:rPr>
        <w:t>прагне</w:t>
      </w:r>
      <w:r>
        <w:t></w:t>
      </w:r>
      <w:r>
        <w:rPr>
          <w:rFonts w:hint="eastAsia"/>
        </w:rPr>
        <w:t>захистити</w:t>
      </w:r>
    </w:p>
    <w:p w:rsidR="00BB0BF3" w:rsidRDefault="00BB0BF3" w:rsidP="00BB0BF3">
      <w:r>
        <w:rPr>
          <w:rFonts w:hint="eastAsia"/>
        </w:rPr>
        <w:t>власні</w:t>
      </w:r>
      <w:r>
        <w:t></w:t>
      </w:r>
      <w:r>
        <w:rPr>
          <w:rFonts w:hint="eastAsia"/>
        </w:rPr>
        <w:t>геостратегічні</w:t>
      </w:r>
      <w:r>
        <w:t></w:t>
      </w:r>
      <w:r>
        <w:rPr>
          <w:rFonts w:hint="eastAsia"/>
        </w:rPr>
        <w:t>інтереси</w:t>
      </w:r>
      <w:r>
        <w:t></w:t>
      </w:r>
      <w:r>
        <w:rPr>
          <w:rFonts w:hint="eastAsia"/>
        </w:rPr>
        <w:t>в</w:t>
      </w:r>
      <w:r>
        <w:t></w:t>
      </w:r>
      <w:r>
        <w:rPr>
          <w:rFonts w:hint="eastAsia"/>
        </w:rPr>
        <w:t>межах</w:t>
      </w:r>
      <w:r>
        <w:t></w:t>
      </w:r>
      <w:r>
        <w:rPr>
          <w:rFonts w:hint="eastAsia"/>
        </w:rPr>
        <w:t>політико</w:t>
      </w:r>
      <w:r>
        <w:t></w:t>
      </w:r>
      <w:r>
        <w:rPr>
          <w:rFonts w:hint="eastAsia"/>
        </w:rPr>
        <w:t>економічної</w:t>
      </w:r>
      <w:r>
        <w:t></w:t>
      </w:r>
      <w:r>
        <w:rPr>
          <w:rFonts w:hint="eastAsia"/>
        </w:rPr>
        <w:t>та</w:t>
      </w:r>
      <w:r>
        <w:t></w:t>
      </w:r>
      <w:r>
        <w:rPr>
          <w:rFonts w:hint="eastAsia"/>
        </w:rPr>
        <w:t>безпекової</w:t>
      </w:r>
      <w:r>
        <w:t></w:t>
      </w:r>
      <w:r>
        <w:rPr>
          <w:rFonts w:hint="eastAsia"/>
        </w:rPr>
        <w:t>площини</w:t>
      </w:r>
      <w:r>
        <w:t></w:t>
      </w:r>
    </w:p>
    <w:p w:rsidR="00BB0BF3" w:rsidRDefault="00BB0BF3" w:rsidP="00BB0BF3">
      <w:r>
        <w:rPr>
          <w:rFonts w:hint="eastAsia"/>
        </w:rPr>
        <w:t>Встановлено</w:t>
      </w:r>
      <w:r>
        <w:t></w:t>
      </w:r>
      <w:r>
        <w:t></w:t>
      </w:r>
      <w:r>
        <w:rPr>
          <w:rFonts w:hint="eastAsia"/>
        </w:rPr>
        <w:t>що</w:t>
      </w:r>
      <w:r>
        <w:t></w:t>
      </w:r>
      <w:r>
        <w:rPr>
          <w:rFonts w:hint="eastAsia"/>
        </w:rPr>
        <w:t>причиною</w:t>
      </w:r>
      <w:r>
        <w:t></w:t>
      </w:r>
      <w:r>
        <w:rPr>
          <w:rFonts w:hint="eastAsia"/>
        </w:rPr>
        <w:t>низького</w:t>
      </w:r>
      <w:r>
        <w:t></w:t>
      </w:r>
      <w:r>
        <w:rPr>
          <w:rFonts w:hint="eastAsia"/>
        </w:rPr>
        <w:t>інтеграційного</w:t>
      </w:r>
      <w:r>
        <w:t></w:t>
      </w:r>
      <w:r>
        <w:rPr>
          <w:rFonts w:hint="eastAsia"/>
        </w:rPr>
        <w:t>потенціалу</w:t>
      </w:r>
      <w:r>
        <w:t></w:t>
      </w:r>
      <w:r>
        <w:rPr>
          <w:rFonts w:hint="eastAsia"/>
        </w:rPr>
        <w:t>пострадянських</w:t>
      </w:r>
    </w:p>
    <w:p w:rsidR="00BB0BF3" w:rsidRDefault="00BB0BF3" w:rsidP="00BB0BF3">
      <w:r>
        <w:rPr>
          <w:rFonts w:hint="eastAsia"/>
        </w:rPr>
        <w:t>об’єднань</w:t>
      </w:r>
      <w:r>
        <w:t></w:t>
      </w:r>
      <w:r>
        <w:rPr>
          <w:rFonts w:hint="eastAsia"/>
        </w:rPr>
        <w:t>для</w:t>
      </w:r>
      <w:r>
        <w:t></w:t>
      </w:r>
      <w:r>
        <w:rPr>
          <w:rFonts w:hint="eastAsia"/>
        </w:rPr>
        <w:t>країн</w:t>
      </w:r>
      <w:r>
        <w:t></w:t>
      </w:r>
      <w:r>
        <w:rPr>
          <w:rFonts w:hint="eastAsia"/>
        </w:rPr>
        <w:t>членів</w:t>
      </w:r>
      <w:r>
        <w:t></w:t>
      </w:r>
      <w:r>
        <w:rPr>
          <w:rFonts w:hint="eastAsia"/>
        </w:rPr>
        <w:t>є</w:t>
      </w:r>
      <w:r>
        <w:t></w:t>
      </w:r>
      <w:r>
        <w:rPr>
          <w:rFonts w:hint="eastAsia"/>
        </w:rPr>
        <w:t>передусім</w:t>
      </w:r>
      <w:r>
        <w:t></w:t>
      </w:r>
      <w:r>
        <w:rPr>
          <w:rFonts w:hint="eastAsia"/>
        </w:rPr>
        <w:t>імперські</w:t>
      </w:r>
      <w:r>
        <w:t></w:t>
      </w:r>
      <w:r>
        <w:rPr>
          <w:rFonts w:hint="eastAsia"/>
        </w:rPr>
        <w:t>амбіції</w:t>
      </w:r>
      <w:r>
        <w:t></w:t>
      </w:r>
      <w:r>
        <w:rPr>
          <w:rFonts w:hint="eastAsia"/>
        </w:rPr>
        <w:t>Росії</w:t>
      </w:r>
      <w:r>
        <w:t></w:t>
      </w:r>
      <w:r>
        <w:rPr>
          <w:rFonts w:hint="eastAsia"/>
        </w:rPr>
        <w:t>та</w:t>
      </w:r>
      <w:r>
        <w:t></w:t>
      </w:r>
      <w:r>
        <w:rPr>
          <w:rFonts w:hint="eastAsia"/>
        </w:rPr>
        <w:t>домінування</w:t>
      </w:r>
    </w:p>
    <w:p w:rsidR="00BB0BF3" w:rsidRDefault="00BB0BF3" w:rsidP="00BB0BF3">
      <w:r>
        <w:rPr>
          <w:rFonts w:hint="eastAsia"/>
        </w:rPr>
        <w:t>геополітичної</w:t>
      </w:r>
      <w:r>
        <w:t></w:t>
      </w:r>
      <w:r>
        <w:rPr>
          <w:rFonts w:hint="eastAsia"/>
        </w:rPr>
        <w:t>складової</w:t>
      </w:r>
      <w:r>
        <w:t></w:t>
      </w:r>
      <w:r>
        <w:rPr>
          <w:rFonts w:hint="eastAsia"/>
        </w:rPr>
        <w:t>над</w:t>
      </w:r>
      <w:r>
        <w:t></w:t>
      </w:r>
      <w:r>
        <w:rPr>
          <w:rFonts w:hint="eastAsia"/>
        </w:rPr>
        <w:t>економічною</w:t>
      </w:r>
      <w:r>
        <w:t></w:t>
      </w:r>
      <w:r>
        <w:rPr>
          <w:rFonts w:hint="eastAsia"/>
        </w:rPr>
        <w:t>й</w:t>
      </w:r>
      <w:r>
        <w:t></w:t>
      </w:r>
      <w:r>
        <w:rPr>
          <w:rFonts w:hint="eastAsia"/>
        </w:rPr>
        <w:t>безпековою</w:t>
      </w:r>
      <w:r>
        <w:t></w:t>
      </w:r>
      <w:r>
        <w:t></w:t>
      </w:r>
      <w:r>
        <w:rPr>
          <w:rFonts w:hint="eastAsia"/>
        </w:rPr>
        <w:t>Саме</w:t>
      </w:r>
      <w:r>
        <w:t></w:t>
      </w:r>
      <w:r>
        <w:rPr>
          <w:rFonts w:hint="eastAsia"/>
        </w:rPr>
        <w:t>це</w:t>
      </w:r>
      <w:r>
        <w:t></w:t>
      </w:r>
      <w:r>
        <w:rPr>
          <w:rFonts w:hint="eastAsia"/>
        </w:rPr>
        <w:t>змушує</w:t>
      </w:r>
      <w:r>
        <w:t></w:t>
      </w:r>
      <w:r>
        <w:rPr>
          <w:rFonts w:hint="eastAsia"/>
        </w:rPr>
        <w:t>нові</w:t>
      </w:r>
      <w:r>
        <w:t></w:t>
      </w:r>
      <w:r>
        <w:rPr>
          <w:rFonts w:hint="eastAsia"/>
        </w:rPr>
        <w:t>незалежні</w:t>
      </w:r>
    </w:p>
    <w:p w:rsidR="00BB0BF3" w:rsidRDefault="00BB0BF3" w:rsidP="00BB0BF3">
      <w:r>
        <w:rPr>
          <w:rFonts w:hint="eastAsia"/>
        </w:rPr>
        <w:t>держави</w:t>
      </w:r>
      <w:r>
        <w:t></w:t>
      </w:r>
      <w:r>
        <w:rPr>
          <w:rFonts w:hint="eastAsia"/>
        </w:rPr>
        <w:t>шукати</w:t>
      </w:r>
      <w:r>
        <w:t></w:t>
      </w:r>
      <w:r>
        <w:rPr>
          <w:rFonts w:hint="eastAsia"/>
        </w:rPr>
        <w:t>інтеграційну</w:t>
      </w:r>
      <w:r>
        <w:t></w:t>
      </w:r>
      <w:r>
        <w:rPr>
          <w:rFonts w:hint="eastAsia"/>
        </w:rPr>
        <w:t>альтернативу</w:t>
      </w:r>
      <w:r>
        <w:t></w:t>
      </w:r>
      <w:r>
        <w:rPr>
          <w:rFonts w:hint="eastAsia"/>
        </w:rPr>
        <w:t>шляхом</w:t>
      </w:r>
      <w:r>
        <w:t></w:t>
      </w:r>
      <w:r>
        <w:rPr>
          <w:rFonts w:hint="eastAsia"/>
        </w:rPr>
        <w:t>поступового</w:t>
      </w:r>
      <w:r>
        <w:t></w:t>
      </w:r>
      <w:r>
        <w:rPr>
          <w:rFonts w:hint="eastAsia"/>
        </w:rPr>
        <w:t>зближення</w:t>
      </w:r>
      <w:r>
        <w:t></w:t>
      </w:r>
      <w:r>
        <w:rPr>
          <w:rFonts w:hint="eastAsia"/>
        </w:rPr>
        <w:t>з</w:t>
      </w:r>
      <w:r>
        <w:t></w:t>
      </w:r>
      <w:r>
        <w:rPr>
          <w:rFonts w:hint="eastAsia"/>
        </w:rPr>
        <w:t>ЄС</w:t>
      </w:r>
    </w:p>
    <w:p w:rsidR="00BB0BF3" w:rsidRDefault="00BB0BF3" w:rsidP="00BB0BF3">
      <w:r>
        <w:t></w:t>
      </w:r>
      <w:r>
        <w:rPr>
          <w:rFonts w:hint="eastAsia"/>
        </w:rPr>
        <w:t>Україна</w:t>
      </w:r>
      <w:r>
        <w:t></w:t>
      </w:r>
      <w:r>
        <w:t></w:t>
      </w:r>
      <w:r>
        <w:rPr>
          <w:rFonts w:hint="eastAsia"/>
        </w:rPr>
        <w:t>Молдова</w:t>
      </w:r>
      <w:r>
        <w:t></w:t>
      </w:r>
      <w:r>
        <w:t></w:t>
      </w:r>
      <w:r>
        <w:rPr>
          <w:rFonts w:hint="eastAsia"/>
        </w:rPr>
        <w:t>Грузія</w:t>
      </w:r>
      <w:r>
        <w:t></w:t>
      </w:r>
      <w:r>
        <w:t></w:t>
      </w:r>
      <w:r>
        <w:rPr>
          <w:rFonts w:hint="eastAsia"/>
        </w:rPr>
        <w:t>чи</w:t>
      </w:r>
      <w:r>
        <w:t></w:t>
      </w:r>
      <w:r>
        <w:rPr>
          <w:rFonts w:hint="eastAsia"/>
        </w:rPr>
        <w:t>Китаєм</w:t>
      </w:r>
      <w:r>
        <w:t></w:t>
      </w:r>
      <w:r>
        <w:t></w:t>
      </w:r>
      <w:r>
        <w:rPr>
          <w:rFonts w:hint="eastAsia"/>
        </w:rPr>
        <w:t>країни</w:t>
      </w:r>
      <w:r>
        <w:t></w:t>
      </w:r>
      <w:r>
        <w:rPr>
          <w:rFonts w:hint="eastAsia"/>
        </w:rPr>
        <w:t>ЦА</w:t>
      </w:r>
      <w:r>
        <w:t></w:t>
      </w:r>
      <w:r>
        <w:t></w:t>
      </w:r>
      <w:r>
        <w:t></w:t>
      </w:r>
      <w:r>
        <w:rPr>
          <w:rFonts w:hint="eastAsia"/>
        </w:rPr>
        <w:t>або</w:t>
      </w:r>
      <w:r>
        <w:t></w:t>
      </w:r>
      <w:r>
        <w:rPr>
          <w:rFonts w:hint="eastAsia"/>
        </w:rPr>
        <w:t>ж</w:t>
      </w:r>
      <w:r>
        <w:t></w:t>
      </w:r>
      <w:r>
        <w:rPr>
          <w:rFonts w:hint="eastAsia"/>
        </w:rPr>
        <w:t>мотивує</w:t>
      </w:r>
      <w:r>
        <w:t></w:t>
      </w:r>
      <w:r>
        <w:rPr>
          <w:rFonts w:hint="eastAsia"/>
        </w:rPr>
        <w:t>до</w:t>
      </w:r>
      <w:r>
        <w:t></w:t>
      </w:r>
      <w:r>
        <w:rPr>
          <w:rFonts w:hint="eastAsia"/>
        </w:rPr>
        <w:t>створення</w:t>
      </w:r>
    </w:p>
    <w:p w:rsidR="00BB0BF3" w:rsidRDefault="00BB0BF3" w:rsidP="00BB0BF3">
      <w:r>
        <w:rPr>
          <w:rFonts w:hint="eastAsia"/>
        </w:rPr>
        <w:t>інтеграційних</w:t>
      </w:r>
      <w:r>
        <w:t></w:t>
      </w:r>
      <w:r>
        <w:rPr>
          <w:rFonts w:hint="eastAsia"/>
        </w:rPr>
        <w:t>об’єднань</w:t>
      </w:r>
      <w:r>
        <w:t></w:t>
      </w:r>
      <w:r>
        <w:rPr>
          <w:rFonts w:hint="eastAsia"/>
        </w:rPr>
        <w:t>на</w:t>
      </w:r>
      <w:r>
        <w:t></w:t>
      </w:r>
      <w:r>
        <w:rPr>
          <w:rFonts w:hint="eastAsia"/>
        </w:rPr>
        <w:t>кшталт</w:t>
      </w:r>
      <w:r>
        <w:t></w:t>
      </w:r>
      <w:r>
        <w:rPr>
          <w:rFonts w:hint="eastAsia"/>
        </w:rPr>
        <w:t>ОДЕР</w:t>
      </w:r>
      <w:r>
        <w:t></w:t>
      </w:r>
      <w:r>
        <w:rPr>
          <w:rFonts w:hint="eastAsia"/>
        </w:rPr>
        <w:t>ГУАМ</w:t>
      </w:r>
      <w:r>
        <w:t></w:t>
      </w:r>
    </w:p>
    <w:p w:rsidR="00BB0BF3" w:rsidRDefault="00BB0BF3" w:rsidP="00BB0BF3">
      <w:r>
        <w:rPr>
          <w:rFonts w:hint="eastAsia"/>
        </w:rPr>
        <w:t>Визначено</w:t>
      </w:r>
      <w:r>
        <w:t></w:t>
      </w:r>
      <w:r>
        <w:t></w:t>
      </w:r>
      <w:r>
        <w:rPr>
          <w:rFonts w:hint="eastAsia"/>
        </w:rPr>
        <w:t>що</w:t>
      </w:r>
      <w:r>
        <w:t></w:t>
      </w:r>
      <w:r>
        <w:rPr>
          <w:rFonts w:hint="eastAsia"/>
        </w:rPr>
        <w:t>РФ</w:t>
      </w:r>
      <w:r>
        <w:t></w:t>
      </w:r>
      <w:r>
        <w:rPr>
          <w:rFonts w:hint="eastAsia"/>
        </w:rPr>
        <w:t>розглядає</w:t>
      </w:r>
      <w:r>
        <w:t></w:t>
      </w:r>
      <w:r>
        <w:rPr>
          <w:rFonts w:hint="eastAsia"/>
        </w:rPr>
        <w:t>ЄАЕС</w:t>
      </w:r>
      <w:r>
        <w:t></w:t>
      </w:r>
      <w:r>
        <w:rPr>
          <w:rFonts w:hint="eastAsia"/>
        </w:rPr>
        <w:t>в</w:t>
      </w:r>
      <w:r>
        <w:t></w:t>
      </w:r>
      <w:r>
        <w:rPr>
          <w:rFonts w:hint="eastAsia"/>
        </w:rPr>
        <w:t>якості</w:t>
      </w:r>
      <w:r>
        <w:t></w:t>
      </w:r>
      <w:r>
        <w:rPr>
          <w:rFonts w:hint="eastAsia"/>
        </w:rPr>
        <w:t>нового</w:t>
      </w:r>
      <w:r>
        <w:t></w:t>
      </w:r>
      <w:r>
        <w:rPr>
          <w:rFonts w:hint="eastAsia"/>
        </w:rPr>
        <w:t>суб’єкта</w:t>
      </w:r>
      <w:r>
        <w:t></w:t>
      </w:r>
      <w:r>
        <w:rPr>
          <w:rFonts w:hint="eastAsia"/>
        </w:rPr>
        <w:t>міжнародних</w:t>
      </w:r>
      <w:r>
        <w:t></w:t>
      </w:r>
      <w:r>
        <w:rPr>
          <w:rFonts w:hint="eastAsia"/>
        </w:rPr>
        <w:t>відносин</w:t>
      </w:r>
    </w:p>
    <w:p w:rsidR="00BB0BF3" w:rsidRDefault="00BB0BF3" w:rsidP="00BB0BF3">
      <w:r>
        <w:t></w:t>
      </w:r>
      <w:r>
        <w:rPr>
          <w:rFonts w:hint="eastAsia"/>
        </w:rPr>
        <w:t>своєрідного</w:t>
      </w:r>
      <w:r>
        <w:t></w:t>
      </w:r>
      <w:r>
        <w:rPr>
          <w:rFonts w:hint="eastAsia"/>
        </w:rPr>
        <w:t>аналога</w:t>
      </w:r>
      <w:r>
        <w:t></w:t>
      </w:r>
      <w:r>
        <w:rPr>
          <w:rFonts w:hint="eastAsia"/>
        </w:rPr>
        <w:t>СРСР</w:t>
      </w:r>
      <w:r>
        <w:t></w:t>
      </w:r>
      <w:r>
        <w:t></w:t>
      </w:r>
      <w:r>
        <w:t></w:t>
      </w:r>
      <w:r>
        <w:rPr>
          <w:rFonts w:hint="eastAsia"/>
        </w:rPr>
        <w:t>а</w:t>
      </w:r>
      <w:r>
        <w:t></w:t>
      </w:r>
      <w:r>
        <w:rPr>
          <w:rFonts w:hint="eastAsia"/>
        </w:rPr>
        <w:t>тому</w:t>
      </w:r>
      <w:r>
        <w:t></w:t>
      </w:r>
      <w:r>
        <w:rPr>
          <w:rFonts w:hint="eastAsia"/>
        </w:rPr>
        <w:t>навіть</w:t>
      </w:r>
      <w:r>
        <w:t></w:t>
      </w:r>
      <w:r>
        <w:rPr>
          <w:rFonts w:hint="eastAsia"/>
        </w:rPr>
        <w:t>найближчі</w:t>
      </w:r>
      <w:r>
        <w:t></w:t>
      </w:r>
      <w:r>
        <w:rPr>
          <w:rFonts w:hint="eastAsia"/>
        </w:rPr>
        <w:t>її</w:t>
      </w:r>
      <w:r>
        <w:t></w:t>
      </w:r>
      <w:r>
        <w:rPr>
          <w:rFonts w:hint="eastAsia"/>
        </w:rPr>
        <w:t>партнери</w:t>
      </w:r>
      <w:r>
        <w:t></w:t>
      </w:r>
      <w:r>
        <w:rPr>
          <w:rFonts w:hint="eastAsia"/>
        </w:rPr>
        <w:t>та</w:t>
      </w:r>
      <w:r>
        <w:t></w:t>
      </w:r>
      <w:r>
        <w:rPr>
          <w:rFonts w:hint="eastAsia"/>
        </w:rPr>
        <w:t>учасники</w:t>
      </w:r>
    </w:p>
    <w:p w:rsidR="00BB0BF3" w:rsidRDefault="00BB0BF3" w:rsidP="00BB0BF3">
      <w:r>
        <w:rPr>
          <w:rFonts w:hint="eastAsia"/>
        </w:rPr>
        <w:t>євразійських</w:t>
      </w:r>
      <w:r>
        <w:t></w:t>
      </w:r>
      <w:r>
        <w:rPr>
          <w:rFonts w:hint="eastAsia"/>
        </w:rPr>
        <w:t>інтеграційних</w:t>
      </w:r>
      <w:r>
        <w:t></w:t>
      </w:r>
      <w:r>
        <w:rPr>
          <w:rFonts w:hint="eastAsia"/>
        </w:rPr>
        <w:t>об’єднань</w:t>
      </w:r>
      <w:r>
        <w:t></w:t>
      </w:r>
      <w:r>
        <w:t></w:t>
      </w:r>
      <w:r>
        <w:rPr>
          <w:rFonts w:hint="eastAsia"/>
        </w:rPr>
        <w:t>зокрема</w:t>
      </w:r>
      <w:r>
        <w:t></w:t>
      </w:r>
      <w:r>
        <w:rPr>
          <w:rFonts w:hint="eastAsia"/>
        </w:rPr>
        <w:t>Білорусь</w:t>
      </w:r>
      <w:r>
        <w:t></w:t>
      </w:r>
      <w:r>
        <w:rPr>
          <w:rFonts w:hint="eastAsia"/>
        </w:rPr>
        <w:t>і</w:t>
      </w:r>
      <w:r>
        <w:t></w:t>
      </w:r>
      <w:r>
        <w:rPr>
          <w:rFonts w:hint="eastAsia"/>
        </w:rPr>
        <w:t>Казахстан</w:t>
      </w:r>
      <w:r>
        <w:t></w:t>
      </w:r>
      <w:r>
        <w:t></w:t>
      </w:r>
      <w:r>
        <w:rPr>
          <w:rFonts w:hint="eastAsia"/>
        </w:rPr>
        <w:t>після</w:t>
      </w:r>
      <w:r>
        <w:t></w:t>
      </w:r>
      <w:r>
        <w:rPr>
          <w:rFonts w:hint="eastAsia"/>
        </w:rPr>
        <w:t>агресії</w:t>
      </w:r>
      <w:r>
        <w:t></w:t>
      </w:r>
      <w:r>
        <w:rPr>
          <w:rFonts w:hint="eastAsia"/>
        </w:rPr>
        <w:t>РФ</w:t>
      </w:r>
    </w:p>
    <w:p w:rsidR="00BB0BF3" w:rsidRDefault="00BB0BF3" w:rsidP="00BB0BF3">
      <w:r>
        <w:rPr>
          <w:rFonts w:hint="eastAsia"/>
        </w:rPr>
        <w:t>проти</w:t>
      </w:r>
      <w:r>
        <w:t></w:t>
      </w:r>
      <w:r>
        <w:rPr>
          <w:rFonts w:hint="eastAsia"/>
        </w:rPr>
        <w:t>України</w:t>
      </w:r>
      <w:r>
        <w:t></w:t>
      </w:r>
      <w:r>
        <w:t></w:t>
      </w:r>
      <w:r>
        <w:rPr>
          <w:rFonts w:hint="eastAsia"/>
        </w:rPr>
        <w:t>не</w:t>
      </w:r>
      <w:r>
        <w:t></w:t>
      </w:r>
      <w:r>
        <w:rPr>
          <w:rFonts w:hint="eastAsia"/>
        </w:rPr>
        <w:t>схильні</w:t>
      </w:r>
      <w:r>
        <w:t></w:t>
      </w:r>
      <w:r>
        <w:rPr>
          <w:rFonts w:hint="eastAsia"/>
        </w:rPr>
        <w:t>надто</w:t>
      </w:r>
      <w:r>
        <w:t></w:t>
      </w:r>
      <w:r>
        <w:rPr>
          <w:rFonts w:hint="eastAsia"/>
        </w:rPr>
        <w:t>делегувати</w:t>
      </w:r>
      <w:r>
        <w:t></w:t>
      </w:r>
      <w:r>
        <w:rPr>
          <w:rFonts w:hint="eastAsia"/>
        </w:rPr>
        <w:t>свій</w:t>
      </w:r>
      <w:r>
        <w:t></w:t>
      </w:r>
      <w:r>
        <w:rPr>
          <w:rFonts w:hint="eastAsia"/>
        </w:rPr>
        <w:t>національний</w:t>
      </w:r>
      <w:r>
        <w:t></w:t>
      </w:r>
      <w:r>
        <w:rPr>
          <w:rFonts w:hint="eastAsia"/>
        </w:rPr>
        <w:t>суверенітет</w:t>
      </w:r>
      <w:r>
        <w:t></w:t>
      </w:r>
      <w:r>
        <w:rPr>
          <w:rFonts w:hint="eastAsia"/>
        </w:rPr>
        <w:t>у</w:t>
      </w:r>
      <w:r>
        <w:t></w:t>
      </w:r>
      <w:r>
        <w:rPr>
          <w:rFonts w:hint="eastAsia"/>
        </w:rPr>
        <w:t>рамках</w:t>
      </w:r>
    </w:p>
    <w:p w:rsidR="00BB0BF3" w:rsidRDefault="00BB0BF3" w:rsidP="00BB0BF3">
      <w:r>
        <w:rPr>
          <w:rFonts w:hint="eastAsia"/>
        </w:rPr>
        <w:t>ЄАЕС</w:t>
      </w:r>
      <w:r>
        <w:t></w:t>
      </w:r>
      <w:r>
        <w:t></w:t>
      </w:r>
      <w:r>
        <w:rPr>
          <w:rFonts w:hint="eastAsia"/>
        </w:rPr>
        <w:t>Проектом</w:t>
      </w:r>
      <w:r>
        <w:t></w:t>
      </w:r>
      <w:r>
        <w:rPr>
          <w:rFonts w:hint="eastAsia"/>
        </w:rPr>
        <w:t>збереження</w:t>
      </w:r>
      <w:r>
        <w:t></w:t>
      </w:r>
      <w:r>
        <w:rPr>
          <w:rFonts w:hint="eastAsia"/>
        </w:rPr>
        <w:t>пострадянської</w:t>
      </w:r>
      <w:r>
        <w:t></w:t>
      </w:r>
      <w:r>
        <w:rPr>
          <w:rFonts w:hint="eastAsia"/>
        </w:rPr>
        <w:t>сфери</w:t>
      </w:r>
      <w:r>
        <w:t></w:t>
      </w:r>
      <w:r>
        <w:rPr>
          <w:rFonts w:hint="eastAsia"/>
        </w:rPr>
        <w:t>безпеки</w:t>
      </w:r>
      <w:r>
        <w:t></w:t>
      </w:r>
      <w:r>
        <w:rPr>
          <w:rFonts w:hint="eastAsia"/>
        </w:rPr>
        <w:t>під</w:t>
      </w:r>
      <w:r>
        <w:t></w:t>
      </w:r>
      <w:r>
        <w:rPr>
          <w:rFonts w:hint="eastAsia"/>
        </w:rPr>
        <w:t>протекторатом</w:t>
      </w:r>
      <w:r>
        <w:t></w:t>
      </w:r>
      <w:r>
        <w:rPr>
          <w:rFonts w:hint="eastAsia"/>
        </w:rPr>
        <w:t>РФ</w:t>
      </w:r>
      <w:r>
        <w:t></w:t>
      </w:r>
      <w:r>
        <w:rPr>
          <w:rFonts w:hint="eastAsia"/>
        </w:rPr>
        <w:t>була</w:t>
      </w:r>
    </w:p>
    <w:p w:rsidR="00BB0BF3" w:rsidRDefault="00BB0BF3" w:rsidP="00BB0BF3">
      <w:r>
        <w:rPr>
          <w:rFonts w:hint="eastAsia"/>
        </w:rPr>
        <w:t>ОДКБ</w:t>
      </w:r>
      <w:r>
        <w:t></w:t>
      </w:r>
      <w:r>
        <w:t></w:t>
      </w:r>
      <w:r>
        <w:rPr>
          <w:rFonts w:hint="eastAsia"/>
        </w:rPr>
        <w:t>утім</w:t>
      </w:r>
      <w:r>
        <w:t></w:t>
      </w:r>
      <w:r>
        <w:rPr>
          <w:rFonts w:hint="eastAsia"/>
        </w:rPr>
        <w:t>ефективність</w:t>
      </w:r>
      <w:r>
        <w:t></w:t>
      </w:r>
      <w:r>
        <w:rPr>
          <w:rFonts w:hint="eastAsia"/>
        </w:rPr>
        <w:t>даної</w:t>
      </w:r>
      <w:r>
        <w:t></w:t>
      </w:r>
      <w:r>
        <w:rPr>
          <w:rFonts w:hint="eastAsia"/>
        </w:rPr>
        <w:t>організації</w:t>
      </w:r>
      <w:r>
        <w:t></w:t>
      </w:r>
      <w:r>
        <w:rPr>
          <w:rFonts w:hint="eastAsia"/>
        </w:rPr>
        <w:t>є</w:t>
      </w:r>
      <w:r>
        <w:t></w:t>
      </w:r>
      <w:r>
        <w:rPr>
          <w:rFonts w:hint="eastAsia"/>
        </w:rPr>
        <w:t>також</w:t>
      </w:r>
      <w:r>
        <w:t></w:t>
      </w:r>
      <w:r>
        <w:rPr>
          <w:rFonts w:hint="eastAsia"/>
        </w:rPr>
        <w:t>надто</w:t>
      </w:r>
      <w:r>
        <w:t></w:t>
      </w:r>
      <w:r>
        <w:rPr>
          <w:rFonts w:hint="eastAsia"/>
        </w:rPr>
        <w:t>сумнівною</w:t>
      </w:r>
      <w:r>
        <w:t></w:t>
      </w:r>
      <w:r>
        <w:t></w:t>
      </w:r>
      <w:r>
        <w:rPr>
          <w:rFonts w:hint="eastAsia"/>
        </w:rPr>
        <w:t>оскільки</w:t>
      </w:r>
      <w:r>
        <w:t></w:t>
      </w:r>
      <w:r>
        <w:rPr>
          <w:rFonts w:hint="eastAsia"/>
        </w:rPr>
        <w:t>вона</w:t>
      </w:r>
      <w:r>
        <w:t></w:t>
      </w:r>
      <w:r>
        <w:rPr>
          <w:rFonts w:hint="eastAsia"/>
        </w:rPr>
        <w:t>так</w:t>
      </w:r>
      <w:r>
        <w:t></w:t>
      </w:r>
      <w:r>
        <w:rPr>
          <w:rFonts w:hint="eastAsia"/>
        </w:rPr>
        <w:t>і</w:t>
      </w:r>
    </w:p>
    <w:p w:rsidR="00BB0BF3" w:rsidRDefault="00BB0BF3" w:rsidP="00BB0BF3">
      <w:r>
        <w:rPr>
          <w:rFonts w:hint="eastAsia"/>
        </w:rPr>
        <w:t>не</w:t>
      </w:r>
      <w:r>
        <w:t></w:t>
      </w:r>
      <w:r>
        <w:rPr>
          <w:rFonts w:hint="eastAsia"/>
        </w:rPr>
        <w:t>стала</w:t>
      </w:r>
      <w:r>
        <w:t></w:t>
      </w:r>
      <w:r>
        <w:rPr>
          <w:rFonts w:hint="eastAsia"/>
        </w:rPr>
        <w:t>інструментом</w:t>
      </w:r>
      <w:r>
        <w:t></w:t>
      </w:r>
      <w:r>
        <w:rPr>
          <w:rFonts w:hint="eastAsia"/>
        </w:rPr>
        <w:t>підтримки</w:t>
      </w:r>
      <w:r>
        <w:t></w:t>
      </w:r>
      <w:r>
        <w:rPr>
          <w:rFonts w:hint="eastAsia"/>
        </w:rPr>
        <w:t>стабільності</w:t>
      </w:r>
      <w:r>
        <w:t></w:t>
      </w:r>
      <w:r>
        <w:rPr>
          <w:rFonts w:hint="eastAsia"/>
        </w:rPr>
        <w:t>в</w:t>
      </w:r>
      <w:r>
        <w:t></w:t>
      </w:r>
      <w:r>
        <w:rPr>
          <w:rFonts w:hint="eastAsia"/>
        </w:rPr>
        <w:t>регіоні</w:t>
      </w:r>
      <w:r>
        <w:t></w:t>
      </w:r>
      <w:r>
        <w:t></w:t>
      </w:r>
      <w:r>
        <w:rPr>
          <w:rFonts w:hint="eastAsia"/>
        </w:rPr>
        <w:t>Все</w:t>
      </w:r>
      <w:r>
        <w:t></w:t>
      </w:r>
      <w:r>
        <w:rPr>
          <w:rFonts w:hint="eastAsia"/>
        </w:rPr>
        <w:t>це</w:t>
      </w:r>
      <w:r>
        <w:t></w:t>
      </w:r>
      <w:r>
        <w:rPr>
          <w:rFonts w:hint="eastAsia"/>
        </w:rPr>
        <w:t>свідчить</w:t>
      </w:r>
      <w:r>
        <w:t></w:t>
      </w:r>
      <w:r>
        <w:rPr>
          <w:rFonts w:hint="eastAsia"/>
        </w:rPr>
        <w:t>про</w:t>
      </w:r>
    </w:p>
    <w:p w:rsidR="00BB0BF3" w:rsidRDefault="00BB0BF3" w:rsidP="00BB0BF3">
      <w:r>
        <w:rPr>
          <w:rFonts w:hint="eastAsia"/>
        </w:rPr>
        <w:t>безперспективність</w:t>
      </w:r>
      <w:r>
        <w:t></w:t>
      </w:r>
      <w:r>
        <w:rPr>
          <w:rFonts w:hint="eastAsia"/>
        </w:rPr>
        <w:t>російської</w:t>
      </w:r>
      <w:r>
        <w:t></w:t>
      </w:r>
      <w:r>
        <w:rPr>
          <w:rFonts w:hint="eastAsia"/>
        </w:rPr>
        <w:t>стратегії</w:t>
      </w:r>
      <w:r>
        <w:t></w:t>
      </w:r>
      <w:r>
        <w:rPr>
          <w:rFonts w:hint="eastAsia"/>
        </w:rPr>
        <w:t>з</w:t>
      </w:r>
      <w:r>
        <w:t></w:t>
      </w:r>
      <w:r>
        <w:rPr>
          <w:rFonts w:hint="eastAsia"/>
        </w:rPr>
        <w:t>реінтеграції</w:t>
      </w:r>
      <w:r>
        <w:t></w:t>
      </w:r>
      <w:r>
        <w:rPr>
          <w:rFonts w:hint="eastAsia"/>
        </w:rPr>
        <w:t>пострадянського</w:t>
      </w:r>
      <w:r>
        <w:t></w:t>
      </w:r>
      <w:r>
        <w:rPr>
          <w:rFonts w:hint="eastAsia"/>
        </w:rPr>
        <w:t>простору</w:t>
      </w:r>
      <w:r>
        <w:t></w:t>
      </w:r>
      <w:r>
        <w:t></w:t>
      </w:r>
      <w:r>
        <w:rPr>
          <w:rFonts w:hint="eastAsia"/>
        </w:rPr>
        <w:t>ШОС</w:t>
      </w:r>
      <w:r>
        <w:t></w:t>
      </w:r>
      <w:r>
        <w:rPr>
          <w:rFonts w:hint="eastAsia"/>
        </w:rPr>
        <w:t>же</w:t>
      </w:r>
    </w:p>
    <w:p w:rsidR="00BB0BF3" w:rsidRDefault="00BB0BF3" w:rsidP="00BB0BF3">
      <w:r>
        <w:rPr>
          <w:rFonts w:hint="eastAsia"/>
        </w:rPr>
        <w:t>Росія</w:t>
      </w:r>
      <w:r>
        <w:t></w:t>
      </w:r>
      <w:r>
        <w:rPr>
          <w:rFonts w:hint="eastAsia"/>
        </w:rPr>
        <w:t>значною</w:t>
      </w:r>
      <w:r>
        <w:t></w:t>
      </w:r>
      <w:r>
        <w:rPr>
          <w:rFonts w:hint="eastAsia"/>
        </w:rPr>
        <w:t>мірою</w:t>
      </w:r>
      <w:r>
        <w:t></w:t>
      </w:r>
      <w:r>
        <w:rPr>
          <w:rFonts w:hint="eastAsia"/>
        </w:rPr>
        <w:t>розглядає</w:t>
      </w:r>
      <w:r>
        <w:t></w:t>
      </w:r>
      <w:r>
        <w:rPr>
          <w:rFonts w:hint="eastAsia"/>
        </w:rPr>
        <w:t>у</w:t>
      </w:r>
      <w:r>
        <w:t></w:t>
      </w:r>
      <w:r>
        <w:rPr>
          <w:rFonts w:hint="eastAsia"/>
        </w:rPr>
        <w:t>якості</w:t>
      </w:r>
      <w:r>
        <w:t></w:t>
      </w:r>
      <w:r>
        <w:rPr>
          <w:rFonts w:hint="eastAsia"/>
        </w:rPr>
        <w:t>об’єднання</w:t>
      </w:r>
      <w:r>
        <w:t></w:t>
      </w:r>
      <w:r>
        <w:rPr>
          <w:rFonts w:hint="eastAsia"/>
        </w:rPr>
        <w:t>країн</w:t>
      </w:r>
      <w:r>
        <w:t></w:t>
      </w:r>
      <w:r>
        <w:t></w:t>
      </w:r>
      <w:r>
        <w:rPr>
          <w:rFonts w:hint="eastAsia"/>
        </w:rPr>
        <w:t>які</w:t>
      </w:r>
      <w:r>
        <w:t></w:t>
      </w:r>
      <w:r>
        <w:rPr>
          <w:rFonts w:hint="eastAsia"/>
        </w:rPr>
        <w:t>не</w:t>
      </w:r>
      <w:r>
        <w:t></w:t>
      </w:r>
      <w:r>
        <w:rPr>
          <w:rFonts w:hint="eastAsia"/>
        </w:rPr>
        <w:t>сприймають</w:t>
      </w:r>
    </w:p>
    <w:p w:rsidR="00BB0BF3" w:rsidRDefault="00BB0BF3" w:rsidP="00BB0BF3">
      <w:r>
        <w:rPr>
          <w:rFonts w:hint="eastAsia"/>
        </w:rPr>
        <w:t>однополярного</w:t>
      </w:r>
      <w:r>
        <w:t></w:t>
      </w:r>
      <w:r>
        <w:rPr>
          <w:rFonts w:hint="eastAsia"/>
        </w:rPr>
        <w:t>світопорядку</w:t>
      </w:r>
      <w:r>
        <w:t></w:t>
      </w:r>
      <w:r>
        <w:t></w:t>
      </w:r>
      <w:r>
        <w:rPr>
          <w:rFonts w:hint="eastAsia"/>
        </w:rPr>
        <w:t>глобального</w:t>
      </w:r>
      <w:r>
        <w:t></w:t>
      </w:r>
      <w:r>
        <w:rPr>
          <w:rFonts w:hint="eastAsia"/>
        </w:rPr>
        <w:t>домінування</w:t>
      </w:r>
      <w:r>
        <w:t></w:t>
      </w:r>
      <w:r>
        <w:rPr>
          <w:rFonts w:hint="eastAsia"/>
        </w:rPr>
        <w:t>США</w:t>
      </w:r>
      <w:r>
        <w:t></w:t>
      </w:r>
      <w:r>
        <w:rPr>
          <w:rFonts w:hint="eastAsia"/>
        </w:rPr>
        <w:t>та</w:t>
      </w:r>
      <w:r>
        <w:t></w:t>
      </w:r>
      <w:r>
        <w:rPr>
          <w:rFonts w:hint="eastAsia"/>
        </w:rPr>
        <w:t>політики</w:t>
      </w:r>
      <w:r>
        <w:t></w:t>
      </w:r>
      <w:r>
        <w:rPr>
          <w:rFonts w:hint="eastAsia"/>
        </w:rPr>
        <w:t>колективного</w:t>
      </w:r>
    </w:p>
    <w:p w:rsidR="00BB0BF3" w:rsidRDefault="00BB0BF3" w:rsidP="00BB0BF3">
      <w:r>
        <w:rPr>
          <w:rFonts w:hint="eastAsia"/>
        </w:rPr>
        <w:t>Заходу</w:t>
      </w:r>
      <w:r>
        <w:t></w:t>
      </w:r>
      <w:r>
        <w:t></w:t>
      </w:r>
      <w:r>
        <w:rPr>
          <w:rFonts w:hint="eastAsia"/>
        </w:rPr>
        <w:t>утім</w:t>
      </w:r>
      <w:r>
        <w:t></w:t>
      </w:r>
      <w:r>
        <w:rPr>
          <w:rFonts w:hint="eastAsia"/>
        </w:rPr>
        <w:t>неофіційне</w:t>
      </w:r>
      <w:r>
        <w:t></w:t>
      </w:r>
      <w:r>
        <w:rPr>
          <w:rFonts w:hint="eastAsia"/>
        </w:rPr>
        <w:t>лідерство</w:t>
      </w:r>
      <w:r>
        <w:t></w:t>
      </w:r>
      <w:r>
        <w:rPr>
          <w:rFonts w:hint="eastAsia"/>
        </w:rPr>
        <w:t>в</w:t>
      </w:r>
      <w:r>
        <w:t></w:t>
      </w:r>
      <w:r>
        <w:rPr>
          <w:rFonts w:hint="eastAsia"/>
        </w:rPr>
        <w:t>ШОС</w:t>
      </w:r>
      <w:r>
        <w:t></w:t>
      </w:r>
      <w:r>
        <w:t></w:t>
      </w:r>
      <w:r>
        <w:rPr>
          <w:rFonts w:hint="eastAsia"/>
        </w:rPr>
        <w:t>як</w:t>
      </w:r>
      <w:r>
        <w:t></w:t>
      </w:r>
      <w:r>
        <w:rPr>
          <w:rFonts w:hint="eastAsia"/>
        </w:rPr>
        <w:t>відомо</w:t>
      </w:r>
      <w:r>
        <w:t></w:t>
      </w:r>
      <w:r>
        <w:t></w:t>
      </w:r>
      <w:r>
        <w:rPr>
          <w:rFonts w:hint="eastAsia"/>
        </w:rPr>
        <w:t>належить</w:t>
      </w:r>
      <w:r>
        <w:t></w:t>
      </w:r>
      <w:r>
        <w:rPr>
          <w:rFonts w:hint="eastAsia"/>
        </w:rPr>
        <w:t>Китаю</w:t>
      </w:r>
      <w:r>
        <w:t></w:t>
      </w:r>
      <w:r>
        <w:t></w:t>
      </w:r>
      <w:r>
        <w:rPr>
          <w:rFonts w:hint="eastAsia"/>
        </w:rPr>
        <w:t>який</w:t>
      </w:r>
      <w:r>
        <w:t></w:t>
      </w:r>
      <w:r>
        <w:rPr>
          <w:rFonts w:hint="eastAsia"/>
        </w:rPr>
        <w:t>прагне</w:t>
      </w:r>
    </w:p>
    <w:p w:rsidR="00BB0BF3" w:rsidRDefault="00BB0BF3" w:rsidP="00BB0BF3">
      <w:r>
        <w:rPr>
          <w:rFonts w:hint="eastAsia"/>
        </w:rPr>
        <w:t>надати</w:t>
      </w:r>
      <w:r>
        <w:t></w:t>
      </w:r>
      <w:r>
        <w:rPr>
          <w:rFonts w:hint="eastAsia"/>
        </w:rPr>
        <w:t>цій</w:t>
      </w:r>
      <w:r>
        <w:t></w:t>
      </w:r>
      <w:r>
        <w:rPr>
          <w:rFonts w:hint="eastAsia"/>
        </w:rPr>
        <w:t>організації</w:t>
      </w:r>
      <w:r>
        <w:t></w:t>
      </w:r>
      <w:r>
        <w:rPr>
          <w:rFonts w:hint="eastAsia"/>
        </w:rPr>
        <w:t>не</w:t>
      </w:r>
      <w:r>
        <w:t></w:t>
      </w:r>
      <w:r>
        <w:rPr>
          <w:rFonts w:hint="eastAsia"/>
        </w:rPr>
        <w:t>безпекового</w:t>
      </w:r>
      <w:r>
        <w:t></w:t>
      </w:r>
      <w:r>
        <w:t></w:t>
      </w:r>
      <w:r>
        <w:rPr>
          <w:rFonts w:hint="eastAsia"/>
        </w:rPr>
        <w:t>а</w:t>
      </w:r>
      <w:r>
        <w:t></w:t>
      </w:r>
      <w:r>
        <w:rPr>
          <w:rFonts w:hint="eastAsia"/>
        </w:rPr>
        <w:t>переважно</w:t>
      </w:r>
      <w:r>
        <w:t></w:t>
      </w:r>
      <w:r>
        <w:rPr>
          <w:rFonts w:hint="eastAsia"/>
        </w:rPr>
        <w:t>торговельно</w:t>
      </w:r>
      <w:r>
        <w:t></w:t>
      </w:r>
      <w:r>
        <w:rPr>
          <w:rFonts w:hint="eastAsia"/>
        </w:rPr>
        <w:t>економічного</w:t>
      </w:r>
      <w:r>
        <w:t></w:t>
      </w:r>
      <w:r>
        <w:rPr>
          <w:rFonts w:hint="eastAsia"/>
        </w:rPr>
        <w:t>виміру</w:t>
      </w:r>
      <w:r>
        <w:t></w:t>
      </w:r>
      <w:r>
        <w:rPr>
          <w:rFonts w:hint="eastAsia"/>
        </w:rPr>
        <w:t>на</w:t>
      </w:r>
    </w:p>
    <w:p w:rsidR="00BB0BF3" w:rsidRDefault="00BB0BF3" w:rsidP="00BB0BF3">
      <w:r>
        <w:rPr>
          <w:rFonts w:hint="eastAsia"/>
        </w:rPr>
        <w:t>тлі</w:t>
      </w:r>
      <w:r>
        <w:t></w:t>
      </w:r>
      <w:r>
        <w:rPr>
          <w:rFonts w:hint="eastAsia"/>
        </w:rPr>
        <w:t>реалізації</w:t>
      </w:r>
      <w:r>
        <w:t></w:t>
      </w:r>
      <w:r>
        <w:rPr>
          <w:rFonts w:hint="eastAsia"/>
        </w:rPr>
        <w:t>трансконтинентального</w:t>
      </w:r>
      <w:r>
        <w:t></w:t>
      </w:r>
      <w:r>
        <w:rPr>
          <w:rFonts w:hint="eastAsia"/>
        </w:rPr>
        <w:t>інфраструктурного</w:t>
      </w:r>
      <w:r>
        <w:t></w:t>
      </w:r>
      <w:r>
        <w:rPr>
          <w:rFonts w:hint="eastAsia"/>
        </w:rPr>
        <w:t>проекту</w:t>
      </w:r>
      <w:r>
        <w:t></w:t>
      </w:r>
      <w:r>
        <w:t></w:t>
      </w:r>
      <w:r>
        <w:rPr>
          <w:rFonts w:hint="eastAsia"/>
        </w:rPr>
        <w:t>Один</w:t>
      </w:r>
      <w:r>
        <w:t></w:t>
      </w:r>
      <w:r>
        <w:rPr>
          <w:rFonts w:hint="eastAsia"/>
        </w:rPr>
        <w:t>пояс</w:t>
      </w:r>
      <w:r>
        <w:t></w:t>
      </w:r>
      <w:r>
        <w:t></w:t>
      </w:r>
      <w:r>
        <w:rPr>
          <w:rFonts w:hint="eastAsia"/>
        </w:rPr>
        <w:t>один</w:t>
      </w:r>
    </w:p>
    <w:p w:rsidR="00BB0BF3" w:rsidRDefault="00BB0BF3" w:rsidP="00BB0BF3">
      <w:r>
        <w:rPr>
          <w:rFonts w:hint="eastAsia"/>
        </w:rPr>
        <w:t>шлях</w:t>
      </w:r>
      <w:r>
        <w:t></w:t>
      </w:r>
      <w:r>
        <w:t></w:t>
      </w:r>
    </w:p>
    <w:p w:rsidR="00BB0BF3" w:rsidRDefault="00BB0BF3" w:rsidP="00BB0BF3">
      <w:r>
        <w:t></w:t>
      </w:r>
      <w:r>
        <w:t></w:t>
      </w:r>
      <w:r>
        <w:t></w:t>
      </w:r>
      <w:r>
        <w:rPr>
          <w:rFonts w:hint="eastAsia"/>
        </w:rPr>
        <w:t>Доведено</w:t>
      </w:r>
      <w:r>
        <w:t></w:t>
      </w:r>
      <w:r>
        <w:t></w:t>
      </w:r>
      <w:r>
        <w:rPr>
          <w:rFonts w:hint="eastAsia"/>
        </w:rPr>
        <w:t>що</w:t>
      </w:r>
      <w:r>
        <w:t></w:t>
      </w:r>
      <w:r>
        <w:rPr>
          <w:rFonts w:hint="eastAsia"/>
        </w:rPr>
        <w:t>етнокультурний</w:t>
      </w:r>
      <w:r>
        <w:t></w:t>
      </w:r>
      <w:r>
        <w:rPr>
          <w:rFonts w:hint="eastAsia"/>
        </w:rPr>
        <w:t>та</w:t>
      </w:r>
      <w:r>
        <w:t></w:t>
      </w:r>
      <w:r>
        <w:rPr>
          <w:rFonts w:hint="eastAsia"/>
        </w:rPr>
        <w:t>лінгвістичний</w:t>
      </w:r>
      <w:r>
        <w:t></w:t>
      </w:r>
      <w:r>
        <w:rPr>
          <w:rFonts w:hint="eastAsia"/>
        </w:rPr>
        <w:t>вплив</w:t>
      </w:r>
      <w:r>
        <w:t></w:t>
      </w:r>
      <w:r>
        <w:rPr>
          <w:rFonts w:hint="eastAsia"/>
        </w:rPr>
        <w:t>є</w:t>
      </w:r>
      <w:r>
        <w:t></w:t>
      </w:r>
      <w:r>
        <w:rPr>
          <w:rFonts w:hint="eastAsia"/>
        </w:rPr>
        <w:t>одним</w:t>
      </w:r>
      <w:r>
        <w:t></w:t>
      </w:r>
      <w:r>
        <w:rPr>
          <w:rFonts w:hint="eastAsia"/>
        </w:rPr>
        <w:t>із</w:t>
      </w:r>
      <w:r>
        <w:t></w:t>
      </w:r>
      <w:r>
        <w:rPr>
          <w:rFonts w:hint="eastAsia"/>
        </w:rPr>
        <w:t>ключових</w:t>
      </w:r>
    </w:p>
    <w:p w:rsidR="00BB0BF3" w:rsidRDefault="00BB0BF3" w:rsidP="00BB0BF3">
      <w:r>
        <w:rPr>
          <w:rFonts w:hint="eastAsia"/>
        </w:rPr>
        <w:t>інструментів</w:t>
      </w:r>
      <w:r>
        <w:t></w:t>
      </w:r>
      <w:r>
        <w:rPr>
          <w:rFonts w:hint="eastAsia"/>
        </w:rPr>
        <w:t>блокування</w:t>
      </w:r>
      <w:r>
        <w:t></w:t>
      </w:r>
      <w:r>
        <w:rPr>
          <w:rFonts w:hint="eastAsia"/>
        </w:rPr>
        <w:t>процесу</w:t>
      </w:r>
      <w:r>
        <w:t></w:t>
      </w:r>
      <w:r>
        <w:rPr>
          <w:rFonts w:hint="eastAsia"/>
        </w:rPr>
        <w:t>інтеграції</w:t>
      </w:r>
      <w:r>
        <w:t></w:t>
      </w:r>
      <w:r>
        <w:rPr>
          <w:rFonts w:hint="eastAsia"/>
        </w:rPr>
        <w:t>України</w:t>
      </w:r>
      <w:r>
        <w:t></w:t>
      </w:r>
      <w:r>
        <w:t></w:t>
      </w:r>
      <w:r>
        <w:rPr>
          <w:rFonts w:hint="eastAsia"/>
        </w:rPr>
        <w:t>Молдови</w:t>
      </w:r>
      <w:r>
        <w:t></w:t>
      </w:r>
      <w:r>
        <w:rPr>
          <w:rFonts w:hint="eastAsia"/>
        </w:rPr>
        <w:t>та</w:t>
      </w:r>
      <w:r>
        <w:t></w:t>
      </w:r>
      <w:r>
        <w:rPr>
          <w:rFonts w:hint="eastAsia"/>
        </w:rPr>
        <w:t>Грузії</w:t>
      </w:r>
      <w:r>
        <w:t></w:t>
      </w:r>
      <w:r>
        <w:rPr>
          <w:rFonts w:hint="eastAsia"/>
        </w:rPr>
        <w:t>до</w:t>
      </w:r>
      <w:r>
        <w:t></w:t>
      </w:r>
      <w:r>
        <w:rPr>
          <w:rFonts w:hint="eastAsia"/>
        </w:rPr>
        <w:t>європейських</w:t>
      </w:r>
    </w:p>
    <w:p w:rsidR="00BB0BF3" w:rsidRDefault="00BB0BF3" w:rsidP="00BB0BF3">
      <w:r>
        <w:rPr>
          <w:rFonts w:hint="eastAsia"/>
        </w:rPr>
        <w:t>та</w:t>
      </w:r>
      <w:r>
        <w:t></w:t>
      </w:r>
      <w:r>
        <w:rPr>
          <w:rFonts w:hint="eastAsia"/>
        </w:rPr>
        <w:t>євроатлантичних</w:t>
      </w:r>
      <w:r>
        <w:t></w:t>
      </w:r>
      <w:r>
        <w:rPr>
          <w:rFonts w:hint="eastAsia"/>
        </w:rPr>
        <w:t>структур</w:t>
      </w:r>
      <w:r>
        <w:t></w:t>
      </w:r>
      <w:r>
        <w:t></w:t>
      </w:r>
      <w:r>
        <w:rPr>
          <w:rFonts w:hint="eastAsia"/>
        </w:rPr>
        <w:t>Власне</w:t>
      </w:r>
      <w:r>
        <w:t></w:t>
      </w:r>
      <w:r>
        <w:rPr>
          <w:rFonts w:hint="eastAsia"/>
        </w:rPr>
        <w:t>так</w:t>
      </w:r>
      <w:r>
        <w:t></w:t>
      </w:r>
      <w:r>
        <w:rPr>
          <w:rFonts w:hint="eastAsia"/>
        </w:rPr>
        <w:t>звана</w:t>
      </w:r>
      <w:r>
        <w:t></w:t>
      </w:r>
      <w:r>
        <w:rPr>
          <w:rFonts w:hint="eastAsia"/>
        </w:rPr>
        <w:t>російська</w:t>
      </w:r>
      <w:r>
        <w:t></w:t>
      </w:r>
      <w:r>
        <w:rPr>
          <w:rFonts w:hint="eastAsia"/>
        </w:rPr>
        <w:t>нацменшина</w:t>
      </w:r>
      <w:r>
        <w:t></w:t>
      </w:r>
      <w:r>
        <w:rPr>
          <w:rFonts w:hint="eastAsia"/>
        </w:rPr>
        <w:t>у</w:t>
      </w:r>
      <w:r>
        <w:t></w:t>
      </w:r>
      <w:r>
        <w:rPr>
          <w:rFonts w:hint="eastAsia"/>
        </w:rPr>
        <w:t>країнах</w:t>
      </w:r>
    </w:p>
    <w:p w:rsidR="00BB0BF3" w:rsidRDefault="00BB0BF3" w:rsidP="00BB0BF3">
      <w:r>
        <w:rPr>
          <w:rFonts w:hint="eastAsia"/>
        </w:rPr>
        <w:t>пострадянського</w:t>
      </w:r>
      <w:r>
        <w:t></w:t>
      </w:r>
      <w:r>
        <w:rPr>
          <w:rFonts w:hint="eastAsia"/>
        </w:rPr>
        <w:t>простору</w:t>
      </w:r>
      <w:r>
        <w:t></w:t>
      </w:r>
      <w:r>
        <w:rPr>
          <w:rFonts w:hint="eastAsia"/>
        </w:rPr>
        <w:t>є</w:t>
      </w:r>
      <w:r>
        <w:t></w:t>
      </w:r>
      <w:r>
        <w:rPr>
          <w:rFonts w:hint="eastAsia"/>
        </w:rPr>
        <w:t>для</w:t>
      </w:r>
      <w:r>
        <w:t></w:t>
      </w:r>
      <w:r>
        <w:rPr>
          <w:rFonts w:hint="eastAsia"/>
        </w:rPr>
        <w:t>РФ</w:t>
      </w:r>
      <w:r>
        <w:t></w:t>
      </w:r>
      <w:r>
        <w:rPr>
          <w:rFonts w:hint="eastAsia"/>
        </w:rPr>
        <w:t>інструментом</w:t>
      </w:r>
      <w:r>
        <w:t></w:t>
      </w:r>
      <w:r>
        <w:rPr>
          <w:rFonts w:hint="eastAsia"/>
        </w:rPr>
        <w:t>забезпечення</w:t>
      </w:r>
      <w:r>
        <w:t></w:t>
      </w:r>
      <w:r>
        <w:rPr>
          <w:rFonts w:hint="eastAsia"/>
        </w:rPr>
        <w:t>гібридного</w:t>
      </w:r>
      <w:r>
        <w:t></w:t>
      </w:r>
      <w:r>
        <w:rPr>
          <w:rFonts w:hint="eastAsia"/>
        </w:rPr>
        <w:t>лобіювання</w:t>
      </w:r>
      <w:r>
        <w:t></w:t>
      </w:r>
      <w:r>
        <w:rPr>
          <w:rFonts w:hint="eastAsia"/>
        </w:rPr>
        <w:t>її</w:t>
      </w:r>
    </w:p>
    <w:p w:rsidR="00BB0BF3" w:rsidRDefault="00BB0BF3" w:rsidP="00BB0BF3">
      <w:r>
        <w:rPr>
          <w:rFonts w:hint="eastAsia"/>
        </w:rPr>
        <w:t>геостратегічних</w:t>
      </w:r>
      <w:r>
        <w:t></w:t>
      </w:r>
      <w:r>
        <w:rPr>
          <w:rFonts w:hint="eastAsia"/>
        </w:rPr>
        <w:t>інтересів</w:t>
      </w:r>
      <w:r>
        <w:t></w:t>
      </w:r>
      <w:r>
        <w:t></w:t>
      </w:r>
      <w:r>
        <w:rPr>
          <w:rFonts w:hint="eastAsia"/>
        </w:rPr>
        <w:t>Встановлено</w:t>
      </w:r>
      <w:r>
        <w:t></w:t>
      </w:r>
      <w:r>
        <w:t></w:t>
      </w:r>
      <w:r>
        <w:rPr>
          <w:rFonts w:hint="eastAsia"/>
        </w:rPr>
        <w:t>що</w:t>
      </w:r>
      <w:r>
        <w:t></w:t>
      </w:r>
      <w:r>
        <w:rPr>
          <w:rFonts w:hint="eastAsia"/>
        </w:rPr>
        <w:t>присутність</w:t>
      </w:r>
      <w:r>
        <w:t></w:t>
      </w:r>
      <w:r>
        <w:rPr>
          <w:rFonts w:hint="eastAsia"/>
        </w:rPr>
        <w:t>російського</w:t>
      </w:r>
      <w:r>
        <w:t></w:t>
      </w:r>
      <w:r>
        <w:rPr>
          <w:rFonts w:hint="eastAsia"/>
        </w:rPr>
        <w:t>населення</w:t>
      </w:r>
      <w:r>
        <w:t></w:t>
      </w:r>
      <w:r>
        <w:rPr>
          <w:rFonts w:hint="eastAsia"/>
        </w:rPr>
        <w:t>та</w:t>
      </w:r>
    </w:p>
    <w:p w:rsidR="00BB0BF3" w:rsidRDefault="00BB0BF3" w:rsidP="00BB0BF3">
      <w:r>
        <w:rPr>
          <w:rFonts w:hint="eastAsia"/>
        </w:rPr>
        <w:t>російськомовних</w:t>
      </w:r>
      <w:r>
        <w:t></w:t>
      </w:r>
      <w:r>
        <w:rPr>
          <w:rFonts w:hint="eastAsia"/>
        </w:rPr>
        <w:t>нацменшин</w:t>
      </w:r>
      <w:r>
        <w:t></w:t>
      </w:r>
      <w:r>
        <w:rPr>
          <w:rFonts w:hint="eastAsia"/>
        </w:rPr>
        <w:t>у</w:t>
      </w:r>
      <w:r>
        <w:t></w:t>
      </w:r>
      <w:r>
        <w:rPr>
          <w:rFonts w:hint="eastAsia"/>
        </w:rPr>
        <w:t>країнах</w:t>
      </w:r>
      <w:r>
        <w:t></w:t>
      </w:r>
      <w:r>
        <w:rPr>
          <w:rFonts w:hint="eastAsia"/>
        </w:rPr>
        <w:t>Балтії</w:t>
      </w:r>
      <w:r>
        <w:t></w:t>
      </w:r>
      <w:r>
        <w:t></w:t>
      </w:r>
      <w:r>
        <w:rPr>
          <w:rFonts w:hint="eastAsia"/>
        </w:rPr>
        <w:t>Білорусі</w:t>
      </w:r>
      <w:r>
        <w:t></w:t>
      </w:r>
      <w:r>
        <w:t></w:t>
      </w:r>
      <w:r>
        <w:rPr>
          <w:rFonts w:hint="eastAsia"/>
        </w:rPr>
        <w:t>Україні</w:t>
      </w:r>
      <w:r>
        <w:t></w:t>
      </w:r>
      <w:r>
        <w:t></w:t>
      </w:r>
      <w:r>
        <w:rPr>
          <w:rFonts w:hint="eastAsia"/>
        </w:rPr>
        <w:t>Казахстані</w:t>
      </w:r>
      <w:r>
        <w:t></w:t>
      </w:r>
      <w:r>
        <w:rPr>
          <w:rFonts w:hint="eastAsia"/>
        </w:rPr>
        <w:t>формує</w:t>
      </w:r>
      <w:r>
        <w:t></w:t>
      </w:r>
      <w:r>
        <w:rPr>
          <w:rFonts w:hint="eastAsia"/>
        </w:rPr>
        <w:t>для</w:t>
      </w:r>
    </w:p>
    <w:p w:rsidR="00BB0BF3" w:rsidRDefault="00BB0BF3" w:rsidP="00BB0BF3">
      <w:r>
        <w:rPr>
          <w:rFonts w:hint="eastAsia"/>
        </w:rPr>
        <w:t>РФ</w:t>
      </w:r>
      <w:r>
        <w:t></w:t>
      </w:r>
      <w:r>
        <w:rPr>
          <w:rFonts w:hint="eastAsia"/>
        </w:rPr>
        <w:t>своєрідний</w:t>
      </w:r>
      <w:r>
        <w:t></w:t>
      </w:r>
      <w:r>
        <w:rPr>
          <w:rFonts w:hint="eastAsia"/>
        </w:rPr>
        <w:t>імператив</w:t>
      </w:r>
      <w:r>
        <w:t></w:t>
      </w:r>
      <w:r>
        <w:rPr>
          <w:rFonts w:hint="eastAsia"/>
        </w:rPr>
        <w:t>на</w:t>
      </w:r>
      <w:r>
        <w:t></w:t>
      </w:r>
      <w:r>
        <w:rPr>
          <w:rFonts w:hint="eastAsia"/>
        </w:rPr>
        <w:t>військове</w:t>
      </w:r>
      <w:r>
        <w:t></w:t>
      </w:r>
      <w:r>
        <w:rPr>
          <w:rFonts w:hint="eastAsia"/>
        </w:rPr>
        <w:t>втручання</w:t>
      </w:r>
      <w:r>
        <w:t></w:t>
      </w:r>
      <w:r>
        <w:rPr>
          <w:rFonts w:hint="eastAsia"/>
        </w:rPr>
        <w:t>та</w:t>
      </w:r>
      <w:r>
        <w:t></w:t>
      </w:r>
      <w:r>
        <w:rPr>
          <w:rFonts w:hint="eastAsia"/>
        </w:rPr>
        <w:t>висування</w:t>
      </w:r>
      <w:r>
        <w:t></w:t>
      </w:r>
      <w:r>
        <w:rPr>
          <w:rFonts w:hint="eastAsia"/>
        </w:rPr>
        <w:t>територіальних</w:t>
      </w:r>
      <w:r>
        <w:t></w:t>
      </w:r>
      <w:r>
        <w:rPr>
          <w:rFonts w:hint="eastAsia"/>
        </w:rPr>
        <w:t>претензій</w:t>
      </w:r>
    </w:p>
    <w:p w:rsidR="00BB0BF3" w:rsidRDefault="00BB0BF3" w:rsidP="00BB0BF3">
      <w:r>
        <w:rPr>
          <w:rFonts w:hint="eastAsia"/>
        </w:rPr>
        <w:t>до</w:t>
      </w:r>
      <w:r>
        <w:t></w:t>
      </w:r>
      <w:r>
        <w:rPr>
          <w:rFonts w:hint="eastAsia"/>
        </w:rPr>
        <w:t>цих</w:t>
      </w:r>
      <w:r>
        <w:t></w:t>
      </w:r>
      <w:r>
        <w:rPr>
          <w:rFonts w:hint="eastAsia"/>
        </w:rPr>
        <w:t>нових</w:t>
      </w:r>
      <w:r>
        <w:t></w:t>
      </w:r>
      <w:r>
        <w:rPr>
          <w:rFonts w:hint="eastAsia"/>
        </w:rPr>
        <w:t>незалежних</w:t>
      </w:r>
      <w:r>
        <w:t></w:t>
      </w:r>
      <w:r>
        <w:rPr>
          <w:rFonts w:hint="eastAsia"/>
        </w:rPr>
        <w:t>держав</w:t>
      </w:r>
      <w:r>
        <w:t></w:t>
      </w:r>
    </w:p>
    <w:p w:rsidR="00BB0BF3" w:rsidRDefault="00BB0BF3" w:rsidP="00BB0BF3">
      <w:r>
        <w:rPr>
          <w:rFonts w:hint="eastAsia"/>
        </w:rPr>
        <w:t>Констатовано</w:t>
      </w:r>
      <w:r>
        <w:t></w:t>
      </w:r>
      <w:r>
        <w:t></w:t>
      </w:r>
      <w:r>
        <w:rPr>
          <w:rFonts w:hint="eastAsia"/>
        </w:rPr>
        <w:t>що</w:t>
      </w:r>
      <w:r>
        <w:t></w:t>
      </w:r>
      <w:r>
        <w:rPr>
          <w:rFonts w:hint="eastAsia"/>
        </w:rPr>
        <w:t>інструментом</w:t>
      </w:r>
      <w:r>
        <w:t></w:t>
      </w:r>
      <w:r>
        <w:rPr>
          <w:rFonts w:hint="eastAsia"/>
        </w:rPr>
        <w:t>та</w:t>
      </w:r>
      <w:r>
        <w:t></w:t>
      </w:r>
      <w:r>
        <w:rPr>
          <w:rFonts w:hint="eastAsia"/>
        </w:rPr>
        <w:t>механізмом</w:t>
      </w:r>
      <w:r>
        <w:t></w:t>
      </w:r>
      <w:r>
        <w:rPr>
          <w:rFonts w:hint="eastAsia"/>
        </w:rPr>
        <w:t>забезпечення</w:t>
      </w:r>
      <w:r>
        <w:t></w:t>
      </w:r>
      <w:r>
        <w:rPr>
          <w:rFonts w:hint="eastAsia"/>
        </w:rPr>
        <w:t>контролю</w:t>
      </w:r>
      <w:r>
        <w:t></w:t>
      </w:r>
      <w:r>
        <w:rPr>
          <w:rFonts w:hint="eastAsia"/>
        </w:rPr>
        <w:t>над</w:t>
      </w:r>
    </w:p>
    <w:p w:rsidR="00BB0BF3" w:rsidRDefault="00BB0BF3" w:rsidP="00BB0BF3">
      <w:r>
        <w:rPr>
          <w:rFonts w:hint="eastAsia"/>
        </w:rPr>
        <w:t>пострадянським</w:t>
      </w:r>
      <w:r>
        <w:t></w:t>
      </w:r>
      <w:r>
        <w:rPr>
          <w:rFonts w:hint="eastAsia"/>
        </w:rPr>
        <w:t>простором</w:t>
      </w:r>
      <w:r>
        <w:t></w:t>
      </w:r>
      <w:r>
        <w:rPr>
          <w:rFonts w:hint="eastAsia"/>
        </w:rPr>
        <w:t>є</w:t>
      </w:r>
      <w:r>
        <w:t></w:t>
      </w:r>
      <w:r>
        <w:rPr>
          <w:rFonts w:hint="eastAsia"/>
        </w:rPr>
        <w:t>також</w:t>
      </w:r>
      <w:r>
        <w:t></w:t>
      </w:r>
      <w:r>
        <w:rPr>
          <w:rFonts w:hint="eastAsia"/>
        </w:rPr>
        <w:t>жорсткий</w:t>
      </w:r>
      <w:r>
        <w:t></w:t>
      </w:r>
      <w:r>
        <w:rPr>
          <w:rFonts w:hint="eastAsia"/>
        </w:rPr>
        <w:t>вплив</w:t>
      </w:r>
      <w:r>
        <w:t></w:t>
      </w:r>
      <w:r>
        <w:t></w:t>
      </w:r>
      <w:r>
        <w:rPr>
          <w:rFonts w:hint="eastAsia"/>
        </w:rPr>
        <w:t>що</w:t>
      </w:r>
      <w:r>
        <w:t></w:t>
      </w:r>
      <w:r>
        <w:rPr>
          <w:rFonts w:hint="eastAsia"/>
        </w:rPr>
        <w:t>забезпечується</w:t>
      </w:r>
      <w:r>
        <w:t></w:t>
      </w:r>
      <w:r>
        <w:rPr>
          <w:rFonts w:hint="eastAsia"/>
        </w:rPr>
        <w:t>шляхом</w:t>
      </w:r>
    </w:p>
    <w:p w:rsidR="00BB0BF3" w:rsidRDefault="00BB0BF3" w:rsidP="00BB0BF3">
      <w:r>
        <w:rPr>
          <w:rFonts w:hint="eastAsia"/>
        </w:rPr>
        <w:t>розпалювання</w:t>
      </w:r>
      <w:r>
        <w:t></w:t>
      </w:r>
      <w:r>
        <w:rPr>
          <w:rFonts w:hint="eastAsia"/>
        </w:rPr>
        <w:t>нестабільності</w:t>
      </w:r>
      <w:r>
        <w:t></w:t>
      </w:r>
      <w:r>
        <w:rPr>
          <w:rFonts w:hint="eastAsia"/>
        </w:rPr>
        <w:t>та</w:t>
      </w:r>
      <w:r>
        <w:t></w:t>
      </w:r>
      <w:r>
        <w:rPr>
          <w:rFonts w:hint="eastAsia"/>
        </w:rPr>
        <w:t>управління</w:t>
      </w:r>
      <w:r>
        <w:t></w:t>
      </w:r>
      <w:r>
        <w:rPr>
          <w:rFonts w:hint="eastAsia"/>
        </w:rPr>
        <w:t>воєнними</w:t>
      </w:r>
      <w:r>
        <w:t></w:t>
      </w:r>
      <w:r>
        <w:rPr>
          <w:rFonts w:hint="eastAsia"/>
        </w:rPr>
        <w:t>конфліктами</w:t>
      </w:r>
      <w:r>
        <w:t></w:t>
      </w:r>
      <w:r>
        <w:rPr>
          <w:rFonts w:hint="eastAsia"/>
        </w:rPr>
        <w:t>з</w:t>
      </w:r>
      <w:r>
        <w:t></w:t>
      </w:r>
      <w:r>
        <w:rPr>
          <w:rFonts w:hint="eastAsia"/>
        </w:rPr>
        <w:t>подальшим</w:t>
      </w:r>
    </w:p>
    <w:p w:rsidR="00BB0BF3" w:rsidRDefault="00BB0BF3" w:rsidP="00BB0BF3">
      <w:r>
        <w:rPr>
          <w:rFonts w:hint="eastAsia"/>
        </w:rPr>
        <w:t>порушенням</w:t>
      </w:r>
      <w:r>
        <w:t></w:t>
      </w:r>
      <w:r>
        <w:rPr>
          <w:rFonts w:hint="eastAsia"/>
        </w:rPr>
        <w:t>суверенітету</w:t>
      </w:r>
      <w:r>
        <w:t></w:t>
      </w:r>
      <w:r>
        <w:rPr>
          <w:rFonts w:hint="eastAsia"/>
        </w:rPr>
        <w:t>і</w:t>
      </w:r>
      <w:r>
        <w:t></w:t>
      </w:r>
      <w:r>
        <w:rPr>
          <w:rFonts w:hint="eastAsia"/>
        </w:rPr>
        <w:t>територіальної</w:t>
      </w:r>
      <w:r>
        <w:t></w:t>
      </w:r>
      <w:r>
        <w:rPr>
          <w:rFonts w:hint="eastAsia"/>
        </w:rPr>
        <w:t>цілісності</w:t>
      </w:r>
      <w:r>
        <w:t></w:t>
      </w:r>
      <w:r>
        <w:rPr>
          <w:rFonts w:hint="eastAsia"/>
        </w:rPr>
        <w:t>нових</w:t>
      </w:r>
      <w:r>
        <w:t></w:t>
      </w:r>
      <w:r>
        <w:rPr>
          <w:rFonts w:hint="eastAsia"/>
        </w:rPr>
        <w:t>незалежних</w:t>
      </w:r>
      <w:r>
        <w:t></w:t>
      </w:r>
      <w:r>
        <w:rPr>
          <w:rFonts w:hint="eastAsia"/>
        </w:rPr>
        <w:t>держав</w:t>
      </w:r>
      <w:r>
        <w:t></w:t>
      </w:r>
      <w:r>
        <w:t></w:t>
      </w:r>
      <w:r>
        <w:rPr>
          <w:rFonts w:hint="eastAsia"/>
        </w:rPr>
        <w:t>які</w:t>
      </w:r>
      <w:r>
        <w:t></w:t>
      </w:r>
    </w:p>
    <w:p w:rsidR="00BB0BF3" w:rsidRDefault="00BB0BF3" w:rsidP="00BB0BF3">
      <w:r>
        <w:t></w:t>
      </w:r>
      <w:r>
        <w:t></w:t>
      </w:r>
      <w:r>
        <w:t></w:t>
      </w:r>
    </w:p>
    <w:p w:rsidR="00BB0BF3" w:rsidRDefault="00BB0BF3" w:rsidP="00BB0BF3">
      <w:r>
        <w:rPr>
          <w:rFonts w:hint="eastAsia"/>
        </w:rPr>
        <w:t>визначили</w:t>
      </w:r>
      <w:r>
        <w:t></w:t>
      </w:r>
      <w:r>
        <w:rPr>
          <w:rFonts w:hint="eastAsia"/>
        </w:rPr>
        <w:t>європейський</w:t>
      </w:r>
      <w:r>
        <w:t></w:t>
      </w:r>
      <w:r>
        <w:rPr>
          <w:rFonts w:hint="eastAsia"/>
        </w:rPr>
        <w:t>та</w:t>
      </w:r>
      <w:r>
        <w:t></w:t>
      </w:r>
      <w:r>
        <w:rPr>
          <w:rFonts w:hint="eastAsia"/>
        </w:rPr>
        <w:t>євроатлантичний</w:t>
      </w:r>
      <w:r>
        <w:t></w:t>
      </w:r>
      <w:r>
        <w:rPr>
          <w:rFonts w:hint="eastAsia"/>
        </w:rPr>
        <w:t>вектор</w:t>
      </w:r>
      <w:r>
        <w:t></w:t>
      </w:r>
      <w:r>
        <w:rPr>
          <w:rFonts w:hint="eastAsia"/>
        </w:rPr>
        <w:t>у</w:t>
      </w:r>
      <w:r>
        <w:t></w:t>
      </w:r>
      <w:r>
        <w:rPr>
          <w:rFonts w:hint="eastAsia"/>
        </w:rPr>
        <w:t>якості</w:t>
      </w:r>
      <w:r>
        <w:t></w:t>
      </w:r>
      <w:r>
        <w:rPr>
          <w:rFonts w:hint="eastAsia"/>
        </w:rPr>
        <w:t>пріоритетного</w:t>
      </w:r>
      <w:r>
        <w:t></w:t>
      </w:r>
      <w:r>
        <w:t></w:t>
      </w:r>
      <w:r>
        <w:rPr>
          <w:rFonts w:hint="eastAsia"/>
        </w:rPr>
        <w:t>Так</w:t>
      </w:r>
      <w:r>
        <w:t></w:t>
      </w:r>
      <w:r>
        <w:rPr>
          <w:rFonts w:hint="eastAsia"/>
        </w:rPr>
        <w:t>зване</w:t>
      </w:r>
    </w:p>
    <w:p w:rsidR="00BB0BF3" w:rsidRDefault="00BB0BF3" w:rsidP="00BB0BF3">
      <w:r>
        <w:t></w:t>
      </w:r>
      <w:r>
        <w:rPr>
          <w:rFonts w:hint="eastAsia"/>
        </w:rPr>
        <w:t>заморожування</w:t>
      </w:r>
      <w:r>
        <w:t></w:t>
      </w:r>
      <w:r>
        <w:t></w:t>
      </w:r>
      <w:r>
        <w:rPr>
          <w:rFonts w:hint="eastAsia"/>
        </w:rPr>
        <w:t>конфліктів</w:t>
      </w:r>
      <w:r>
        <w:t></w:t>
      </w:r>
      <w:r>
        <w:rPr>
          <w:rFonts w:hint="eastAsia"/>
        </w:rPr>
        <w:t>дає</w:t>
      </w:r>
      <w:r>
        <w:t></w:t>
      </w:r>
      <w:r>
        <w:rPr>
          <w:rFonts w:hint="eastAsia"/>
        </w:rPr>
        <w:t>РФ</w:t>
      </w:r>
      <w:r>
        <w:t></w:t>
      </w:r>
      <w:r>
        <w:rPr>
          <w:rFonts w:hint="eastAsia"/>
        </w:rPr>
        <w:t>певні</w:t>
      </w:r>
      <w:r>
        <w:t></w:t>
      </w:r>
      <w:r>
        <w:rPr>
          <w:rFonts w:hint="eastAsia"/>
        </w:rPr>
        <w:t>геополітичні</w:t>
      </w:r>
      <w:r>
        <w:t></w:t>
      </w:r>
      <w:r>
        <w:rPr>
          <w:rFonts w:hint="eastAsia"/>
        </w:rPr>
        <w:t>переваги</w:t>
      </w:r>
      <w:r>
        <w:t></w:t>
      </w:r>
      <w:r>
        <w:rPr>
          <w:rFonts w:hint="eastAsia"/>
        </w:rPr>
        <w:t>для</w:t>
      </w:r>
      <w:r>
        <w:t></w:t>
      </w:r>
      <w:r>
        <w:rPr>
          <w:rFonts w:hint="eastAsia"/>
        </w:rPr>
        <w:t>торгів</w:t>
      </w:r>
      <w:r>
        <w:t></w:t>
      </w:r>
      <w:r>
        <w:rPr>
          <w:rFonts w:hint="eastAsia"/>
        </w:rPr>
        <w:t>із</w:t>
      </w:r>
      <w:r>
        <w:t></w:t>
      </w:r>
      <w:r>
        <w:rPr>
          <w:rFonts w:hint="eastAsia"/>
        </w:rPr>
        <w:t>країнами</w:t>
      </w:r>
      <w:r>
        <w:t></w:t>
      </w:r>
    </w:p>
    <w:p w:rsidR="00BB0BF3" w:rsidRDefault="00BB0BF3" w:rsidP="00BB0BF3">
      <w:r>
        <w:rPr>
          <w:rFonts w:hint="eastAsia"/>
        </w:rPr>
        <w:t>де</w:t>
      </w:r>
      <w:r>
        <w:t></w:t>
      </w:r>
      <w:r>
        <w:rPr>
          <w:rFonts w:hint="eastAsia"/>
        </w:rPr>
        <w:t>такі</w:t>
      </w:r>
      <w:r>
        <w:t></w:t>
      </w:r>
      <w:r>
        <w:rPr>
          <w:rFonts w:hint="eastAsia"/>
        </w:rPr>
        <w:t>конфлікти</w:t>
      </w:r>
      <w:r>
        <w:t></w:t>
      </w:r>
      <w:r>
        <w:rPr>
          <w:rFonts w:hint="eastAsia"/>
        </w:rPr>
        <w:t>мають</w:t>
      </w:r>
      <w:r>
        <w:t></w:t>
      </w:r>
      <w:r>
        <w:rPr>
          <w:rFonts w:hint="eastAsia"/>
        </w:rPr>
        <w:t>місце</w:t>
      </w:r>
      <w:r>
        <w:t></w:t>
      </w:r>
      <w:r>
        <w:t></w:t>
      </w:r>
      <w:r>
        <w:rPr>
          <w:rFonts w:hint="eastAsia"/>
        </w:rPr>
        <w:t>Прозахідно</w:t>
      </w:r>
      <w:r>
        <w:t></w:t>
      </w:r>
      <w:r>
        <w:rPr>
          <w:rFonts w:hint="eastAsia"/>
        </w:rPr>
        <w:t>налаштовані</w:t>
      </w:r>
      <w:r>
        <w:t></w:t>
      </w:r>
      <w:r>
        <w:rPr>
          <w:rFonts w:hint="eastAsia"/>
        </w:rPr>
        <w:t>–</w:t>
      </w:r>
      <w:r>
        <w:t></w:t>
      </w:r>
      <w:r>
        <w:rPr>
          <w:rFonts w:hint="eastAsia"/>
        </w:rPr>
        <w:t>Україна</w:t>
      </w:r>
      <w:r>
        <w:t></w:t>
      </w:r>
      <w:r>
        <w:t></w:t>
      </w:r>
      <w:r>
        <w:rPr>
          <w:rFonts w:hint="eastAsia"/>
        </w:rPr>
        <w:t>Молдова</w:t>
      </w:r>
      <w:r>
        <w:t></w:t>
      </w:r>
      <w:r>
        <w:rPr>
          <w:rFonts w:hint="eastAsia"/>
        </w:rPr>
        <w:t>та</w:t>
      </w:r>
      <w:r>
        <w:t></w:t>
      </w:r>
      <w:r>
        <w:rPr>
          <w:rFonts w:hint="eastAsia"/>
        </w:rPr>
        <w:t>Грузія</w:t>
      </w:r>
      <w:r>
        <w:t></w:t>
      </w:r>
      <w:r>
        <w:t></w:t>
      </w:r>
      <w:r>
        <w:rPr>
          <w:rFonts w:hint="eastAsia"/>
        </w:rPr>
        <w:t>в</w:t>
      </w:r>
    </w:p>
    <w:p w:rsidR="00BB0BF3" w:rsidRDefault="00BB0BF3" w:rsidP="00BB0BF3">
      <w:r>
        <w:rPr>
          <w:rFonts w:hint="eastAsia"/>
        </w:rPr>
        <w:t>яких</w:t>
      </w:r>
      <w:r>
        <w:t></w:t>
      </w:r>
      <w:r>
        <w:rPr>
          <w:rFonts w:hint="eastAsia"/>
        </w:rPr>
        <w:t>РФ</w:t>
      </w:r>
      <w:r>
        <w:t></w:t>
      </w:r>
      <w:r>
        <w:rPr>
          <w:rFonts w:hint="eastAsia"/>
        </w:rPr>
        <w:t>інспірувала</w:t>
      </w:r>
      <w:r>
        <w:t></w:t>
      </w:r>
      <w:r>
        <w:rPr>
          <w:rFonts w:hint="eastAsia"/>
        </w:rPr>
        <w:t>кризу</w:t>
      </w:r>
      <w:r>
        <w:t></w:t>
      </w:r>
      <w:r>
        <w:t></w:t>
      </w:r>
      <w:r>
        <w:rPr>
          <w:rFonts w:hint="eastAsia"/>
        </w:rPr>
        <w:t>залишаються</w:t>
      </w:r>
      <w:r>
        <w:t></w:t>
      </w:r>
      <w:r>
        <w:rPr>
          <w:rFonts w:hint="eastAsia"/>
        </w:rPr>
        <w:t>поки</w:t>
      </w:r>
      <w:r>
        <w:t></w:t>
      </w:r>
      <w:r>
        <w:rPr>
          <w:rFonts w:hint="eastAsia"/>
        </w:rPr>
        <w:t>зоною</w:t>
      </w:r>
      <w:r>
        <w:t></w:t>
      </w:r>
      <w:r>
        <w:rPr>
          <w:rFonts w:hint="eastAsia"/>
        </w:rPr>
        <w:t>геополітичної</w:t>
      </w:r>
      <w:r>
        <w:t></w:t>
      </w:r>
      <w:r>
        <w:rPr>
          <w:rFonts w:hint="eastAsia"/>
        </w:rPr>
        <w:t>невизначеності</w:t>
      </w:r>
      <w:r>
        <w:t></w:t>
      </w:r>
      <w:r>
        <w:rPr>
          <w:rFonts w:hint="eastAsia"/>
        </w:rPr>
        <w:t>між</w:t>
      </w:r>
    </w:p>
    <w:p w:rsidR="00BB0BF3" w:rsidRDefault="00BB0BF3" w:rsidP="00BB0BF3">
      <w:r>
        <w:rPr>
          <w:rFonts w:hint="eastAsia"/>
        </w:rPr>
        <w:t>Росією</w:t>
      </w:r>
      <w:r>
        <w:t></w:t>
      </w:r>
      <w:r>
        <w:rPr>
          <w:rFonts w:hint="eastAsia"/>
        </w:rPr>
        <w:t>і</w:t>
      </w:r>
      <w:r>
        <w:t></w:t>
      </w:r>
      <w:r>
        <w:rPr>
          <w:rFonts w:hint="eastAsia"/>
        </w:rPr>
        <w:t>ЄС</w:t>
      </w:r>
      <w:r>
        <w:t></w:t>
      </w:r>
      <w:r>
        <w:t></w:t>
      </w:r>
      <w:r>
        <w:rPr>
          <w:rFonts w:hint="eastAsia"/>
        </w:rPr>
        <w:t>яку</w:t>
      </w:r>
      <w:r>
        <w:t></w:t>
      </w:r>
      <w:r>
        <w:rPr>
          <w:rFonts w:hint="eastAsia"/>
        </w:rPr>
        <w:t>та</w:t>
      </w:r>
      <w:r>
        <w:t></w:t>
      </w:r>
      <w:r>
        <w:rPr>
          <w:rFonts w:hint="eastAsia"/>
        </w:rPr>
        <w:t>намагається</w:t>
      </w:r>
      <w:r>
        <w:t></w:t>
      </w:r>
      <w:r>
        <w:rPr>
          <w:rFonts w:hint="eastAsia"/>
        </w:rPr>
        <w:t>дедалі</w:t>
      </w:r>
      <w:r>
        <w:t></w:t>
      </w:r>
      <w:r>
        <w:rPr>
          <w:rFonts w:hint="eastAsia"/>
        </w:rPr>
        <w:t>більше</w:t>
      </w:r>
      <w:r>
        <w:t></w:t>
      </w:r>
      <w:r>
        <w:rPr>
          <w:rFonts w:hint="eastAsia"/>
        </w:rPr>
        <w:t>дестабілізувати</w:t>
      </w:r>
      <w:r>
        <w:t></w:t>
      </w:r>
      <w:r>
        <w:rPr>
          <w:rFonts w:hint="eastAsia"/>
        </w:rPr>
        <w:t>або</w:t>
      </w:r>
      <w:r>
        <w:t></w:t>
      </w:r>
      <w:r>
        <w:rPr>
          <w:rFonts w:hint="eastAsia"/>
        </w:rPr>
        <w:t>ж</w:t>
      </w:r>
      <w:r>
        <w:t></w:t>
      </w:r>
      <w:r>
        <w:rPr>
          <w:rFonts w:hint="eastAsia"/>
        </w:rPr>
        <w:t>впливати</w:t>
      </w:r>
      <w:r>
        <w:t></w:t>
      </w:r>
      <w:r>
        <w:rPr>
          <w:rFonts w:hint="eastAsia"/>
        </w:rPr>
        <w:t>з</w:t>
      </w:r>
    </w:p>
    <w:p w:rsidR="00BB0BF3" w:rsidRDefault="00BB0BF3" w:rsidP="00BB0BF3">
      <w:r>
        <w:rPr>
          <w:rFonts w:hint="eastAsia"/>
        </w:rPr>
        <w:t>допомогою</w:t>
      </w:r>
      <w:r>
        <w:t></w:t>
      </w:r>
      <w:r>
        <w:rPr>
          <w:rFonts w:hint="eastAsia"/>
        </w:rPr>
        <w:t>підтримки</w:t>
      </w:r>
      <w:r>
        <w:t></w:t>
      </w:r>
      <w:r>
        <w:rPr>
          <w:rFonts w:hint="eastAsia"/>
        </w:rPr>
        <w:t>лояльних</w:t>
      </w:r>
      <w:r>
        <w:t></w:t>
      </w:r>
      <w:r>
        <w:rPr>
          <w:rFonts w:hint="eastAsia"/>
        </w:rPr>
        <w:t>щодо</w:t>
      </w:r>
      <w:r>
        <w:t></w:t>
      </w:r>
      <w:r>
        <w:rPr>
          <w:rFonts w:hint="eastAsia"/>
        </w:rPr>
        <w:t>неї</w:t>
      </w:r>
      <w:r>
        <w:t></w:t>
      </w:r>
      <w:r>
        <w:rPr>
          <w:rFonts w:hint="eastAsia"/>
        </w:rPr>
        <w:t>політичних</w:t>
      </w:r>
      <w:r>
        <w:t></w:t>
      </w:r>
      <w:r>
        <w:rPr>
          <w:rFonts w:hint="eastAsia"/>
        </w:rPr>
        <w:t>сил</w:t>
      </w:r>
      <w:r>
        <w:t></w:t>
      </w:r>
      <w:r>
        <w:t></w:t>
      </w:r>
      <w:r>
        <w:rPr>
          <w:rFonts w:hint="eastAsia"/>
        </w:rPr>
        <w:t>Підтримуючи</w:t>
      </w:r>
      <w:r>
        <w:t></w:t>
      </w:r>
      <w:r>
        <w:rPr>
          <w:rFonts w:hint="eastAsia"/>
        </w:rPr>
        <w:t>Вірменію</w:t>
      </w:r>
      <w:r>
        <w:t></w:t>
      </w:r>
      <w:r>
        <w:rPr>
          <w:rFonts w:hint="eastAsia"/>
        </w:rPr>
        <w:t>у</w:t>
      </w:r>
    </w:p>
    <w:p w:rsidR="00BB0BF3" w:rsidRDefault="00BB0BF3" w:rsidP="00BB0BF3">
      <w:r>
        <w:rPr>
          <w:rFonts w:hint="eastAsia"/>
        </w:rPr>
        <w:t>нагірно</w:t>
      </w:r>
      <w:r>
        <w:t></w:t>
      </w:r>
      <w:r>
        <w:rPr>
          <w:rFonts w:hint="eastAsia"/>
        </w:rPr>
        <w:t>карабаському</w:t>
      </w:r>
      <w:r>
        <w:t></w:t>
      </w:r>
      <w:r>
        <w:rPr>
          <w:rFonts w:hint="eastAsia"/>
        </w:rPr>
        <w:t>конфлікті</w:t>
      </w:r>
      <w:r>
        <w:t></w:t>
      </w:r>
      <w:r>
        <w:t></w:t>
      </w:r>
      <w:r>
        <w:rPr>
          <w:rFonts w:hint="eastAsia"/>
        </w:rPr>
        <w:t>Росія</w:t>
      </w:r>
      <w:r>
        <w:t></w:t>
      </w:r>
      <w:r>
        <w:rPr>
          <w:rFonts w:hint="eastAsia"/>
        </w:rPr>
        <w:t>здійснює</w:t>
      </w:r>
      <w:r>
        <w:t></w:t>
      </w:r>
      <w:r>
        <w:rPr>
          <w:rFonts w:hint="eastAsia"/>
        </w:rPr>
        <w:t>політику</w:t>
      </w:r>
      <w:r>
        <w:t></w:t>
      </w:r>
      <w:r>
        <w:rPr>
          <w:rFonts w:hint="eastAsia"/>
        </w:rPr>
        <w:t>подвійних</w:t>
      </w:r>
      <w:r>
        <w:t></w:t>
      </w:r>
      <w:r>
        <w:rPr>
          <w:rFonts w:hint="eastAsia"/>
        </w:rPr>
        <w:t>стандартів</w:t>
      </w:r>
      <w:r>
        <w:t></w:t>
      </w:r>
    </w:p>
    <w:p w:rsidR="00BB0BF3" w:rsidRDefault="00BB0BF3" w:rsidP="00BB0BF3">
      <w:r>
        <w:rPr>
          <w:rFonts w:hint="eastAsia"/>
        </w:rPr>
        <w:t>постачаючи</w:t>
      </w:r>
      <w:r>
        <w:t></w:t>
      </w:r>
      <w:r>
        <w:rPr>
          <w:rFonts w:hint="eastAsia"/>
        </w:rPr>
        <w:t>зброю</w:t>
      </w:r>
      <w:r>
        <w:t></w:t>
      </w:r>
      <w:r>
        <w:rPr>
          <w:rFonts w:hint="eastAsia"/>
        </w:rPr>
        <w:t>як</w:t>
      </w:r>
      <w:r>
        <w:t></w:t>
      </w:r>
      <w:r>
        <w:rPr>
          <w:rFonts w:hint="eastAsia"/>
        </w:rPr>
        <w:t>Азербайджану</w:t>
      </w:r>
      <w:r>
        <w:t></w:t>
      </w:r>
      <w:r>
        <w:t></w:t>
      </w:r>
      <w:r>
        <w:rPr>
          <w:rFonts w:hint="eastAsia"/>
        </w:rPr>
        <w:t>так</w:t>
      </w:r>
      <w:r>
        <w:t></w:t>
      </w:r>
      <w:r>
        <w:rPr>
          <w:rFonts w:hint="eastAsia"/>
        </w:rPr>
        <w:t>і</w:t>
      </w:r>
      <w:r>
        <w:t></w:t>
      </w:r>
      <w:r>
        <w:rPr>
          <w:rFonts w:hint="eastAsia"/>
        </w:rPr>
        <w:t>Вірменії</w:t>
      </w:r>
      <w:r>
        <w:t></w:t>
      </w:r>
      <w:r>
        <w:t></w:t>
      </w:r>
      <w:r>
        <w:rPr>
          <w:rFonts w:hint="eastAsia"/>
        </w:rPr>
        <w:t>щоб</w:t>
      </w:r>
      <w:r>
        <w:t></w:t>
      </w:r>
      <w:r>
        <w:rPr>
          <w:rFonts w:hint="eastAsia"/>
        </w:rPr>
        <w:t>максимально</w:t>
      </w:r>
      <w:r>
        <w:t></w:t>
      </w:r>
      <w:r>
        <w:rPr>
          <w:rFonts w:hint="eastAsia"/>
        </w:rPr>
        <w:t>відтермінувати</w:t>
      </w:r>
    </w:p>
    <w:p w:rsidR="00BB0BF3" w:rsidRDefault="00BB0BF3" w:rsidP="00BB0BF3">
      <w:r>
        <w:rPr>
          <w:rFonts w:hint="eastAsia"/>
        </w:rPr>
        <w:t>врегулювання</w:t>
      </w:r>
      <w:r>
        <w:t></w:t>
      </w:r>
      <w:r>
        <w:rPr>
          <w:rFonts w:hint="eastAsia"/>
        </w:rPr>
        <w:t>даної</w:t>
      </w:r>
      <w:r>
        <w:t></w:t>
      </w:r>
      <w:r>
        <w:rPr>
          <w:rFonts w:hint="eastAsia"/>
        </w:rPr>
        <w:t>кризи</w:t>
      </w:r>
      <w:r>
        <w:t></w:t>
      </w:r>
      <w:r>
        <w:rPr>
          <w:rFonts w:hint="eastAsia"/>
        </w:rPr>
        <w:t>з</w:t>
      </w:r>
      <w:r>
        <w:t></w:t>
      </w:r>
      <w:r>
        <w:rPr>
          <w:rFonts w:hint="eastAsia"/>
        </w:rPr>
        <w:t>метою</w:t>
      </w:r>
      <w:r>
        <w:t></w:t>
      </w:r>
      <w:r>
        <w:rPr>
          <w:rFonts w:hint="eastAsia"/>
        </w:rPr>
        <w:t>унеможливлення</w:t>
      </w:r>
      <w:r>
        <w:t></w:t>
      </w:r>
      <w:r>
        <w:rPr>
          <w:rFonts w:hint="eastAsia"/>
        </w:rPr>
        <w:t>виходу</w:t>
      </w:r>
      <w:r>
        <w:t></w:t>
      </w:r>
      <w:r>
        <w:rPr>
          <w:rFonts w:hint="eastAsia"/>
        </w:rPr>
        <w:t>цих</w:t>
      </w:r>
      <w:r>
        <w:t></w:t>
      </w:r>
      <w:r>
        <w:rPr>
          <w:rFonts w:hint="eastAsia"/>
        </w:rPr>
        <w:t>країн</w:t>
      </w:r>
      <w:r>
        <w:t></w:t>
      </w:r>
      <w:r>
        <w:rPr>
          <w:rFonts w:hint="eastAsia"/>
        </w:rPr>
        <w:t>з</w:t>
      </w:r>
      <w:r>
        <w:t></w:t>
      </w:r>
      <w:r>
        <w:rPr>
          <w:rFonts w:hint="eastAsia"/>
        </w:rPr>
        <w:t>під</w:t>
      </w:r>
      <w:r>
        <w:t></w:t>
      </w:r>
      <w:r>
        <w:rPr>
          <w:rFonts w:hint="eastAsia"/>
        </w:rPr>
        <w:t>російського</w:t>
      </w:r>
    </w:p>
    <w:p w:rsidR="00BB0BF3" w:rsidRDefault="00BB0BF3" w:rsidP="00BB0BF3">
      <w:r>
        <w:rPr>
          <w:rFonts w:hint="eastAsia"/>
        </w:rPr>
        <w:t>впливу</w:t>
      </w:r>
      <w:r>
        <w:t></w:t>
      </w:r>
      <w:r>
        <w:t></w:t>
      </w:r>
      <w:r>
        <w:rPr>
          <w:rFonts w:hint="eastAsia"/>
        </w:rPr>
        <w:t>РФ</w:t>
      </w:r>
      <w:r>
        <w:t></w:t>
      </w:r>
      <w:r>
        <w:t></w:t>
      </w:r>
      <w:r>
        <w:rPr>
          <w:rFonts w:hint="eastAsia"/>
        </w:rPr>
        <w:t>окрім</w:t>
      </w:r>
      <w:r>
        <w:t></w:t>
      </w:r>
      <w:r>
        <w:rPr>
          <w:rFonts w:hint="eastAsia"/>
        </w:rPr>
        <w:t>збереження</w:t>
      </w:r>
      <w:r>
        <w:t></w:t>
      </w:r>
      <w:r>
        <w:rPr>
          <w:rFonts w:hint="eastAsia"/>
        </w:rPr>
        <w:t>пострадянських</w:t>
      </w:r>
      <w:r>
        <w:t></w:t>
      </w:r>
      <w:r>
        <w:rPr>
          <w:rFonts w:hint="eastAsia"/>
        </w:rPr>
        <w:t>країн</w:t>
      </w:r>
      <w:r>
        <w:t></w:t>
      </w:r>
      <w:r>
        <w:rPr>
          <w:rFonts w:hint="eastAsia"/>
        </w:rPr>
        <w:t>у</w:t>
      </w:r>
      <w:r>
        <w:t></w:t>
      </w:r>
      <w:r>
        <w:rPr>
          <w:rFonts w:hint="eastAsia"/>
        </w:rPr>
        <w:t>сфері</w:t>
      </w:r>
      <w:r>
        <w:t></w:t>
      </w:r>
      <w:r>
        <w:rPr>
          <w:rFonts w:hint="eastAsia"/>
        </w:rPr>
        <w:t>свого</w:t>
      </w:r>
      <w:r>
        <w:t></w:t>
      </w:r>
      <w:r>
        <w:rPr>
          <w:rFonts w:hint="eastAsia"/>
        </w:rPr>
        <w:t>геополітичного</w:t>
      </w:r>
      <w:r>
        <w:t></w:t>
      </w:r>
      <w:r>
        <w:rPr>
          <w:rFonts w:hint="eastAsia"/>
        </w:rPr>
        <w:t>поля</w:t>
      </w:r>
      <w:r>
        <w:t></w:t>
      </w:r>
    </w:p>
    <w:p w:rsidR="00BB0BF3" w:rsidRDefault="00BB0BF3" w:rsidP="00BB0BF3">
      <w:r>
        <w:rPr>
          <w:rFonts w:hint="eastAsia"/>
        </w:rPr>
        <w:t>прагне</w:t>
      </w:r>
      <w:r>
        <w:t></w:t>
      </w:r>
      <w:r>
        <w:rPr>
          <w:rFonts w:hint="eastAsia"/>
        </w:rPr>
        <w:t>також</w:t>
      </w:r>
      <w:r>
        <w:t></w:t>
      </w:r>
      <w:r>
        <w:rPr>
          <w:rFonts w:hint="eastAsia"/>
        </w:rPr>
        <w:t>створити</w:t>
      </w:r>
      <w:r>
        <w:t></w:t>
      </w:r>
      <w:r>
        <w:rPr>
          <w:rFonts w:hint="eastAsia"/>
        </w:rPr>
        <w:t>пояс</w:t>
      </w:r>
      <w:r>
        <w:t></w:t>
      </w:r>
      <w:r>
        <w:t></w:t>
      </w:r>
      <w:r>
        <w:rPr>
          <w:rFonts w:hint="eastAsia"/>
        </w:rPr>
        <w:t>що</w:t>
      </w:r>
      <w:r>
        <w:t></w:t>
      </w:r>
      <w:r>
        <w:rPr>
          <w:rFonts w:hint="eastAsia"/>
        </w:rPr>
        <w:t>має</w:t>
      </w:r>
      <w:r>
        <w:t></w:t>
      </w:r>
      <w:r>
        <w:rPr>
          <w:rFonts w:hint="eastAsia"/>
        </w:rPr>
        <w:t>перешкодити</w:t>
      </w:r>
      <w:r>
        <w:t></w:t>
      </w:r>
      <w:r>
        <w:rPr>
          <w:rFonts w:hint="eastAsia"/>
        </w:rPr>
        <w:t>розширенню</w:t>
      </w:r>
      <w:r>
        <w:t></w:t>
      </w:r>
      <w:r>
        <w:rPr>
          <w:rFonts w:hint="eastAsia"/>
        </w:rPr>
        <w:t>впливу</w:t>
      </w:r>
      <w:r>
        <w:t></w:t>
      </w:r>
      <w:r>
        <w:rPr>
          <w:rFonts w:hint="eastAsia"/>
        </w:rPr>
        <w:t>ЄС</w:t>
      </w:r>
      <w:r>
        <w:t></w:t>
      </w:r>
      <w:r>
        <w:rPr>
          <w:rFonts w:hint="eastAsia"/>
        </w:rPr>
        <w:t>і</w:t>
      </w:r>
      <w:r>
        <w:t></w:t>
      </w:r>
      <w:r>
        <w:rPr>
          <w:rFonts w:hint="eastAsia"/>
        </w:rPr>
        <w:t>НАТО</w:t>
      </w:r>
      <w:r>
        <w:t></w:t>
      </w:r>
      <w:r>
        <w:rPr>
          <w:rFonts w:hint="eastAsia"/>
        </w:rPr>
        <w:t>на</w:t>
      </w:r>
    </w:p>
    <w:p w:rsidR="00BB0BF3" w:rsidRDefault="00BB0BF3" w:rsidP="00BB0BF3">
      <w:r>
        <w:rPr>
          <w:rFonts w:hint="eastAsia"/>
        </w:rPr>
        <w:t>пострадянський</w:t>
      </w:r>
      <w:r>
        <w:t></w:t>
      </w:r>
      <w:r>
        <w:rPr>
          <w:rFonts w:hint="eastAsia"/>
        </w:rPr>
        <w:t>простір</w:t>
      </w:r>
      <w:r>
        <w:t></w:t>
      </w:r>
      <w:r>
        <w:t></w:t>
      </w:r>
      <w:r>
        <w:rPr>
          <w:rFonts w:hint="eastAsia"/>
        </w:rPr>
        <w:t>Україна</w:t>
      </w:r>
      <w:r>
        <w:t></w:t>
      </w:r>
      <w:r>
        <w:t></w:t>
      </w:r>
      <w:r>
        <w:rPr>
          <w:rFonts w:hint="eastAsia"/>
        </w:rPr>
        <w:t>тим</w:t>
      </w:r>
      <w:r>
        <w:t></w:t>
      </w:r>
      <w:r>
        <w:rPr>
          <w:rFonts w:hint="eastAsia"/>
        </w:rPr>
        <w:t>не</w:t>
      </w:r>
      <w:r>
        <w:t></w:t>
      </w:r>
      <w:r>
        <w:rPr>
          <w:rFonts w:hint="eastAsia"/>
        </w:rPr>
        <w:t>менш</w:t>
      </w:r>
      <w:r>
        <w:t></w:t>
      </w:r>
      <w:r>
        <w:t></w:t>
      </w:r>
      <w:r>
        <w:rPr>
          <w:rFonts w:hint="eastAsia"/>
        </w:rPr>
        <w:t>остаточно</w:t>
      </w:r>
      <w:r>
        <w:t></w:t>
      </w:r>
      <w:r>
        <w:rPr>
          <w:rFonts w:hint="eastAsia"/>
        </w:rPr>
        <w:t>обрала</w:t>
      </w:r>
      <w:r>
        <w:t></w:t>
      </w:r>
      <w:r>
        <w:rPr>
          <w:rFonts w:hint="eastAsia"/>
        </w:rPr>
        <w:t>західний</w:t>
      </w:r>
    </w:p>
    <w:p w:rsidR="00BB0BF3" w:rsidRDefault="00BB0BF3" w:rsidP="00BB0BF3">
      <w:r>
        <w:rPr>
          <w:rFonts w:hint="eastAsia"/>
        </w:rPr>
        <w:t>зовнішньополітичний</w:t>
      </w:r>
      <w:r>
        <w:t></w:t>
      </w:r>
      <w:r>
        <w:rPr>
          <w:rFonts w:hint="eastAsia"/>
        </w:rPr>
        <w:t>вектор</w:t>
      </w:r>
      <w:r>
        <w:t></w:t>
      </w:r>
      <w:r>
        <w:rPr>
          <w:rFonts w:hint="eastAsia"/>
        </w:rPr>
        <w:t>у</w:t>
      </w:r>
      <w:r>
        <w:t></w:t>
      </w:r>
      <w:r>
        <w:rPr>
          <w:rFonts w:hint="eastAsia"/>
        </w:rPr>
        <w:t>якості</w:t>
      </w:r>
      <w:r>
        <w:t></w:t>
      </w:r>
      <w:r>
        <w:rPr>
          <w:rFonts w:hint="eastAsia"/>
        </w:rPr>
        <w:t>превалюючого</w:t>
      </w:r>
      <w:r>
        <w:t></w:t>
      </w:r>
      <w:r>
        <w:t></w:t>
      </w:r>
      <w:r>
        <w:rPr>
          <w:rFonts w:hint="eastAsia"/>
        </w:rPr>
        <w:t>Азербайджан</w:t>
      </w:r>
      <w:r>
        <w:t></w:t>
      </w:r>
      <w:r>
        <w:rPr>
          <w:rFonts w:hint="eastAsia"/>
        </w:rPr>
        <w:t>здійснює</w:t>
      </w:r>
      <w:r>
        <w:t></w:t>
      </w:r>
      <w:r>
        <w:rPr>
          <w:rFonts w:hint="eastAsia"/>
        </w:rPr>
        <w:t>більш</w:t>
      </w:r>
    </w:p>
    <w:p w:rsidR="00BB0BF3" w:rsidRDefault="00BB0BF3" w:rsidP="00BB0BF3">
      <w:r>
        <w:rPr>
          <w:rFonts w:hint="eastAsia"/>
        </w:rPr>
        <w:t>прозахідну</w:t>
      </w:r>
      <w:r>
        <w:t></w:t>
      </w:r>
      <w:r>
        <w:t></w:t>
      </w:r>
      <w:r>
        <w:rPr>
          <w:rFonts w:hint="eastAsia"/>
        </w:rPr>
        <w:t>аніж</w:t>
      </w:r>
      <w:r>
        <w:t></w:t>
      </w:r>
      <w:r>
        <w:rPr>
          <w:rFonts w:hint="eastAsia"/>
        </w:rPr>
        <w:t>проросійську</w:t>
      </w:r>
      <w:r>
        <w:t></w:t>
      </w:r>
      <w:r>
        <w:rPr>
          <w:rFonts w:hint="eastAsia"/>
        </w:rPr>
        <w:t>політику</w:t>
      </w:r>
      <w:r>
        <w:t></w:t>
      </w:r>
      <w:r>
        <w:t></w:t>
      </w:r>
      <w:r>
        <w:rPr>
          <w:rFonts w:hint="eastAsia"/>
        </w:rPr>
        <w:t>простежується</w:t>
      </w:r>
      <w:r>
        <w:t></w:t>
      </w:r>
      <w:r>
        <w:rPr>
          <w:rFonts w:hint="eastAsia"/>
        </w:rPr>
        <w:t>також</w:t>
      </w:r>
      <w:r>
        <w:t></w:t>
      </w:r>
      <w:r>
        <w:rPr>
          <w:rFonts w:hint="eastAsia"/>
        </w:rPr>
        <w:t>і</w:t>
      </w:r>
      <w:r>
        <w:t></w:t>
      </w:r>
      <w:r>
        <w:rPr>
          <w:rFonts w:hint="eastAsia"/>
        </w:rPr>
        <w:t>поступове</w:t>
      </w:r>
      <w:r>
        <w:t></w:t>
      </w:r>
      <w:r>
        <w:rPr>
          <w:rFonts w:hint="eastAsia"/>
        </w:rPr>
        <w:t>зближення</w:t>
      </w:r>
      <w:r>
        <w:t></w:t>
      </w:r>
      <w:r>
        <w:rPr>
          <w:rFonts w:hint="eastAsia"/>
        </w:rPr>
        <w:t>з</w:t>
      </w:r>
      <w:r>
        <w:t></w:t>
      </w:r>
      <w:r>
        <w:rPr>
          <w:rFonts w:hint="eastAsia"/>
        </w:rPr>
        <w:t>ЄС</w:t>
      </w:r>
    </w:p>
    <w:p w:rsidR="00BB0BF3" w:rsidRDefault="00BB0BF3" w:rsidP="00BB0BF3">
      <w:r>
        <w:rPr>
          <w:rFonts w:hint="eastAsia"/>
        </w:rPr>
        <w:t>Вірменії</w:t>
      </w:r>
      <w:r>
        <w:t></w:t>
      </w:r>
      <w:r>
        <w:t></w:t>
      </w:r>
      <w:r>
        <w:rPr>
          <w:rFonts w:hint="eastAsia"/>
        </w:rPr>
        <w:t>Тому</w:t>
      </w:r>
      <w:r>
        <w:t></w:t>
      </w:r>
      <w:r>
        <w:rPr>
          <w:rFonts w:hint="eastAsia"/>
        </w:rPr>
        <w:t>стратегія</w:t>
      </w:r>
      <w:r>
        <w:t></w:t>
      </w:r>
      <w:r>
        <w:rPr>
          <w:rFonts w:hint="eastAsia"/>
        </w:rPr>
        <w:t>РФ</w:t>
      </w:r>
      <w:r>
        <w:t></w:t>
      </w:r>
      <w:r>
        <w:t></w:t>
      </w:r>
      <w:r>
        <w:rPr>
          <w:rFonts w:hint="eastAsia"/>
        </w:rPr>
        <w:t>спрямована</w:t>
      </w:r>
      <w:r>
        <w:t></w:t>
      </w:r>
      <w:r>
        <w:rPr>
          <w:rFonts w:hint="eastAsia"/>
        </w:rPr>
        <w:t>на</w:t>
      </w:r>
      <w:r>
        <w:t></w:t>
      </w:r>
      <w:r>
        <w:rPr>
          <w:rFonts w:hint="eastAsia"/>
        </w:rPr>
        <w:t>дестабілізацію</w:t>
      </w:r>
      <w:r>
        <w:t></w:t>
      </w:r>
      <w:r>
        <w:rPr>
          <w:rFonts w:hint="eastAsia"/>
        </w:rPr>
        <w:t>пострадянського</w:t>
      </w:r>
      <w:r>
        <w:t></w:t>
      </w:r>
      <w:r>
        <w:rPr>
          <w:rFonts w:hint="eastAsia"/>
        </w:rPr>
        <w:t>простору</w:t>
      </w:r>
      <w:r>
        <w:t></w:t>
      </w:r>
      <w:r>
        <w:t></w:t>
      </w:r>
      <w:r>
        <w:rPr>
          <w:rFonts w:hint="eastAsia"/>
        </w:rPr>
        <w:t>є</w:t>
      </w:r>
    </w:p>
    <w:p w:rsidR="00BB0BF3" w:rsidRDefault="00BB0BF3" w:rsidP="00BB0BF3">
      <w:r>
        <w:rPr>
          <w:rFonts w:hint="eastAsia"/>
        </w:rPr>
        <w:t>вкрай</w:t>
      </w:r>
      <w:r>
        <w:t></w:t>
      </w:r>
      <w:r>
        <w:rPr>
          <w:rFonts w:hint="eastAsia"/>
        </w:rPr>
        <w:t>неефективною</w:t>
      </w:r>
      <w:r>
        <w:t></w:t>
      </w:r>
      <w:r>
        <w:t></w:t>
      </w:r>
      <w:r>
        <w:rPr>
          <w:rFonts w:hint="eastAsia"/>
        </w:rPr>
        <w:t>оскільки</w:t>
      </w:r>
      <w:r>
        <w:t></w:t>
      </w:r>
      <w:r>
        <w:rPr>
          <w:rFonts w:hint="eastAsia"/>
        </w:rPr>
        <w:t>ще</w:t>
      </w:r>
      <w:r>
        <w:t></w:t>
      </w:r>
      <w:r>
        <w:rPr>
          <w:rFonts w:hint="eastAsia"/>
        </w:rPr>
        <w:t>більше</w:t>
      </w:r>
      <w:r>
        <w:t></w:t>
      </w:r>
      <w:r>
        <w:rPr>
          <w:rFonts w:hint="eastAsia"/>
        </w:rPr>
        <w:t>відштовхує</w:t>
      </w:r>
      <w:r>
        <w:t></w:t>
      </w:r>
      <w:r>
        <w:rPr>
          <w:rFonts w:hint="eastAsia"/>
        </w:rPr>
        <w:t>від</w:t>
      </w:r>
      <w:r>
        <w:t></w:t>
      </w:r>
      <w:r>
        <w:rPr>
          <w:rFonts w:hint="eastAsia"/>
        </w:rPr>
        <w:t>неї</w:t>
      </w:r>
      <w:r>
        <w:t></w:t>
      </w:r>
      <w:r>
        <w:rPr>
          <w:rFonts w:hint="eastAsia"/>
        </w:rPr>
        <w:t>країни</w:t>
      </w:r>
      <w:r>
        <w:t></w:t>
      </w:r>
      <w:r>
        <w:rPr>
          <w:rFonts w:hint="eastAsia"/>
        </w:rPr>
        <w:t>регіону</w:t>
      </w:r>
      <w:r>
        <w:t></w:t>
      </w:r>
      <w:r>
        <w:t></w:t>
      </w:r>
      <w:r>
        <w:rPr>
          <w:rFonts w:hint="eastAsia"/>
        </w:rPr>
        <w:t>а</w:t>
      </w:r>
      <w:r>
        <w:t></w:t>
      </w:r>
      <w:r>
        <w:rPr>
          <w:rFonts w:hint="eastAsia"/>
        </w:rPr>
        <w:t>також</w:t>
      </w:r>
    </w:p>
    <w:p w:rsidR="00BB0BF3" w:rsidRDefault="00BB0BF3" w:rsidP="00BB0BF3">
      <w:r>
        <w:rPr>
          <w:rFonts w:hint="eastAsia"/>
        </w:rPr>
        <w:t>змушує</w:t>
      </w:r>
      <w:r>
        <w:t></w:t>
      </w:r>
      <w:r>
        <w:rPr>
          <w:rFonts w:hint="eastAsia"/>
        </w:rPr>
        <w:t>їх</w:t>
      </w:r>
      <w:r>
        <w:t></w:t>
      </w:r>
      <w:r>
        <w:rPr>
          <w:rFonts w:hint="eastAsia"/>
        </w:rPr>
        <w:t>дедалі</w:t>
      </w:r>
      <w:r>
        <w:t></w:t>
      </w:r>
      <w:r>
        <w:rPr>
          <w:rFonts w:hint="eastAsia"/>
        </w:rPr>
        <w:t>активніше</w:t>
      </w:r>
      <w:r>
        <w:t></w:t>
      </w:r>
      <w:r>
        <w:rPr>
          <w:rFonts w:hint="eastAsia"/>
        </w:rPr>
        <w:t>спрямовувати</w:t>
      </w:r>
      <w:r>
        <w:t></w:t>
      </w:r>
      <w:r>
        <w:rPr>
          <w:rFonts w:hint="eastAsia"/>
        </w:rPr>
        <w:t>свій</w:t>
      </w:r>
      <w:r>
        <w:t></w:t>
      </w:r>
      <w:r>
        <w:rPr>
          <w:rFonts w:hint="eastAsia"/>
        </w:rPr>
        <w:t>зовнішньополітичний</w:t>
      </w:r>
      <w:r>
        <w:t></w:t>
      </w:r>
      <w:r>
        <w:rPr>
          <w:rFonts w:hint="eastAsia"/>
        </w:rPr>
        <w:t>вектор</w:t>
      </w:r>
      <w:r>
        <w:t></w:t>
      </w:r>
      <w:r>
        <w:rPr>
          <w:rFonts w:hint="eastAsia"/>
        </w:rPr>
        <w:t>у</w:t>
      </w:r>
      <w:r>
        <w:t></w:t>
      </w:r>
      <w:r>
        <w:rPr>
          <w:rFonts w:hint="eastAsia"/>
        </w:rPr>
        <w:t>бік</w:t>
      </w:r>
    </w:p>
    <w:p w:rsidR="00BB0BF3" w:rsidRDefault="00BB0BF3" w:rsidP="00BB0BF3">
      <w:r>
        <w:rPr>
          <w:rFonts w:hint="eastAsia"/>
        </w:rPr>
        <w:t>європейських</w:t>
      </w:r>
      <w:r>
        <w:t></w:t>
      </w:r>
      <w:r>
        <w:rPr>
          <w:rFonts w:hint="eastAsia"/>
        </w:rPr>
        <w:t>та</w:t>
      </w:r>
      <w:r>
        <w:t></w:t>
      </w:r>
      <w:r>
        <w:rPr>
          <w:rFonts w:hint="eastAsia"/>
        </w:rPr>
        <w:t>євроатлантичних</w:t>
      </w:r>
      <w:r>
        <w:t></w:t>
      </w:r>
      <w:r>
        <w:rPr>
          <w:rFonts w:hint="eastAsia"/>
        </w:rPr>
        <w:t>структур</w:t>
      </w:r>
      <w:r>
        <w:t></w:t>
      </w:r>
      <w:r>
        <w:rPr>
          <w:rFonts w:hint="eastAsia"/>
        </w:rPr>
        <w:t>чи</w:t>
      </w:r>
      <w:r>
        <w:t></w:t>
      </w:r>
      <w:r>
        <w:rPr>
          <w:rFonts w:hint="eastAsia"/>
        </w:rPr>
        <w:t>КНР</w:t>
      </w:r>
      <w:r>
        <w:t></w:t>
      </w:r>
    </w:p>
    <w:p w:rsidR="00BB0BF3" w:rsidRDefault="00BB0BF3" w:rsidP="00BB0BF3">
      <w:r>
        <w:t></w:t>
      </w:r>
      <w:r>
        <w:t></w:t>
      </w:r>
      <w:r>
        <w:t></w:t>
      </w:r>
      <w:r>
        <w:rPr>
          <w:rFonts w:hint="eastAsia"/>
        </w:rPr>
        <w:t>Підтверджено</w:t>
      </w:r>
      <w:r>
        <w:t></w:t>
      </w:r>
      <w:r>
        <w:t></w:t>
      </w:r>
      <w:r>
        <w:rPr>
          <w:rFonts w:hint="eastAsia"/>
        </w:rPr>
        <w:t>що</w:t>
      </w:r>
      <w:r>
        <w:t></w:t>
      </w:r>
      <w:r>
        <w:rPr>
          <w:rFonts w:hint="eastAsia"/>
        </w:rPr>
        <w:t>Україна</w:t>
      </w:r>
      <w:r>
        <w:t></w:t>
      </w:r>
      <w:r>
        <w:rPr>
          <w:rFonts w:hint="eastAsia"/>
        </w:rPr>
        <w:t>посідає</w:t>
      </w:r>
      <w:r>
        <w:t></w:t>
      </w:r>
      <w:r>
        <w:rPr>
          <w:rFonts w:hint="eastAsia"/>
        </w:rPr>
        <w:t>ключове</w:t>
      </w:r>
      <w:r>
        <w:t></w:t>
      </w:r>
      <w:r>
        <w:rPr>
          <w:rFonts w:hint="eastAsia"/>
        </w:rPr>
        <w:t>місце</w:t>
      </w:r>
      <w:r>
        <w:t></w:t>
      </w:r>
      <w:r>
        <w:rPr>
          <w:rFonts w:hint="eastAsia"/>
        </w:rPr>
        <w:t>в</w:t>
      </w:r>
      <w:r>
        <w:t></w:t>
      </w:r>
      <w:r>
        <w:rPr>
          <w:rFonts w:hint="eastAsia"/>
        </w:rPr>
        <w:t>геостратегії</w:t>
      </w:r>
      <w:r>
        <w:t></w:t>
      </w:r>
      <w:r>
        <w:rPr>
          <w:rFonts w:hint="eastAsia"/>
        </w:rPr>
        <w:t>Росії</w:t>
      </w:r>
      <w:r>
        <w:t></w:t>
      </w:r>
      <w:r>
        <w:rPr>
          <w:rFonts w:hint="eastAsia"/>
        </w:rPr>
        <w:t>на</w:t>
      </w:r>
    </w:p>
    <w:p w:rsidR="00BB0BF3" w:rsidRDefault="00BB0BF3" w:rsidP="00BB0BF3">
      <w:r>
        <w:rPr>
          <w:rFonts w:hint="eastAsia"/>
        </w:rPr>
        <w:t>пострадянському</w:t>
      </w:r>
      <w:r>
        <w:t></w:t>
      </w:r>
      <w:r>
        <w:rPr>
          <w:rFonts w:hint="eastAsia"/>
        </w:rPr>
        <w:t>просторі</w:t>
      </w:r>
      <w:r>
        <w:t></w:t>
      </w:r>
      <w:r>
        <w:rPr>
          <w:rFonts w:hint="eastAsia"/>
        </w:rPr>
        <w:t>з</w:t>
      </w:r>
      <w:r>
        <w:t></w:t>
      </w:r>
      <w:r>
        <w:rPr>
          <w:rFonts w:hint="eastAsia"/>
        </w:rPr>
        <w:t>часів</w:t>
      </w:r>
      <w:r>
        <w:t></w:t>
      </w:r>
      <w:r>
        <w:rPr>
          <w:rFonts w:hint="eastAsia"/>
        </w:rPr>
        <w:t>розпаду</w:t>
      </w:r>
      <w:r>
        <w:t></w:t>
      </w:r>
      <w:r>
        <w:rPr>
          <w:rFonts w:hint="eastAsia"/>
        </w:rPr>
        <w:t>СРСР</w:t>
      </w:r>
      <w:r>
        <w:t></w:t>
      </w:r>
      <w:r>
        <w:t></w:t>
      </w:r>
      <w:r>
        <w:rPr>
          <w:rFonts w:hint="eastAsia"/>
        </w:rPr>
        <w:t>За</w:t>
      </w:r>
      <w:r>
        <w:t></w:t>
      </w:r>
      <w:r>
        <w:rPr>
          <w:rFonts w:hint="eastAsia"/>
        </w:rPr>
        <w:t>умов</w:t>
      </w:r>
      <w:r>
        <w:t></w:t>
      </w:r>
      <w:r>
        <w:rPr>
          <w:rFonts w:hint="eastAsia"/>
        </w:rPr>
        <w:t>неможливості</w:t>
      </w:r>
      <w:r>
        <w:t></w:t>
      </w:r>
      <w:r>
        <w:rPr>
          <w:rFonts w:hint="eastAsia"/>
        </w:rPr>
        <w:t>залучення</w:t>
      </w:r>
    </w:p>
    <w:p w:rsidR="00BB0BF3" w:rsidRDefault="00BB0BF3" w:rsidP="00BB0BF3">
      <w:r>
        <w:rPr>
          <w:rFonts w:hint="eastAsia"/>
        </w:rPr>
        <w:t>України</w:t>
      </w:r>
      <w:r>
        <w:t></w:t>
      </w:r>
      <w:r>
        <w:rPr>
          <w:rFonts w:hint="eastAsia"/>
        </w:rPr>
        <w:t>до</w:t>
      </w:r>
      <w:r>
        <w:t></w:t>
      </w:r>
      <w:r>
        <w:rPr>
          <w:rFonts w:hint="eastAsia"/>
        </w:rPr>
        <w:t>євразійських</w:t>
      </w:r>
      <w:r>
        <w:t></w:t>
      </w:r>
      <w:r>
        <w:rPr>
          <w:rFonts w:hint="eastAsia"/>
        </w:rPr>
        <w:t>інтеграційних</w:t>
      </w:r>
      <w:r>
        <w:t></w:t>
      </w:r>
      <w:r>
        <w:rPr>
          <w:rFonts w:hint="eastAsia"/>
        </w:rPr>
        <w:t>структур</w:t>
      </w:r>
      <w:r>
        <w:t></w:t>
      </w:r>
      <w:r>
        <w:rPr>
          <w:rFonts w:hint="eastAsia"/>
        </w:rPr>
        <w:t>та</w:t>
      </w:r>
      <w:r>
        <w:t></w:t>
      </w:r>
      <w:r>
        <w:rPr>
          <w:rFonts w:hint="eastAsia"/>
        </w:rPr>
        <w:t>краху</w:t>
      </w:r>
      <w:r>
        <w:t></w:t>
      </w:r>
      <w:r>
        <w:rPr>
          <w:rFonts w:hint="eastAsia"/>
        </w:rPr>
        <w:t>проросійського</w:t>
      </w:r>
      <w:r>
        <w:t></w:t>
      </w:r>
      <w:r>
        <w:rPr>
          <w:rFonts w:hint="eastAsia"/>
        </w:rPr>
        <w:t>режиму</w:t>
      </w:r>
      <w:r>
        <w:t></w:t>
      </w:r>
      <w:r>
        <w:t></w:t>
      </w:r>
      <w:r>
        <w:rPr>
          <w:rFonts w:hint="eastAsia"/>
        </w:rPr>
        <w:t>РФ</w:t>
      </w:r>
    </w:p>
    <w:p w:rsidR="00BB0BF3" w:rsidRDefault="00BB0BF3" w:rsidP="00BB0BF3">
      <w:r>
        <w:rPr>
          <w:rFonts w:hint="eastAsia"/>
        </w:rPr>
        <w:t>вдалася</w:t>
      </w:r>
      <w:r>
        <w:t></w:t>
      </w:r>
      <w:r>
        <w:rPr>
          <w:rFonts w:hint="eastAsia"/>
        </w:rPr>
        <w:t>до</w:t>
      </w:r>
      <w:r>
        <w:t></w:t>
      </w:r>
      <w:r>
        <w:rPr>
          <w:rFonts w:hint="eastAsia"/>
        </w:rPr>
        <w:t>гібридної</w:t>
      </w:r>
      <w:r>
        <w:t></w:t>
      </w:r>
      <w:r>
        <w:rPr>
          <w:rFonts w:hint="eastAsia"/>
        </w:rPr>
        <w:t>агресії</w:t>
      </w:r>
      <w:r>
        <w:t></w:t>
      </w:r>
      <w:r>
        <w:t></w:t>
      </w:r>
      <w:r>
        <w:rPr>
          <w:rFonts w:hint="eastAsia"/>
        </w:rPr>
        <w:t>Зміцнення</w:t>
      </w:r>
      <w:r>
        <w:t></w:t>
      </w:r>
      <w:r>
        <w:rPr>
          <w:rFonts w:hint="eastAsia"/>
        </w:rPr>
        <w:t>геополітичного</w:t>
      </w:r>
      <w:r>
        <w:t></w:t>
      </w:r>
      <w:r>
        <w:rPr>
          <w:rFonts w:hint="eastAsia"/>
        </w:rPr>
        <w:t>статусу</w:t>
      </w:r>
      <w:r>
        <w:t></w:t>
      </w:r>
      <w:r>
        <w:rPr>
          <w:rFonts w:hint="eastAsia"/>
        </w:rPr>
        <w:t>РФ</w:t>
      </w:r>
      <w:r>
        <w:t></w:t>
      </w:r>
      <w:r>
        <w:rPr>
          <w:rFonts w:hint="eastAsia"/>
        </w:rPr>
        <w:t>за</w:t>
      </w:r>
      <w:r>
        <w:t></w:t>
      </w:r>
      <w:r>
        <w:rPr>
          <w:rFonts w:hint="eastAsia"/>
        </w:rPr>
        <w:t>рахунок</w:t>
      </w:r>
    </w:p>
    <w:p w:rsidR="00BB0BF3" w:rsidRDefault="00BB0BF3" w:rsidP="00BB0BF3">
      <w:r>
        <w:rPr>
          <w:rFonts w:hint="eastAsia"/>
        </w:rPr>
        <w:t>демографічних</w:t>
      </w:r>
      <w:r>
        <w:t></w:t>
      </w:r>
      <w:r>
        <w:t></w:t>
      </w:r>
      <w:r>
        <w:rPr>
          <w:rFonts w:hint="eastAsia"/>
        </w:rPr>
        <w:t>економічних</w:t>
      </w:r>
      <w:r>
        <w:t></w:t>
      </w:r>
      <w:r>
        <w:rPr>
          <w:rFonts w:hint="eastAsia"/>
        </w:rPr>
        <w:t>та</w:t>
      </w:r>
      <w:r>
        <w:t></w:t>
      </w:r>
      <w:r>
        <w:rPr>
          <w:rFonts w:hint="eastAsia"/>
        </w:rPr>
        <w:t>територіальних</w:t>
      </w:r>
      <w:r>
        <w:t></w:t>
      </w:r>
      <w:r>
        <w:rPr>
          <w:rFonts w:hint="eastAsia"/>
        </w:rPr>
        <w:t>ресурсів</w:t>
      </w:r>
      <w:r>
        <w:t></w:t>
      </w:r>
      <w:r>
        <w:rPr>
          <w:rFonts w:hint="eastAsia"/>
        </w:rPr>
        <w:t>України</w:t>
      </w:r>
      <w:r>
        <w:t></w:t>
      </w:r>
      <w:r>
        <w:rPr>
          <w:rFonts w:hint="eastAsia"/>
        </w:rPr>
        <w:t>покликане</w:t>
      </w:r>
      <w:r>
        <w:t></w:t>
      </w:r>
      <w:r>
        <w:rPr>
          <w:rFonts w:hint="eastAsia"/>
        </w:rPr>
        <w:t>було</w:t>
      </w:r>
    </w:p>
    <w:p w:rsidR="00BB0BF3" w:rsidRDefault="00BB0BF3" w:rsidP="00BB0BF3">
      <w:r>
        <w:rPr>
          <w:rFonts w:hint="eastAsia"/>
        </w:rPr>
        <w:t>забезпечити</w:t>
      </w:r>
      <w:r>
        <w:t></w:t>
      </w:r>
      <w:r>
        <w:rPr>
          <w:rFonts w:hint="eastAsia"/>
        </w:rPr>
        <w:t>амбіції</w:t>
      </w:r>
      <w:r>
        <w:t></w:t>
      </w:r>
      <w:r>
        <w:rPr>
          <w:rFonts w:hint="eastAsia"/>
        </w:rPr>
        <w:t>Росії</w:t>
      </w:r>
      <w:r>
        <w:t></w:t>
      </w:r>
      <w:r>
        <w:rPr>
          <w:rFonts w:hint="eastAsia"/>
        </w:rPr>
        <w:t>до</w:t>
      </w:r>
      <w:r>
        <w:t></w:t>
      </w:r>
      <w:r>
        <w:rPr>
          <w:rFonts w:hint="eastAsia"/>
        </w:rPr>
        <w:t>розширення</w:t>
      </w:r>
      <w:r>
        <w:t></w:t>
      </w:r>
      <w:r>
        <w:rPr>
          <w:rFonts w:hint="eastAsia"/>
        </w:rPr>
        <w:t>просторового</w:t>
      </w:r>
      <w:r>
        <w:t></w:t>
      </w:r>
      <w:r>
        <w:rPr>
          <w:rFonts w:hint="eastAsia"/>
        </w:rPr>
        <w:t>впливу</w:t>
      </w:r>
      <w:r>
        <w:t></w:t>
      </w:r>
      <w:r>
        <w:rPr>
          <w:rFonts w:hint="eastAsia"/>
        </w:rPr>
        <w:t>як</w:t>
      </w:r>
      <w:r>
        <w:t></w:t>
      </w:r>
      <w:r>
        <w:rPr>
          <w:rFonts w:hint="eastAsia"/>
        </w:rPr>
        <w:t>на</w:t>
      </w:r>
      <w:r>
        <w:t></w:t>
      </w:r>
      <w:r>
        <w:rPr>
          <w:rFonts w:hint="eastAsia"/>
        </w:rPr>
        <w:t>регіональному</w:t>
      </w:r>
      <w:r>
        <w:t></w:t>
      </w:r>
      <w:r>
        <w:t></w:t>
      </w:r>
      <w:r>
        <w:rPr>
          <w:rFonts w:hint="eastAsia"/>
        </w:rPr>
        <w:t>так</w:t>
      </w:r>
      <w:r>
        <w:t></w:t>
      </w:r>
      <w:r>
        <w:rPr>
          <w:rFonts w:hint="eastAsia"/>
        </w:rPr>
        <w:t>і</w:t>
      </w:r>
    </w:p>
    <w:p w:rsidR="00BB0BF3" w:rsidRDefault="00BB0BF3" w:rsidP="00BB0BF3">
      <w:r>
        <w:rPr>
          <w:rFonts w:hint="eastAsia"/>
        </w:rPr>
        <w:t>глобальному</w:t>
      </w:r>
      <w:r>
        <w:t></w:t>
      </w:r>
      <w:r>
        <w:rPr>
          <w:rFonts w:hint="eastAsia"/>
        </w:rPr>
        <w:t>рівні</w:t>
      </w:r>
      <w:r>
        <w:t></w:t>
      </w:r>
      <w:r>
        <w:t></w:t>
      </w:r>
      <w:r>
        <w:rPr>
          <w:rFonts w:hint="eastAsia"/>
        </w:rPr>
        <w:t>Підтверджено</w:t>
      </w:r>
      <w:r>
        <w:t></w:t>
      </w:r>
      <w:r>
        <w:t></w:t>
      </w:r>
      <w:r>
        <w:rPr>
          <w:rFonts w:hint="eastAsia"/>
        </w:rPr>
        <w:t>що</w:t>
      </w:r>
      <w:r>
        <w:t></w:t>
      </w:r>
      <w:r>
        <w:rPr>
          <w:rFonts w:hint="eastAsia"/>
        </w:rPr>
        <w:t>унаслідок</w:t>
      </w:r>
      <w:r>
        <w:t></w:t>
      </w:r>
      <w:r>
        <w:rPr>
          <w:rFonts w:hint="eastAsia"/>
        </w:rPr>
        <w:t>анексії</w:t>
      </w:r>
      <w:r>
        <w:t></w:t>
      </w:r>
      <w:r>
        <w:rPr>
          <w:rFonts w:hint="eastAsia"/>
        </w:rPr>
        <w:t>Криму</w:t>
      </w:r>
      <w:r>
        <w:t></w:t>
      </w:r>
      <w:r>
        <w:rPr>
          <w:rFonts w:hint="eastAsia"/>
        </w:rPr>
        <w:t>в</w:t>
      </w:r>
      <w:r>
        <w:t></w:t>
      </w:r>
      <w:r>
        <w:t></w:t>
      </w:r>
      <w:r>
        <w:t></w:t>
      </w:r>
      <w:r>
        <w:t></w:t>
      </w:r>
      <w:r>
        <w:t></w:t>
      </w:r>
      <w:r>
        <w:t></w:t>
      </w:r>
      <w:r>
        <w:rPr>
          <w:rFonts w:hint="eastAsia"/>
        </w:rPr>
        <w:t>р</w:t>
      </w:r>
      <w:r>
        <w:t></w:t>
      </w:r>
      <w:r>
        <w:t></w:t>
      </w:r>
      <w:r>
        <w:rPr>
          <w:rFonts w:hint="eastAsia"/>
        </w:rPr>
        <w:t>та</w:t>
      </w:r>
      <w:r>
        <w:t></w:t>
      </w:r>
      <w:r>
        <w:rPr>
          <w:rFonts w:hint="eastAsia"/>
        </w:rPr>
        <w:t>створення</w:t>
      </w:r>
    </w:p>
    <w:p w:rsidR="00BB0BF3" w:rsidRDefault="00BB0BF3" w:rsidP="00BB0BF3">
      <w:r>
        <w:rPr>
          <w:rFonts w:hint="eastAsia"/>
        </w:rPr>
        <w:t>самопроголошених</w:t>
      </w:r>
      <w:r>
        <w:t></w:t>
      </w:r>
      <w:r>
        <w:rPr>
          <w:rFonts w:hint="eastAsia"/>
        </w:rPr>
        <w:t>республік</w:t>
      </w:r>
      <w:r>
        <w:t></w:t>
      </w:r>
      <w:r>
        <w:rPr>
          <w:rFonts w:hint="eastAsia"/>
        </w:rPr>
        <w:t>–</w:t>
      </w:r>
      <w:r>
        <w:t></w:t>
      </w:r>
      <w:r>
        <w:rPr>
          <w:rFonts w:hint="eastAsia"/>
        </w:rPr>
        <w:t>Л</w:t>
      </w:r>
      <w:r>
        <w:t></w:t>
      </w:r>
      <w:r>
        <w:rPr>
          <w:rFonts w:hint="eastAsia"/>
        </w:rPr>
        <w:t>ДНР</w:t>
      </w:r>
      <w:r>
        <w:t></w:t>
      </w:r>
      <w:r>
        <w:t></w:t>
      </w:r>
      <w:r>
        <w:rPr>
          <w:rFonts w:hint="eastAsia"/>
        </w:rPr>
        <w:t>РФ</w:t>
      </w:r>
      <w:r>
        <w:t></w:t>
      </w:r>
      <w:r>
        <w:rPr>
          <w:rFonts w:hint="eastAsia"/>
        </w:rPr>
        <w:t>запустила</w:t>
      </w:r>
      <w:r>
        <w:t></w:t>
      </w:r>
      <w:r>
        <w:rPr>
          <w:rFonts w:hint="eastAsia"/>
        </w:rPr>
        <w:t>механізм</w:t>
      </w:r>
      <w:r>
        <w:t></w:t>
      </w:r>
      <w:r>
        <w:rPr>
          <w:rFonts w:hint="eastAsia"/>
        </w:rPr>
        <w:t>стримування</w:t>
      </w:r>
      <w:r>
        <w:t></w:t>
      </w:r>
      <w:r>
        <w:rPr>
          <w:rFonts w:hint="eastAsia"/>
        </w:rPr>
        <w:t>процесу</w:t>
      </w:r>
    </w:p>
    <w:p w:rsidR="00BB0BF3" w:rsidRDefault="00BB0BF3" w:rsidP="00BB0BF3">
      <w:r>
        <w:rPr>
          <w:rFonts w:hint="eastAsia"/>
        </w:rPr>
        <w:t>зближення</w:t>
      </w:r>
      <w:r>
        <w:t></w:t>
      </w:r>
      <w:r>
        <w:rPr>
          <w:rFonts w:hint="eastAsia"/>
        </w:rPr>
        <w:t>України</w:t>
      </w:r>
      <w:r>
        <w:t></w:t>
      </w:r>
      <w:r>
        <w:rPr>
          <w:rFonts w:hint="eastAsia"/>
        </w:rPr>
        <w:t>з</w:t>
      </w:r>
      <w:r>
        <w:t></w:t>
      </w:r>
      <w:r>
        <w:rPr>
          <w:rFonts w:hint="eastAsia"/>
        </w:rPr>
        <w:t>ЄС</w:t>
      </w:r>
      <w:r>
        <w:t></w:t>
      </w:r>
      <w:r>
        <w:rPr>
          <w:rFonts w:hint="eastAsia"/>
        </w:rPr>
        <w:t>та</w:t>
      </w:r>
      <w:r>
        <w:t></w:t>
      </w:r>
      <w:r>
        <w:rPr>
          <w:rFonts w:hint="eastAsia"/>
        </w:rPr>
        <w:t>НАТО</w:t>
      </w:r>
      <w:r>
        <w:t></w:t>
      </w:r>
      <w:r>
        <w:rPr>
          <w:rFonts w:hint="eastAsia"/>
        </w:rPr>
        <w:t>та</w:t>
      </w:r>
      <w:r>
        <w:t></w:t>
      </w:r>
      <w:r>
        <w:rPr>
          <w:rFonts w:hint="eastAsia"/>
        </w:rPr>
        <w:t>інтеграції</w:t>
      </w:r>
      <w:r>
        <w:t></w:t>
      </w:r>
      <w:r>
        <w:rPr>
          <w:rFonts w:hint="eastAsia"/>
        </w:rPr>
        <w:t>до</w:t>
      </w:r>
      <w:r>
        <w:t></w:t>
      </w:r>
      <w:r>
        <w:rPr>
          <w:rFonts w:hint="eastAsia"/>
        </w:rPr>
        <w:t>цих</w:t>
      </w:r>
      <w:r>
        <w:t></w:t>
      </w:r>
      <w:r>
        <w:rPr>
          <w:rFonts w:hint="eastAsia"/>
        </w:rPr>
        <w:t>структур</w:t>
      </w:r>
      <w:r>
        <w:t></w:t>
      </w:r>
      <w:r>
        <w:t></w:t>
      </w:r>
      <w:r>
        <w:rPr>
          <w:rFonts w:hint="eastAsia"/>
        </w:rPr>
        <w:t>Перетворення</w:t>
      </w:r>
      <w:r>
        <w:t></w:t>
      </w:r>
      <w:r>
        <w:rPr>
          <w:rFonts w:hint="eastAsia"/>
        </w:rPr>
        <w:t>Криму</w:t>
      </w:r>
      <w:r>
        <w:t></w:t>
      </w:r>
      <w:r>
        <w:rPr>
          <w:rFonts w:hint="eastAsia"/>
        </w:rPr>
        <w:t>на</w:t>
      </w:r>
    </w:p>
    <w:p w:rsidR="00BB0BF3" w:rsidRDefault="00BB0BF3" w:rsidP="00BB0BF3">
      <w:r>
        <w:rPr>
          <w:rFonts w:hint="eastAsia"/>
        </w:rPr>
        <w:t>потужну</w:t>
      </w:r>
      <w:r>
        <w:t></w:t>
      </w:r>
      <w:r>
        <w:rPr>
          <w:rFonts w:hint="eastAsia"/>
        </w:rPr>
        <w:t>військово</w:t>
      </w:r>
      <w:r>
        <w:t></w:t>
      </w:r>
      <w:r>
        <w:rPr>
          <w:rFonts w:hint="eastAsia"/>
        </w:rPr>
        <w:t>морську</w:t>
      </w:r>
      <w:r>
        <w:t></w:t>
      </w:r>
      <w:r>
        <w:rPr>
          <w:rFonts w:hint="eastAsia"/>
        </w:rPr>
        <w:t>базу</w:t>
      </w:r>
      <w:r>
        <w:t></w:t>
      </w:r>
      <w:r>
        <w:rPr>
          <w:rFonts w:hint="eastAsia"/>
        </w:rPr>
        <w:t>значно</w:t>
      </w:r>
      <w:r>
        <w:t></w:t>
      </w:r>
      <w:r>
        <w:rPr>
          <w:rFonts w:hint="eastAsia"/>
        </w:rPr>
        <w:t>знижує</w:t>
      </w:r>
      <w:r>
        <w:t></w:t>
      </w:r>
      <w:r>
        <w:rPr>
          <w:rFonts w:hint="eastAsia"/>
        </w:rPr>
        <w:t>рівень</w:t>
      </w:r>
      <w:r>
        <w:t></w:t>
      </w:r>
      <w:r>
        <w:rPr>
          <w:rFonts w:hint="eastAsia"/>
        </w:rPr>
        <w:t>безпеки</w:t>
      </w:r>
      <w:r>
        <w:t></w:t>
      </w:r>
      <w:r>
        <w:rPr>
          <w:rFonts w:hint="eastAsia"/>
        </w:rPr>
        <w:t>країн</w:t>
      </w:r>
      <w:r>
        <w:t></w:t>
      </w:r>
      <w:r>
        <w:rPr>
          <w:rFonts w:hint="eastAsia"/>
        </w:rPr>
        <w:t>усього</w:t>
      </w:r>
    </w:p>
    <w:p w:rsidR="00BB0BF3" w:rsidRDefault="00BB0BF3" w:rsidP="00BB0BF3">
      <w:r>
        <w:rPr>
          <w:rFonts w:hint="eastAsia"/>
        </w:rPr>
        <w:t>Чорноморського</w:t>
      </w:r>
      <w:r>
        <w:t></w:t>
      </w:r>
      <w:r>
        <w:rPr>
          <w:rFonts w:hint="eastAsia"/>
        </w:rPr>
        <w:t>регіону</w:t>
      </w:r>
      <w:r>
        <w:t></w:t>
      </w:r>
      <w:r>
        <w:t></w:t>
      </w:r>
      <w:r>
        <w:rPr>
          <w:rFonts w:hint="eastAsia"/>
        </w:rPr>
        <w:t>За</w:t>
      </w:r>
      <w:r>
        <w:t></w:t>
      </w:r>
      <w:r>
        <w:rPr>
          <w:rFonts w:hint="eastAsia"/>
        </w:rPr>
        <w:t>рахунок</w:t>
      </w:r>
      <w:r>
        <w:t></w:t>
      </w:r>
      <w:r>
        <w:rPr>
          <w:rFonts w:hint="eastAsia"/>
        </w:rPr>
        <w:t>самопроголошених</w:t>
      </w:r>
      <w:r>
        <w:t></w:t>
      </w:r>
      <w:r>
        <w:rPr>
          <w:rFonts w:hint="eastAsia"/>
        </w:rPr>
        <w:t>республік</w:t>
      </w:r>
      <w:r>
        <w:t></w:t>
      </w:r>
      <w:r>
        <w:rPr>
          <w:rFonts w:hint="eastAsia"/>
        </w:rPr>
        <w:t>в</w:t>
      </w:r>
      <w:r>
        <w:t></w:t>
      </w:r>
      <w:r>
        <w:rPr>
          <w:rFonts w:hint="eastAsia"/>
        </w:rPr>
        <w:t>Україні</w:t>
      </w:r>
      <w:r>
        <w:t></w:t>
      </w:r>
      <w:r>
        <w:rPr>
          <w:rFonts w:hint="eastAsia"/>
        </w:rPr>
        <w:t>та</w:t>
      </w:r>
      <w:r>
        <w:t></w:t>
      </w:r>
      <w:r>
        <w:rPr>
          <w:rFonts w:hint="eastAsia"/>
        </w:rPr>
        <w:t>внаслідок</w:t>
      </w:r>
    </w:p>
    <w:p w:rsidR="00BB0BF3" w:rsidRDefault="00BB0BF3" w:rsidP="00BB0BF3">
      <w:r>
        <w:rPr>
          <w:rFonts w:hint="eastAsia"/>
        </w:rPr>
        <w:t>аналогічної</w:t>
      </w:r>
      <w:r>
        <w:t></w:t>
      </w:r>
      <w:r>
        <w:rPr>
          <w:rFonts w:hint="eastAsia"/>
        </w:rPr>
        <w:t>ситуації</w:t>
      </w:r>
      <w:r>
        <w:t></w:t>
      </w:r>
      <w:r>
        <w:rPr>
          <w:rFonts w:hint="eastAsia"/>
        </w:rPr>
        <w:t>в</w:t>
      </w:r>
      <w:r>
        <w:t></w:t>
      </w:r>
      <w:r>
        <w:rPr>
          <w:rFonts w:hint="eastAsia"/>
        </w:rPr>
        <w:t>Молдові</w:t>
      </w:r>
      <w:r>
        <w:t></w:t>
      </w:r>
      <w:r>
        <w:rPr>
          <w:rFonts w:hint="eastAsia"/>
        </w:rPr>
        <w:t>та</w:t>
      </w:r>
      <w:r>
        <w:t></w:t>
      </w:r>
      <w:r>
        <w:rPr>
          <w:rFonts w:hint="eastAsia"/>
        </w:rPr>
        <w:t>Грузії</w:t>
      </w:r>
      <w:r>
        <w:t></w:t>
      </w:r>
      <w:r>
        <w:t></w:t>
      </w:r>
      <w:r>
        <w:rPr>
          <w:rFonts w:hint="eastAsia"/>
        </w:rPr>
        <w:t>РФ</w:t>
      </w:r>
      <w:r>
        <w:t></w:t>
      </w:r>
      <w:r>
        <w:rPr>
          <w:rFonts w:hint="eastAsia"/>
        </w:rPr>
        <w:t>намагається</w:t>
      </w:r>
      <w:r>
        <w:t></w:t>
      </w:r>
      <w:r>
        <w:rPr>
          <w:rFonts w:hint="eastAsia"/>
        </w:rPr>
        <w:t>створити</w:t>
      </w:r>
      <w:r>
        <w:t></w:t>
      </w:r>
      <w:r>
        <w:t></w:t>
      </w:r>
      <w:r>
        <w:rPr>
          <w:rFonts w:hint="eastAsia"/>
        </w:rPr>
        <w:t>сіру</w:t>
      </w:r>
      <w:r>
        <w:t></w:t>
      </w:r>
      <w:r>
        <w:rPr>
          <w:rFonts w:hint="eastAsia"/>
        </w:rPr>
        <w:t>зону</w:t>
      </w:r>
      <w:r>
        <w:t></w:t>
      </w:r>
    </w:p>
    <w:p w:rsidR="00BB0BF3" w:rsidRDefault="00BB0BF3" w:rsidP="00BB0BF3">
      <w:r>
        <w:rPr>
          <w:rFonts w:hint="eastAsia"/>
        </w:rPr>
        <w:t>нестабільності</w:t>
      </w:r>
      <w:r>
        <w:t></w:t>
      </w:r>
      <w:r>
        <w:rPr>
          <w:rFonts w:hint="eastAsia"/>
        </w:rPr>
        <w:t>та</w:t>
      </w:r>
      <w:r>
        <w:t></w:t>
      </w:r>
      <w:r>
        <w:rPr>
          <w:rFonts w:hint="eastAsia"/>
        </w:rPr>
        <w:t>своєрідний</w:t>
      </w:r>
      <w:r>
        <w:t></w:t>
      </w:r>
      <w:r>
        <w:rPr>
          <w:rFonts w:hint="eastAsia"/>
        </w:rPr>
        <w:t>геополітичний</w:t>
      </w:r>
      <w:r>
        <w:t></w:t>
      </w:r>
      <w:r>
        <w:rPr>
          <w:rFonts w:hint="eastAsia"/>
        </w:rPr>
        <w:t>буфер</w:t>
      </w:r>
      <w:r>
        <w:t></w:t>
      </w:r>
      <w:r>
        <w:rPr>
          <w:rFonts w:hint="eastAsia"/>
        </w:rPr>
        <w:t>на</w:t>
      </w:r>
      <w:r>
        <w:t></w:t>
      </w:r>
      <w:r>
        <w:rPr>
          <w:rFonts w:hint="eastAsia"/>
        </w:rPr>
        <w:t>південно</w:t>
      </w:r>
      <w:r>
        <w:t></w:t>
      </w:r>
      <w:r>
        <w:rPr>
          <w:rFonts w:hint="eastAsia"/>
        </w:rPr>
        <w:t>західному</w:t>
      </w:r>
      <w:r>
        <w:t></w:t>
      </w:r>
      <w:r>
        <w:rPr>
          <w:rFonts w:hint="eastAsia"/>
        </w:rPr>
        <w:t>фланзі</w:t>
      </w:r>
      <w:r>
        <w:t></w:t>
      </w:r>
      <w:r>
        <w:rPr>
          <w:rFonts w:hint="eastAsia"/>
        </w:rPr>
        <w:t>з</w:t>
      </w:r>
      <w:r>
        <w:t></w:t>
      </w:r>
      <w:r>
        <w:rPr>
          <w:rFonts w:hint="eastAsia"/>
        </w:rPr>
        <w:t>НАТО</w:t>
      </w:r>
      <w:r>
        <w:t></w:t>
      </w:r>
    </w:p>
    <w:p w:rsidR="00BB0BF3" w:rsidRDefault="00BB0BF3" w:rsidP="00BB0BF3">
      <w:r>
        <w:rPr>
          <w:rFonts w:hint="eastAsia"/>
        </w:rPr>
        <w:t>Однак</w:t>
      </w:r>
      <w:r>
        <w:t></w:t>
      </w:r>
      <w:r>
        <w:t></w:t>
      </w:r>
      <w:r>
        <w:rPr>
          <w:rFonts w:hint="eastAsia"/>
        </w:rPr>
        <w:t>хоча</w:t>
      </w:r>
      <w:r>
        <w:t></w:t>
      </w:r>
      <w:r>
        <w:rPr>
          <w:rFonts w:hint="eastAsia"/>
        </w:rPr>
        <w:t>РФ</w:t>
      </w:r>
      <w:r>
        <w:t></w:t>
      </w:r>
      <w:r>
        <w:rPr>
          <w:rFonts w:hint="eastAsia"/>
        </w:rPr>
        <w:t>і</w:t>
      </w:r>
      <w:r>
        <w:t></w:t>
      </w:r>
      <w:r>
        <w:rPr>
          <w:rFonts w:hint="eastAsia"/>
        </w:rPr>
        <w:t>досягла</w:t>
      </w:r>
      <w:r>
        <w:t></w:t>
      </w:r>
      <w:r>
        <w:rPr>
          <w:rFonts w:hint="eastAsia"/>
        </w:rPr>
        <w:t>певних</w:t>
      </w:r>
      <w:r>
        <w:t></w:t>
      </w:r>
      <w:r>
        <w:rPr>
          <w:rFonts w:hint="eastAsia"/>
        </w:rPr>
        <w:t>тактичних</w:t>
      </w:r>
      <w:r>
        <w:t></w:t>
      </w:r>
      <w:r>
        <w:rPr>
          <w:rFonts w:hint="eastAsia"/>
        </w:rPr>
        <w:t>переваг</w:t>
      </w:r>
      <w:r>
        <w:t></w:t>
      </w:r>
      <w:r>
        <w:rPr>
          <w:rFonts w:hint="eastAsia"/>
        </w:rPr>
        <w:t>в</w:t>
      </w:r>
      <w:r>
        <w:t></w:t>
      </w:r>
      <w:r>
        <w:rPr>
          <w:rFonts w:hint="eastAsia"/>
        </w:rPr>
        <w:t>Україні</w:t>
      </w:r>
      <w:r>
        <w:t></w:t>
      </w:r>
      <w:r>
        <w:t></w:t>
      </w:r>
      <w:r>
        <w:rPr>
          <w:rFonts w:hint="eastAsia"/>
        </w:rPr>
        <w:t>уповільнивши</w:t>
      </w:r>
      <w:r>
        <w:t></w:t>
      </w:r>
      <w:r>
        <w:rPr>
          <w:rFonts w:hint="eastAsia"/>
        </w:rPr>
        <w:t>тим</w:t>
      </w:r>
      <w:r>
        <w:t></w:t>
      </w:r>
      <w:r>
        <w:rPr>
          <w:rFonts w:hint="eastAsia"/>
        </w:rPr>
        <w:t>самим</w:t>
      </w:r>
    </w:p>
    <w:p w:rsidR="00BB0BF3" w:rsidRDefault="00BB0BF3" w:rsidP="00BB0BF3">
      <w:r>
        <w:rPr>
          <w:rFonts w:hint="eastAsia"/>
        </w:rPr>
        <w:t>її</w:t>
      </w:r>
      <w:r>
        <w:t></w:t>
      </w:r>
      <w:r>
        <w:rPr>
          <w:rFonts w:hint="eastAsia"/>
        </w:rPr>
        <w:t>зближення</w:t>
      </w:r>
      <w:r>
        <w:t></w:t>
      </w:r>
      <w:r>
        <w:rPr>
          <w:rFonts w:hint="eastAsia"/>
        </w:rPr>
        <w:t>з</w:t>
      </w:r>
      <w:r>
        <w:t></w:t>
      </w:r>
      <w:r>
        <w:rPr>
          <w:rFonts w:hint="eastAsia"/>
        </w:rPr>
        <w:t>ЄС</w:t>
      </w:r>
      <w:r>
        <w:t></w:t>
      </w:r>
      <w:r>
        <w:rPr>
          <w:rFonts w:hint="eastAsia"/>
        </w:rPr>
        <w:t>та</w:t>
      </w:r>
      <w:r>
        <w:t></w:t>
      </w:r>
      <w:r>
        <w:rPr>
          <w:rFonts w:hint="eastAsia"/>
        </w:rPr>
        <w:t>НАТО</w:t>
      </w:r>
      <w:r>
        <w:t></w:t>
      </w:r>
      <w:r>
        <w:t></w:t>
      </w:r>
      <w:r>
        <w:rPr>
          <w:rFonts w:hint="eastAsia"/>
        </w:rPr>
        <w:t>все</w:t>
      </w:r>
      <w:r>
        <w:t></w:t>
      </w:r>
      <w:r>
        <w:rPr>
          <w:rFonts w:hint="eastAsia"/>
        </w:rPr>
        <w:t>ж</w:t>
      </w:r>
      <w:r>
        <w:t></w:t>
      </w:r>
      <w:r>
        <w:rPr>
          <w:rFonts w:hint="eastAsia"/>
        </w:rPr>
        <w:t>проектування</w:t>
      </w:r>
      <w:r>
        <w:t></w:t>
      </w:r>
      <w:r>
        <w:rPr>
          <w:rFonts w:hint="eastAsia"/>
        </w:rPr>
        <w:t>нестабільності</w:t>
      </w:r>
      <w:r>
        <w:t></w:t>
      </w:r>
      <w:r>
        <w:rPr>
          <w:rFonts w:hint="eastAsia"/>
        </w:rPr>
        <w:t>стратегічно</w:t>
      </w:r>
    </w:p>
    <w:p w:rsidR="00BB0BF3" w:rsidRDefault="00BB0BF3" w:rsidP="00BB0BF3">
      <w:r>
        <w:rPr>
          <w:rFonts w:hint="eastAsia"/>
        </w:rPr>
        <w:t>унеможливлює</w:t>
      </w:r>
      <w:r>
        <w:t></w:t>
      </w:r>
      <w:r>
        <w:rPr>
          <w:rFonts w:hint="eastAsia"/>
        </w:rPr>
        <w:t>будь</w:t>
      </w:r>
      <w:r>
        <w:t></w:t>
      </w:r>
      <w:r>
        <w:rPr>
          <w:rFonts w:hint="eastAsia"/>
        </w:rPr>
        <w:t>яку</w:t>
      </w:r>
      <w:r>
        <w:t></w:t>
      </w:r>
      <w:r>
        <w:rPr>
          <w:rFonts w:hint="eastAsia"/>
        </w:rPr>
        <w:t>участь</w:t>
      </w:r>
      <w:r>
        <w:t></w:t>
      </w:r>
      <w:r>
        <w:rPr>
          <w:rFonts w:hint="eastAsia"/>
        </w:rPr>
        <w:t>Києва</w:t>
      </w:r>
      <w:r>
        <w:t></w:t>
      </w:r>
      <w:r>
        <w:rPr>
          <w:rFonts w:hint="eastAsia"/>
        </w:rPr>
        <w:t>у</w:t>
      </w:r>
      <w:r>
        <w:t></w:t>
      </w:r>
      <w:r>
        <w:rPr>
          <w:rFonts w:hint="eastAsia"/>
        </w:rPr>
        <w:t>євразійських</w:t>
      </w:r>
      <w:r>
        <w:t></w:t>
      </w:r>
      <w:r>
        <w:rPr>
          <w:rFonts w:hint="eastAsia"/>
        </w:rPr>
        <w:t>інтеграційних</w:t>
      </w:r>
      <w:r>
        <w:t></w:t>
      </w:r>
      <w:r>
        <w:rPr>
          <w:rFonts w:hint="eastAsia"/>
        </w:rPr>
        <w:t>проектах</w:t>
      </w:r>
      <w:r>
        <w:t></w:t>
      </w:r>
      <w:r>
        <w:t></w:t>
      </w:r>
      <w:r>
        <w:rPr>
          <w:rFonts w:hint="eastAsia"/>
        </w:rPr>
        <w:t>дедалі</w:t>
      </w:r>
      <w:r>
        <w:t></w:t>
      </w:r>
    </w:p>
    <w:p w:rsidR="00BB0BF3" w:rsidRDefault="00BB0BF3" w:rsidP="00BB0BF3">
      <w:r>
        <w:t></w:t>
      </w:r>
      <w:r>
        <w:t></w:t>
      </w:r>
      <w:r>
        <w:t></w:t>
      </w:r>
    </w:p>
    <w:p w:rsidR="00BB0BF3" w:rsidRDefault="00BB0BF3" w:rsidP="00BB0BF3">
      <w:r>
        <w:rPr>
          <w:rFonts w:hint="eastAsia"/>
        </w:rPr>
        <w:t>віддаляє</w:t>
      </w:r>
      <w:r>
        <w:t></w:t>
      </w:r>
      <w:r>
        <w:rPr>
          <w:rFonts w:hint="eastAsia"/>
        </w:rPr>
        <w:t>його</w:t>
      </w:r>
      <w:r>
        <w:t></w:t>
      </w:r>
      <w:r>
        <w:rPr>
          <w:rFonts w:hint="eastAsia"/>
        </w:rPr>
        <w:t>від</w:t>
      </w:r>
      <w:r>
        <w:t></w:t>
      </w:r>
      <w:r>
        <w:rPr>
          <w:rFonts w:hint="eastAsia"/>
        </w:rPr>
        <w:t>Росії</w:t>
      </w:r>
      <w:r>
        <w:t></w:t>
      </w:r>
      <w:r>
        <w:t></w:t>
      </w:r>
      <w:r>
        <w:rPr>
          <w:rFonts w:hint="eastAsia"/>
        </w:rPr>
        <w:t>робить</w:t>
      </w:r>
      <w:r>
        <w:t></w:t>
      </w:r>
      <w:r>
        <w:rPr>
          <w:rFonts w:hint="eastAsia"/>
        </w:rPr>
        <w:t>Україну</w:t>
      </w:r>
      <w:r>
        <w:t></w:t>
      </w:r>
      <w:r>
        <w:rPr>
          <w:rFonts w:hint="eastAsia"/>
        </w:rPr>
        <w:t>більш</w:t>
      </w:r>
      <w:r>
        <w:t></w:t>
      </w:r>
      <w:r>
        <w:rPr>
          <w:rFonts w:hint="eastAsia"/>
        </w:rPr>
        <w:t>прозахідною</w:t>
      </w:r>
      <w:r>
        <w:t></w:t>
      </w:r>
      <w:r>
        <w:rPr>
          <w:rFonts w:hint="eastAsia"/>
        </w:rPr>
        <w:t>та</w:t>
      </w:r>
      <w:r>
        <w:t></w:t>
      </w:r>
      <w:r>
        <w:rPr>
          <w:rFonts w:hint="eastAsia"/>
        </w:rPr>
        <w:t>антиросійською</w:t>
      </w:r>
      <w:r>
        <w:t></w:t>
      </w:r>
      <w:r>
        <w:t></w:t>
      </w:r>
      <w:r>
        <w:rPr>
          <w:rFonts w:hint="eastAsia"/>
        </w:rPr>
        <w:t>Агресивні</w:t>
      </w:r>
    </w:p>
    <w:p w:rsidR="00BB0BF3" w:rsidRDefault="00BB0BF3" w:rsidP="00BB0BF3">
      <w:r>
        <w:rPr>
          <w:rFonts w:hint="eastAsia"/>
        </w:rPr>
        <w:t>дії</w:t>
      </w:r>
      <w:r>
        <w:t></w:t>
      </w:r>
      <w:r>
        <w:rPr>
          <w:rFonts w:hint="eastAsia"/>
        </w:rPr>
        <w:t>Росії</w:t>
      </w:r>
      <w:r>
        <w:t></w:t>
      </w:r>
      <w:r>
        <w:t></w:t>
      </w:r>
      <w:r>
        <w:rPr>
          <w:rFonts w:hint="eastAsia"/>
        </w:rPr>
        <w:t>тим</w:t>
      </w:r>
      <w:r>
        <w:t></w:t>
      </w:r>
      <w:r>
        <w:rPr>
          <w:rFonts w:hint="eastAsia"/>
        </w:rPr>
        <w:t>часом</w:t>
      </w:r>
      <w:r>
        <w:t></w:t>
      </w:r>
      <w:r>
        <w:t></w:t>
      </w:r>
      <w:r>
        <w:rPr>
          <w:rFonts w:hint="eastAsia"/>
        </w:rPr>
        <w:t>зумовлюють</w:t>
      </w:r>
      <w:r>
        <w:t></w:t>
      </w:r>
      <w:r>
        <w:rPr>
          <w:rFonts w:hint="eastAsia"/>
        </w:rPr>
        <w:t>пошук</w:t>
      </w:r>
      <w:r>
        <w:t></w:t>
      </w:r>
      <w:r>
        <w:rPr>
          <w:rFonts w:hint="eastAsia"/>
        </w:rPr>
        <w:t>Україною</w:t>
      </w:r>
      <w:r>
        <w:t></w:t>
      </w:r>
      <w:r>
        <w:rPr>
          <w:rFonts w:hint="eastAsia"/>
        </w:rPr>
        <w:t>нових</w:t>
      </w:r>
      <w:r>
        <w:t></w:t>
      </w:r>
      <w:r>
        <w:rPr>
          <w:rFonts w:hint="eastAsia"/>
        </w:rPr>
        <w:t>механізмів</w:t>
      </w:r>
      <w:r>
        <w:t></w:t>
      </w:r>
      <w:r>
        <w:rPr>
          <w:rFonts w:hint="eastAsia"/>
        </w:rPr>
        <w:t>подальшого</w:t>
      </w:r>
    </w:p>
    <w:p w:rsidR="00BB0BF3" w:rsidRDefault="00BB0BF3" w:rsidP="00BB0BF3">
      <w:r>
        <w:rPr>
          <w:rFonts w:hint="eastAsia"/>
        </w:rPr>
        <w:t>просування</w:t>
      </w:r>
      <w:r>
        <w:t></w:t>
      </w:r>
      <w:r>
        <w:rPr>
          <w:rFonts w:hint="eastAsia"/>
        </w:rPr>
        <w:t>до</w:t>
      </w:r>
      <w:r>
        <w:t></w:t>
      </w:r>
      <w:r>
        <w:rPr>
          <w:rFonts w:hint="eastAsia"/>
        </w:rPr>
        <w:t>НАТО</w:t>
      </w:r>
      <w:r>
        <w:t></w:t>
      </w:r>
      <w:r>
        <w:rPr>
          <w:rFonts w:hint="eastAsia"/>
        </w:rPr>
        <w:t>та</w:t>
      </w:r>
      <w:r>
        <w:t></w:t>
      </w:r>
      <w:r>
        <w:rPr>
          <w:rFonts w:hint="eastAsia"/>
        </w:rPr>
        <w:t>ЄС</w:t>
      </w:r>
      <w:r>
        <w:t></w:t>
      </w:r>
      <w:r>
        <w:t></w:t>
      </w:r>
      <w:r>
        <w:rPr>
          <w:rFonts w:hint="eastAsia"/>
        </w:rPr>
        <w:t>а</w:t>
      </w:r>
      <w:r>
        <w:t></w:t>
      </w:r>
      <w:r>
        <w:rPr>
          <w:rFonts w:hint="eastAsia"/>
        </w:rPr>
        <w:t>також</w:t>
      </w:r>
      <w:r>
        <w:t></w:t>
      </w:r>
      <w:r>
        <w:rPr>
          <w:rFonts w:hint="eastAsia"/>
        </w:rPr>
        <w:t>відкривають</w:t>
      </w:r>
      <w:r>
        <w:t></w:t>
      </w:r>
      <w:r>
        <w:rPr>
          <w:rFonts w:hint="eastAsia"/>
        </w:rPr>
        <w:t>перспективи</w:t>
      </w:r>
      <w:r>
        <w:t></w:t>
      </w:r>
      <w:r>
        <w:rPr>
          <w:rFonts w:hint="eastAsia"/>
        </w:rPr>
        <w:t>появи</w:t>
      </w:r>
      <w:r>
        <w:t></w:t>
      </w:r>
      <w:r>
        <w:rPr>
          <w:rFonts w:hint="eastAsia"/>
        </w:rPr>
        <w:t>транзитивного</w:t>
      </w:r>
    </w:p>
    <w:p w:rsidR="00BB0BF3" w:rsidRDefault="00BB0BF3" w:rsidP="00BB0BF3">
      <w:r>
        <w:rPr>
          <w:rFonts w:hint="eastAsia"/>
        </w:rPr>
        <w:t>імперативу</w:t>
      </w:r>
      <w:r>
        <w:t></w:t>
      </w:r>
      <w:r>
        <w:rPr>
          <w:rFonts w:hint="eastAsia"/>
        </w:rPr>
        <w:t>підтримки</w:t>
      </w:r>
      <w:r>
        <w:t></w:t>
      </w:r>
      <w:r>
        <w:rPr>
          <w:rFonts w:hint="eastAsia"/>
        </w:rPr>
        <w:t>її</w:t>
      </w:r>
      <w:r>
        <w:t></w:t>
      </w:r>
      <w:r>
        <w:rPr>
          <w:rFonts w:hint="eastAsia"/>
        </w:rPr>
        <w:t>нацбезпеки</w:t>
      </w:r>
      <w:r>
        <w:t></w:t>
      </w:r>
      <w:r>
        <w:rPr>
          <w:rFonts w:hint="eastAsia"/>
        </w:rPr>
        <w:t>через</w:t>
      </w:r>
      <w:r>
        <w:t></w:t>
      </w:r>
      <w:r>
        <w:rPr>
          <w:rFonts w:hint="eastAsia"/>
        </w:rPr>
        <w:t>координацію</w:t>
      </w:r>
      <w:r>
        <w:t></w:t>
      </w:r>
      <w:r>
        <w:rPr>
          <w:rFonts w:hint="eastAsia"/>
        </w:rPr>
        <w:t>оборонних</w:t>
      </w:r>
      <w:r>
        <w:t></w:t>
      </w:r>
      <w:r>
        <w:rPr>
          <w:rFonts w:hint="eastAsia"/>
        </w:rPr>
        <w:t>дій</w:t>
      </w:r>
      <w:r>
        <w:t></w:t>
      </w:r>
      <w:r>
        <w:rPr>
          <w:rFonts w:hint="eastAsia"/>
        </w:rPr>
        <w:t>з</w:t>
      </w:r>
      <w:r>
        <w:t></w:t>
      </w:r>
      <w:r>
        <w:rPr>
          <w:rFonts w:hint="eastAsia"/>
        </w:rPr>
        <w:t>країнами</w:t>
      </w:r>
      <w:r>
        <w:t></w:t>
      </w:r>
      <w:r>
        <w:rPr>
          <w:rFonts w:hint="eastAsia"/>
        </w:rPr>
        <w:t>Східної</w:t>
      </w:r>
    </w:p>
    <w:p w:rsidR="00BB0BF3" w:rsidRDefault="00BB0BF3" w:rsidP="00BB0BF3">
      <w:r>
        <w:rPr>
          <w:rFonts w:hint="eastAsia"/>
        </w:rPr>
        <w:t>Європи</w:t>
      </w:r>
      <w:r>
        <w:t></w:t>
      </w:r>
      <w:r>
        <w:rPr>
          <w:rFonts w:hint="eastAsia"/>
        </w:rPr>
        <w:t>в</w:t>
      </w:r>
      <w:r>
        <w:t></w:t>
      </w:r>
      <w:r>
        <w:rPr>
          <w:rFonts w:hint="eastAsia"/>
        </w:rPr>
        <w:t>рамках</w:t>
      </w:r>
      <w:r>
        <w:t></w:t>
      </w:r>
      <w:r>
        <w:rPr>
          <w:rFonts w:hint="eastAsia"/>
        </w:rPr>
        <w:t>так</w:t>
      </w:r>
      <w:r>
        <w:t></w:t>
      </w:r>
      <w:r>
        <w:rPr>
          <w:rFonts w:hint="eastAsia"/>
        </w:rPr>
        <w:t>званої</w:t>
      </w:r>
      <w:r>
        <w:t></w:t>
      </w:r>
      <w:r>
        <w:rPr>
          <w:rFonts w:hint="eastAsia"/>
        </w:rPr>
        <w:t>Балто</w:t>
      </w:r>
      <w:r>
        <w:t></w:t>
      </w:r>
      <w:r>
        <w:rPr>
          <w:rFonts w:hint="eastAsia"/>
        </w:rPr>
        <w:t>Чорноморської</w:t>
      </w:r>
      <w:r>
        <w:t></w:t>
      </w:r>
      <w:r>
        <w:rPr>
          <w:rFonts w:hint="eastAsia"/>
        </w:rPr>
        <w:t>дуги</w:t>
      </w:r>
      <w:r>
        <w:t></w:t>
      </w:r>
      <w:r>
        <w:t></w:t>
      </w:r>
      <w:r>
        <w:rPr>
          <w:rFonts w:hint="eastAsia"/>
        </w:rPr>
        <w:t>що</w:t>
      </w:r>
      <w:r>
        <w:t></w:t>
      </w:r>
      <w:r>
        <w:rPr>
          <w:rFonts w:hint="eastAsia"/>
        </w:rPr>
        <w:t>зайвий</w:t>
      </w:r>
      <w:r>
        <w:t></w:t>
      </w:r>
      <w:r>
        <w:rPr>
          <w:rFonts w:hint="eastAsia"/>
        </w:rPr>
        <w:t>раз</w:t>
      </w:r>
      <w:r>
        <w:t></w:t>
      </w:r>
      <w:r>
        <w:rPr>
          <w:rFonts w:hint="eastAsia"/>
        </w:rPr>
        <w:t>підкреслює</w:t>
      </w:r>
    </w:p>
    <w:p w:rsidR="00BB0BF3" w:rsidRDefault="00BB0BF3" w:rsidP="00BB0BF3">
      <w:r>
        <w:rPr>
          <w:rFonts w:hint="eastAsia"/>
        </w:rPr>
        <w:t>неефективність</w:t>
      </w:r>
      <w:r>
        <w:t></w:t>
      </w:r>
      <w:r>
        <w:rPr>
          <w:rFonts w:hint="eastAsia"/>
        </w:rPr>
        <w:t>експансіоністської</w:t>
      </w:r>
      <w:r>
        <w:t></w:t>
      </w:r>
      <w:r>
        <w:rPr>
          <w:rFonts w:hint="eastAsia"/>
        </w:rPr>
        <w:t>стратегії</w:t>
      </w:r>
      <w:r>
        <w:t></w:t>
      </w:r>
      <w:r>
        <w:rPr>
          <w:rFonts w:hint="eastAsia"/>
        </w:rPr>
        <w:t>на</w:t>
      </w:r>
      <w:r>
        <w:t></w:t>
      </w:r>
      <w:r>
        <w:rPr>
          <w:rFonts w:hint="eastAsia"/>
        </w:rPr>
        <w:t>пострадянському</w:t>
      </w:r>
      <w:r>
        <w:t></w:t>
      </w:r>
      <w:r>
        <w:rPr>
          <w:rFonts w:hint="eastAsia"/>
        </w:rPr>
        <w:t>просторі</w:t>
      </w:r>
      <w:r>
        <w:t></w:t>
      </w:r>
    </w:p>
    <w:p w:rsidR="00BB0BF3" w:rsidRDefault="00BB0BF3" w:rsidP="00BB0BF3">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стосунки</w:t>
      </w:r>
      <w:r>
        <w:t></w:t>
      </w:r>
      <w:r>
        <w:rPr>
          <w:rFonts w:hint="eastAsia"/>
        </w:rPr>
        <w:t>між</w:t>
      </w:r>
      <w:r>
        <w:t></w:t>
      </w:r>
      <w:r>
        <w:rPr>
          <w:rFonts w:hint="eastAsia"/>
        </w:rPr>
        <w:t>США</w:t>
      </w:r>
      <w:r>
        <w:t></w:t>
      </w:r>
      <w:r>
        <w:rPr>
          <w:rFonts w:hint="eastAsia"/>
        </w:rPr>
        <w:t>та</w:t>
      </w:r>
      <w:r>
        <w:t></w:t>
      </w:r>
      <w:r>
        <w:rPr>
          <w:rFonts w:hint="eastAsia"/>
        </w:rPr>
        <w:t>РФ</w:t>
      </w:r>
      <w:r>
        <w:t></w:t>
      </w:r>
      <w:r>
        <w:rPr>
          <w:rFonts w:hint="eastAsia"/>
        </w:rPr>
        <w:t>після</w:t>
      </w:r>
      <w:r>
        <w:t></w:t>
      </w:r>
      <w:r>
        <w:rPr>
          <w:rFonts w:hint="eastAsia"/>
        </w:rPr>
        <w:t>завершення</w:t>
      </w:r>
      <w:r>
        <w:t></w:t>
      </w:r>
      <w:r>
        <w:rPr>
          <w:rFonts w:hint="eastAsia"/>
        </w:rPr>
        <w:t>холодної</w:t>
      </w:r>
    </w:p>
    <w:p w:rsidR="00BB0BF3" w:rsidRDefault="00BB0BF3" w:rsidP="00BB0BF3">
      <w:r>
        <w:rPr>
          <w:rFonts w:hint="eastAsia"/>
        </w:rPr>
        <w:t>війни</w:t>
      </w:r>
      <w:r>
        <w:t></w:t>
      </w:r>
      <w:r>
        <w:rPr>
          <w:rFonts w:hint="eastAsia"/>
        </w:rPr>
        <w:t>були</w:t>
      </w:r>
      <w:r>
        <w:t></w:t>
      </w:r>
      <w:r>
        <w:rPr>
          <w:rFonts w:hint="eastAsia"/>
        </w:rPr>
        <w:t>спрямовані</w:t>
      </w:r>
      <w:r>
        <w:t></w:t>
      </w:r>
      <w:r>
        <w:rPr>
          <w:rFonts w:hint="eastAsia"/>
        </w:rPr>
        <w:t>на</w:t>
      </w:r>
      <w:r>
        <w:t></w:t>
      </w:r>
      <w:r>
        <w:rPr>
          <w:rFonts w:hint="eastAsia"/>
        </w:rPr>
        <w:t>подолання</w:t>
      </w:r>
      <w:r>
        <w:t></w:t>
      </w:r>
      <w:r>
        <w:rPr>
          <w:rFonts w:hint="eastAsia"/>
        </w:rPr>
        <w:t>інерції</w:t>
      </w:r>
      <w:r>
        <w:t></w:t>
      </w:r>
      <w:r>
        <w:rPr>
          <w:rFonts w:hint="eastAsia"/>
        </w:rPr>
        <w:t>протистояння</w:t>
      </w:r>
      <w:r>
        <w:t></w:t>
      </w:r>
      <w:r>
        <w:t></w:t>
      </w:r>
      <w:r>
        <w:rPr>
          <w:rFonts w:hint="eastAsia"/>
        </w:rPr>
        <w:t>Встановлено</w:t>
      </w:r>
      <w:r>
        <w:t></w:t>
      </w:r>
      <w:r>
        <w:t></w:t>
      </w:r>
      <w:r>
        <w:rPr>
          <w:rFonts w:hint="eastAsia"/>
        </w:rPr>
        <w:t>що</w:t>
      </w:r>
      <w:r>
        <w:t></w:t>
      </w:r>
      <w:r>
        <w:rPr>
          <w:rFonts w:hint="eastAsia"/>
        </w:rPr>
        <w:t>Росія</w:t>
      </w:r>
      <w:r>
        <w:t></w:t>
      </w:r>
      <w:r>
        <w:rPr>
          <w:rFonts w:hint="eastAsia"/>
        </w:rPr>
        <w:t>в</w:t>
      </w:r>
    </w:p>
    <w:p w:rsidR="00BB0BF3" w:rsidRDefault="00BB0BF3" w:rsidP="00BB0BF3">
      <w:r>
        <w:rPr>
          <w:rFonts w:hint="eastAsia"/>
        </w:rPr>
        <w:t>умовах</w:t>
      </w:r>
      <w:r>
        <w:t></w:t>
      </w:r>
      <w:r>
        <w:rPr>
          <w:rFonts w:hint="eastAsia"/>
        </w:rPr>
        <w:t>складної</w:t>
      </w:r>
      <w:r>
        <w:t></w:t>
      </w:r>
      <w:r>
        <w:rPr>
          <w:rFonts w:hint="eastAsia"/>
        </w:rPr>
        <w:t>внутрішньополітичної</w:t>
      </w:r>
      <w:r>
        <w:t></w:t>
      </w:r>
      <w:r>
        <w:rPr>
          <w:rFonts w:hint="eastAsia"/>
        </w:rPr>
        <w:t>та</w:t>
      </w:r>
      <w:r>
        <w:t></w:t>
      </w:r>
      <w:r>
        <w:rPr>
          <w:rFonts w:hint="eastAsia"/>
        </w:rPr>
        <w:t>економічної</w:t>
      </w:r>
      <w:r>
        <w:t></w:t>
      </w:r>
      <w:r>
        <w:rPr>
          <w:rFonts w:hint="eastAsia"/>
        </w:rPr>
        <w:t>ситуації</w:t>
      </w:r>
      <w:r>
        <w:t></w:t>
      </w:r>
      <w:r>
        <w:rPr>
          <w:rFonts w:hint="eastAsia"/>
        </w:rPr>
        <w:t>потребувала</w:t>
      </w:r>
      <w:r>
        <w:t></w:t>
      </w:r>
      <w:r>
        <w:rPr>
          <w:rFonts w:hint="eastAsia"/>
        </w:rPr>
        <w:t>допомоги</w:t>
      </w:r>
    </w:p>
    <w:p w:rsidR="00BB0BF3" w:rsidRDefault="00BB0BF3" w:rsidP="00BB0BF3">
      <w:r>
        <w:rPr>
          <w:rFonts w:hint="eastAsia"/>
        </w:rPr>
        <w:t>Заходу</w:t>
      </w:r>
      <w:r>
        <w:t></w:t>
      </w:r>
      <w:r>
        <w:t></w:t>
      </w:r>
      <w:r>
        <w:rPr>
          <w:rFonts w:hint="eastAsia"/>
        </w:rPr>
        <w:t>РФ</w:t>
      </w:r>
      <w:r>
        <w:t></w:t>
      </w:r>
      <w:r>
        <w:rPr>
          <w:rFonts w:hint="eastAsia"/>
        </w:rPr>
        <w:t>намагалася</w:t>
      </w:r>
      <w:r>
        <w:t></w:t>
      </w:r>
      <w:r>
        <w:rPr>
          <w:rFonts w:hint="eastAsia"/>
        </w:rPr>
        <w:t>поліпшити</w:t>
      </w:r>
      <w:r>
        <w:t></w:t>
      </w:r>
      <w:r>
        <w:rPr>
          <w:rFonts w:hint="eastAsia"/>
        </w:rPr>
        <w:t>відносини</w:t>
      </w:r>
      <w:r>
        <w:t></w:t>
      </w:r>
      <w:r>
        <w:rPr>
          <w:rFonts w:hint="eastAsia"/>
        </w:rPr>
        <w:t>зі</w:t>
      </w:r>
      <w:r>
        <w:t></w:t>
      </w:r>
      <w:r>
        <w:rPr>
          <w:rFonts w:hint="eastAsia"/>
        </w:rPr>
        <w:t>США</w:t>
      </w:r>
      <w:r>
        <w:t></w:t>
      </w:r>
      <w:r>
        <w:rPr>
          <w:rFonts w:hint="eastAsia"/>
        </w:rPr>
        <w:t>як</w:t>
      </w:r>
      <w:r>
        <w:t></w:t>
      </w:r>
      <w:r>
        <w:rPr>
          <w:rFonts w:hint="eastAsia"/>
        </w:rPr>
        <w:t>з</w:t>
      </w:r>
      <w:r>
        <w:t></w:t>
      </w:r>
      <w:r>
        <w:rPr>
          <w:rFonts w:hint="eastAsia"/>
        </w:rPr>
        <w:t>партнером</w:t>
      </w:r>
      <w:r>
        <w:t></w:t>
      </w:r>
      <w:r>
        <w:rPr>
          <w:rFonts w:hint="eastAsia"/>
        </w:rPr>
        <w:t>у</w:t>
      </w:r>
      <w:r>
        <w:t></w:t>
      </w:r>
      <w:r>
        <w:rPr>
          <w:rFonts w:hint="eastAsia"/>
        </w:rPr>
        <w:t>процесі</w:t>
      </w:r>
    </w:p>
    <w:p w:rsidR="00BB0BF3" w:rsidRDefault="00BB0BF3" w:rsidP="00BB0BF3">
      <w:r>
        <w:rPr>
          <w:rFonts w:hint="eastAsia"/>
        </w:rPr>
        <w:t>урегулювання</w:t>
      </w:r>
      <w:r>
        <w:t></w:t>
      </w:r>
      <w:r>
        <w:rPr>
          <w:rFonts w:hint="eastAsia"/>
        </w:rPr>
        <w:t>низки</w:t>
      </w:r>
      <w:r>
        <w:t></w:t>
      </w:r>
      <w:r>
        <w:rPr>
          <w:rFonts w:hint="eastAsia"/>
        </w:rPr>
        <w:t>проблем</w:t>
      </w:r>
      <w:r>
        <w:t></w:t>
      </w:r>
      <w:r>
        <w:rPr>
          <w:rFonts w:hint="eastAsia"/>
        </w:rPr>
        <w:t>глобальної</w:t>
      </w:r>
      <w:r>
        <w:t></w:t>
      </w:r>
      <w:r>
        <w:rPr>
          <w:rFonts w:hint="eastAsia"/>
        </w:rPr>
        <w:t>безпеки</w:t>
      </w:r>
      <w:r>
        <w:t></w:t>
      </w:r>
      <w:r>
        <w:t></w:t>
      </w:r>
      <w:r>
        <w:rPr>
          <w:rFonts w:hint="eastAsia"/>
        </w:rPr>
        <w:t>зокрема</w:t>
      </w:r>
      <w:r>
        <w:t></w:t>
      </w:r>
      <w:r>
        <w:rPr>
          <w:rFonts w:hint="eastAsia"/>
        </w:rPr>
        <w:t>й</w:t>
      </w:r>
      <w:r>
        <w:t></w:t>
      </w:r>
      <w:r>
        <w:rPr>
          <w:rFonts w:hint="eastAsia"/>
        </w:rPr>
        <w:t>скорочення</w:t>
      </w:r>
      <w:r>
        <w:t></w:t>
      </w:r>
      <w:r>
        <w:rPr>
          <w:rFonts w:hint="eastAsia"/>
        </w:rPr>
        <w:t>стратегічних</w:t>
      </w:r>
    </w:p>
    <w:p w:rsidR="00BB0BF3" w:rsidRDefault="00BB0BF3" w:rsidP="00BB0BF3">
      <w:r>
        <w:rPr>
          <w:rFonts w:hint="eastAsia"/>
        </w:rPr>
        <w:t>ядерних</w:t>
      </w:r>
      <w:r>
        <w:t></w:t>
      </w:r>
      <w:r>
        <w:rPr>
          <w:rFonts w:hint="eastAsia"/>
        </w:rPr>
        <w:t>арсеналів</w:t>
      </w:r>
      <w:r>
        <w:t></w:t>
      </w:r>
      <w:r>
        <w:t></w:t>
      </w:r>
      <w:r>
        <w:rPr>
          <w:rFonts w:hint="eastAsia"/>
        </w:rPr>
        <w:t>Росія</w:t>
      </w:r>
      <w:r>
        <w:t></w:t>
      </w:r>
      <w:r>
        <w:rPr>
          <w:rFonts w:hint="eastAsia"/>
        </w:rPr>
        <w:t>демонструє</w:t>
      </w:r>
      <w:r>
        <w:t></w:t>
      </w:r>
      <w:r>
        <w:t></w:t>
      </w:r>
      <w:r>
        <w:rPr>
          <w:rFonts w:hint="eastAsia"/>
        </w:rPr>
        <w:t>що</w:t>
      </w:r>
      <w:r>
        <w:t></w:t>
      </w:r>
      <w:r>
        <w:rPr>
          <w:rFonts w:hint="eastAsia"/>
        </w:rPr>
        <w:t>саме</w:t>
      </w:r>
      <w:r>
        <w:t></w:t>
      </w:r>
      <w:r>
        <w:rPr>
          <w:rFonts w:hint="eastAsia"/>
        </w:rPr>
        <w:t>від</w:t>
      </w:r>
      <w:r>
        <w:t></w:t>
      </w:r>
      <w:r>
        <w:rPr>
          <w:rFonts w:hint="eastAsia"/>
        </w:rPr>
        <w:t>рівня</w:t>
      </w:r>
      <w:r>
        <w:t></w:t>
      </w:r>
      <w:r>
        <w:rPr>
          <w:rFonts w:hint="eastAsia"/>
        </w:rPr>
        <w:t>домовленості</w:t>
      </w:r>
      <w:r>
        <w:t></w:t>
      </w:r>
      <w:r>
        <w:rPr>
          <w:rFonts w:hint="eastAsia"/>
        </w:rPr>
        <w:t>та</w:t>
      </w:r>
      <w:r>
        <w:t></w:t>
      </w:r>
      <w:r>
        <w:rPr>
          <w:rFonts w:hint="eastAsia"/>
        </w:rPr>
        <w:t>партнерських</w:t>
      </w:r>
    </w:p>
    <w:p w:rsidR="00BB0BF3" w:rsidRDefault="00BB0BF3" w:rsidP="00BB0BF3">
      <w:r>
        <w:rPr>
          <w:rFonts w:hint="eastAsia"/>
        </w:rPr>
        <w:t>компромісів</w:t>
      </w:r>
      <w:r>
        <w:t></w:t>
      </w:r>
      <w:r>
        <w:rPr>
          <w:rFonts w:hint="eastAsia"/>
        </w:rPr>
        <w:t>її</w:t>
      </w:r>
      <w:r>
        <w:t></w:t>
      </w:r>
      <w:r>
        <w:rPr>
          <w:rFonts w:hint="eastAsia"/>
        </w:rPr>
        <w:t>з</w:t>
      </w:r>
      <w:r>
        <w:t></w:t>
      </w:r>
      <w:r>
        <w:rPr>
          <w:rFonts w:hint="eastAsia"/>
        </w:rPr>
        <w:t>США</w:t>
      </w:r>
      <w:r>
        <w:t></w:t>
      </w:r>
      <w:r>
        <w:rPr>
          <w:rFonts w:hint="eastAsia"/>
        </w:rPr>
        <w:t>залежить</w:t>
      </w:r>
      <w:r>
        <w:t></w:t>
      </w:r>
      <w:r>
        <w:rPr>
          <w:rFonts w:hint="eastAsia"/>
        </w:rPr>
        <w:t>стан</w:t>
      </w:r>
      <w:r>
        <w:t></w:t>
      </w:r>
      <w:r>
        <w:rPr>
          <w:rFonts w:hint="eastAsia"/>
        </w:rPr>
        <w:t>глобальної</w:t>
      </w:r>
      <w:r>
        <w:t></w:t>
      </w:r>
      <w:r>
        <w:rPr>
          <w:rFonts w:hint="eastAsia"/>
        </w:rPr>
        <w:t>безпеки</w:t>
      </w:r>
      <w:r>
        <w:t></w:t>
      </w:r>
      <w:r>
        <w:t></w:t>
      </w:r>
      <w:r>
        <w:rPr>
          <w:rFonts w:hint="eastAsia"/>
        </w:rPr>
        <w:t>З’ясовано</w:t>
      </w:r>
      <w:r>
        <w:t></w:t>
      </w:r>
      <w:r>
        <w:t></w:t>
      </w:r>
      <w:r>
        <w:rPr>
          <w:rFonts w:hint="eastAsia"/>
        </w:rPr>
        <w:t>що</w:t>
      </w:r>
      <w:r>
        <w:t></w:t>
      </w:r>
      <w:r>
        <w:rPr>
          <w:rFonts w:hint="eastAsia"/>
        </w:rPr>
        <w:t>до</w:t>
      </w:r>
      <w:r>
        <w:t></w:t>
      </w:r>
      <w:r>
        <w:rPr>
          <w:rFonts w:hint="eastAsia"/>
        </w:rPr>
        <w:t>початку</w:t>
      </w:r>
      <w:r>
        <w:t></w:t>
      </w:r>
      <w:r>
        <w:t></w:t>
      </w:r>
      <w:r>
        <w:t></w:t>
      </w:r>
      <w:r>
        <w:t></w:t>
      </w:r>
      <w:r>
        <w:t></w:t>
      </w:r>
      <w:r>
        <w:t></w:t>
      </w:r>
    </w:p>
    <w:p w:rsidR="00BB0BF3" w:rsidRDefault="00BB0BF3" w:rsidP="00BB0BF3">
      <w:r>
        <w:rPr>
          <w:rFonts w:hint="eastAsia"/>
        </w:rPr>
        <w:t>х</w:t>
      </w:r>
      <w:r>
        <w:t></w:t>
      </w:r>
      <w:r>
        <w:rPr>
          <w:rFonts w:hint="eastAsia"/>
        </w:rPr>
        <w:t>рр</w:t>
      </w:r>
      <w:r>
        <w:t></w:t>
      </w:r>
      <w:r>
        <w:t></w:t>
      </w:r>
      <w:r>
        <w:t></w:t>
      </w:r>
      <w:r>
        <w:rPr>
          <w:rFonts w:hint="eastAsia"/>
        </w:rPr>
        <w:t>у</w:t>
      </w:r>
      <w:r>
        <w:t></w:t>
      </w:r>
      <w:r>
        <w:rPr>
          <w:rFonts w:hint="eastAsia"/>
        </w:rPr>
        <w:t>геостратегії</w:t>
      </w:r>
      <w:r>
        <w:t></w:t>
      </w:r>
      <w:r>
        <w:rPr>
          <w:rFonts w:hint="eastAsia"/>
        </w:rPr>
        <w:t>російсько</w:t>
      </w:r>
      <w:r>
        <w:t></w:t>
      </w:r>
      <w:r>
        <w:rPr>
          <w:rFonts w:hint="eastAsia"/>
        </w:rPr>
        <w:t>американських</w:t>
      </w:r>
      <w:r>
        <w:t></w:t>
      </w:r>
      <w:r>
        <w:rPr>
          <w:rFonts w:hint="eastAsia"/>
        </w:rPr>
        <w:t>взаємин</w:t>
      </w:r>
      <w:r>
        <w:t></w:t>
      </w:r>
      <w:r>
        <w:rPr>
          <w:rFonts w:hint="eastAsia"/>
        </w:rPr>
        <w:t>відбувся</w:t>
      </w:r>
      <w:r>
        <w:t></w:t>
      </w:r>
      <w:r>
        <w:rPr>
          <w:rFonts w:hint="eastAsia"/>
        </w:rPr>
        <w:t>перехід</w:t>
      </w:r>
      <w:r>
        <w:t></w:t>
      </w:r>
      <w:r>
        <w:rPr>
          <w:rFonts w:hint="eastAsia"/>
        </w:rPr>
        <w:t>від</w:t>
      </w:r>
      <w:r>
        <w:t></w:t>
      </w:r>
      <w:r>
        <w:rPr>
          <w:rFonts w:hint="eastAsia"/>
        </w:rPr>
        <w:t>налагодження</w:t>
      </w:r>
    </w:p>
    <w:p w:rsidR="00BB0BF3" w:rsidRDefault="00BB0BF3" w:rsidP="00BB0BF3">
      <w:r>
        <w:rPr>
          <w:rFonts w:hint="eastAsia"/>
        </w:rPr>
        <w:t>співробітництва</w:t>
      </w:r>
      <w:r>
        <w:t></w:t>
      </w:r>
      <w:r>
        <w:rPr>
          <w:rFonts w:hint="eastAsia"/>
        </w:rPr>
        <w:t>до</w:t>
      </w:r>
      <w:r>
        <w:t></w:t>
      </w:r>
      <w:r>
        <w:rPr>
          <w:rFonts w:hint="eastAsia"/>
        </w:rPr>
        <w:t>асиметрії</w:t>
      </w:r>
      <w:r>
        <w:t></w:t>
      </w:r>
      <w:r>
        <w:rPr>
          <w:rFonts w:hint="eastAsia"/>
        </w:rPr>
        <w:t>геополітичного</w:t>
      </w:r>
      <w:r>
        <w:t></w:t>
      </w:r>
      <w:r>
        <w:rPr>
          <w:rFonts w:hint="eastAsia"/>
        </w:rPr>
        <w:t>суперництва</w:t>
      </w:r>
      <w:r>
        <w:t></w:t>
      </w:r>
      <w:r>
        <w:t></w:t>
      </w:r>
      <w:r>
        <w:rPr>
          <w:rFonts w:hint="eastAsia"/>
        </w:rPr>
        <w:t>через</w:t>
      </w:r>
      <w:r>
        <w:t></w:t>
      </w:r>
      <w:r>
        <w:rPr>
          <w:rFonts w:hint="eastAsia"/>
        </w:rPr>
        <w:t>неприйнятність</w:t>
      </w:r>
      <w:r>
        <w:t></w:t>
      </w:r>
      <w:r>
        <w:rPr>
          <w:rFonts w:hint="eastAsia"/>
        </w:rPr>
        <w:t>для</w:t>
      </w:r>
      <w:r>
        <w:t></w:t>
      </w:r>
      <w:r>
        <w:rPr>
          <w:rFonts w:hint="eastAsia"/>
        </w:rPr>
        <w:t>Росії</w:t>
      </w:r>
    </w:p>
    <w:p w:rsidR="00BB0BF3" w:rsidRDefault="00BB0BF3" w:rsidP="00BB0BF3">
      <w:r>
        <w:rPr>
          <w:rFonts w:hint="eastAsia"/>
        </w:rPr>
        <w:t>розширення</w:t>
      </w:r>
      <w:r>
        <w:t></w:t>
      </w:r>
      <w:r>
        <w:rPr>
          <w:rFonts w:hint="eastAsia"/>
        </w:rPr>
        <w:t>НАТО</w:t>
      </w:r>
      <w:r>
        <w:t></w:t>
      </w:r>
      <w:r>
        <w:rPr>
          <w:rFonts w:hint="eastAsia"/>
        </w:rPr>
        <w:t>на</w:t>
      </w:r>
      <w:r>
        <w:t></w:t>
      </w:r>
      <w:r>
        <w:rPr>
          <w:rFonts w:hint="eastAsia"/>
        </w:rPr>
        <w:t>схід</w:t>
      </w:r>
      <w:r>
        <w:t></w:t>
      </w:r>
      <w:r>
        <w:rPr>
          <w:rFonts w:hint="eastAsia"/>
        </w:rPr>
        <w:t>та</w:t>
      </w:r>
      <w:r>
        <w:t></w:t>
      </w:r>
      <w:r>
        <w:rPr>
          <w:rFonts w:hint="eastAsia"/>
        </w:rPr>
        <w:t>розташування</w:t>
      </w:r>
      <w:r>
        <w:t></w:t>
      </w:r>
      <w:r>
        <w:rPr>
          <w:rFonts w:hint="eastAsia"/>
        </w:rPr>
        <w:t>у</w:t>
      </w:r>
      <w:r>
        <w:t></w:t>
      </w:r>
      <w:r>
        <w:rPr>
          <w:rFonts w:hint="eastAsia"/>
        </w:rPr>
        <w:t>країнах</w:t>
      </w:r>
      <w:r>
        <w:t></w:t>
      </w:r>
      <w:r>
        <w:rPr>
          <w:rFonts w:hint="eastAsia"/>
        </w:rPr>
        <w:t>ЦСЄ</w:t>
      </w:r>
      <w:r>
        <w:t></w:t>
      </w:r>
      <w:r>
        <w:rPr>
          <w:rFonts w:hint="eastAsia"/>
        </w:rPr>
        <w:t>системи</w:t>
      </w:r>
      <w:r>
        <w:t></w:t>
      </w:r>
      <w:r>
        <w:rPr>
          <w:rFonts w:hint="eastAsia"/>
        </w:rPr>
        <w:t>ПРО</w:t>
      </w:r>
      <w:r>
        <w:t></w:t>
      </w:r>
      <w:r>
        <w:t></w:t>
      </w:r>
      <w:r>
        <w:rPr>
          <w:rFonts w:hint="eastAsia"/>
        </w:rPr>
        <w:t>Однак</w:t>
      </w:r>
    </w:p>
    <w:p w:rsidR="00BB0BF3" w:rsidRDefault="00BB0BF3" w:rsidP="00BB0BF3">
      <w:r>
        <w:rPr>
          <w:rFonts w:hint="eastAsia"/>
        </w:rPr>
        <w:t>ключовим</w:t>
      </w:r>
      <w:r>
        <w:t></w:t>
      </w:r>
      <w:r>
        <w:rPr>
          <w:rFonts w:hint="eastAsia"/>
        </w:rPr>
        <w:t>фактором</w:t>
      </w:r>
      <w:r>
        <w:t></w:t>
      </w:r>
      <w:r>
        <w:rPr>
          <w:rFonts w:hint="eastAsia"/>
        </w:rPr>
        <w:t>несприйняття</w:t>
      </w:r>
      <w:r>
        <w:t></w:t>
      </w:r>
      <w:r>
        <w:rPr>
          <w:rFonts w:hint="eastAsia"/>
        </w:rPr>
        <w:t>НАТО</w:t>
      </w:r>
      <w:r>
        <w:t></w:t>
      </w:r>
      <w:r>
        <w:rPr>
          <w:rFonts w:hint="eastAsia"/>
        </w:rPr>
        <w:t>з</w:t>
      </w:r>
      <w:r>
        <w:t></w:t>
      </w:r>
      <w:r>
        <w:rPr>
          <w:rFonts w:hint="eastAsia"/>
        </w:rPr>
        <w:t>боку</w:t>
      </w:r>
      <w:r>
        <w:t></w:t>
      </w:r>
      <w:r>
        <w:rPr>
          <w:rFonts w:hint="eastAsia"/>
        </w:rPr>
        <w:t>РФ</w:t>
      </w:r>
      <w:r>
        <w:t></w:t>
      </w:r>
      <w:r>
        <w:rPr>
          <w:rFonts w:hint="eastAsia"/>
        </w:rPr>
        <w:t>є</w:t>
      </w:r>
      <w:r>
        <w:t></w:t>
      </w:r>
      <w:r>
        <w:rPr>
          <w:rFonts w:hint="eastAsia"/>
        </w:rPr>
        <w:t>відчуття</w:t>
      </w:r>
      <w:r>
        <w:t></w:t>
      </w:r>
      <w:r>
        <w:rPr>
          <w:rFonts w:hint="eastAsia"/>
        </w:rPr>
        <w:t>загрози</w:t>
      </w:r>
      <w:r>
        <w:t></w:t>
      </w:r>
      <w:r>
        <w:rPr>
          <w:rFonts w:hint="eastAsia"/>
        </w:rPr>
        <w:t>цивілізаційного</w:t>
      </w:r>
    </w:p>
    <w:p w:rsidR="00BB0BF3" w:rsidRDefault="00BB0BF3" w:rsidP="00BB0BF3">
      <w:r>
        <w:rPr>
          <w:rFonts w:hint="eastAsia"/>
        </w:rPr>
        <w:t>впливу</w:t>
      </w:r>
      <w:r>
        <w:t></w:t>
      </w:r>
      <w:r>
        <w:rPr>
          <w:rFonts w:hint="eastAsia"/>
        </w:rPr>
        <w:t>Заходу</w:t>
      </w:r>
      <w:r>
        <w:t></w:t>
      </w:r>
      <w:r>
        <w:rPr>
          <w:rFonts w:hint="eastAsia"/>
        </w:rPr>
        <w:t>на</w:t>
      </w:r>
      <w:r>
        <w:t></w:t>
      </w:r>
      <w:r>
        <w:rPr>
          <w:rFonts w:hint="eastAsia"/>
        </w:rPr>
        <w:t>країни</w:t>
      </w:r>
      <w:r>
        <w:t></w:t>
      </w:r>
      <w:r>
        <w:rPr>
          <w:rFonts w:hint="eastAsia"/>
        </w:rPr>
        <w:t>пострадянського</w:t>
      </w:r>
      <w:r>
        <w:t></w:t>
      </w:r>
      <w:r>
        <w:rPr>
          <w:rFonts w:hint="eastAsia"/>
        </w:rPr>
        <w:t>простору</w:t>
      </w:r>
      <w:r>
        <w:t></w:t>
      </w:r>
    </w:p>
    <w:p w:rsidR="00BB0BF3" w:rsidRDefault="00BB0BF3" w:rsidP="00BB0BF3">
      <w:r>
        <w:rPr>
          <w:rFonts w:hint="eastAsia"/>
        </w:rPr>
        <w:t>Доведено</w:t>
      </w:r>
      <w:r>
        <w:t></w:t>
      </w:r>
      <w:r>
        <w:t></w:t>
      </w:r>
      <w:r>
        <w:rPr>
          <w:rFonts w:hint="eastAsia"/>
        </w:rPr>
        <w:t>що</w:t>
      </w:r>
      <w:r>
        <w:t></w:t>
      </w:r>
      <w:r>
        <w:rPr>
          <w:rFonts w:hint="eastAsia"/>
        </w:rPr>
        <w:t>в</w:t>
      </w:r>
      <w:r>
        <w:t></w:t>
      </w:r>
      <w:r>
        <w:rPr>
          <w:rFonts w:hint="eastAsia"/>
        </w:rPr>
        <w:t>останні</w:t>
      </w:r>
      <w:r>
        <w:t></w:t>
      </w:r>
      <w:r>
        <w:rPr>
          <w:rFonts w:hint="eastAsia"/>
        </w:rPr>
        <w:t>роки</w:t>
      </w:r>
      <w:r>
        <w:t></w:t>
      </w:r>
      <w:r>
        <w:rPr>
          <w:rFonts w:hint="eastAsia"/>
        </w:rPr>
        <w:t>стосунки</w:t>
      </w:r>
      <w:r>
        <w:t></w:t>
      </w:r>
      <w:r>
        <w:rPr>
          <w:rFonts w:hint="eastAsia"/>
        </w:rPr>
        <w:t>РФ</w:t>
      </w:r>
      <w:r>
        <w:t></w:t>
      </w:r>
      <w:r>
        <w:rPr>
          <w:rFonts w:hint="eastAsia"/>
        </w:rPr>
        <w:t>та</w:t>
      </w:r>
      <w:r>
        <w:t></w:t>
      </w:r>
      <w:r>
        <w:rPr>
          <w:rFonts w:hint="eastAsia"/>
        </w:rPr>
        <w:t>США</w:t>
      </w:r>
      <w:r>
        <w:t></w:t>
      </w:r>
      <w:r>
        <w:rPr>
          <w:rFonts w:hint="eastAsia"/>
        </w:rPr>
        <w:t>набули</w:t>
      </w:r>
      <w:r>
        <w:t></w:t>
      </w:r>
      <w:r>
        <w:rPr>
          <w:rFonts w:hint="eastAsia"/>
        </w:rPr>
        <w:t>піку</w:t>
      </w:r>
      <w:r>
        <w:t></w:t>
      </w:r>
      <w:r>
        <w:rPr>
          <w:rFonts w:hint="eastAsia"/>
        </w:rPr>
        <w:t>погіршення</w:t>
      </w:r>
      <w:r>
        <w:t></w:t>
      </w:r>
      <w:r>
        <w:rPr>
          <w:rFonts w:hint="eastAsia"/>
        </w:rPr>
        <w:t>за</w:t>
      </w:r>
      <w:r>
        <w:t></w:t>
      </w:r>
      <w:r>
        <w:rPr>
          <w:rFonts w:hint="eastAsia"/>
        </w:rPr>
        <w:t>весь</w:t>
      </w:r>
    </w:p>
    <w:p w:rsidR="00BB0BF3" w:rsidRDefault="00BB0BF3" w:rsidP="00BB0BF3">
      <w:r>
        <w:rPr>
          <w:rFonts w:hint="eastAsia"/>
        </w:rPr>
        <w:t>період</w:t>
      </w:r>
      <w:r>
        <w:t></w:t>
      </w:r>
      <w:r>
        <w:rPr>
          <w:rFonts w:hint="eastAsia"/>
        </w:rPr>
        <w:t>постбіполярності</w:t>
      </w:r>
      <w:r>
        <w:t></w:t>
      </w:r>
      <w:r>
        <w:rPr>
          <w:rFonts w:hint="eastAsia"/>
        </w:rPr>
        <w:t>насамперед</w:t>
      </w:r>
      <w:r>
        <w:t></w:t>
      </w:r>
      <w:r>
        <w:rPr>
          <w:rFonts w:hint="eastAsia"/>
        </w:rPr>
        <w:t>через</w:t>
      </w:r>
      <w:r>
        <w:t></w:t>
      </w:r>
      <w:r>
        <w:rPr>
          <w:rFonts w:hint="eastAsia"/>
        </w:rPr>
        <w:t>агресивну</w:t>
      </w:r>
      <w:r>
        <w:t></w:t>
      </w:r>
      <w:r>
        <w:rPr>
          <w:rFonts w:hint="eastAsia"/>
        </w:rPr>
        <w:t>російську</w:t>
      </w:r>
      <w:r>
        <w:t></w:t>
      </w:r>
      <w:r>
        <w:rPr>
          <w:rFonts w:hint="eastAsia"/>
        </w:rPr>
        <w:t>політику</w:t>
      </w:r>
      <w:r>
        <w:t></w:t>
      </w:r>
      <w:r>
        <w:rPr>
          <w:rFonts w:hint="eastAsia"/>
        </w:rPr>
        <w:t>на</w:t>
      </w:r>
    </w:p>
    <w:p w:rsidR="00BB0BF3" w:rsidRDefault="00BB0BF3" w:rsidP="00BB0BF3">
      <w:r>
        <w:rPr>
          <w:rFonts w:hint="eastAsia"/>
        </w:rPr>
        <w:t>пострадянському</w:t>
      </w:r>
      <w:r>
        <w:t></w:t>
      </w:r>
      <w:r>
        <w:rPr>
          <w:rFonts w:hint="eastAsia"/>
        </w:rPr>
        <w:t>просторі</w:t>
      </w:r>
      <w:r>
        <w:t></w:t>
      </w:r>
      <w:r>
        <w:t></w:t>
      </w:r>
      <w:r>
        <w:rPr>
          <w:rFonts w:hint="eastAsia"/>
        </w:rPr>
        <w:t>передусім</w:t>
      </w:r>
      <w:r>
        <w:t></w:t>
      </w:r>
      <w:r>
        <w:rPr>
          <w:rFonts w:hint="eastAsia"/>
        </w:rPr>
        <w:t>в</w:t>
      </w:r>
      <w:r>
        <w:t></w:t>
      </w:r>
      <w:r>
        <w:rPr>
          <w:rFonts w:hint="eastAsia"/>
        </w:rPr>
        <w:t>Україні</w:t>
      </w:r>
      <w:r>
        <w:t></w:t>
      </w:r>
      <w:r>
        <w:t></w:t>
      </w:r>
      <w:r>
        <w:rPr>
          <w:rFonts w:hint="eastAsia"/>
        </w:rPr>
        <w:t>та</w:t>
      </w:r>
      <w:r>
        <w:t></w:t>
      </w:r>
      <w:r>
        <w:rPr>
          <w:rFonts w:hint="eastAsia"/>
        </w:rPr>
        <w:t>на</w:t>
      </w:r>
      <w:r>
        <w:t></w:t>
      </w:r>
      <w:r>
        <w:rPr>
          <w:rFonts w:hint="eastAsia"/>
        </w:rPr>
        <w:t>Близькому</w:t>
      </w:r>
      <w:r>
        <w:t></w:t>
      </w:r>
      <w:r>
        <w:rPr>
          <w:rFonts w:hint="eastAsia"/>
        </w:rPr>
        <w:t>Сході</w:t>
      </w:r>
      <w:r>
        <w:t></w:t>
      </w:r>
      <w:r>
        <w:t></w:t>
      </w:r>
      <w:r>
        <w:rPr>
          <w:rFonts w:hint="eastAsia"/>
        </w:rPr>
        <w:t>За</w:t>
      </w:r>
      <w:r>
        <w:t></w:t>
      </w:r>
      <w:r>
        <w:rPr>
          <w:rFonts w:hint="eastAsia"/>
        </w:rPr>
        <w:t>таких</w:t>
      </w:r>
      <w:r>
        <w:t></w:t>
      </w:r>
      <w:r>
        <w:rPr>
          <w:rFonts w:hint="eastAsia"/>
        </w:rPr>
        <w:t>обставин</w:t>
      </w:r>
    </w:p>
    <w:p w:rsidR="00BB0BF3" w:rsidRDefault="00BB0BF3" w:rsidP="00BB0BF3">
      <w:r>
        <w:rPr>
          <w:rFonts w:hint="eastAsia"/>
        </w:rPr>
        <w:t>США</w:t>
      </w:r>
      <w:r>
        <w:t></w:t>
      </w:r>
      <w:r>
        <w:rPr>
          <w:rFonts w:hint="eastAsia"/>
        </w:rPr>
        <w:t>перейшли</w:t>
      </w:r>
      <w:r>
        <w:t></w:t>
      </w:r>
      <w:r>
        <w:rPr>
          <w:rFonts w:hint="eastAsia"/>
        </w:rPr>
        <w:t>до</w:t>
      </w:r>
      <w:r>
        <w:t></w:t>
      </w:r>
      <w:r>
        <w:rPr>
          <w:rFonts w:hint="eastAsia"/>
        </w:rPr>
        <w:t>політики</w:t>
      </w:r>
      <w:r>
        <w:t></w:t>
      </w:r>
      <w:r>
        <w:rPr>
          <w:rFonts w:hint="eastAsia"/>
        </w:rPr>
        <w:t>стримування</w:t>
      </w:r>
      <w:r>
        <w:t></w:t>
      </w:r>
      <w:r>
        <w:rPr>
          <w:rFonts w:hint="eastAsia"/>
        </w:rPr>
        <w:t>РФ</w:t>
      </w:r>
      <w:r>
        <w:t></w:t>
      </w:r>
      <w:r>
        <w:rPr>
          <w:rFonts w:hint="eastAsia"/>
        </w:rPr>
        <w:t>та</w:t>
      </w:r>
      <w:r>
        <w:t></w:t>
      </w:r>
      <w:r>
        <w:rPr>
          <w:rFonts w:hint="eastAsia"/>
        </w:rPr>
        <w:t>заперечення</w:t>
      </w:r>
      <w:r>
        <w:t></w:t>
      </w:r>
      <w:r>
        <w:rPr>
          <w:rFonts w:hint="eastAsia"/>
        </w:rPr>
        <w:t>її</w:t>
      </w:r>
      <w:r>
        <w:t></w:t>
      </w:r>
      <w:r>
        <w:rPr>
          <w:rFonts w:hint="eastAsia"/>
        </w:rPr>
        <w:t>стратегії</w:t>
      </w:r>
      <w:r>
        <w:t></w:t>
      </w:r>
      <w:r>
        <w:rPr>
          <w:rFonts w:hint="eastAsia"/>
        </w:rPr>
        <w:t>нелінійного</w:t>
      </w:r>
    </w:p>
    <w:p w:rsidR="00BB0BF3" w:rsidRDefault="00BB0BF3" w:rsidP="00BB0BF3">
      <w:r>
        <w:rPr>
          <w:rFonts w:hint="eastAsia"/>
        </w:rPr>
        <w:t>впливу</w:t>
      </w:r>
      <w:r>
        <w:t></w:t>
      </w:r>
      <w:r>
        <w:t></w:t>
      </w:r>
      <w:r>
        <w:rPr>
          <w:rFonts w:hint="eastAsia"/>
        </w:rPr>
        <w:t>Все</w:t>
      </w:r>
      <w:r>
        <w:t></w:t>
      </w:r>
      <w:r>
        <w:rPr>
          <w:rFonts w:hint="eastAsia"/>
        </w:rPr>
        <w:t>ж</w:t>
      </w:r>
      <w:r>
        <w:t></w:t>
      </w:r>
      <w:r>
        <w:rPr>
          <w:rFonts w:hint="eastAsia"/>
        </w:rPr>
        <w:t>асиметрія</w:t>
      </w:r>
      <w:r>
        <w:t></w:t>
      </w:r>
      <w:r>
        <w:rPr>
          <w:rFonts w:hint="eastAsia"/>
        </w:rPr>
        <w:t>потенціалів</w:t>
      </w:r>
      <w:r>
        <w:t></w:t>
      </w:r>
      <w:r>
        <w:rPr>
          <w:rFonts w:hint="eastAsia"/>
        </w:rPr>
        <w:t>не</w:t>
      </w:r>
      <w:r>
        <w:t></w:t>
      </w:r>
      <w:r>
        <w:rPr>
          <w:rFonts w:hint="eastAsia"/>
        </w:rPr>
        <w:t>дає</w:t>
      </w:r>
      <w:r>
        <w:t></w:t>
      </w:r>
      <w:r>
        <w:rPr>
          <w:rFonts w:hint="eastAsia"/>
        </w:rPr>
        <w:t>РФ</w:t>
      </w:r>
      <w:r>
        <w:t></w:t>
      </w:r>
      <w:r>
        <w:rPr>
          <w:rFonts w:hint="eastAsia"/>
        </w:rPr>
        <w:t>підстав</w:t>
      </w:r>
      <w:r>
        <w:t></w:t>
      </w:r>
      <w:r>
        <w:rPr>
          <w:rFonts w:hint="eastAsia"/>
        </w:rPr>
        <w:t>вважати</w:t>
      </w:r>
      <w:r>
        <w:t></w:t>
      </w:r>
      <w:r>
        <w:rPr>
          <w:rFonts w:hint="eastAsia"/>
        </w:rPr>
        <w:t>себе</w:t>
      </w:r>
      <w:r>
        <w:t></w:t>
      </w:r>
      <w:r>
        <w:rPr>
          <w:rFonts w:hint="eastAsia"/>
        </w:rPr>
        <w:t>глобальним</w:t>
      </w:r>
    </w:p>
    <w:p w:rsidR="00BB0BF3" w:rsidRDefault="00BB0BF3" w:rsidP="00BB0BF3">
      <w:r>
        <w:rPr>
          <w:rFonts w:hint="eastAsia"/>
        </w:rPr>
        <w:t>супротивником</w:t>
      </w:r>
      <w:r>
        <w:t></w:t>
      </w:r>
      <w:r>
        <w:rPr>
          <w:rFonts w:hint="eastAsia"/>
        </w:rPr>
        <w:t>США</w:t>
      </w:r>
      <w:r>
        <w:t></w:t>
      </w:r>
      <w:r>
        <w:rPr>
          <w:rFonts w:hint="eastAsia"/>
        </w:rPr>
        <w:t>та</w:t>
      </w:r>
      <w:r>
        <w:t></w:t>
      </w:r>
      <w:r>
        <w:rPr>
          <w:rFonts w:hint="eastAsia"/>
        </w:rPr>
        <w:t>говорити</w:t>
      </w:r>
      <w:r>
        <w:t></w:t>
      </w:r>
      <w:r>
        <w:rPr>
          <w:rFonts w:hint="eastAsia"/>
        </w:rPr>
        <w:t>про</w:t>
      </w:r>
      <w:r>
        <w:t></w:t>
      </w:r>
      <w:r>
        <w:rPr>
          <w:rFonts w:hint="eastAsia"/>
        </w:rPr>
        <w:t>початок</w:t>
      </w:r>
      <w:r>
        <w:t></w:t>
      </w:r>
      <w:r>
        <w:rPr>
          <w:rFonts w:hint="eastAsia"/>
        </w:rPr>
        <w:t>нової</w:t>
      </w:r>
      <w:r>
        <w:t></w:t>
      </w:r>
      <w:r>
        <w:rPr>
          <w:rFonts w:hint="eastAsia"/>
        </w:rPr>
        <w:t>холодної</w:t>
      </w:r>
      <w:r>
        <w:t></w:t>
      </w:r>
      <w:r>
        <w:rPr>
          <w:rFonts w:hint="eastAsia"/>
        </w:rPr>
        <w:t>війни</w:t>
      </w:r>
      <w:r>
        <w:t></w:t>
      </w:r>
      <w:r>
        <w:t></w:t>
      </w:r>
      <w:r>
        <w:rPr>
          <w:rFonts w:hint="eastAsia"/>
        </w:rPr>
        <w:t>Протистояння</w:t>
      </w:r>
      <w:r>
        <w:t></w:t>
      </w:r>
      <w:r>
        <w:rPr>
          <w:rFonts w:hint="eastAsia"/>
        </w:rPr>
        <w:t>двох</w:t>
      </w:r>
    </w:p>
    <w:p w:rsidR="00BB0BF3" w:rsidRDefault="00BB0BF3" w:rsidP="00BB0BF3">
      <w:r>
        <w:rPr>
          <w:rFonts w:hint="eastAsia"/>
        </w:rPr>
        <w:t>держав</w:t>
      </w:r>
      <w:r>
        <w:t></w:t>
      </w:r>
      <w:r>
        <w:rPr>
          <w:rFonts w:hint="eastAsia"/>
        </w:rPr>
        <w:t>наразі</w:t>
      </w:r>
      <w:r>
        <w:t></w:t>
      </w:r>
      <w:r>
        <w:rPr>
          <w:rFonts w:hint="eastAsia"/>
        </w:rPr>
        <w:t>відбувається</w:t>
      </w:r>
      <w:r>
        <w:t></w:t>
      </w:r>
      <w:r>
        <w:rPr>
          <w:rFonts w:hint="eastAsia"/>
        </w:rPr>
        <w:t>радше</w:t>
      </w:r>
      <w:r>
        <w:t></w:t>
      </w:r>
      <w:r>
        <w:rPr>
          <w:rFonts w:hint="eastAsia"/>
        </w:rPr>
        <w:t>в</w:t>
      </w:r>
      <w:r>
        <w:t></w:t>
      </w:r>
      <w:r>
        <w:rPr>
          <w:rFonts w:hint="eastAsia"/>
        </w:rPr>
        <w:t>інформаційному</w:t>
      </w:r>
      <w:r>
        <w:t></w:t>
      </w:r>
      <w:r>
        <w:rPr>
          <w:rFonts w:hint="eastAsia"/>
        </w:rPr>
        <w:t>просторі</w:t>
      </w:r>
      <w:r>
        <w:t></w:t>
      </w:r>
      <w:r>
        <w:rPr>
          <w:rFonts w:hint="eastAsia"/>
        </w:rPr>
        <w:t>та</w:t>
      </w:r>
      <w:r>
        <w:t></w:t>
      </w:r>
      <w:r>
        <w:rPr>
          <w:rFonts w:hint="eastAsia"/>
        </w:rPr>
        <w:t>не</w:t>
      </w:r>
      <w:r>
        <w:t></w:t>
      </w:r>
      <w:r>
        <w:rPr>
          <w:rFonts w:hint="eastAsia"/>
        </w:rPr>
        <w:t>є</w:t>
      </w:r>
      <w:r>
        <w:t></w:t>
      </w:r>
      <w:r>
        <w:rPr>
          <w:rFonts w:hint="eastAsia"/>
        </w:rPr>
        <w:t>аналогом</w:t>
      </w:r>
    </w:p>
    <w:p w:rsidR="00BB0BF3" w:rsidRDefault="00BB0BF3" w:rsidP="00BB0BF3">
      <w:r>
        <w:rPr>
          <w:rFonts w:hint="eastAsia"/>
        </w:rPr>
        <w:t>півстолітнього</w:t>
      </w:r>
      <w:r>
        <w:t></w:t>
      </w:r>
      <w:r>
        <w:rPr>
          <w:rFonts w:hint="eastAsia"/>
        </w:rPr>
        <w:t>суперництва</w:t>
      </w:r>
      <w:r>
        <w:t></w:t>
      </w:r>
      <w:r>
        <w:rPr>
          <w:rFonts w:hint="eastAsia"/>
        </w:rPr>
        <w:t>СРСР</w:t>
      </w:r>
      <w:r>
        <w:t></w:t>
      </w:r>
      <w:r>
        <w:rPr>
          <w:rFonts w:hint="eastAsia"/>
        </w:rPr>
        <w:t>та</w:t>
      </w:r>
      <w:r>
        <w:t></w:t>
      </w:r>
      <w:r>
        <w:rPr>
          <w:rFonts w:hint="eastAsia"/>
        </w:rPr>
        <w:t>США</w:t>
      </w:r>
      <w:r>
        <w:t></w:t>
      </w:r>
      <w:r>
        <w:t></w:t>
      </w:r>
      <w:r>
        <w:rPr>
          <w:rFonts w:hint="eastAsia"/>
        </w:rPr>
        <w:t>Тим</w:t>
      </w:r>
      <w:r>
        <w:t></w:t>
      </w:r>
      <w:r>
        <w:rPr>
          <w:rFonts w:hint="eastAsia"/>
        </w:rPr>
        <w:t>часом</w:t>
      </w:r>
      <w:r>
        <w:t></w:t>
      </w:r>
      <w:r>
        <w:rPr>
          <w:rFonts w:hint="eastAsia"/>
        </w:rPr>
        <w:t>агресивна</w:t>
      </w:r>
      <w:r>
        <w:t></w:t>
      </w:r>
      <w:r>
        <w:rPr>
          <w:rFonts w:hint="eastAsia"/>
        </w:rPr>
        <w:t>геостратегія</w:t>
      </w:r>
      <w:r>
        <w:t></w:t>
      </w:r>
      <w:r>
        <w:rPr>
          <w:rFonts w:hint="eastAsia"/>
        </w:rPr>
        <w:t>РФ</w:t>
      </w:r>
      <w:r>
        <w:t></w:t>
      </w:r>
      <w:r>
        <w:rPr>
          <w:rFonts w:hint="eastAsia"/>
        </w:rPr>
        <w:t>щодо</w:t>
      </w:r>
    </w:p>
    <w:p w:rsidR="00BB0BF3" w:rsidRDefault="00BB0BF3" w:rsidP="00BB0BF3">
      <w:r>
        <w:rPr>
          <w:rFonts w:hint="eastAsia"/>
        </w:rPr>
        <w:t>переформатування</w:t>
      </w:r>
      <w:r>
        <w:t></w:t>
      </w:r>
      <w:r>
        <w:rPr>
          <w:rFonts w:hint="eastAsia"/>
        </w:rPr>
        <w:t>світу</w:t>
      </w:r>
      <w:r>
        <w:t></w:t>
      </w:r>
      <w:r>
        <w:rPr>
          <w:rFonts w:hint="eastAsia"/>
        </w:rPr>
        <w:t>через</w:t>
      </w:r>
      <w:r>
        <w:t></w:t>
      </w:r>
      <w:r>
        <w:rPr>
          <w:rFonts w:hint="eastAsia"/>
        </w:rPr>
        <w:t>дестабілізацію</w:t>
      </w:r>
      <w:r>
        <w:t></w:t>
      </w:r>
      <w:r>
        <w:rPr>
          <w:rFonts w:hint="eastAsia"/>
        </w:rPr>
        <w:t>міжнародної</w:t>
      </w:r>
      <w:r>
        <w:t></w:t>
      </w:r>
      <w:r>
        <w:rPr>
          <w:rFonts w:hint="eastAsia"/>
        </w:rPr>
        <w:t>системи</w:t>
      </w:r>
      <w:r>
        <w:t></w:t>
      </w:r>
      <w:r>
        <w:rPr>
          <w:rFonts w:hint="eastAsia"/>
        </w:rPr>
        <w:t>є</w:t>
      </w:r>
      <w:r>
        <w:t></w:t>
      </w:r>
      <w:r>
        <w:rPr>
          <w:rFonts w:hint="eastAsia"/>
        </w:rPr>
        <w:t>контрпродуктивною</w:t>
      </w:r>
    </w:p>
    <w:p w:rsidR="00BB0BF3" w:rsidRDefault="00BB0BF3" w:rsidP="00BB0BF3">
      <w:r>
        <w:rPr>
          <w:rFonts w:hint="eastAsia"/>
        </w:rPr>
        <w:t>та</w:t>
      </w:r>
      <w:r>
        <w:t></w:t>
      </w:r>
      <w:r>
        <w:rPr>
          <w:rFonts w:hint="eastAsia"/>
        </w:rPr>
        <w:t>спонукатиме</w:t>
      </w:r>
      <w:r>
        <w:t></w:t>
      </w:r>
      <w:r>
        <w:rPr>
          <w:rFonts w:hint="eastAsia"/>
        </w:rPr>
        <w:t>США</w:t>
      </w:r>
      <w:r>
        <w:t></w:t>
      </w:r>
      <w:r>
        <w:rPr>
          <w:rFonts w:hint="eastAsia"/>
        </w:rPr>
        <w:t>лише</w:t>
      </w:r>
      <w:r>
        <w:t></w:t>
      </w:r>
      <w:r>
        <w:rPr>
          <w:rFonts w:hint="eastAsia"/>
        </w:rPr>
        <w:t>до</w:t>
      </w:r>
      <w:r>
        <w:t></w:t>
      </w:r>
      <w:r>
        <w:rPr>
          <w:rFonts w:hint="eastAsia"/>
        </w:rPr>
        <w:t>посилення</w:t>
      </w:r>
      <w:r>
        <w:t></w:t>
      </w:r>
      <w:r>
        <w:rPr>
          <w:rFonts w:hint="eastAsia"/>
        </w:rPr>
        <w:t>антиросійських</w:t>
      </w:r>
      <w:r>
        <w:t></w:t>
      </w:r>
      <w:r>
        <w:rPr>
          <w:rFonts w:hint="eastAsia"/>
        </w:rPr>
        <w:t>санкцій</w:t>
      </w:r>
      <w:r>
        <w:t></w:t>
      </w:r>
      <w:r>
        <w:rPr>
          <w:rFonts w:hint="eastAsia"/>
        </w:rPr>
        <w:t>та</w:t>
      </w:r>
      <w:r>
        <w:t></w:t>
      </w:r>
      <w:r>
        <w:rPr>
          <w:rFonts w:hint="eastAsia"/>
        </w:rPr>
        <w:t>подальшого</w:t>
      </w:r>
    </w:p>
    <w:p w:rsidR="00BB0BF3" w:rsidRDefault="00BB0BF3" w:rsidP="00BB0BF3">
      <w:r>
        <w:rPr>
          <w:rFonts w:hint="eastAsia"/>
        </w:rPr>
        <w:t>стримування</w:t>
      </w:r>
      <w:r>
        <w:t></w:t>
      </w:r>
      <w:r>
        <w:rPr>
          <w:rFonts w:hint="eastAsia"/>
        </w:rPr>
        <w:t>її</w:t>
      </w:r>
      <w:r>
        <w:t></w:t>
      </w:r>
      <w:r>
        <w:rPr>
          <w:rFonts w:hint="eastAsia"/>
        </w:rPr>
        <w:t>дій</w:t>
      </w:r>
      <w:r>
        <w:t></w:t>
      </w:r>
    </w:p>
    <w:p w:rsidR="00BB0BF3" w:rsidRDefault="00BB0BF3" w:rsidP="00BB0BF3">
      <w:r>
        <w:t></w:t>
      </w:r>
      <w:r>
        <w:t></w:t>
      </w:r>
      <w:r>
        <w:t></w:t>
      </w:r>
      <w:r>
        <w:rPr>
          <w:rFonts w:hint="eastAsia"/>
        </w:rPr>
        <w:t>Встановлено</w:t>
      </w:r>
      <w:r>
        <w:t></w:t>
      </w:r>
      <w:r>
        <w:t></w:t>
      </w:r>
      <w:r>
        <w:rPr>
          <w:rFonts w:hint="eastAsia"/>
        </w:rPr>
        <w:t>що</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r>
        <w:t></w:t>
      </w:r>
      <w:r>
        <w:rPr>
          <w:rFonts w:hint="eastAsia"/>
        </w:rPr>
        <w:t>за</w:t>
      </w:r>
      <w:r>
        <w:t></w:t>
      </w:r>
      <w:r>
        <w:rPr>
          <w:rFonts w:hint="eastAsia"/>
        </w:rPr>
        <w:t>умов</w:t>
      </w:r>
      <w:r>
        <w:t></w:t>
      </w:r>
      <w:r>
        <w:rPr>
          <w:rFonts w:hint="eastAsia"/>
        </w:rPr>
        <w:t>прагнення</w:t>
      </w:r>
      <w:r>
        <w:t></w:t>
      </w:r>
      <w:r>
        <w:rPr>
          <w:rFonts w:hint="eastAsia"/>
        </w:rPr>
        <w:t>увійти</w:t>
      </w:r>
      <w:r>
        <w:t></w:t>
      </w:r>
      <w:r>
        <w:rPr>
          <w:rFonts w:hint="eastAsia"/>
        </w:rPr>
        <w:t>до</w:t>
      </w:r>
      <w:r>
        <w:t></w:t>
      </w:r>
      <w:r>
        <w:rPr>
          <w:rFonts w:hint="eastAsia"/>
        </w:rPr>
        <w:t>клубу</w:t>
      </w:r>
    </w:p>
    <w:p w:rsidR="00BB0BF3" w:rsidRDefault="00BB0BF3" w:rsidP="00BB0BF3">
      <w:r>
        <w:rPr>
          <w:rFonts w:hint="eastAsia"/>
        </w:rPr>
        <w:t>цивілізованих</w:t>
      </w:r>
      <w:r>
        <w:t></w:t>
      </w:r>
      <w:r>
        <w:rPr>
          <w:rFonts w:hint="eastAsia"/>
        </w:rPr>
        <w:t>держав</w:t>
      </w:r>
      <w:r>
        <w:t></w:t>
      </w:r>
      <w:r>
        <w:t></w:t>
      </w:r>
      <w:r>
        <w:t></w:t>
      </w:r>
      <w:r>
        <w:rPr>
          <w:rFonts w:hint="eastAsia"/>
        </w:rPr>
        <w:t>РФ</w:t>
      </w:r>
      <w:r>
        <w:t></w:t>
      </w:r>
      <w:r>
        <w:rPr>
          <w:rFonts w:hint="eastAsia"/>
        </w:rPr>
        <w:t>вела</w:t>
      </w:r>
      <w:r>
        <w:t></w:t>
      </w:r>
      <w:r>
        <w:rPr>
          <w:rFonts w:hint="eastAsia"/>
        </w:rPr>
        <w:t>політику</w:t>
      </w:r>
      <w:r>
        <w:t></w:t>
      </w:r>
      <w:r>
        <w:rPr>
          <w:rFonts w:hint="eastAsia"/>
        </w:rPr>
        <w:t>розширеного</w:t>
      </w:r>
      <w:r>
        <w:t></w:t>
      </w:r>
      <w:r>
        <w:rPr>
          <w:rFonts w:hint="eastAsia"/>
        </w:rPr>
        <w:t>діалогу</w:t>
      </w:r>
      <w:r>
        <w:t></w:t>
      </w:r>
      <w:r>
        <w:rPr>
          <w:rFonts w:hint="eastAsia"/>
        </w:rPr>
        <w:t>з</w:t>
      </w:r>
      <w:r>
        <w:t></w:t>
      </w:r>
      <w:r>
        <w:rPr>
          <w:rFonts w:hint="eastAsia"/>
        </w:rPr>
        <w:t>Європою</w:t>
      </w:r>
      <w:r>
        <w:t></w:t>
      </w:r>
      <w:r>
        <w:t></w:t>
      </w:r>
      <w:r>
        <w:rPr>
          <w:rFonts w:hint="eastAsia"/>
        </w:rPr>
        <w:t>керуючись</w:t>
      </w:r>
      <w:r>
        <w:t></w:t>
      </w:r>
      <w:r>
        <w:rPr>
          <w:rFonts w:hint="eastAsia"/>
        </w:rPr>
        <w:t>при</w:t>
      </w:r>
    </w:p>
    <w:p w:rsidR="00BB0BF3" w:rsidRDefault="00BB0BF3" w:rsidP="00BB0BF3">
      <w:r>
        <w:rPr>
          <w:rFonts w:hint="eastAsia"/>
        </w:rPr>
        <w:t>цьому</w:t>
      </w:r>
      <w:r>
        <w:t></w:t>
      </w:r>
      <w:r>
        <w:rPr>
          <w:rFonts w:hint="eastAsia"/>
        </w:rPr>
        <w:t>ідеєю</w:t>
      </w:r>
      <w:r>
        <w:t></w:t>
      </w:r>
      <w:r>
        <w:rPr>
          <w:rFonts w:hint="eastAsia"/>
        </w:rPr>
        <w:t>побудови</w:t>
      </w:r>
      <w:r>
        <w:t></w:t>
      </w:r>
      <w:r>
        <w:rPr>
          <w:rFonts w:hint="eastAsia"/>
        </w:rPr>
        <w:t>спільного</w:t>
      </w:r>
      <w:r>
        <w:t></w:t>
      </w:r>
      <w:r>
        <w:rPr>
          <w:rFonts w:hint="eastAsia"/>
        </w:rPr>
        <w:t>безпекового</w:t>
      </w:r>
      <w:r>
        <w:t></w:t>
      </w:r>
      <w:r>
        <w:t></w:t>
      </w:r>
      <w:r>
        <w:rPr>
          <w:rFonts w:hint="eastAsia"/>
        </w:rPr>
        <w:t>економічного</w:t>
      </w:r>
      <w:r>
        <w:t></w:t>
      </w:r>
      <w:r>
        <w:rPr>
          <w:rFonts w:hint="eastAsia"/>
        </w:rPr>
        <w:t>та</w:t>
      </w:r>
      <w:r>
        <w:t></w:t>
      </w:r>
      <w:r>
        <w:rPr>
          <w:rFonts w:hint="eastAsia"/>
        </w:rPr>
        <w:t>правового</w:t>
      </w:r>
      <w:r>
        <w:t></w:t>
      </w:r>
      <w:r>
        <w:rPr>
          <w:rFonts w:hint="eastAsia"/>
        </w:rPr>
        <w:t>простору</w:t>
      </w:r>
      <w:r>
        <w:t></w:t>
      </w:r>
      <w:r>
        <w:rPr>
          <w:rFonts w:hint="eastAsia"/>
        </w:rPr>
        <w:t>від</w:t>
      </w:r>
    </w:p>
    <w:p w:rsidR="00BB0BF3" w:rsidRDefault="00BB0BF3" w:rsidP="00BB0BF3">
      <w:r>
        <w:rPr>
          <w:rFonts w:hint="eastAsia"/>
        </w:rPr>
        <w:t>Лісабона</w:t>
      </w:r>
      <w:r>
        <w:t></w:t>
      </w:r>
      <w:r>
        <w:rPr>
          <w:rFonts w:hint="eastAsia"/>
        </w:rPr>
        <w:t>до</w:t>
      </w:r>
      <w:r>
        <w:t></w:t>
      </w:r>
      <w:r>
        <w:rPr>
          <w:rFonts w:hint="eastAsia"/>
        </w:rPr>
        <w:t>Владивостока</w:t>
      </w:r>
      <w:r>
        <w:t></w:t>
      </w:r>
      <w:r>
        <w:t></w:t>
      </w:r>
      <w:r>
        <w:rPr>
          <w:rFonts w:hint="eastAsia"/>
        </w:rPr>
        <w:t>Утім</w:t>
      </w:r>
      <w:r>
        <w:t></w:t>
      </w:r>
      <w:r>
        <w:t></w:t>
      </w:r>
      <w:r>
        <w:rPr>
          <w:rFonts w:hint="eastAsia"/>
        </w:rPr>
        <w:t>за</w:t>
      </w:r>
      <w:r>
        <w:t></w:t>
      </w:r>
      <w:r>
        <w:rPr>
          <w:rFonts w:hint="eastAsia"/>
        </w:rPr>
        <w:t>умов</w:t>
      </w:r>
      <w:r>
        <w:t></w:t>
      </w:r>
      <w:r>
        <w:rPr>
          <w:rFonts w:hint="eastAsia"/>
        </w:rPr>
        <w:t>посилення</w:t>
      </w:r>
      <w:r>
        <w:t></w:t>
      </w:r>
      <w:r>
        <w:rPr>
          <w:rFonts w:hint="eastAsia"/>
        </w:rPr>
        <w:t>розчарування</w:t>
      </w:r>
      <w:r>
        <w:t></w:t>
      </w:r>
      <w:r>
        <w:rPr>
          <w:rFonts w:hint="eastAsia"/>
        </w:rPr>
        <w:t>Росії</w:t>
      </w:r>
      <w:r>
        <w:t></w:t>
      </w:r>
      <w:r>
        <w:rPr>
          <w:rFonts w:hint="eastAsia"/>
        </w:rPr>
        <w:t>від</w:t>
      </w:r>
      <w:r>
        <w:t></w:t>
      </w:r>
      <w:r>
        <w:rPr>
          <w:rFonts w:hint="eastAsia"/>
        </w:rPr>
        <w:t>зближення</w:t>
      </w:r>
      <w:r>
        <w:t></w:t>
      </w:r>
      <w:r>
        <w:rPr>
          <w:rFonts w:hint="eastAsia"/>
        </w:rPr>
        <w:t>з</w:t>
      </w:r>
    </w:p>
    <w:p w:rsidR="00BB0BF3" w:rsidRDefault="00BB0BF3" w:rsidP="00BB0BF3">
      <w:r>
        <w:rPr>
          <w:rFonts w:hint="eastAsia"/>
        </w:rPr>
        <w:t>ЄС</w:t>
      </w:r>
      <w:r>
        <w:t></w:t>
      </w:r>
      <w:r>
        <w:rPr>
          <w:rFonts w:hint="eastAsia"/>
        </w:rPr>
        <w:t>та</w:t>
      </w:r>
      <w:r>
        <w:t></w:t>
      </w:r>
      <w:r>
        <w:rPr>
          <w:rFonts w:hint="eastAsia"/>
        </w:rPr>
        <w:t>НАТО</w:t>
      </w:r>
      <w:r>
        <w:t></w:t>
      </w:r>
      <w:r>
        <w:t></w:t>
      </w:r>
      <w:r>
        <w:rPr>
          <w:rFonts w:hint="eastAsia"/>
        </w:rPr>
        <w:t>вона</w:t>
      </w:r>
      <w:r>
        <w:t></w:t>
      </w:r>
      <w:r>
        <w:rPr>
          <w:rFonts w:hint="eastAsia"/>
        </w:rPr>
        <w:t>перейшла</w:t>
      </w:r>
      <w:r>
        <w:t></w:t>
      </w:r>
      <w:r>
        <w:rPr>
          <w:rFonts w:hint="eastAsia"/>
        </w:rPr>
        <w:t>до</w:t>
      </w:r>
      <w:r>
        <w:t></w:t>
      </w:r>
      <w:r>
        <w:rPr>
          <w:rFonts w:hint="eastAsia"/>
        </w:rPr>
        <w:t>політики</w:t>
      </w:r>
      <w:r>
        <w:t></w:t>
      </w:r>
      <w:r>
        <w:rPr>
          <w:rFonts w:hint="eastAsia"/>
        </w:rPr>
        <w:t>протистояння</w:t>
      </w:r>
      <w:r>
        <w:t></w:t>
      </w:r>
      <w:r>
        <w:rPr>
          <w:rFonts w:hint="eastAsia"/>
        </w:rPr>
        <w:t>з</w:t>
      </w:r>
      <w:r>
        <w:t></w:t>
      </w:r>
      <w:r>
        <w:rPr>
          <w:rFonts w:hint="eastAsia"/>
        </w:rPr>
        <w:t>Євросоюзом</w:t>
      </w:r>
      <w:r>
        <w:t></w:t>
      </w:r>
      <w:r>
        <w:t></w:t>
      </w:r>
      <w:r>
        <w:rPr>
          <w:rFonts w:hint="eastAsia"/>
        </w:rPr>
        <w:t>а</w:t>
      </w:r>
      <w:r>
        <w:t></w:t>
      </w:r>
      <w:r>
        <w:rPr>
          <w:rFonts w:hint="eastAsia"/>
        </w:rPr>
        <w:t>ідея</w:t>
      </w:r>
      <w:r>
        <w:t></w:t>
      </w:r>
      <w:r>
        <w:t></w:t>
      </w:r>
      <w:r>
        <w:rPr>
          <w:rFonts w:hint="eastAsia"/>
        </w:rPr>
        <w:t>Великої</w:t>
      </w:r>
      <w:r>
        <w:t></w:t>
      </w:r>
    </w:p>
    <w:p w:rsidR="00BB0BF3" w:rsidRDefault="00BB0BF3" w:rsidP="00BB0BF3">
      <w:r>
        <w:t></w:t>
      </w:r>
      <w:r>
        <w:t></w:t>
      </w:r>
      <w:r>
        <w:t></w:t>
      </w:r>
    </w:p>
    <w:p w:rsidR="00BB0BF3" w:rsidRDefault="00BB0BF3" w:rsidP="00BB0BF3">
      <w:r>
        <w:rPr>
          <w:rFonts w:hint="eastAsia"/>
        </w:rPr>
        <w:t>Європи</w:t>
      </w:r>
      <w:r>
        <w:t></w:t>
      </w:r>
      <w:r>
        <w:t></w:t>
      </w:r>
      <w:r>
        <w:rPr>
          <w:rFonts w:hint="eastAsia"/>
        </w:rPr>
        <w:t>так</w:t>
      </w:r>
      <w:r>
        <w:t></w:t>
      </w:r>
      <w:r>
        <w:rPr>
          <w:rFonts w:hint="eastAsia"/>
        </w:rPr>
        <w:t>і</w:t>
      </w:r>
      <w:r>
        <w:t></w:t>
      </w:r>
      <w:r>
        <w:rPr>
          <w:rFonts w:hint="eastAsia"/>
        </w:rPr>
        <w:t>не</w:t>
      </w:r>
      <w:r>
        <w:t></w:t>
      </w:r>
      <w:r>
        <w:rPr>
          <w:rFonts w:hint="eastAsia"/>
        </w:rPr>
        <w:t>стала</w:t>
      </w:r>
      <w:r>
        <w:t></w:t>
      </w:r>
      <w:r>
        <w:rPr>
          <w:rFonts w:hint="eastAsia"/>
        </w:rPr>
        <w:t>алгоритмом</w:t>
      </w:r>
      <w:r>
        <w:t></w:t>
      </w:r>
      <w:r>
        <w:rPr>
          <w:rFonts w:hint="eastAsia"/>
        </w:rPr>
        <w:t>зближення</w:t>
      </w:r>
      <w:r>
        <w:t></w:t>
      </w:r>
      <w:r>
        <w:rPr>
          <w:rFonts w:hint="eastAsia"/>
        </w:rPr>
        <w:t>між</w:t>
      </w:r>
      <w:r>
        <w:t></w:t>
      </w:r>
      <w:r>
        <w:rPr>
          <w:rFonts w:hint="eastAsia"/>
        </w:rPr>
        <w:t>Росією</w:t>
      </w:r>
      <w:r>
        <w:t></w:t>
      </w:r>
      <w:r>
        <w:rPr>
          <w:rFonts w:hint="eastAsia"/>
        </w:rPr>
        <w:t>та</w:t>
      </w:r>
      <w:r>
        <w:t></w:t>
      </w:r>
      <w:r>
        <w:rPr>
          <w:rFonts w:hint="eastAsia"/>
        </w:rPr>
        <w:t>ЄС</w:t>
      </w:r>
      <w:r>
        <w:t></w:t>
      </w:r>
      <w:r>
        <w:t></w:t>
      </w:r>
      <w:r>
        <w:rPr>
          <w:rFonts w:hint="eastAsia"/>
        </w:rPr>
        <w:t>Відомо</w:t>
      </w:r>
      <w:r>
        <w:t></w:t>
      </w:r>
      <w:r>
        <w:t></w:t>
      </w:r>
      <w:r>
        <w:rPr>
          <w:rFonts w:hint="eastAsia"/>
        </w:rPr>
        <w:t>що</w:t>
      </w:r>
      <w:r>
        <w:t></w:t>
      </w:r>
      <w:r>
        <w:rPr>
          <w:rFonts w:hint="eastAsia"/>
        </w:rPr>
        <w:t>потужним</w:t>
      </w:r>
    </w:p>
    <w:p w:rsidR="00BB0BF3" w:rsidRDefault="00BB0BF3" w:rsidP="00BB0BF3">
      <w:r>
        <w:rPr>
          <w:rFonts w:hint="eastAsia"/>
        </w:rPr>
        <w:t>важелем</w:t>
      </w:r>
      <w:r>
        <w:t></w:t>
      </w:r>
      <w:r>
        <w:rPr>
          <w:rFonts w:hint="eastAsia"/>
        </w:rPr>
        <w:t>впливу</w:t>
      </w:r>
      <w:r>
        <w:t></w:t>
      </w:r>
      <w:r>
        <w:rPr>
          <w:rFonts w:hint="eastAsia"/>
        </w:rPr>
        <w:t>РФ</w:t>
      </w:r>
      <w:r>
        <w:t></w:t>
      </w:r>
      <w:r>
        <w:rPr>
          <w:rFonts w:hint="eastAsia"/>
        </w:rPr>
        <w:t>в</w:t>
      </w:r>
      <w:r>
        <w:t></w:t>
      </w:r>
      <w:r>
        <w:rPr>
          <w:rFonts w:hint="eastAsia"/>
        </w:rPr>
        <w:t>Європі</w:t>
      </w:r>
      <w:r>
        <w:t></w:t>
      </w:r>
      <w:r>
        <w:rPr>
          <w:rFonts w:hint="eastAsia"/>
        </w:rPr>
        <w:t>досі</w:t>
      </w:r>
      <w:r>
        <w:t></w:t>
      </w:r>
      <w:r>
        <w:rPr>
          <w:rFonts w:hint="eastAsia"/>
        </w:rPr>
        <w:t>залишаються</w:t>
      </w:r>
      <w:r>
        <w:t></w:t>
      </w:r>
      <w:r>
        <w:rPr>
          <w:rFonts w:hint="eastAsia"/>
        </w:rPr>
        <w:t>енергоресурси</w:t>
      </w:r>
      <w:r>
        <w:t></w:t>
      </w:r>
      <w:r>
        <w:t></w:t>
      </w:r>
      <w:r>
        <w:rPr>
          <w:rFonts w:hint="eastAsia"/>
        </w:rPr>
        <w:t>а</w:t>
      </w:r>
      <w:r>
        <w:t></w:t>
      </w:r>
      <w:r>
        <w:rPr>
          <w:rFonts w:hint="eastAsia"/>
        </w:rPr>
        <w:t>через</w:t>
      </w:r>
      <w:r>
        <w:t></w:t>
      </w:r>
      <w:r>
        <w:rPr>
          <w:rFonts w:hint="eastAsia"/>
        </w:rPr>
        <w:t>будівництво</w:t>
      </w:r>
      <w:r>
        <w:t></w:t>
      </w:r>
      <w:r>
        <w:rPr>
          <w:rFonts w:hint="eastAsia"/>
        </w:rPr>
        <w:t>нових</w:t>
      </w:r>
    </w:p>
    <w:p w:rsidR="00BB0BF3" w:rsidRDefault="00BB0BF3" w:rsidP="00BB0BF3">
      <w:r>
        <w:rPr>
          <w:rFonts w:hint="eastAsia"/>
        </w:rPr>
        <w:t>газопроводів</w:t>
      </w:r>
      <w:r>
        <w:t></w:t>
      </w:r>
      <w:r>
        <w:rPr>
          <w:rFonts w:hint="eastAsia"/>
        </w:rPr>
        <w:t>вона</w:t>
      </w:r>
      <w:r>
        <w:t></w:t>
      </w:r>
      <w:r>
        <w:rPr>
          <w:rFonts w:hint="eastAsia"/>
        </w:rPr>
        <w:t>прагне</w:t>
      </w:r>
      <w:r>
        <w:t></w:t>
      </w:r>
      <w:r>
        <w:rPr>
          <w:rFonts w:hint="eastAsia"/>
        </w:rPr>
        <w:t>посилити</w:t>
      </w:r>
      <w:r>
        <w:t></w:t>
      </w:r>
      <w:r>
        <w:rPr>
          <w:rFonts w:hint="eastAsia"/>
        </w:rPr>
        <w:t>енергетичну</w:t>
      </w:r>
      <w:r>
        <w:t></w:t>
      </w:r>
      <w:r>
        <w:rPr>
          <w:rFonts w:hint="eastAsia"/>
        </w:rPr>
        <w:t>залежність</w:t>
      </w:r>
      <w:r>
        <w:t></w:t>
      </w:r>
      <w:r>
        <w:rPr>
          <w:rFonts w:hint="eastAsia"/>
        </w:rPr>
        <w:t>країн</w:t>
      </w:r>
      <w:r>
        <w:t></w:t>
      </w:r>
      <w:r>
        <w:rPr>
          <w:rFonts w:hint="eastAsia"/>
        </w:rPr>
        <w:t>ЄС</w:t>
      </w:r>
      <w:r>
        <w:t></w:t>
      </w:r>
      <w:r>
        <w:rPr>
          <w:rFonts w:hint="eastAsia"/>
        </w:rPr>
        <w:t>та</w:t>
      </w:r>
      <w:r>
        <w:t></w:t>
      </w:r>
      <w:r>
        <w:rPr>
          <w:rFonts w:hint="eastAsia"/>
        </w:rPr>
        <w:t>розколоти</w:t>
      </w:r>
      <w:r>
        <w:t></w:t>
      </w:r>
      <w:r>
        <w:rPr>
          <w:rFonts w:hint="eastAsia"/>
        </w:rPr>
        <w:t>його</w:t>
      </w:r>
    </w:p>
    <w:p w:rsidR="00BB0BF3" w:rsidRDefault="00BB0BF3" w:rsidP="00BB0BF3">
      <w:r>
        <w:rPr>
          <w:rFonts w:hint="eastAsia"/>
        </w:rPr>
        <w:t>інтеграційну</w:t>
      </w:r>
      <w:r>
        <w:t></w:t>
      </w:r>
      <w:r>
        <w:rPr>
          <w:rFonts w:hint="eastAsia"/>
        </w:rPr>
        <w:t>структуру</w:t>
      </w:r>
      <w:r>
        <w:t></w:t>
      </w:r>
      <w:r>
        <w:t></w:t>
      </w:r>
      <w:r>
        <w:rPr>
          <w:rFonts w:hint="eastAsia"/>
        </w:rPr>
        <w:t>Більше</w:t>
      </w:r>
      <w:r>
        <w:t></w:t>
      </w:r>
      <w:r>
        <w:rPr>
          <w:rFonts w:hint="eastAsia"/>
        </w:rPr>
        <w:t>того</w:t>
      </w:r>
      <w:r>
        <w:t></w:t>
      </w:r>
      <w:r>
        <w:t></w:t>
      </w:r>
      <w:r>
        <w:rPr>
          <w:rFonts w:hint="eastAsia"/>
        </w:rPr>
        <w:t>РФ</w:t>
      </w:r>
      <w:r>
        <w:t></w:t>
      </w:r>
      <w:r>
        <w:rPr>
          <w:rFonts w:hint="eastAsia"/>
        </w:rPr>
        <w:t>намагається</w:t>
      </w:r>
      <w:r>
        <w:t></w:t>
      </w:r>
      <w:r>
        <w:rPr>
          <w:rFonts w:hint="eastAsia"/>
        </w:rPr>
        <w:t>спричинити</w:t>
      </w:r>
      <w:r>
        <w:t></w:t>
      </w:r>
      <w:r>
        <w:rPr>
          <w:rFonts w:hint="eastAsia"/>
        </w:rPr>
        <w:t>конфлікт</w:t>
      </w:r>
      <w:r>
        <w:t></w:t>
      </w:r>
      <w:r>
        <w:rPr>
          <w:rFonts w:hint="eastAsia"/>
        </w:rPr>
        <w:t>Вашингтона</w:t>
      </w:r>
      <w:r>
        <w:t></w:t>
      </w:r>
      <w:r>
        <w:rPr>
          <w:rFonts w:hint="eastAsia"/>
        </w:rPr>
        <w:t>з</w:t>
      </w:r>
    </w:p>
    <w:p w:rsidR="00BB0BF3" w:rsidRDefault="00BB0BF3" w:rsidP="00BB0BF3">
      <w:r>
        <w:rPr>
          <w:rFonts w:hint="eastAsia"/>
        </w:rPr>
        <w:t>Брюсселем</w:t>
      </w:r>
      <w:r>
        <w:t></w:t>
      </w:r>
      <w:r>
        <w:rPr>
          <w:rFonts w:hint="eastAsia"/>
        </w:rPr>
        <w:t>та</w:t>
      </w:r>
      <w:r>
        <w:t></w:t>
      </w:r>
      <w:r>
        <w:rPr>
          <w:rFonts w:hint="eastAsia"/>
        </w:rPr>
        <w:t>підірвати</w:t>
      </w:r>
      <w:r>
        <w:t></w:t>
      </w:r>
      <w:r>
        <w:rPr>
          <w:rFonts w:hint="eastAsia"/>
        </w:rPr>
        <w:t>трансатлантичну</w:t>
      </w:r>
      <w:r>
        <w:t></w:t>
      </w:r>
      <w:r>
        <w:rPr>
          <w:rFonts w:hint="eastAsia"/>
        </w:rPr>
        <w:t>єдність</w:t>
      </w:r>
      <w:r>
        <w:t></w:t>
      </w:r>
      <w:r>
        <w:rPr>
          <w:rFonts w:hint="eastAsia"/>
        </w:rPr>
        <w:t>через</w:t>
      </w:r>
      <w:r>
        <w:t></w:t>
      </w:r>
      <w:r>
        <w:rPr>
          <w:rFonts w:hint="eastAsia"/>
        </w:rPr>
        <w:t>створення</w:t>
      </w:r>
      <w:r>
        <w:t></w:t>
      </w:r>
      <w:r>
        <w:rPr>
          <w:rFonts w:hint="eastAsia"/>
        </w:rPr>
        <w:t>ситуації</w:t>
      </w:r>
    </w:p>
    <w:p w:rsidR="00BB0BF3" w:rsidRDefault="00BB0BF3" w:rsidP="00BB0BF3">
      <w:r>
        <w:rPr>
          <w:rFonts w:hint="eastAsia"/>
        </w:rPr>
        <w:t>підтримки</w:t>
      </w:r>
      <w:r>
        <w:t></w:t>
      </w:r>
      <w:r>
        <w:rPr>
          <w:rFonts w:hint="eastAsia"/>
        </w:rPr>
        <w:t>непідтримки</w:t>
      </w:r>
      <w:r>
        <w:t></w:t>
      </w:r>
      <w:r>
        <w:rPr>
          <w:rFonts w:hint="eastAsia"/>
        </w:rPr>
        <w:t>реалізації</w:t>
      </w:r>
      <w:r>
        <w:t></w:t>
      </w:r>
      <w:r>
        <w:rPr>
          <w:rFonts w:hint="eastAsia"/>
        </w:rPr>
        <w:t>проекту</w:t>
      </w:r>
      <w:r>
        <w:t></w:t>
      </w:r>
      <w:r>
        <w:rPr>
          <w:rFonts w:hint="eastAsia"/>
        </w:rPr>
        <w:t>газогону</w:t>
      </w:r>
      <w:r>
        <w:t></w:t>
      </w:r>
      <w:r>
        <w:t></w:t>
      </w:r>
      <w:r>
        <w:rPr>
          <w:rFonts w:hint="eastAsia"/>
        </w:rPr>
        <w:t>Північний</w:t>
      </w:r>
      <w:r>
        <w:t></w:t>
      </w:r>
      <w:r>
        <w:rPr>
          <w:rFonts w:hint="eastAsia"/>
        </w:rPr>
        <w:t>потік</w:t>
      </w:r>
      <w:r>
        <w:t></w:t>
      </w:r>
      <w:r>
        <w:t></w:t>
      </w:r>
      <w:r>
        <w:t></w:t>
      </w:r>
      <w:r>
        <w:t></w:t>
      </w:r>
      <w:r>
        <w:t></w:t>
      </w:r>
      <w:r>
        <w:rPr>
          <w:rFonts w:hint="eastAsia"/>
        </w:rPr>
        <w:t>Однак</w:t>
      </w:r>
      <w:r>
        <w:t></w:t>
      </w:r>
      <w:r>
        <w:rPr>
          <w:rFonts w:hint="eastAsia"/>
        </w:rPr>
        <w:t>з</w:t>
      </w:r>
    </w:p>
    <w:p w:rsidR="00BB0BF3" w:rsidRDefault="00BB0BF3" w:rsidP="00BB0BF3">
      <w:r>
        <w:rPr>
          <w:rFonts w:hint="eastAsia"/>
        </w:rPr>
        <w:t>подальшим</w:t>
      </w:r>
      <w:r>
        <w:t></w:t>
      </w:r>
      <w:r>
        <w:rPr>
          <w:rFonts w:hint="eastAsia"/>
        </w:rPr>
        <w:t>зміцненням</w:t>
      </w:r>
      <w:r>
        <w:t></w:t>
      </w:r>
      <w:r>
        <w:rPr>
          <w:rFonts w:hint="eastAsia"/>
        </w:rPr>
        <w:t>позицій</w:t>
      </w:r>
      <w:r>
        <w:t></w:t>
      </w:r>
      <w:r>
        <w:rPr>
          <w:rFonts w:hint="eastAsia"/>
        </w:rPr>
        <w:t>США</w:t>
      </w:r>
      <w:r>
        <w:t></w:t>
      </w:r>
      <w:r>
        <w:rPr>
          <w:rFonts w:hint="eastAsia"/>
        </w:rPr>
        <w:t>на</w:t>
      </w:r>
      <w:r>
        <w:t></w:t>
      </w:r>
      <w:r>
        <w:rPr>
          <w:rFonts w:hint="eastAsia"/>
        </w:rPr>
        <w:t>європейському</w:t>
      </w:r>
      <w:r>
        <w:t></w:t>
      </w:r>
      <w:r>
        <w:rPr>
          <w:rFonts w:hint="eastAsia"/>
        </w:rPr>
        <w:t>енергетичному</w:t>
      </w:r>
      <w:r>
        <w:t></w:t>
      </w:r>
      <w:r>
        <w:rPr>
          <w:rFonts w:hint="eastAsia"/>
        </w:rPr>
        <w:t>ринку</w:t>
      </w:r>
      <w:r>
        <w:t></w:t>
      </w:r>
      <w:r>
        <w:rPr>
          <w:rFonts w:hint="eastAsia"/>
        </w:rPr>
        <w:t>вплив</w:t>
      </w:r>
    </w:p>
    <w:p w:rsidR="00BB0BF3" w:rsidRDefault="00BB0BF3" w:rsidP="00BB0BF3">
      <w:r>
        <w:rPr>
          <w:rFonts w:hint="eastAsia"/>
        </w:rPr>
        <w:t>Росії</w:t>
      </w:r>
      <w:r>
        <w:t></w:t>
      </w:r>
      <w:r>
        <w:rPr>
          <w:rFonts w:hint="eastAsia"/>
        </w:rPr>
        <w:t>в</w:t>
      </w:r>
      <w:r>
        <w:t></w:t>
      </w:r>
      <w:r>
        <w:rPr>
          <w:rFonts w:hint="eastAsia"/>
        </w:rPr>
        <w:t>ЄС</w:t>
      </w:r>
      <w:r>
        <w:t></w:t>
      </w:r>
      <w:r>
        <w:rPr>
          <w:rFonts w:hint="eastAsia"/>
        </w:rPr>
        <w:t>буде</w:t>
      </w:r>
      <w:r>
        <w:t></w:t>
      </w:r>
      <w:r>
        <w:rPr>
          <w:rFonts w:hint="eastAsia"/>
        </w:rPr>
        <w:t>поступово</w:t>
      </w:r>
      <w:r>
        <w:t></w:t>
      </w:r>
      <w:r>
        <w:rPr>
          <w:rFonts w:hint="eastAsia"/>
        </w:rPr>
        <w:t>скорочуватися</w:t>
      </w:r>
      <w:r>
        <w:t></w:t>
      </w:r>
    </w:p>
    <w:p w:rsidR="00BB0BF3" w:rsidRDefault="00BB0BF3" w:rsidP="00BB0BF3">
      <w:r>
        <w:rPr>
          <w:rFonts w:hint="eastAsia"/>
        </w:rPr>
        <w:t>Підтверджено</w:t>
      </w:r>
      <w:r>
        <w:t></w:t>
      </w:r>
      <w:r>
        <w:t></w:t>
      </w:r>
      <w:r>
        <w:rPr>
          <w:rFonts w:hint="eastAsia"/>
        </w:rPr>
        <w:t>що</w:t>
      </w:r>
      <w:r>
        <w:t></w:t>
      </w:r>
      <w:r>
        <w:rPr>
          <w:rFonts w:hint="eastAsia"/>
        </w:rPr>
        <w:t>у</w:t>
      </w:r>
      <w:r>
        <w:t></w:t>
      </w:r>
      <w:r>
        <w:rPr>
          <w:rFonts w:hint="eastAsia"/>
        </w:rPr>
        <w:t>контексті</w:t>
      </w:r>
      <w:r>
        <w:t></w:t>
      </w:r>
      <w:r>
        <w:rPr>
          <w:rFonts w:hint="eastAsia"/>
        </w:rPr>
        <w:t>східноєвропейського</w:t>
      </w:r>
      <w:r>
        <w:t></w:t>
      </w:r>
      <w:r>
        <w:rPr>
          <w:rFonts w:hint="eastAsia"/>
        </w:rPr>
        <w:t>геостратегічного</w:t>
      </w:r>
      <w:r>
        <w:t></w:t>
      </w:r>
      <w:r>
        <w:rPr>
          <w:rFonts w:hint="eastAsia"/>
        </w:rPr>
        <w:t>вектору</w:t>
      </w:r>
      <w:r>
        <w:t></w:t>
      </w:r>
      <w:r>
        <w:rPr>
          <w:rFonts w:hint="eastAsia"/>
        </w:rPr>
        <w:t>Росія</w:t>
      </w:r>
    </w:p>
    <w:p w:rsidR="00BB0BF3" w:rsidRDefault="00BB0BF3" w:rsidP="00BB0BF3">
      <w:r>
        <w:rPr>
          <w:rFonts w:hint="eastAsia"/>
        </w:rPr>
        <w:t>передусім</w:t>
      </w:r>
      <w:r>
        <w:t></w:t>
      </w:r>
      <w:r>
        <w:rPr>
          <w:rFonts w:hint="eastAsia"/>
        </w:rPr>
        <w:t>намагається</w:t>
      </w:r>
      <w:r>
        <w:t></w:t>
      </w:r>
      <w:r>
        <w:rPr>
          <w:rFonts w:hint="eastAsia"/>
        </w:rPr>
        <w:t>закріпити</w:t>
      </w:r>
      <w:r>
        <w:t></w:t>
      </w:r>
      <w:r>
        <w:rPr>
          <w:rFonts w:hint="eastAsia"/>
        </w:rPr>
        <w:t>свій</w:t>
      </w:r>
      <w:r>
        <w:t></w:t>
      </w:r>
      <w:r>
        <w:rPr>
          <w:rFonts w:hint="eastAsia"/>
        </w:rPr>
        <w:t>вплив</w:t>
      </w:r>
      <w:r>
        <w:t></w:t>
      </w:r>
      <w:r>
        <w:rPr>
          <w:rFonts w:hint="eastAsia"/>
        </w:rPr>
        <w:t>на</w:t>
      </w:r>
      <w:r>
        <w:t></w:t>
      </w:r>
      <w:r>
        <w:rPr>
          <w:rFonts w:hint="eastAsia"/>
        </w:rPr>
        <w:t>Балканах</w:t>
      </w:r>
      <w:r>
        <w:t></w:t>
      </w:r>
      <w:r>
        <w:rPr>
          <w:rFonts w:hint="eastAsia"/>
        </w:rPr>
        <w:t>через</w:t>
      </w:r>
      <w:r>
        <w:t></w:t>
      </w:r>
      <w:r>
        <w:rPr>
          <w:rFonts w:hint="eastAsia"/>
        </w:rPr>
        <w:t>втручання</w:t>
      </w:r>
      <w:r>
        <w:t></w:t>
      </w:r>
      <w:r>
        <w:rPr>
          <w:rFonts w:hint="eastAsia"/>
        </w:rPr>
        <w:t>до</w:t>
      </w:r>
      <w:r>
        <w:t></w:t>
      </w:r>
      <w:r>
        <w:rPr>
          <w:rFonts w:hint="eastAsia"/>
        </w:rPr>
        <w:t>політичної</w:t>
      </w:r>
    </w:p>
    <w:p w:rsidR="00BB0BF3" w:rsidRDefault="00BB0BF3" w:rsidP="00BB0BF3">
      <w:r>
        <w:rPr>
          <w:rFonts w:hint="eastAsia"/>
        </w:rPr>
        <w:t>та</w:t>
      </w:r>
      <w:r>
        <w:t></w:t>
      </w:r>
      <w:r>
        <w:rPr>
          <w:rFonts w:hint="eastAsia"/>
        </w:rPr>
        <w:t>безпекової</w:t>
      </w:r>
      <w:r>
        <w:t></w:t>
      </w:r>
      <w:r>
        <w:rPr>
          <w:rFonts w:hint="eastAsia"/>
        </w:rPr>
        <w:t>ситуації</w:t>
      </w:r>
      <w:r>
        <w:t></w:t>
      </w:r>
      <w:r>
        <w:rPr>
          <w:rFonts w:hint="eastAsia"/>
        </w:rPr>
        <w:t>в</w:t>
      </w:r>
      <w:r>
        <w:t></w:t>
      </w:r>
      <w:r>
        <w:rPr>
          <w:rFonts w:hint="eastAsia"/>
        </w:rPr>
        <w:t>таких</w:t>
      </w:r>
      <w:r>
        <w:t></w:t>
      </w:r>
      <w:r>
        <w:rPr>
          <w:rFonts w:hint="eastAsia"/>
        </w:rPr>
        <w:t>країнах</w:t>
      </w:r>
      <w:r>
        <w:t></w:t>
      </w:r>
      <w:r>
        <w:t></w:t>
      </w:r>
      <w:r>
        <w:rPr>
          <w:rFonts w:hint="eastAsia"/>
        </w:rPr>
        <w:t>як</w:t>
      </w:r>
      <w:r>
        <w:t></w:t>
      </w:r>
      <w:r>
        <w:rPr>
          <w:rFonts w:hint="eastAsia"/>
        </w:rPr>
        <w:t>Македонія</w:t>
      </w:r>
      <w:r>
        <w:t></w:t>
      </w:r>
      <w:r>
        <w:t></w:t>
      </w:r>
      <w:r>
        <w:rPr>
          <w:rFonts w:hint="eastAsia"/>
        </w:rPr>
        <w:t>Боснія</w:t>
      </w:r>
      <w:r>
        <w:t></w:t>
      </w:r>
      <w:r>
        <w:rPr>
          <w:rFonts w:hint="eastAsia"/>
        </w:rPr>
        <w:t>і</w:t>
      </w:r>
      <w:r>
        <w:t></w:t>
      </w:r>
      <w:r>
        <w:rPr>
          <w:rFonts w:hint="eastAsia"/>
        </w:rPr>
        <w:t>Герцеговина</w:t>
      </w:r>
      <w:r>
        <w:t></w:t>
      </w:r>
      <w:r>
        <w:t></w:t>
      </w:r>
      <w:r>
        <w:rPr>
          <w:rFonts w:hint="eastAsia"/>
        </w:rPr>
        <w:t>Греція</w:t>
      </w:r>
      <w:r>
        <w:t></w:t>
      </w:r>
      <w:r>
        <w:t></w:t>
      </w:r>
      <w:r>
        <w:rPr>
          <w:rFonts w:hint="eastAsia"/>
        </w:rPr>
        <w:t>маючи</w:t>
      </w:r>
    </w:p>
    <w:p w:rsidR="00BB0BF3" w:rsidRDefault="00BB0BF3" w:rsidP="00BB0BF3">
      <w:r>
        <w:rPr>
          <w:rFonts w:hint="eastAsia"/>
        </w:rPr>
        <w:t>при</w:t>
      </w:r>
      <w:r>
        <w:t></w:t>
      </w:r>
      <w:r>
        <w:rPr>
          <w:rFonts w:hint="eastAsia"/>
        </w:rPr>
        <w:t>цьому</w:t>
      </w:r>
      <w:r>
        <w:t></w:t>
      </w:r>
      <w:r>
        <w:rPr>
          <w:rFonts w:hint="eastAsia"/>
        </w:rPr>
        <w:t>в</w:t>
      </w:r>
      <w:r>
        <w:t></w:t>
      </w:r>
      <w:r>
        <w:rPr>
          <w:rFonts w:hint="eastAsia"/>
        </w:rPr>
        <w:t>своєму</w:t>
      </w:r>
      <w:r>
        <w:t></w:t>
      </w:r>
      <w:r>
        <w:rPr>
          <w:rFonts w:hint="eastAsia"/>
        </w:rPr>
        <w:t>союзницькому</w:t>
      </w:r>
      <w:r>
        <w:t></w:t>
      </w:r>
      <w:r>
        <w:rPr>
          <w:rFonts w:hint="eastAsia"/>
        </w:rPr>
        <w:t>активі</w:t>
      </w:r>
      <w:r>
        <w:t></w:t>
      </w:r>
      <w:r>
        <w:rPr>
          <w:rFonts w:hint="eastAsia"/>
        </w:rPr>
        <w:t>Сербію</w:t>
      </w:r>
      <w:r>
        <w:t></w:t>
      </w:r>
      <w:r>
        <w:t></w:t>
      </w:r>
      <w:r>
        <w:rPr>
          <w:rFonts w:hint="eastAsia"/>
        </w:rPr>
        <w:t>Однак</w:t>
      </w:r>
      <w:r>
        <w:t></w:t>
      </w:r>
      <w:r>
        <w:rPr>
          <w:rFonts w:hint="eastAsia"/>
        </w:rPr>
        <w:t>вплив</w:t>
      </w:r>
      <w:r>
        <w:t></w:t>
      </w:r>
      <w:r>
        <w:rPr>
          <w:rFonts w:hint="eastAsia"/>
        </w:rPr>
        <w:t>РФ</w:t>
      </w:r>
      <w:r>
        <w:t></w:t>
      </w:r>
      <w:r>
        <w:rPr>
          <w:rFonts w:hint="eastAsia"/>
        </w:rPr>
        <w:t>у</w:t>
      </w:r>
      <w:r>
        <w:t></w:t>
      </w:r>
      <w:r>
        <w:rPr>
          <w:rFonts w:hint="eastAsia"/>
        </w:rPr>
        <w:t>балканських</w:t>
      </w:r>
      <w:r>
        <w:t></w:t>
      </w:r>
      <w:r>
        <w:rPr>
          <w:rFonts w:hint="eastAsia"/>
        </w:rPr>
        <w:t>країнах</w:t>
      </w:r>
    </w:p>
    <w:p w:rsidR="00BB0BF3" w:rsidRDefault="00BB0BF3" w:rsidP="00BB0BF3">
      <w:r>
        <w:rPr>
          <w:rFonts w:hint="eastAsia"/>
        </w:rPr>
        <w:t>скорчується</w:t>
      </w:r>
      <w:r>
        <w:t></w:t>
      </w:r>
      <w:r>
        <w:rPr>
          <w:rFonts w:hint="eastAsia"/>
        </w:rPr>
        <w:t>в</w:t>
      </w:r>
      <w:r>
        <w:t></w:t>
      </w:r>
      <w:r>
        <w:rPr>
          <w:rFonts w:hint="eastAsia"/>
        </w:rPr>
        <w:t>міру</w:t>
      </w:r>
      <w:r>
        <w:t></w:t>
      </w:r>
      <w:r>
        <w:rPr>
          <w:rFonts w:hint="eastAsia"/>
        </w:rPr>
        <w:t>їх</w:t>
      </w:r>
      <w:r>
        <w:t></w:t>
      </w:r>
      <w:r>
        <w:rPr>
          <w:rFonts w:hint="eastAsia"/>
        </w:rPr>
        <w:t>інтеграції</w:t>
      </w:r>
      <w:r>
        <w:t></w:t>
      </w:r>
      <w:r>
        <w:rPr>
          <w:rFonts w:hint="eastAsia"/>
        </w:rPr>
        <w:t>до</w:t>
      </w:r>
      <w:r>
        <w:t></w:t>
      </w:r>
      <w:r>
        <w:rPr>
          <w:rFonts w:hint="eastAsia"/>
        </w:rPr>
        <w:t>європейських</w:t>
      </w:r>
      <w:r>
        <w:t></w:t>
      </w:r>
      <w:r>
        <w:rPr>
          <w:rFonts w:hint="eastAsia"/>
        </w:rPr>
        <w:t>та</w:t>
      </w:r>
      <w:r>
        <w:t></w:t>
      </w:r>
      <w:r>
        <w:rPr>
          <w:rFonts w:hint="eastAsia"/>
        </w:rPr>
        <w:t>євроатлантичних</w:t>
      </w:r>
      <w:r>
        <w:t></w:t>
      </w:r>
      <w:r>
        <w:rPr>
          <w:rFonts w:hint="eastAsia"/>
        </w:rPr>
        <w:t>структур</w:t>
      </w:r>
      <w:r>
        <w:t></w:t>
      </w:r>
      <w:r>
        <w:t></w:t>
      </w:r>
      <w:r>
        <w:rPr>
          <w:rFonts w:hint="eastAsia"/>
        </w:rPr>
        <w:t>РФ</w:t>
      </w:r>
      <w:r>
        <w:t></w:t>
      </w:r>
      <w:r>
        <w:rPr>
          <w:rFonts w:hint="eastAsia"/>
        </w:rPr>
        <w:t>прагне</w:t>
      </w:r>
    </w:p>
    <w:p w:rsidR="00BB0BF3" w:rsidRDefault="00BB0BF3" w:rsidP="00BB0BF3">
      <w:r>
        <w:rPr>
          <w:rFonts w:hint="eastAsia"/>
        </w:rPr>
        <w:t>активно</w:t>
      </w:r>
      <w:r>
        <w:t></w:t>
      </w:r>
      <w:r>
        <w:rPr>
          <w:rFonts w:hint="eastAsia"/>
        </w:rPr>
        <w:t>реалізовувати</w:t>
      </w:r>
      <w:r>
        <w:t></w:t>
      </w:r>
      <w:r>
        <w:rPr>
          <w:rFonts w:hint="eastAsia"/>
        </w:rPr>
        <w:t>свою</w:t>
      </w:r>
      <w:r>
        <w:t></w:t>
      </w:r>
      <w:r>
        <w:rPr>
          <w:rFonts w:hint="eastAsia"/>
        </w:rPr>
        <w:t>стратегію</w:t>
      </w:r>
      <w:r>
        <w:t></w:t>
      </w:r>
      <w:r>
        <w:rPr>
          <w:rFonts w:hint="eastAsia"/>
        </w:rPr>
        <w:t>підриву</w:t>
      </w:r>
      <w:r>
        <w:t></w:t>
      </w:r>
      <w:r>
        <w:rPr>
          <w:rFonts w:hint="eastAsia"/>
        </w:rPr>
        <w:t>стабільності</w:t>
      </w:r>
      <w:r>
        <w:t></w:t>
      </w:r>
      <w:r>
        <w:rPr>
          <w:rFonts w:hint="eastAsia"/>
        </w:rPr>
        <w:t>Євросоюзу</w:t>
      </w:r>
      <w:r>
        <w:t></w:t>
      </w:r>
      <w:r>
        <w:rPr>
          <w:rFonts w:hint="eastAsia"/>
        </w:rPr>
        <w:t>аж</w:t>
      </w:r>
      <w:r>
        <w:t></w:t>
      </w:r>
      <w:r>
        <w:rPr>
          <w:rFonts w:hint="eastAsia"/>
        </w:rPr>
        <w:t>до</w:t>
      </w:r>
      <w:r>
        <w:t></w:t>
      </w:r>
      <w:r>
        <w:rPr>
          <w:rFonts w:hint="eastAsia"/>
        </w:rPr>
        <w:t>його</w:t>
      </w:r>
    </w:p>
    <w:p w:rsidR="00BB0BF3" w:rsidRDefault="00BB0BF3" w:rsidP="00BB0BF3">
      <w:r>
        <w:rPr>
          <w:rFonts w:hint="eastAsia"/>
        </w:rPr>
        <w:t>розпаду</w:t>
      </w:r>
      <w:r>
        <w:t></w:t>
      </w:r>
      <w:r>
        <w:rPr>
          <w:rFonts w:hint="eastAsia"/>
        </w:rPr>
        <w:t>шляхом</w:t>
      </w:r>
      <w:r>
        <w:t></w:t>
      </w:r>
      <w:r>
        <w:rPr>
          <w:rFonts w:hint="eastAsia"/>
        </w:rPr>
        <w:t>пропагандистської</w:t>
      </w:r>
      <w:r>
        <w:t></w:t>
      </w:r>
      <w:r>
        <w:rPr>
          <w:rFonts w:hint="eastAsia"/>
        </w:rPr>
        <w:t>діяльності</w:t>
      </w:r>
      <w:r>
        <w:t></w:t>
      </w:r>
      <w:r>
        <w:rPr>
          <w:rFonts w:hint="eastAsia"/>
        </w:rPr>
        <w:t>проросійських</w:t>
      </w:r>
      <w:r>
        <w:t></w:t>
      </w:r>
      <w:r>
        <w:rPr>
          <w:rFonts w:hint="eastAsia"/>
        </w:rPr>
        <w:t>та</w:t>
      </w:r>
      <w:r>
        <w:t></w:t>
      </w:r>
      <w:r>
        <w:rPr>
          <w:rFonts w:hint="eastAsia"/>
        </w:rPr>
        <w:t>російських</w:t>
      </w:r>
      <w:r>
        <w:t></w:t>
      </w:r>
      <w:r>
        <w:rPr>
          <w:rFonts w:hint="eastAsia"/>
        </w:rPr>
        <w:t>ЗМІ</w:t>
      </w:r>
      <w:r>
        <w:t></w:t>
      </w:r>
    </w:p>
    <w:p w:rsidR="00BB0BF3" w:rsidRDefault="00BB0BF3" w:rsidP="00BB0BF3">
      <w:r>
        <w:rPr>
          <w:rFonts w:hint="eastAsia"/>
        </w:rPr>
        <w:t>динамічної</w:t>
      </w:r>
      <w:r>
        <w:t></w:t>
      </w:r>
      <w:r>
        <w:rPr>
          <w:rFonts w:hint="eastAsia"/>
        </w:rPr>
        <w:t>підтримки</w:t>
      </w:r>
      <w:r>
        <w:t></w:t>
      </w:r>
      <w:r>
        <w:rPr>
          <w:rFonts w:hint="eastAsia"/>
        </w:rPr>
        <w:t>лівих</w:t>
      </w:r>
      <w:r>
        <w:t></w:t>
      </w:r>
      <w:r>
        <w:t></w:t>
      </w:r>
      <w:r>
        <w:rPr>
          <w:rFonts w:hint="eastAsia"/>
        </w:rPr>
        <w:t>ультраправих</w:t>
      </w:r>
      <w:r>
        <w:t></w:t>
      </w:r>
      <w:r>
        <w:t></w:t>
      </w:r>
      <w:r>
        <w:rPr>
          <w:rFonts w:hint="eastAsia"/>
        </w:rPr>
        <w:t>націоналістичних</w:t>
      </w:r>
      <w:r>
        <w:t></w:t>
      </w:r>
      <w:r>
        <w:rPr>
          <w:rFonts w:hint="eastAsia"/>
        </w:rPr>
        <w:t>політичних</w:t>
      </w:r>
      <w:r>
        <w:t></w:t>
      </w:r>
      <w:r>
        <w:rPr>
          <w:rFonts w:hint="eastAsia"/>
        </w:rPr>
        <w:t>сил</w:t>
      </w:r>
      <w:r>
        <w:t></w:t>
      </w:r>
      <w:r>
        <w:t></w:t>
      </w:r>
      <w:r>
        <w:rPr>
          <w:rFonts w:hint="eastAsia"/>
        </w:rPr>
        <w:t>які</w:t>
      </w:r>
    </w:p>
    <w:p w:rsidR="00BB0BF3" w:rsidRDefault="00BB0BF3" w:rsidP="00BB0BF3">
      <w:r>
        <w:rPr>
          <w:rFonts w:hint="eastAsia"/>
        </w:rPr>
        <w:t>виступають</w:t>
      </w:r>
      <w:r>
        <w:t></w:t>
      </w:r>
      <w:r>
        <w:rPr>
          <w:rFonts w:hint="eastAsia"/>
        </w:rPr>
        <w:t>проти</w:t>
      </w:r>
      <w:r>
        <w:t></w:t>
      </w:r>
      <w:r>
        <w:rPr>
          <w:rFonts w:hint="eastAsia"/>
        </w:rPr>
        <w:t>політики</w:t>
      </w:r>
      <w:r>
        <w:t></w:t>
      </w:r>
      <w:r>
        <w:rPr>
          <w:rFonts w:hint="eastAsia"/>
        </w:rPr>
        <w:t>Брюсселю</w:t>
      </w:r>
      <w:r>
        <w:t></w:t>
      </w:r>
      <w:r>
        <w:rPr>
          <w:rFonts w:hint="eastAsia"/>
        </w:rPr>
        <w:t>щодо</w:t>
      </w:r>
      <w:r>
        <w:t></w:t>
      </w:r>
      <w:r>
        <w:rPr>
          <w:rFonts w:hint="eastAsia"/>
        </w:rPr>
        <w:t>мігрантів</w:t>
      </w:r>
      <w:r>
        <w:t></w:t>
      </w:r>
      <w:r>
        <w:rPr>
          <w:rFonts w:hint="eastAsia"/>
        </w:rPr>
        <w:t>та</w:t>
      </w:r>
      <w:r>
        <w:t></w:t>
      </w:r>
      <w:r>
        <w:rPr>
          <w:rFonts w:hint="eastAsia"/>
        </w:rPr>
        <w:t>розширення</w:t>
      </w:r>
      <w:r>
        <w:t></w:t>
      </w:r>
      <w:r>
        <w:rPr>
          <w:rFonts w:hint="eastAsia"/>
        </w:rPr>
        <w:t>ЄС</w:t>
      </w:r>
      <w:r>
        <w:t></w:t>
      </w:r>
      <w:r>
        <w:t></w:t>
      </w:r>
      <w:r>
        <w:rPr>
          <w:rFonts w:hint="eastAsia"/>
        </w:rPr>
        <w:t>а</w:t>
      </w:r>
      <w:r>
        <w:t></w:t>
      </w:r>
      <w:r>
        <w:rPr>
          <w:rFonts w:hint="eastAsia"/>
        </w:rPr>
        <w:t>також</w:t>
      </w:r>
    </w:p>
    <w:p w:rsidR="00BB0BF3" w:rsidRDefault="00BB0BF3" w:rsidP="00BB0BF3">
      <w:r>
        <w:rPr>
          <w:rFonts w:hint="eastAsia"/>
        </w:rPr>
        <w:t>виголошують</w:t>
      </w:r>
      <w:r>
        <w:t></w:t>
      </w:r>
      <w:r>
        <w:rPr>
          <w:rFonts w:hint="eastAsia"/>
        </w:rPr>
        <w:t>ідею</w:t>
      </w:r>
      <w:r>
        <w:t></w:t>
      </w:r>
      <w:r>
        <w:rPr>
          <w:rFonts w:hint="eastAsia"/>
        </w:rPr>
        <w:t>виходу</w:t>
      </w:r>
      <w:r>
        <w:t></w:t>
      </w:r>
      <w:r>
        <w:rPr>
          <w:rFonts w:hint="eastAsia"/>
        </w:rPr>
        <w:t>своїх</w:t>
      </w:r>
      <w:r>
        <w:t></w:t>
      </w:r>
      <w:r>
        <w:rPr>
          <w:rFonts w:hint="eastAsia"/>
        </w:rPr>
        <w:t>країн</w:t>
      </w:r>
      <w:r>
        <w:t></w:t>
      </w:r>
      <w:r>
        <w:rPr>
          <w:rFonts w:hint="eastAsia"/>
        </w:rPr>
        <w:t>зі</w:t>
      </w:r>
      <w:r>
        <w:t></w:t>
      </w:r>
      <w:r>
        <w:rPr>
          <w:rFonts w:hint="eastAsia"/>
        </w:rPr>
        <w:t>складу</w:t>
      </w:r>
      <w:r>
        <w:t></w:t>
      </w:r>
      <w:r>
        <w:rPr>
          <w:rFonts w:hint="eastAsia"/>
        </w:rPr>
        <w:t>ЄС</w:t>
      </w:r>
      <w:r>
        <w:t></w:t>
      </w:r>
      <w:r>
        <w:t></w:t>
      </w:r>
      <w:r>
        <w:rPr>
          <w:rFonts w:hint="eastAsia"/>
        </w:rPr>
        <w:t>Проте</w:t>
      </w:r>
      <w:r>
        <w:t></w:t>
      </w:r>
      <w:r>
        <w:t></w:t>
      </w:r>
      <w:r>
        <w:rPr>
          <w:rFonts w:hint="eastAsia"/>
        </w:rPr>
        <w:t>хоча</w:t>
      </w:r>
      <w:r>
        <w:t></w:t>
      </w:r>
      <w:r>
        <w:rPr>
          <w:rFonts w:hint="eastAsia"/>
        </w:rPr>
        <w:t>ризик</w:t>
      </w:r>
      <w:r>
        <w:t></w:t>
      </w:r>
      <w:r>
        <w:rPr>
          <w:rFonts w:hint="eastAsia"/>
        </w:rPr>
        <w:t>приходу</w:t>
      </w:r>
      <w:r>
        <w:t></w:t>
      </w:r>
      <w:r>
        <w:rPr>
          <w:rFonts w:hint="eastAsia"/>
        </w:rPr>
        <w:t>до</w:t>
      </w:r>
      <w:r>
        <w:t></w:t>
      </w:r>
      <w:r>
        <w:rPr>
          <w:rFonts w:hint="eastAsia"/>
        </w:rPr>
        <w:t>влади</w:t>
      </w:r>
    </w:p>
    <w:p w:rsidR="00BB0BF3" w:rsidRDefault="00BB0BF3" w:rsidP="00BB0BF3">
      <w:r>
        <w:rPr>
          <w:rFonts w:hint="eastAsia"/>
        </w:rPr>
        <w:t>вказаних</w:t>
      </w:r>
      <w:r>
        <w:t></w:t>
      </w:r>
      <w:r>
        <w:rPr>
          <w:rFonts w:hint="eastAsia"/>
        </w:rPr>
        <w:t>політичних</w:t>
      </w:r>
      <w:r>
        <w:t></w:t>
      </w:r>
      <w:r>
        <w:rPr>
          <w:rFonts w:hint="eastAsia"/>
        </w:rPr>
        <w:t>сил</w:t>
      </w:r>
      <w:r>
        <w:t></w:t>
      </w:r>
      <w:r>
        <w:rPr>
          <w:rFonts w:hint="eastAsia"/>
        </w:rPr>
        <w:t>у</w:t>
      </w:r>
      <w:r>
        <w:t></w:t>
      </w:r>
      <w:r>
        <w:rPr>
          <w:rFonts w:hint="eastAsia"/>
        </w:rPr>
        <w:t>ряді</w:t>
      </w:r>
      <w:r>
        <w:t></w:t>
      </w:r>
      <w:r>
        <w:rPr>
          <w:rFonts w:hint="eastAsia"/>
        </w:rPr>
        <w:t>країн</w:t>
      </w:r>
      <w:r>
        <w:t></w:t>
      </w:r>
      <w:r>
        <w:rPr>
          <w:rFonts w:hint="eastAsia"/>
        </w:rPr>
        <w:t>Євросоюзу</w:t>
      </w:r>
      <w:r>
        <w:t></w:t>
      </w:r>
      <w:r>
        <w:rPr>
          <w:rFonts w:hint="eastAsia"/>
        </w:rPr>
        <w:t>і</w:t>
      </w:r>
      <w:r>
        <w:t></w:t>
      </w:r>
      <w:r>
        <w:rPr>
          <w:rFonts w:hint="eastAsia"/>
        </w:rPr>
        <w:t>залишається</w:t>
      </w:r>
      <w:r>
        <w:t></w:t>
      </w:r>
      <w:r>
        <w:rPr>
          <w:rFonts w:hint="eastAsia"/>
        </w:rPr>
        <w:t>значним</w:t>
      </w:r>
      <w:r>
        <w:t></w:t>
      </w:r>
      <w:r>
        <w:t></w:t>
      </w:r>
      <w:r>
        <w:rPr>
          <w:rFonts w:hint="eastAsia"/>
        </w:rPr>
        <w:t>а</w:t>
      </w:r>
      <w:r>
        <w:t></w:t>
      </w:r>
      <w:r>
        <w:rPr>
          <w:rFonts w:hint="eastAsia"/>
        </w:rPr>
        <w:t>в</w:t>
      </w:r>
      <w:r>
        <w:t></w:t>
      </w:r>
      <w:r>
        <w:rPr>
          <w:rFonts w:hint="eastAsia"/>
        </w:rPr>
        <w:t>Італії</w:t>
      </w:r>
      <w:r>
        <w:t></w:t>
      </w:r>
      <w:r>
        <w:rPr>
          <w:rFonts w:hint="eastAsia"/>
        </w:rPr>
        <w:t>та</w:t>
      </w:r>
      <w:r>
        <w:t></w:t>
      </w:r>
      <w:r>
        <w:rPr>
          <w:rFonts w:hint="eastAsia"/>
        </w:rPr>
        <w:t>Латвії</w:t>
      </w:r>
    </w:p>
    <w:p w:rsidR="00BB0BF3" w:rsidRDefault="00BB0BF3" w:rsidP="00BB0BF3">
      <w:r>
        <w:rPr>
          <w:rFonts w:hint="eastAsia"/>
        </w:rPr>
        <w:t>вони</w:t>
      </w:r>
      <w:r>
        <w:t></w:t>
      </w:r>
      <w:r>
        <w:rPr>
          <w:rFonts w:hint="eastAsia"/>
        </w:rPr>
        <w:t>навіть</w:t>
      </w:r>
      <w:r>
        <w:t></w:t>
      </w:r>
      <w:r>
        <w:rPr>
          <w:rFonts w:hint="eastAsia"/>
        </w:rPr>
        <w:t>отримали</w:t>
      </w:r>
      <w:r>
        <w:t></w:t>
      </w:r>
      <w:r>
        <w:rPr>
          <w:rFonts w:hint="eastAsia"/>
        </w:rPr>
        <w:t>парламентську</w:t>
      </w:r>
      <w:r>
        <w:t></w:t>
      </w:r>
      <w:r>
        <w:rPr>
          <w:rFonts w:hint="eastAsia"/>
        </w:rPr>
        <w:t>більшість</w:t>
      </w:r>
      <w:r>
        <w:t></w:t>
      </w:r>
      <w:r>
        <w:t></w:t>
      </w:r>
      <w:r>
        <w:rPr>
          <w:rFonts w:hint="eastAsia"/>
        </w:rPr>
        <w:t>все</w:t>
      </w:r>
      <w:r>
        <w:t></w:t>
      </w:r>
      <w:r>
        <w:rPr>
          <w:rFonts w:hint="eastAsia"/>
        </w:rPr>
        <w:t>ж</w:t>
      </w:r>
      <w:r>
        <w:t></w:t>
      </w:r>
      <w:r>
        <w:rPr>
          <w:rFonts w:hint="eastAsia"/>
        </w:rPr>
        <w:t>у</w:t>
      </w:r>
      <w:r>
        <w:t></w:t>
      </w:r>
      <w:r>
        <w:rPr>
          <w:rFonts w:hint="eastAsia"/>
        </w:rPr>
        <w:t>ключових</w:t>
      </w:r>
      <w:r>
        <w:t></w:t>
      </w:r>
      <w:r>
        <w:rPr>
          <w:rFonts w:hint="eastAsia"/>
        </w:rPr>
        <w:t>країнах</w:t>
      </w:r>
      <w:r>
        <w:t></w:t>
      </w:r>
      <w:r>
        <w:rPr>
          <w:rFonts w:hint="eastAsia"/>
        </w:rPr>
        <w:t>Євросоюзу</w:t>
      </w:r>
      <w:r>
        <w:t></w:t>
      </w:r>
      <w:r>
        <w:rPr>
          <w:rFonts w:hint="eastAsia"/>
        </w:rPr>
        <w:t>–</w:t>
      </w:r>
    </w:p>
    <w:p w:rsidR="00BB0BF3" w:rsidRDefault="00BB0BF3" w:rsidP="00BB0BF3">
      <w:r>
        <w:rPr>
          <w:rFonts w:hint="eastAsia"/>
        </w:rPr>
        <w:t>Німеччині</w:t>
      </w:r>
      <w:r>
        <w:t></w:t>
      </w:r>
      <w:r>
        <w:t></w:t>
      </w:r>
      <w:r>
        <w:rPr>
          <w:rFonts w:hint="eastAsia"/>
        </w:rPr>
        <w:t>Франції</w:t>
      </w:r>
      <w:r>
        <w:t></w:t>
      </w:r>
      <w:r>
        <w:rPr>
          <w:rFonts w:hint="eastAsia"/>
        </w:rPr>
        <w:t>та</w:t>
      </w:r>
      <w:r>
        <w:t></w:t>
      </w:r>
      <w:r>
        <w:rPr>
          <w:rFonts w:hint="eastAsia"/>
        </w:rPr>
        <w:t>Бельгії</w:t>
      </w:r>
      <w:r>
        <w:t></w:t>
      </w:r>
      <w:r>
        <w:rPr>
          <w:rFonts w:hint="eastAsia"/>
        </w:rPr>
        <w:t>такі</w:t>
      </w:r>
      <w:r>
        <w:t></w:t>
      </w:r>
      <w:r>
        <w:rPr>
          <w:rFonts w:hint="eastAsia"/>
        </w:rPr>
        <w:t>сили</w:t>
      </w:r>
      <w:r>
        <w:t></w:t>
      </w:r>
      <w:r>
        <w:rPr>
          <w:rFonts w:hint="eastAsia"/>
        </w:rPr>
        <w:t>не</w:t>
      </w:r>
      <w:r>
        <w:t></w:t>
      </w:r>
      <w:r>
        <w:rPr>
          <w:rFonts w:hint="eastAsia"/>
        </w:rPr>
        <w:t>здобули</w:t>
      </w:r>
      <w:r>
        <w:t></w:t>
      </w:r>
      <w:r>
        <w:rPr>
          <w:rFonts w:hint="eastAsia"/>
        </w:rPr>
        <w:t>перемоги</w:t>
      </w:r>
      <w:r>
        <w:t></w:t>
      </w:r>
      <w:r>
        <w:t></w:t>
      </w:r>
      <w:r>
        <w:rPr>
          <w:rFonts w:hint="eastAsia"/>
        </w:rPr>
        <w:t>Доведено</w:t>
      </w:r>
      <w:r>
        <w:t></w:t>
      </w:r>
      <w:r>
        <w:t></w:t>
      </w:r>
      <w:r>
        <w:rPr>
          <w:rFonts w:hint="eastAsia"/>
        </w:rPr>
        <w:t>що</w:t>
      </w:r>
      <w:r>
        <w:t></w:t>
      </w:r>
      <w:r>
        <w:rPr>
          <w:rFonts w:hint="eastAsia"/>
        </w:rPr>
        <w:t>геостратегія</w:t>
      </w:r>
    </w:p>
    <w:p w:rsidR="00BB0BF3" w:rsidRDefault="00BB0BF3" w:rsidP="00BB0BF3">
      <w:r>
        <w:rPr>
          <w:rFonts w:hint="eastAsia"/>
        </w:rPr>
        <w:t>Росії</w:t>
      </w:r>
      <w:r>
        <w:t></w:t>
      </w:r>
      <w:r>
        <w:t></w:t>
      </w:r>
      <w:r>
        <w:rPr>
          <w:rFonts w:hint="eastAsia"/>
        </w:rPr>
        <w:t>спрямована</w:t>
      </w:r>
      <w:r>
        <w:t></w:t>
      </w:r>
      <w:r>
        <w:rPr>
          <w:rFonts w:hint="eastAsia"/>
        </w:rPr>
        <w:t>на</w:t>
      </w:r>
      <w:r>
        <w:t></w:t>
      </w:r>
      <w:r>
        <w:rPr>
          <w:rFonts w:hint="eastAsia"/>
        </w:rPr>
        <w:t>протистояння</w:t>
      </w:r>
      <w:r>
        <w:t></w:t>
      </w:r>
      <w:r>
        <w:rPr>
          <w:rFonts w:hint="eastAsia"/>
        </w:rPr>
        <w:t>із</w:t>
      </w:r>
      <w:r>
        <w:t></w:t>
      </w:r>
      <w:r>
        <w:rPr>
          <w:rFonts w:hint="eastAsia"/>
        </w:rPr>
        <w:t>Заходом</w:t>
      </w:r>
      <w:r>
        <w:t></w:t>
      </w:r>
      <w:r>
        <w:t></w:t>
      </w:r>
      <w:r>
        <w:rPr>
          <w:rFonts w:hint="eastAsia"/>
        </w:rPr>
        <w:t>є</w:t>
      </w:r>
      <w:r>
        <w:t></w:t>
      </w:r>
      <w:r>
        <w:rPr>
          <w:rFonts w:hint="eastAsia"/>
        </w:rPr>
        <w:t>контпродуктивною</w:t>
      </w:r>
      <w:r>
        <w:t></w:t>
      </w:r>
      <w:r>
        <w:rPr>
          <w:rFonts w:hint="eastAsia"/>
        </w:rPr>
        <w:t>та</w:t>
      </w:r>
      <w:r>
        <w:t></w:t>
      </w:r>
      <w:r>
        <w:rPr>
          <w:rFonts w:hint="eastAsia"/>
        </w:rPr>
        <w:t>має</w:t>
      </w:r>
      <w:r>
        <w:t></w:t>
      </w:r>
      <w:r>
        <w:rPr>
          <w:rFonts w:hint="eastAsia"/>
        </w:rPr>
        <w:t>лише</w:t>
      </w:r>
      <w:r>
        <w:t></w:t>
      </w:r>
      <w:r>
        <w:rPr>
          <w:rFonts w:hint="eastAsia"/>
        </w:rPr>
        <w:t>певну</w:t>
      </w:r>
    </w:p>
    <w:p w:rsidR="00BB0BF3" w:rsidRDefault="00BB0BF3" w:rsidP="00BB0BF3">
      <w:r>
        <w:rPr>
          <w:rFonts w:hint="eastAsia"/>
        </w:rPr>
        <w:t>тактичну</w:t>
      </w:r>
      <w:r>
        <w:t></w:t>
      </w:r>
      <w:r>
        <w:rPr>
          <w:rFonts w:hint="eastAsia"/>
        </w:rPr>
        <w:t>перевагу</w:t>
      </w:r>
      <w:r>
        <w:t></w:t>
      </w:r>
      <w:r>
        <w:t></w:t>
      </w:r>
      <w:r>
        <w:rPr>
          <w:rFonts w:hint="eastAsia"/>
        </w:rPr>
        <w:t>оскільки</w:t>
      </w:r>
      <w:r>
        <w:t></w:t>
      </w:r>
      <w:r>
        <w:rPr>
          <w:rFonts w:hint="eastAsia"/>
        </w:rPr>
        <w:t>призводить</w:t>
      </w:r>
      <w:r>
        <w:t></w:t>
      </w:r>
      <w:r>
        <w:rPr>
          <w:rFonts w:hint="eastAsia"/>
        </w:rPr>
        <w:t>до</w:t>
      </w:r>
      <w:r>
        <w:t></w:t>
      </w:r>
      <w:r>
        <w:rPr>
          <w:rFonts w:hint="eastAsia"/>
        </w:rPr>
        <w:t>її</w:t>
      </w:r>
      <w:r>
        <w:t></w:t>
      </w:r>
      <w:r>
        <w:rPr>
          <w:rFonts w:hint="eastAsia"/>
        </w:rPr>
        <w:t>міжнародної</w:t>
      </w:r>
      <w:r>
        <w:t></w:t>
      </w:r>
      <w:r>
        <w:rPr>
          <w:rFonts w:hint="eastAsia"/>
        </w:rPr>
        <w:t>ізоляції</w:t>
      </w:r>
      <w:r>
        <w:t></w:t>
      </w:r>
      <w:r>
        <w:t></w:t>
      </w:r>
      <w:r>
        <w:rPr>
          <w:rFonts w:hint="eastAsia"/>
        </w:rPr>
        <w:t>посилення</w:t>
      </w:r>
    </w:p>
    <w:p w:rsidR="00BB0BF3" w:rsidRDefault="00BB0BF3" w:rsidP="00BB0BF3">
      <w:r>
        <w:rPr>
          <w:rFonts w:hint="eastAsia"/>
        </w:rPr>
        <w:t>антиросійських</w:t>
      </w:r>
      <w:r>
        <w:t></w:t>
      </w:r>
      <w:r>
        <w:rPr>
          <w:rFonts w:hint="eastAsia"/>
        </w:rPr>
        <w:t>санкцій</w:t>
      </w:r>
      <w:r>
        <w:t></w:t>
      </w:r>
      <w:r>
        <w:rPr>
          <w:rFonts w:hint="eastAsia"/>
        </w:rPr>
        <w:t>та</w:t>
      </w:r>
      <w:r>
        <w:t></w:t>
      </w:r>
      <w:r>
        <w:rPr>
          <w:rFonts w:hint="eastAsia"/>
        </w:rPr>
        <w:t>активізації</w:t>
      </w:r>
      <w:r>
        <w:t></w:t>
      </w:r>
      <w:r>
        <w:rPr>
          <w:rFonts w:hint="eastAsia"/>
        </w:rPr>
        <w:t>військового</w:t>
      </w:r>
      <w:r>
        <w:t></w:t>
      </w:r>
      <w:r>
        <w:rPr>
          <w:rFonts w:hint="eastAsia"/>
        </w:rPr>
        <w:t>контингенту</w:t>
      </w:r>
      <w:r>
        <w:t></w:t>
      </w:r>
      <w:r>
        <w:rPr>
          <w:rFonts w:hint="eastAsia"/>
        </w:rPr>
        <w:t>НАТО</w:t>
      </w:r>
      <w:r>
        <w:t></w:t>
      </w:r>
      <w:r>
        <w:rPr>
          <w:rFonts w:hint="eastAsia"/>
        </w:rPr>
        <w:t>саме</w:t>
      </w:r>
      <w:r>
        <w:t></w:t>
      </w:r>
      <w:r>
        <w:rPr>
          <w:rFonts w:hint="eastAsia"/>
        </w:rPr>
        <w:t>в</w:t>
      </w:r>
      <w:r>
        <w:t></w:t>
      </w:r>
      <w:r>
        <w:rPr>
          <w:rFonts w:hint="eastAsia"/>
        </w:rPr>
        <w:t>країнах</w:t>
      </w:r>
    </w:p>
    <w:p w:rsidR="00BB0BF3" w:rsidRDefault="00BB0BF3" w:rsidP="00BB0BF3">
      <w:r>
        <w:rPr>
          <w:rFonts w:hint="eastAsia"/>
        </w:rPr>
        <w:t>Східної</w:t>
      </w:r>
      <w:r>
        <w:t></w:t>
      </w:r>
      <w:r>
        <w:rPr>
          <w:rFonts w:hint="eastAsia"/>
        </w:rPr>
        <w:t>Європи</w:t>
      </w:r>
      <w:r>
        <w:t></w:t>
      </w:r>
      <w:r>
        <w:t></w:t>
      </w:r>
      <w:r>
        <w:rPr>
          <w:rFonts w:hint="eastAsia"/>
        </w:rPr>
        <w:t>а</w:t>
      </w:r>
      <w:r>
        <w:t></w:t>
      </w:r>
      <w:r>
        <w:rPr>
          <w:rFonts w:hint="eastAsia"/>
        </w:rPr>
        <w:t>отже</w:t>
      </w:r>
      <w:r>
        <w:t></w:t>
      </w:r>
      <w:r>
        <w:rPr>
          <w:rFonts w:hint="eastAsia"/>
        </w:rPr>
        <w:t>поблизу</w:t>
      </w:r>
      <w:r>
        <w:t></w:t>
      </w:r>
      <w:r>
        <w:rPr>
          <w:rFonts w:hint="eastAsia"/>
        </w:rPr>
        <w:t>російських</w:t>
      </w:r>
      <w:r>
        <w:t></w:t>
      </w:r>
      <w:r>
        <w:rPr>
          <w:rFonts w:hint="eastAsia"/>
        </w:rPr>
        <w:t>кордонів</w:t>
      </w:r>
      <w:r>
        <w:t></w:t>
      </w:r>
    </w:p>
    <w:p w:rsidR="00BB0BF3" w:rsidRDefault="00BB0BF3" w:rsidP="00BB0BF3">
      <w:r>
        <w:t></w:t>
      </w:r>
      <w:r>
        <w:t></w:t>
      </w:r>
      <w:r>
        <w:t></w:t>
      </w:r>
      <w:r>
        <w:rPr>
          <w:rFonts w:hint="eastAsia"/>
        </w:rPr>
        <w:t>Близький</w:t>
      </w:r>
      <w:r>
        <w:t></w:t>
      </w:r>
      <w:r>
        <w:rPr>
          <w:rFonts w:hint="eastAsia"/>
        </w:rPr>
        <w:t>Схід</w:t>
      </w:r>
      <w:r>
        <w:t></w:t>
      </w:r>
      <w:r>
        <w:rPr>
          <w:rFonts w:hint="eastAsia"/>
        </w:rPr>
        <w:t>став</w:t>
      </w:r>
      <w:r>
        <w:t></w:t>
      </w:r>
      <w:r>
        <w:rPr>
          <w:rFonts w:hint="eastAsia"/>
        </w:rPr>
        <w:t>для</w:t>
      </w:r>
      <w:r>
        <w:t></w:t>
      </w:r>
      <w:r>
        <w:rPr>
          <w:rFonts w:hint="eastAsia"/>
        </w:rPr>
        <w:t>Росії</w:t>
      </w:r>
      <w:r>
        <w:t></w:t>
      </w:r>
      <w:r>
        <w:rPr>
          <w:rFonts w:hint="eastAsia"/>
        </w:rPr>
        <w:t>тим</w:t>
      </w:r>
      <w:r>
        <w:t></w:t>
      </w:r>
      <w:r>
        <w:rPr>
          <w:rFonts w:hint="eastAsia"/>
        </w:rPr>
        <w:t>регіоном</w:t>
      </w:r>
      <w:r>
        <w:t></w:t>
      </w:r>
      <w:r>
        <w:t></w:t>
      </w:r>
      <w:r>
        <w:rPr>
          <w:rFonts w:hint="eastAsia"/>
        </w:rPr>
        <w:t>де</w:t>
      </w:r>
      <w:r>
        <w:t></w:t>
      </w:r>
      <w:r>
        <w:rPr>
          <w:rFonts w:hint="eastAsia"/>
        </w:rPr>
        <w:t>вона</w:t>
      </w:r>
      <w:r>
        <w:t></w:t>
      </w:r>
      <w:r>
        <w:rPr>
          <w:rFonts w:hint="eastAsia"/>
        </w:rPr>
        <w:t>прагне</w:t>
      </w:r>
      <w:r>
        <w:t></w:t>
      </w:r>
      <w:r>
        <w:rPr>
          <w:rFonts w:hint="eastAsia"/>
        </w:rPr>
        <w:t>повернути</w:t>
      </w:r>
      <w:r>
        <w:t></w:t>
      </w:r>
      <w:r>
        <w:rPr>
          <w:rFonts w:hint="eastAsia"/>
        </w:rPr>
        <w:t>колишній</w:t>
      </w:r>
    </w:p>
    <w:p w:rsidR="00BB0BF3" w:rsidRDefault="00BB0BF3" w:rsidP="00BB0BF3">
      <w:r>
        <w:rPr>
          <w:rFonts w:hint="eastAsia"/>
        </w:rPr>
        <w:t>геополітичний</w:t>
      </w:r>
      <w:r>
        <w:t></w:t>
      </w:r>
      <w:r>
        <w:rPr>
          <w:rFonts w:hint="eastAsia"/>
        </w:rPr>
        <w:t>вплив</w:t>
      </w:r>
      <w:r>
        <w:t></w:t>
      </w:r>
      <w:r>
        <w:t></w:t>
      </w:r>
      <w:r>
        <w:rPr>
          <w:rFonts w:hint="eastAsia"/>
        </w:rPr>
        <w:t>який</w:t>
      </w:r>
      <w:r>
        <w:t></w:t>
      </w:r>
      <w:r>
        <w:rPr>
          <w:rFonts w:hint="eastAsia"/>
        </w:rPr>
        <w:t>мав</w:t>
      </w:r>
      <w:r>
        <w:t></w:t>
      </w:r>
      <w:r>
        <w:rPr>
          <w:rFonts w:hint="eastAsia"/>
        </w:rPr>
        <w:t>свого</w:t>
      </w:r>
      <w:r>
        <w:t></w:t>
      </w:r>
      <w:r>
        <w:rPr>
          <w:rFonts w:hint="eastAsia"/>
        </w:rPr>
        <w:t>часу</w:t>
      </w:r>
      <w:r>
        <w:t></w:t>
      </w:r>
      <w:r>
        <w:rPr>
          <w:rFonts w:hint="eastAsia"/>
        </w:rPr>
        <w:t>СРСР</w:t>
      </w:r>
      <w:r>
        <w:t></w:t>
      </w:r>
      <w:r>
        <w:t></w:t>
      </w:r>
      <w:r>
        <w:rPr>
          <w:rFonts w:hint="eastAsia"/>
        </w:rPr>
        <w:t>Одним</w:t>
      </w:r>
      <w:r>
        <w:t></w:t>
      </w:r>
      <w:r>
        <w:rPr>
          <w:rFonts w:hint="eastAsia"/>
        </w:rPr>
        <w:t>із</w:t>
      </w:r>
      <w:r>
        <w:t></w:t>
      </w:r>
      <w:r>
        <w:rPr>
          <w:rFonts w:hint="eastAsia"/>
        </w:rPr>
        <w:t>перших</w:t>
      </w:r>
      <w:r>
        <w:t></w:t>
      </w:r>
      <w:r>
        <w:rPr>
          <w:rFonts w:hint="eastAsia"/>
        </w:rPr>
        <w:t>кроків</w:t>
      </w:r>
      <w:r>
        <w:t></w:t>
      </w:r>
      <w:r>
        <w:rPr>
          <w:rFonts w:hint="eastAsia"/>
        </w:rPr>
        <w:t>такого</w:t>
      </w:r>
    </w:p>
    <w:p w:rsidR="00BB0BF3" w:rsidRDefault="00BB0BF3" w:rsidP="00BB0BF3">
      <w:r>
        <w:rPr>
          <w:rFonts w:hint="eastAsia"/>
        </w:rPr>
        <w:t>повернення</w:t>
      </w:r>
      <w:r>
        <w:t></w:t>
      </w:r>
      <w:r>
        <w:rPr>
          <w:rFonts w:hint="eastAsia"/>
        </w:rPr>
        <w:t>стала</w:t>
      </w:r>
      <w:r>
        <w:t></w:t>
      </w:r>
      <w:r>
        <w:rPr>
          <w:rFonts w:hint="eastAsia"/>
        </w:rPr>
        <w:t>дипломатія</w:t>
      </w:r>
      <w:r>
        <w:t></w:t>
      </w:r>
      <w:r>
        <w:rPr>
          <w:rFonts w:hint="eastAsia"/>
        </w:rPr>
        <w:t>щодо</w:t>
      </w:r>
      <w:r>
        <w:t></w:t>
      </w:r>
      <w:r>
        <w:rPr>
          <w:rFonts w:hint="eastAsia"/>
        </w:rPr>
        <w:t>посильної</w:t>
      </w:r>
      <w:r>
        <w:t></w:t>
      </w:r>
      <w:r>
        <w:rPr>
          <w:rFonts w:hint="eastAsia"/>
        </w:rPr>
        <w:t>участі</w:t>
      </w:r>
      <w:r>
        <w:t></w:t>
      </w:r>
      <w:r>
        <w:rPr>
          <w:rFonts w:hint="eastAsia"/>
        </w:rPr>
        <w:t>в</w:t>
      </w:r>
      <w:r>
        <w:t></w:t>
      </w:r>
      <w:r>
        <w:rPr>
          <w:rFonts w:hint="eastAsia"/>
        </w:rPr>
        <w:t>урегулюванні</w:t>
      </w:r>
      <w:r>
        <w:t></w:t>
      </w:r>
      <w:r>
        <w:rPr>
          <w:rFonts w:hint="eastAsia"/>
        </w:rPr>
        <w:t>арабо</w:t>
      </w:r>
      <w:r>
        <w:t></w:t>
      </w:r>
      <w:r>
        <w:rPr>
          <w:rFonts w:hint="eastAsia"/>
        </w:rPr>
        <w:t>ізраїльської</w:t>
      </w:r>
    </w:p>
    <w:p w:rsidR="00BB0BF3" w:rsidRDefault="00BB0BF3" w:rsidP="00BB0BF3">
      <w:r>
        <w:rPr>
          <w:rFonts w:hint="eastAsia"/>
        </w:rPr>
        <w:t>кризи</w:t>
      </w:r>
      <w:r>
        <w:t></w:t>
      </w:r>
      <w:r>
        <w:rPr>
          <w:rFonts w:hint="eastAsia"/>
        </w:rPr>
        <w:t>та</w:t>
      </w:r>
      <w:r>
        <w:t></w:t>
      </w:r>
      <w:r>
        <w:rPr>
          <w:rFonts w:hint="eastAsia"/>
        </w:rPr>
        <w:t>іранського</w:t>
      </w:r>
      <w:r>
        <w:t></w:t>
      </w:r>
      <w:r>
        <w:rPr>
          <w:rFonts w:hint="eastAsia"/>
        </w:rPr>
        <w:t>ядерного</w:t>
      </w:r>
      <w:r>
        <w:t></w:t>
      </w:r>
      <w:r>
        <w:rPr>
          <w:rFonts w:hint="eastAsia"/>
        </w:rPr>
        <w:t>питання</w:t>
      </w:r>
      <w:r>
        <w:t></w:t>
      </w:r>
      <w:r>
        <w:t></w:t>
      </w:r>
      <w:r>
        <w:rPr>
          <w:rFonts w:hint="eastAsia"/>
        </w:rPr>
        <w:t>Втрутившись</w:t>
      </w:r>
      <w:r>
        <w:t></w:t>
      </w:r>
      <w:r>
        <w:rPr>
          <w:rFonts w:hint="eastAsia"/>
        </w:rPr>
        <w:t>у</w:t>
      </w:r>
      <w:r>
        <w:t></w:t>
      </w:r>
      <w:r>
        <w:rPr>
          <w:rFonts w:hint="eastAsia"/>
        </w:rPr>
        <w:t>сирійський</w:t>
      </w:r>
      <w:r>
        <w:t></w:t>
      </w:r>
      <w:r>
        <w:rPr>
          <w:rFonts w:hint="eastAsia"/>
        </w:rPr>
        <w:t>конфлікт</w:t>
      </w:r>
      <w:r>
        <w:t></w:t>
      </w:r>
      <w:r>
        <w:rPr>
          <w:rFonts w:hint="eastAsia"/>
        </w:rPr>
        <w:t>під</w:t>
      </w:r>
      <w:r>
        <w:t></w:t>
      </w:r>
      <w:r>
        <w:rPr>
          <w:rFonts w:hint="eastAsia"/>
        </w:rPr>
        <w:t>приводом</w:t>
      </w:r>
    </w:p>
    <w:p w:rsidR="00BB0BF3" w:rsidRDefault="00BB0BF3" w:rsidP="00BB0BF3">
      <w:r>
        <w:rPr>
          <w:rFonts w:hint="eastAsia"/>
        </w:rPr>
        <w:t>боротьби</w:t>
      </w:r>
      <w:r>
        <w:t></w:t>
      </w:r>
      <w:r>
        <w:rPr>
          <w:rFonts w:hint="eastAsia"/>
        </w:rPr>
        <w:t>з</w:t>
      </w:r>
      <w:r>
        <w:t></w:t>
      </w:r>
      <w:r>
        <w:rPr>
          <w:rFonts w:hint="eastAsia"/>
        </w:rPr>
        <w:t>терористичною</w:t>
      </w:r>
      <w:r>
        <w:t></w:t>
      </w:r>
      <w:r>
        <w:rPr>
          <w:rFonts w:hint="eastAsia"/>
        </w:rPr>
        <w:t>ІДІЛ</w:t>
      </w:r>
      <w:r>
        <w:t></w:t>
      </w:r>
      <w:r>
        <w:t></w:t>
      </w:r>
      <w:r>
        <w:rPr>
          <w:rFonts w:hint="eastAsia"/>
        </w:rPr>
        <w:t>РФ</w:t>
      </w:r>
      <w:r>
        <w:t></w:t>
      </w:r>
      <w:r>
        <w:rPr>
          <w:rFonts w:hint="eastAsia"/>
        </w:rPr>
        <w:t>насправді</w:t>
      </w:r>
      <w:r>
        <w:t></w:t>
      </w:r>
      <w:r>
        <w:rPr>
          <w:rFonts w:hint="eastAsia"/>
        </w:rPr>
        <w:t>забезпечує</w:t>
      </w:r>
      <w:r>
        <w:t></w:t>
      </w:r>
      <w:r>
        <w:rPr>
          <w:rFonts w:hint="eastAsia"/>
        </w:rPr>
        <w:t>підтримку</w:t>
      </w:r>
      <w:r>
        <w:t></w:t>
      </w:r>
      <w:r>
        <w:rPr>
          <w:rFonts w:hint="eastAsia"/>
        </w:rPr>
        <w:t>авторитарному</w:t>
      </w:r>
    </w:p>
    <w:p w:rsidR="00BB0BF3" w:rsidRDefault="00BB0BF3" w:rsidP="00BB0BF3">
      <w:r>
        <w:rPr>
          <w:rFonts w:hint="eastAsia"/>
        </w:rPr>
        <w:t>режиму</w:t>
      </w:r>
      <w:r>
        <w:t></w:t>
      </w:r>
      <w:r>
        <w:rPr>
          <w:rFonts w:hint="eastAsia"/>
        </w:rPr>
        <w:t>Б</w:t>
      </w:r>
      <w:r>
        <w:t></w:t>
      </w:r>
      <w:r>
        <w:t></w:t>
      </w:r>
      <w:r>
        <w:rPr>
          <w:rFonts w:hint="eastAsia"/>
        </w:rPr>
        <w:t>Асада</w:t>
      </w:r>
      <w:r>
        <w:t></w:t>
      </w:r>
      <w:r>
        <w:rPr>
          <w:rFonts w:hint="eastAsia"/>
        </w:rPr>
        <w:t>у</w:t>
      </w:r>
      <w:r>
        <w:t></w:t>
      </w:r>
      <w:r>
        <w:rPr>
          <w:rFonts w:hint="eastAsia"/>
        </w:rPr>
        <w:t>його</w:t>
      </w:r>
      <w:r>
        <w:t></w:t>
      </w:r>
      <w:r>
        <w:rPr>
          <w:rFonts w:hint="eastAsia"/>
        </w:rPr>
        <w:t>протистоянні</w:t>
      </w:r>
      <w:r>
        <w:t></w:t>
      </w:r>
      <w:r>
        <w:rPr>
          <w:rFonts w:hint="eastAsia"/>
        </w:rPr>
        <w:t>з</w:t>
      </w:r>
      <w:r>
        <w:t></w:t>
      </w:r>
      <w:r>
        <w:rPr>
          <w:rFonts w:hint="eastAsia"/>
        </w:rPr>
        <w:t>антиурядовою</w:t>
      </w:r>
      <w:r>
        <w:t></w:t>
      </w:r>
      <w:r>
        <w:rPr>
          <w:rFonts w:hint="eastAsia"/>
        </w:rPr>
        <w:t>опозицією</w:t>
      </w:r>
      <w:r>
        <w:t></w:t>
      </w:r>
      <w:r>
        <w:t></w:t>
      </w:r>
      <w:r>
        <w:rPr>
          <w:rFonts w:hint="eastAsia"/>
        </w:rPr>
        <w:t>провокує</w:t>
      </w:r>
      <w:r>
        <w:t></w:t>
      </w:r>
      <w:r>
        <w:rPr>
          <w:rFonts w:hint="eastAsia"/>
        </w:rPr>
        <w:t>потік</w:t>
      </w:r>
      <w:r>
        <w:t></w:t>
      </w:r>
      <w:r>
        <w:rPr>
          <w:rFonts w:hint="eastAsia"/>
        </w:rPr>
        <w:t>біженців</w:t>
      </w:r>
    </w:p>
    <w:p w:rsidR="00BB0BF3" w:rsidRDefault="00BB0BF3" w:rsidP="00BB0BF3">
      <w:r>
        <w:rPr>
          <w:rFonts w:hint="eastAsia"/>
        </w:rPr>
        <w:t>до</w:t>
      </w:r>
      <w:r>
        <w:t></w:t>
      </w:r>
      <w:r>
        <w:rPr>
          <w:rFonts w:hint="eastAsia"/>
        </w:rPr>
        <w:t>ЄС</w:t>
      </w:r>
      <w:r>
        <w:t></w:t>
      </w:r>
      <w:r>
        <w:rPr>
          <w:rFonts w:hint="eastAsia"/>
        </w:rPr>
        <w:t>з</w:t>
      </w:r>
      <w:r>
        <w:t></w:t>
      </w:r>
      <w:r>
        <w:rPr>
          <w:rFonts w:hint="eastAsia"/>
        </w:rPr>
        <w:t>метою</w:t>
      </w:r>
      <w:r>
        <w:t></w:t>
      </w:r>
      <w:r>
        <w:rPr>
          <w:rFonts w:hint="eastAsia"/>
        </w:rPr>
        <w:t>його</w:t>
      </w:r>
      <w:r>
        <w:t></w:t>
      </w:r>
      <w:r>
        <w:rPr>
          <w:rFonts w:hint="eastAsia"/>
        </w:rPr>
        <w:t>дезінтеграції</w:t>
      </w:r>
      <w:r>
        <w:t></w:t>
      </w:r>
      <w:r>
        <w:t></w:t>
      </w:r>
      <w:r>
        <w:rPr>
          <w:rFonts w:hint="eastAsia"/>
        </w:rPr>
        <w:t>протистоїть</w:t>
      </w:r>
      <w:r>
        <w:t></w:t>
      </w:r>
      <w:r>
        <w:rPr>
          <w:rFonts w:hint="eastAsia"/>
        </w:rPr>
        <w:t>державам</w:t>
      </w:r>
      <w:r>
        <w:t></w:t>
      </w:r>
      <w:r>
        <w:rPr>
          <w:rFonts w:hint="eastAsia"/>
        </w:rPr>
        <w:t>Близького</w:t>
      </w:r>
      <w:r>
        <w:t></w:t>
      </w:r>
      <w:r>
        <w:rPr>
          <w:rFonts w:hint="eastAsia"/>
        </w:rPr>
        <w:t>Сходу</w:t>
      </w:r>
      <w:r>
        <w:t></w:t>
      </w:r>
      <w:r>
        <w:t></w:t>
      </w:r>
      <w:r>
        <w:rPr>
          <w:rFonts w:hint="eastAsia"/>
        </w:rPr>
        <w:t>передусім</w:t>
      </w:r>
    </w:p>
    <w:p w:rsidR="00BB0BF3" w:rsidRDefault="00BB0BF3" w:rsidP="00BB0BF3">
      <w:r>
        <w:rPr>
          <w:rFonts w:hint="eastAsia"/>
        </w:rPr>
        <w:t>таким</w:t>
      </w:r>
      <w:r>
        <w:t></w:t>
      </w:r>
      <w:r>
        <w:t></w:t>
      </w:r>
      <w:r>
        <w:rPr>
          <w:rFonts w:hint="eastAsia"/>
        </w:rPr>
        <w:t>як</w:t>
      </w:r>
      <w:r>
        <w:t></w:t>
      </w:r>
      <w:r>
        <w:rPr>
          <w:rFonts w:hint="eastAsia"/>
        </w:rPr>
        <w:t>Катар</w:t>
      </w:r>
      <w:r>
        <w:t></w:t>
      </w:r>
      <w:r>
        <w:t></w:t>
      </w:r>
      <w:r>
        <w:rPr>
          <w:rFonts w:hint="eastAsia"/>
        </w:rPr>
        <w:t>що</w:t>
      </w:r>
      <w:r>
        <w:t></w:t>
      </w:r>
      <w:r>
        <w:rPr>
          <w:rFonts w:hint="eastAsia"/>
        </w:rPr>
        <w:t>потенційно</w:t>
      </w:r>
      <w:r>
        <w:t></w:t>
      </w:r>
      <w:r>
        <w:rPr>
          <w:rFonts w:hint="eastAsia"/>
        </w:rPr>
        <w:t>можуть</w:t>
      </w:r>
      <w:r>
        <w:t></w:t>
      </w:r>
      <w:r>
        <w:rPr>
          <w:rFonts w:hint="eastAsia"/>
        </w:rPr>
        <w:t>скласти</w:t>
      </w:r>
      <w:r>
        <w:t></w:t>
      </w:r>
      <w:r>
        <w:rPr>
          <w:rFonts w:hint="eastAsia"/>
        </w:rPr>
        <w:t>конкуренцію</w:t>
      </w:r>
      <w:r>
        <w:t></w:t>
      </w:r>
      <w:r>
        <w:rPr>
          <w:rFonts w:hint="eastAsia"/>
        </w:rPr>
        <w:t>російським</w:t>
      </w:r>
      <w:r>
        <w:t></w:t>
      </w:r>
      <w:r>
        <w:rPr>
          <w:rFonts w:hint="eastAsia"/>
        </w:rPr>
        <w:t>інтересам</w:t>
      </w:r>
      <w:r>
        <w:t></w:t>
      </w:r>
      <w:r>
        <w:rPr>
          <w:rFonts w:hint="eastAsia"/>
        </w:rPr>
        <w:t>на</w:t>
      </w:r>
    </w:p>
    <w:p w:rsidR="00BB0BF3" w:rsidRDefault="00BB0BF3" w:rsidP="00BB0BF3">
      <w:r>
        <w:rPr>
          <w:rFonts w:hint="eastAsia"/>
        </w:rPr>
        <w:t>європейському</w:t>
      </w:r>
      <w:r>
        <w:t></w:t>
      </w:r>
      <w:r>
        <w:rPr>
          <w:rFonts w:hint="eastAsia"/>
        </w:rPr>
        <w:t>ринку</w:t>
      </w:r>
      <w:r>
        <w:t></w:t>
      </w:r>
      <w:r>
        <w:rPr>
          <w:rFonts w:hint="eastAsia"/>
        </w:rPr>
        <w:t>енергоресурсів</w:t>
      </w:r>
      <w:r>
        <w:t></w:t>
      </w:r>
      <w:r>
        <w:t></w:t>
      </w:r>
      <w:r>
        <w:rPr>
          <w:rFonts w:hint="eastAsia"/>
        </w:rPr>
        <w:t>Підтверджено</w:t>
      </w:r>
      <w:r>
        <w:t></w:t>
      </w:r>
      <w:r>
        <w:t></w:t>
      </w:r>
      <w:r>
        <w:rPr>
          <w:rFonts w:hint="eastAsia"/>
        </w:rPr>
        <w:t>що</w:t>
      </w:r>
      <w:r>
        <w:t></w:t>
      </w:r>
      <w:r>
        <w:rPr>
          <w:rFonts w:hint="eastAsia"/>
        </w:rPr>
        <w:t>стратегія</w:t>
      </w:r>
      <w:r>
        <w:t></w:t>
      </w:r>
      <w:r>
        <w:rPr>
          <w:rFonts w:hint="eastAsia"/>
        </w:rPr>
        <w:t>Росії</w:t>
      </w:r>
      <w:r>
        <w:t></w:t>
      </w:r>
      <w:r>
        <w:rPr>
          <w:rFonts w:hint="eastAsia"/>
        </w:rPr>
        <w:t>стосовно</w:t>
      </w:r>
      <w:r>
        <w:t></w:t>
      </w:r>
      <w:r>
        <w:rPr>
          <w:rFonts w:hint="eastAsia"/>
        </w:rPr>
        <w:t>Ізраїлю</w:t>
      </w:r>
      <w:r>
        <w:t></w:t>
      </w:r>
    </w:p>
    <w:p w:rsidR="00BB0BF3" w:rsidRDefault="00BB0BF3" w:rsidP="00BB0BF3">
      <w:r>
        <w:t></w:t>
      </w:r>
      <w:r>
        <w:t></w:t>
      </w:r>
      <w:r>
        <w:t></w:t>
      </w:r>
    </w:p>
    <w:p w:rsidR="00BB0BF3" w:rsidRDefault="00BB0BF3" w:rsidP="00BB0BF3">
      <w:r>
        <w:rPr>
          <w:rFonts w:hint="eastAsia"/>
        </w:rPr>
        <w:t>полягає</w:t>
      </w:r>
      <w:r>
        <w:t></w:t>
      </w:r>
      <w:r>
        <w:rPr>
          <w:rFonts w:hint="eastAsia"/>
        </w:rPr>
        <w:t>в</w:t>
      </w:r>
      <w:r>
        <w:t></w:t>
      </w:r>
      <w:r>
        <w:rPr>
          <w:rFonts w:hint="eastAsia"/>
        </w:rPr>
        <w:t>демонстрації</w:t>
      </w:r>
      <w:r>
        <w:t></w:t>
      </w:r>
      <w:r>
        <w:rPr>
          <w:rFonts w:hint="eastAsia"/>
        </w:rPr>
        <w:t>альтернативи</w:t>
      </w:r>
      <w:r>
        <w:t></w:t>
      </w:r>
      <w:r>
        <w:rPr>
          <w:rFonts w:hint="eastAsia"/>
        </w:rPr>
        <w:t>американському</w:t>
      </w:r>
      <w:r>
        <w:t></w:t>
      </w:r>
      <w:r>
        <w:rPr>
          <w:rFonts w:hint="eastAsia"/>
        </w:rPr>
        <w:t>зовнішньополітичному</w:t>
      </w:r>
      <w:r>
        <w:t></w:t>
      </w:r>
      <w:r>
        <w:rPr>
          <w:rFonts w:hint="eastAsia"/>
        </w:rPr>
        <w:t>вектору</w:t>
      </w:r>
      <w:r>
        <w:t></w:t>
      </w:r>
    </w:p>
    <w:p w:rsidR="00BB0BF3" w:rsidRDefault="00BB0BF3" w:rsidP="00BB0BF3">
      <w:r>
        <w:rPr>
          <w:rFonts w:hint="eastAsia"/>
        </w:rPr>
        <w:t>Через</w:t>
      </w:r>
      <w:r>
        <w:t></w:t>
      </w:r>
      <w:r>
        <w:rPr>
          <w:rFonts w:hint="eastAsia"/>
        </w:rPr>
        <w:t>зміцнення</w:t>
      </w:r>
      <w:r>
        <w:t></w:t>
      </w:r>
      <w:r>
        <w:rPr>
          <w:rFonts w:hint="eastAsia"/>
        </w:rPr>
        <w:t>захисту</w:t>
      </w:r>
      <w:r>
        <w:t></w:t>
      </w:r>
      <w:r>
        <w:rPr>
          <w:rFonts w:hint="eastAsia"/>
        </w:rPr>
        <w:t>повітряного</w:t>
      </w:r>
      <w:r>
        <w:t></w:t>
      </w:r>
      <w:r>
        <w:rPr>
          <w:rFonts w:hint="eastAsia"/>
        </w:rPr>
        <w:t>простору</w:t>
      </w:r>
      <w:r>
        <w:t></w:t>
      </w:r>
      <w:r>
        <w:rPr>
          <w:rFonts w:hint="eastAsia"/>
        </w:rPr>
        <w:t>Сирії</w:t>
      </w:r>
      <w:r>
        <w:t></w:t>
      </w:r>
      <w:r>
        <w:rPr>
          <w:rFonts w:hint="eastAsia"/>
        </w:rPr>
        <w:t>вона</w:t>
      </w:r>
      <w:r>
        <w:t></w:t>
      </w:r>
      <w:r>
        <w:rPr>
          <w:rFonts w:hint="eastAsia"/>
        </w:rPr>
        <w:t>забезпечує</w:t>
      </w:r>
      <w:r>
        <w:t></w:t>
      </w:r>
      <w:r>
        <w:rPr>
          <w:rFonts w:hint="eastAsia"/>
        </w:rPr>
        <w:t>тиск</w:t>
      </w:r>
      <w:r>
        <w:t></w:t>
      </w:r>
      <w:r>
        <w:rPr>
          <w:rFonts w:hint="eastAsia"/>
        </w:rPr>
        <w:t>на</w:t>
      </w:r>
      <w:r>
        <w:t></w:t>
      </w:r>
      <w:r>
        <w:rPr>
          <w:rFonts w:hint="eastAsia"/>
        </w:rPr>
        <w:t>Ізраїль</w:t>
      </w:r>
      <w:r>
        <w:t></w:t>
      </w:r>
      <w:r>
        <w:t></w:t>
      </w:r>
      <w:r>
        <w:rPr>
          <w:rFonts w:hint="eastAsia"/>
        </w:rPr>
        <w:t>РФ</w:t>
      </w:r>
    </w:p>
    <w:p w:rsidR="00BB0BF3" w:rsidRDefault="00BB0BF3" w:rsidP="00BB0BF3">
      <w:r>
        <w:rPr>
          <w:rFonts w:hint="eastAsia"/>
        </w:rPr>
        <w:t>демонструючи</w:t>
      </w:r>
      <w:r>
        <w:t></w:t>
      </w:r>
      <w:r>
        <w:rPr>
          <w:rFonts w:hint="eastAsia"/>
        </w:rPr>
        <w:t>позицію</w:t>
      </w:r>
      <w:r>
        <w:t></w:t>
      </w:r>
      <w:r>
        <w:rPr>
          <w:rFonts w:hint="eastAsia"/>
        </w:rPr>
        <w:t>гаранта</w:t>
      </w:r>
      <w:r>
        <w:t></w:t>
      </w:r>
      <w:r>
        <w:rPr>
          <w:rFonts w:hint="eastAsia"/>
        </w:rPr>
        <w:t>ізраїльської</w:t>
      </w:r>
      <w:r>
        <w:t></w:t>
      </w:r>
      <w:r>
        <w:rPr>
          <w:rFonts w:hint="eastAsia"/>
        </w:rPr>
        <w:t>безпеки</w:t>
      </w:r>
      <w:r>
        <w:t></w:t>
      </w:r>
      <w:r>
        <w:t></w:t>
      </w:r>
      <w:r>
        <w:rPr>
          <w:rFonts w:hint="eastAsia"/>
        </w:rPr>
        <w:t>намагається</w:t>
      </w:r>
      <w:r>
        <w:t></w:t>
      </w:r>
      <w:r>
        <w:rPr>
          <w:rFonts w:hint="eastAsia"/>
        </w:rPr>
        <w:t>реалізувати</w:t>
      </w:r>
      <w:r>
        <w:t></w:t>
      </w:r>
      <w:r>
        <w:rPr>
          <w:rFonts w:hint="eastAsia"/>
        </w:rPr>
        <w:t>стратегію</w:t>
      </w:r>
    </w:p>
    <w:p w:rsidR="00BB0BF3" w:rsidRDefault="00BB0BF3" w:rsidP="00BB0BF3">
      <w:r>
        <w:rPr>
          <w:rFonts w:hint="eastAsia"/>
        </w:rPr>
        <w:t>якщо</w:t>
      </w:r>
      <w:r>
        <w:t></w:t>
      </w:r>
      <w:r>
        <w:rPr>
          <w:rFonts w:hint="eastAsia"/>
        </w:rPr>
        <w:t>не</w:t>
      </w:r>
      <w:r>
        <w:t></w:t>
      </w:r>
      <w:r>
        <w:rPr>
          <w:rFonts w:hint="eastAsia"/>
        </w:rPr>
        <w:t>виведення</w:t>
      </w:r>
      <w:r>
        <w:t></w:t>
      </w:r>
      <w:r>
        <w:rPr>
          <w:rFonts w:hint="eastAsia"/>
        </w:rPr>
        <w:t>Ізраїлю</w:t>
      </w:r>
      <w:r>
        <w:t></w:t>
      </w:r>
      <w:r>
        <w:rPr>
          <w:rFonts w:hint="eastAsia"/>
        </w:rPr>
        <w:t>зі</w:t>
      </w:r>
      <w:r>
        <w:t></w:t>
      </w:r>
      <w:r>
        <w:rPr>
          <w:rFonts w:hint="eastAsia"/>
        </w:rPr>
        <w:t>складу</w:t>
      </w:r>
      <w:r>
        <w:t></w:t>
      </w:r>
      <w:r>
        <w:rPr>
          <w:rFonts w:hint="eastAsia"/>
        </w:rPr>
        <w:t>союзників</w:t>
      </w:r>
      <w:r>
        <w:t></w:t>
      </w:r>
      <w:r>
        <w:rPr>
          <w:rFonts w:hint="eastAsia"/>
        </w:rPr>
        <w:t>США</w:t>
      </w:r>
      <w:r>
        <w:t></w:t>
      </w:r>
      <w:r>
        <w:t></w:t>
      </w:r>
      <w:r>
        <w:rPr>
          <w:rFonts w:hint="eastAsia"/>
        </w:rPr>
        <w:t>то</w:t>
      </w:r>
      <w:r>
        <w:t></w:t>
      </w:r>
      <w:r>
        <w:rPr>
          <w:rFonts w:hint="eastAsia"/>
        </w:rPr>
        <w:t>хоча</w:t>
      </w:r>
      <w:r>
        <w:t></w:t>
      </w:r>
      <w:r>
        <w:rPr>
          <w:rFonts w:hint="eastAsia"/>
        </w:rPr>
        <w:t>б</w:t>
      </w:r>
      <w:r>
        <w:t></w:t>
      </w:r>
      <w:r>
        <w:rPr>
          <w:rFonts w:hint="eastAsia"/>
        </w:rPr>
        <w:t>ослаблення</w:t>
      </w:r>
      <w:r>
        <w:t></w:t>
      </w:r>
      <w:r>
        <w:rPr>
          <w:rFonts w:hint="eastAsia"/>
        </w:rPr>
        <w:t>їх</w:t>
      </w:r>
      <w:r>
        <w:t></w:t>
      </w:r>
      <w:r>
        <w:rPr>
          <w:rFonts w:hint="eastAsia"/>
        </w:rPr>
        <w:t>впливу</w:t>
      </w:r>
      <w:r>
        <w:t></w:t>
      </w:r>
      <w:r>
        <w:rPr>
          <w:rFonts w:hint="eastAsia"/>
        </w:rPr>
        <w:t>на</w:t>
      </w:r>
    </w:p>
    <w:p w:rsidR="00BB0BF3" w:rsidRDefault="00BB0BF3" w:rsidP="00BB0BF3">
      <w:r>
        <w:rPr>
          <w:rFonts w:hint="eastAsia"/>
        </w:rPr>
        <w:t>цю</w:t>
      </w:r>
      <w:r>
        <w:t></w:t>
      </w:r>
      <w:r>
        <w:rPr>
          <w:rFonts w:hint="eastAsia"/>
        </w:rPr>
        <w:t>країну</w:t>
      </w:r>
      <w:r>
        <w:t></w:t>
      </w:r>
      <w:r>
        <w:t></w:t>
      </w:r>
      <w:r>
        <w:rPr>
          <w:rFonts w:hint="eastAsia"/>
        </w:rPr>
        <w:t>а</w:t>
      </w:r>
      <w:r>
        <w:t></w:t>
      </w:r>
      <w:r>
        <w:rPr>
          <w:rFonts w:hint="eastAsia"/>
        </w:rPr>
        <w:t>разом</w:t>
      </w:r>
      <w:r>
        <w:t></w:t>
      </w:r>
      <w:r>
        <w:rPr>
          <w:rFonts w:hint="eastAsia"/>
        </w:rPr>
        <w:t>з</w:t>
      </w:r>
      <w:r>
        <w:t></w:t>
      </w:r>
      <w:r>
        <w:rPr>
          <w:rFonts w:hint="eastAsia"/>
        </w:rPr>
        <w:t>тим</w:t>
      </w:r>
      <w:r>
        <w:t></w:t>
      </w:r>
      <w:r>
        <w:rPr>
          <w:rFonts w:hint="eastAsia"/>
        </w:rPr>
        <w:t>і</w:t>
      </w:r>
      <w:r>
        <w:t></w:t>
      </w:r>
      <w:r>
        <w:rPr>
          <w:rFonts w:hint="eastAsia"/>
        </w:rPr>
        <w:t>впливу</w:t>
      </w:r>
      <w:r>
        <w:t></w:t>
      </w:r>
      <w:r>
        <w:rPr>
          <w:rFonts w:hint="eastAsia"/>
        </w:rPr>
        <w:t>на</w:t>
      </w:r>
      <w:r>
        <w:t></w:t>
      </w:r>
      <w:r>
        <w:rPr>
          <w:rFonts w:hint="eastAsia"/>
        </w:rPr>
        <w:t>Близькому</w:t>
      </w:r>
      <w:r>
        <w:t></w:t>
      </w:r>
      <w:r>
        <w:rPr>
          <w:rFonts w:hint="eastAsia"/>
        </w:rPr>
        <w:t>Сході</w:t>
      </w:r>
      <w:r>
        <w:t></w:t>
      </w:r>
    </w:p>
    <w:p w:rsidR="00BB0BF3" w:rsidRDefault="00BB0BF3" w:rsidP="00BB0BF3">
      <w:r>
        <w:rPr>
          <w:rFonts w:hint="eastAsia"/>
        </w:rPr>
        <w:t>Автор</w:t>
      </w:r>
      <w:r>
        <w:t></w:t>
      </w:r>
      <w:r>
        <w:rPr>
          <w:rFonts w:hint="eastAsia"/>
        </w:rPr>
        <w:t>дійшов</w:t>
      </w:r>
      <w:r>
        <w:t></w:t>
      </w:r>
      <w:r>
        <w:rPr>
          <w:rFonts w:hint="eastAsia"/>
        </w:rPr>
        <w:t>висновку</w:t>
      </w:r>
      <w:r>
        <w:t></w:t>
      </w:r>
      <w:r>
        <w:t></w:t>
      </w:r>
      <w:r>
        <w:rPr>
          <w:rFonts w:hint="eastAsia"/>
        </w:rPr>
        <w:t>що</w:t>
      </w:r>
      <w:r>
        <w:t></w:t>
      </w:r>
      <w:r>
        <w:rPr>
          <w:rFonts w:hint="eastAsia"/>
        </w:rPr>
        <w:t>РФ</w:t>
      </w:r>
      <w:r>
        <w:t></w:t>
      </w:r>
      <w:r>
        <w:rPr>
          <w:rFonts w:hint="eastAsia"/>
        </w:rPr>
        <w:t>намагається</w:t>
      </w:r>
      <w:r>
        <w:t></w:t>
      </w:r>
      <w:r>
        <w:rPr>
          <w:rFonts w:hint="eastAsia"/>
        </w:rPr>
        <w:t>реалізувати</w:t>
      </w:r>
      <w:r>
        <w:t></w:t>
      </w:r>
      <w:r>
        <w:rPr>
          <w:rFonts w:hint="eastAsia"/>
        </w:rPr>
        <w:t>геостратегію</w:t>
      </w:r>
      <w:r>
        <w:t></w:t>
      </w:r>
      <w:r>
        <w:rPr>
          <w:rFonts w:hint="eastAsia"/>
        </w:rPr>
        <w:t>з</w:t>
      </w:r>
    </w:p>
    <w:p w:rsidR="00BB0BF3" w:rsidRDefault="00BB0BF3" w:rsidP="00BB0BF3">
      <w:r>
        <w:rPr>
          <w:rFonts w:hint="eastAsia"/>
        </w:rPr>
        <w:t>формуванню</w:t>
      </w:r>
      <w:r>
        <w:t></w:t>
      </w:r>
      <w:r>
        <w:rPr>
          <w:rFonts w:hint="eastAsia"/>
        </w:rPr>
        <w:t>ситуативного</w:t>
      </w:r>
      <w:r>
        <w:t></w:t>
      </w:r>
      <w:r>
        <w:rPr>
          <w:rFonts w:hint="eastAsia"/>
        </w:rPr>
        <w:t>трикутника</w:t>
      </w:r>
      <w:r>
        <w:t></w:t>
      </w:r>
      <w:r>
        <w:t></w:t>
      </w:r>
      <w:r>
        <w:rPr>
          <w:rFonts w:hint="eastAsia"/>
        </w:rPr>
        <w:t>Росія</w:t>
      </w:r>
      <w:r>
        <w:t></w:t>
      </w:r>
      <w:r>
        <w:rPr>
          <w:rFonts w:hint="eastAsia"/>
        </w:rPr>
        <w:t>–</w:t>
      </w:r>
      <w:r>
        <w:t></w:t>
      </w:r>
      <w:r>
        <w:rPr>
          <w:rFonts w:hint="eastAsia"/>
        </w:rPr>
        <w:t>Іран</w:t>
      </w:r>
      <w:r>
        <w:t></w:t>
      </w:r>
      <w:r>
        <w:rPr>
          <w:rFonts w:hint="eastAsia"/>
        </w:rPr>
        <w:t>–</w:t>
      </w:r>
      <w:r>
        <w:t></w:t>
      </w:r>
      <w:r>
        <w:rPr>
          <w:rFonts w:hint="eastAsia"/>
        </w:rPr>
        <w:t>Туреччина</w:t>
      </w:r>
      <w:r>
        <w:t></w:t>
      </w:r>
      <w:r>
        <w:t></w:t>
      </w:r>
      <w:r>
        <w:t></w:t>
      </w:r>
      <w:r>
        <w:rPr>
          <w:rFonts w:hint="eastAsia"/>
        </w:rPr>
        <w:t>а</w:t>
      </w:r>
      <w:r>
        <w:t></w:t>
      </w:r>
      <w:r>
        <w:rPr>
          <w:rFonts w:hint="eastAsia"/>
        </w:rPr>
        <w:t>також</w:t>
      </w:r>
      <w:r>
        <w:t></w:t>
      </w:r>
      <w:r>
        <w:rPr>
          <w:rFonts w:hint="eastAsia"/>
        </w:rPr>
        <w:t>у</w:t>
      </w:r>
      <w:r>
        <w:t></w:t>
      </w:r>
      <w:r>
        <w:rPr>
          <w:rFonts w:hint="eastAsia"/>
        </w:rPr>
        <w:t>перспективі</w:t>
      </w:r>
    </w:p>
    <w:p w:rsidR="00BB0BF3" w:rsidRDefault="00BB0BF3" w:rsidP="00BB0BF3">
      <w:r>
        <w:rPr>
          <w:rFonts w:hint="eastAsia"/>
        </w:rPr>
        <w:t>має</w:t>
      </w:r>
      <w:r>
        <w:t></w:t>
      </w:r>
      <w:r>
        <w:rPr>
          <w:rFonts w:hint="eastAsia"/>
        </w:rPr>
        <w:t>на</w:t>
      </w:r>
      <w:r>
        <w:t></w:t>
      </w:r>
      <w:r>
        <w:rPr>
          <w:rFonts w:hint="eastAsia"/>
        </w:rPr>
        <w:t>меті</w:t>
      </w:r>
      <w:r>
        <w:t></w:t>
      </w:r>
      <w:r>
        <w:rPr>
          <w:rFonts w:hint="eastAsia"/>
        </w:rPr>
        <w:t>очолити</w:t>
      </w:r>
      <w:r>
        <w:t></w:t>
      </w:r>
      <w:r>
        <w:rPr>
          <w:rFonts w:hint="eastAsia"/>
        </w:rPr>
        <w:t>антизахідну</w:t>
      </w:r>
      <w:r>
        <w:t></w:t>
      </w:r>
      <w:r>
        <w:rPr>
          <w:rFonts w:hint="eastAsia"/>
        </w:rPr>
        <w:t>коаліцію</w:t>
      </w:r>
      <w:r>
        <w:t></w:t>
      </w:r>
      <w:r>
        <w:rPr>
          <w:rFonts w:hint="eastAsia"/>
        </w:rPr>
        <w:t>на</w:t>
      </w:r>
      <w:r>
        <w:t></w:t>
      </w:r>
      <w:r>
        <w:rPr>
          <w:rFonts w:hint="eastAsia"/>
        </w:rPr>
        <w:t>Близькому</w:t>
      </w:r>
      <w:r>
        <w:t></w:t>
      </w:r>
      <w:r>
        <w:rPr>
          <w:rFonts w:hint="eastAsia"/>
        </w:rPr>
        <w:t>Сході</w:t>
      </w:r>
      <w:r>
        <w:t></w:t>
      </w:r>
      <w:r>
        <w:t></w:t>
      </w:r>
      <w:r>
        <w:rPr>
          <w:rFonts w:hint="eastAsia"/>
        </w:rPr>
        <w:t>Утім</w:t>
      </w:r>
      <w:r>
        <w:t></w:t>
      </w:r>
      <w:r>
        <w:rPr>
          <w:rFonts w:hint="eastAsia"/>
        </w:rPr>
        <w:t>Іран</w:t>
      </w:r>
      <w:r>
        <w:t></w:t>
      </w:r>
      <w:r>
        <w:rPr>
          <w:rFonts w:hint="eastAsia"/>
        </w:rPr>
        <w:t>та</w:t>
      </w:r>
      <w:r>
        <w:t></w:t>
      </w:r>
      <w:r>
        <w:rPr>
          <w:rFonts w:hint="eastAsia"/>
        </w:rPr>
        <w:t>Туреччина</w:t>
      </w:r>
    </w:p>
    <w:p w:rsidR="00BB0BF3" w:rsidRDefault="00BB0BF3" w:rsidP="00BB0BF3">
      <w:r>
        <w:rPr>
          <w:rFonts w:hint="eastAsia"/>
        </w:rPr>
        <w:t>реалізують</w:t>
      </w:r>
      <w:r>
        <w:t></w:t>
      </w:r>
      <w:r>
        <w:rPr>
          <w:rFonts w:hint="eastAsia"/>
        </w:rPr>
        <w:t>на</w:t>
      </w:r>
      <w:r>
        <w:t></w:t>
      </w:r>
      <w:r>
        <w:rPr>
          <w:rFonts w:hint="eastAsia"/>
        </w:rPr>
        <w:t>Близькому</w:t>
      </w:r>
      <w:r>
        <w:t></w:t>
      </w:r>
      <w:r>
        <w:rPr>
          <w:rFonts w:hint="eastAsia"/>
        </w:rPr>
        <w:t>Сході</w:t>
      </w:r>
      <w:r>
        <w:t></w:t>
      </w:r>
      <w:r>
        <w:rPr>
          <w:rFonts w:hint="eastAsia"/>
        </w:rPr>
        <w:t>власну</w:t>
      </w:r>
      <w:r>
        <w:t></w:t>
      </w:r>
      <w:r>
        <w:rPr>
          <w:rFonts w:hint="eastAsia"/>
        </w:rPr>
        <w:t>незалежну</w:t>
      </w:r>
      <w:r>
        <w:t></w:t>
      </w:r>
      <w:r>
        <w:rPr>
          <w:rFonts w:hint="eastAsia"/>
        </w:rPr>
        <w:t>політику</w:t>
      </w:r>
      <w:r>
        <w:t></w:t>
      </w:r>
      <w:r>
        <w:t></w:t>
      </w:r>
      <w:r>
        <w:rPr>
          <w:rFonts w:hint="eastAsia"/>
        </w:rPr>
        <w:t>яка</w:t>
      </w:r>
      <w:r>
        <w:t></w:t>
      </w:r>
      <w:r>
        <w:rPr>
          <w:rFonts w:hint="eastAsia"/>
        </w:rPr>
        <w:t>є</w:t>
      </w:r>
      <w:r>
        <w:t></w:t>
      </w:r>
      <w:r>
        <w:rPr>
          <w:rFonts w:hint="eastAsia"/>
        </w:rPr>
        <w:t>передусім</w:t>
      </w:r>
      <w:r>
        <w:t></w:t>
      </w:r>
      <w:r>
        <w:rPr>
          <w:rFonts w:hint="eastAsia"/>
        </w:rPr>
        <w:t>боротьбою</w:t>
      </w:r>
      <w:r>
        <w:t></w:t>
      </w:r>
      <w:r>
        <w:rPr>
          <w:rFonts w:hint="eastAsia"/>
        </w:rPr>
        <w:t>за</w:t>
      </w:r>
    </w:p>
    <w:p w:rsidR="00BB0BF3" w:rsidRDefault="00BB0BF3" w:rsidP="00BB0BF3">
      <w:r>
        <w:rPr>
          <w:rFonts w:hint="eastAsia"/>
        </w:rPr>
        <w:t>регіональне</w:t>
      </w:r>
      <w:r>
        <w:t></w:t>
      </w:r>
      <w:r>
        <w:rPr>
          <w:rFonts w:hint="eastAsia"/>
        </w:rPr>
        <w:t>лідерство</w:t>
      </w:r>
      <w:r>
        <w:t></w:t>
      </w:r>
      <w:r>
        <w:t></w:t>
      </w:r>
      <w:r>
        <w:rPr>
          <w:rFonts w:hint="eastAsia"/>
        </w:rPr>
        <w:t>Росія</w:t>
      </w:r>
      <w:r>
        <w:t></w:t>
      </w:r>
      <w:r>
        <w:t></w:t>
      </w:r>
      <w:r>
        <w:rPr>
          <w:rFonts w:hint="eastAsia"/>
        </w:rPr>
        <w:t>демонструючи</w:t>
      </w:r>
      <w:r>
        <w:t></w:t>
      </w:r>
      <w:r>
        <w:rPr>
          <w:rFonts w:hint="eastAsia"/>
        </w:rPr>
        <w:t>наміри</w:t>
      </w:r>
      <w:r>
        <w:t></w:t>
      </w:r>
      <w:r>
        <w:rPr>
          <w:rFonts w:hint="eastAsia"/>
        </w:rPr>
        <w:t>створити</w:t>
      </w:r>
      <w:r>
        <w:t></w:t>
      </w:r>
      <w:r>
        <w:rPr>
          <w:rFonts w:hint="eastAsia"/>
        </w:rPr>
        <w:t>коаліцію</w:t>
      </w:r>
      <w:r>
        <w:t></w:t>
      </w:r>
      <w:r>
        <w:rPr>
          <w:rFonts w:hint="eastAsia"/>
        </w:rPr>
        <w:t>в</w:t>
      </w:r>
      <w:r>
        <w:t></w:t>
      </w:r>
      <w:r>
        <w:rPr>
          <w:rFonts w:hint="eastAsia"/>
        </w:rPr>
        <w:t>регіоні</w:t>
      </w:r>
      <w:r>
        <w:t></w:t>
      </w:r>
      <w:r>
        <w:t></w:t>
      </w:r>
      <w:r>
        <w:rPr>
          <w:rFonts w:hint="eastAsia"/>
        </w:rPr>
        <w:t>має</w:t>
      </w:r>
    </w:p>
    <w:p w:rsidR="00BB0BF3" w:rsidRDefault="00BB0BF3" w:rsidP="00BB0BF3">
      <w:r>
        <w:rPr>
          <w:rFonts w:hint="eastAsia"/>
        </w:rPr>
        <w:t>паралельно</w:t>
      </w:r>
      <w:r>
        <w:t></w:t>
      </w:r>
      <w:r>
        <w:rPr>
          <w:rFonts w:hint="eastAsia"/>
        </w:rPr>
        <w:t>стратегію</w:t>
      </w:r>
      <w:r>
        <w:t></w:t>
      </w:r>
      <w:r>
        <w:rPr>
          <w:rFonts w:hint="eastAsia"/>
        </w:rPr>
        <w:t>тиску</w:t>
      </w:r>
      <w:r>
        <w:t></w:t>
      </w:r>
      <w:r>
        <w:rPr>
          <w:rFonts w:hint="eastAsia"/>
        </w:rPr>
        <w:t>на</w:t>
      </w:r>
      <w:r>
        <w:t></w:t>
      </w:r>
      <w:r>
        <w:rPr>
          <w:rFonts w:hint="eastAsia"/>
        </w:rPr>
        <w:t>Іран</w:t>
      </w:r>
      <w:r>
        <w:t></w:t>
      </w:r>
      <w:r>
        <w:rPr>
          <w:rFonts w:hint="eastAsia"/>
        </w:rPr>
        <w:t>та</w:t>
      </w:r>
      <w:r>
        <w:t></w:t>
      </w:r>
      <w:r>
        <w:rPr>
          <w:rFonts w:hint="eastAsia"/>
        </w:rPr>
        <w:t>Туреччину</w:t>
      </w:r>
      <w:r>
        <w:t></w:t>
      </w:r>
      <w:r>
        <w:t></w:t>
      </w:r>
      <w:r>
        <w:rPr>
          <w:rFonts w:hint="eastAsia"/>
        </w:rPr>
        <w:t>через</w:t>
      </w:r>
      <w:r>
        <w:t></w:t>
      </w:r>
      <w:r>
        <w:rPr>
          <w:rFonts w:hint="eastAsia"/>
        </w:rPr>
        <w:t>розіграш</w:t>
      </w:r>
      <w:r>
        <w:t></w:t>
      </w:r>
      <w:r>
        <w:t></w:t>
      </w:r>
      <w:r>
        <w:rPr>
          <w:rFonts w:hint="eastAsia"/>
        </w:rPr>
        <w:t>курдської</w:t>
      </w:r>
      <w:r>
        <w:t></w:t>
      </w:r>
      <w:r>
        <w:rPr>
          <w:rFonts w:hint="eastAsia"/>
        </w:rPr>
        <w:t>карти</w:t>
      </w:r>
      <w:r>
        <w:t></w:t>
      </w:r>
      <w:r>
        <w:t></w:t>
      </w:r>
      <w:r>
        <w:t></w:t>
      </w:r>
      <w:r>
        <w:rPr>
          <w:rFonts w:hint="eastAsia"/>
        </w:rPr>
        <w:t>у</w:t>
      </w:r>
    </w:p>
    <w:p w:rsidR="00BB0BF3" w:rsidRDefault="00BB0BF3" w:rsidP="00BB0BF3">
      <w:r>
        <w:rPr>
          <w:rFonts w:hint="eastAsia"/>
        </w:rPr>
        <w:t>випадку</w:t>
      </w:r>
      <w:r>
        <w:t></w:t>
      </w:r>
      <w:r>
        <w:rPr>
          <w:rFonts w:hint="eastAsia"/>
        </w:rPr>
        <w:t>з</w:t>
      </w:r>
      <w:r>
        <w:t></w:t>
      </w:r>
      <w:r>
        <w:rPr>
          <w:rFonts w:hint="eastAsia"/>
        </w:rPr>
        <w:t>Туреччиною</w:t>
      </w:r>
      <w:r>
        <w:t></w:t>
      </w:r>
      <w:r>
        <w:t></w:t>
      </w:r>
      <w:r>
        <w:t></w:t>
      </w:r>
      <w:r>
        <w:rPr>
          <w:rFonts w:hint="eastAsia"/>
        </w:rPr>
        <w:t>та</w:t>
      </w:r>
      <w:r>
        <w:t></w:t>
      </w:r>
      <w:r>
        <w:rPr>
          <w:rFonts w:hint="eastAsia"/>
        </w:rPr>
        <w:t>через</w:t>
      </w:r>
      <w:r>
        <w:t></w:t>
      </w:r>
      <w:r>
        <w:rPr>
          <w:rFonts w:hint="eastAsia"/>
        </w:rPr>
        <w:t>можливе</w:t>
      </w:r>
      <w:r>
        <w:t></w:t>
      </w:r>
      <w:r>
        <w:rPr>
          <w:rFonts w:hint="eastAsia"/>
        </w:rPr>
        <w:t>посилення</w:t>
      </w:r>
      <w:r>
        <w:t></w:t>
      </w:r>
      <w:r>
        <w:rPr>
          <w:rFonts w:hint="eastAsia"/>
        </w:rPr>
        <w:t>військової</w:t>
      </w:r>
      <w:r>
        <w:t></w:t>
      </w:r>
      <w:r>
        <w:rPr>
          <w:rFonts w:hint="eastAsia"/>
        </w:rPr>
        <w:t>співпраці</w:t>
      </w:r>
      <w:r>
        <w:t></w:t>
      </w:r>
      <w:r>
        <w:rPr>
          <w:rFonts w:hint="eastAsia"/>
        </w:rPr>
        <w:t>з</w:t>
      </w:r>
      <w:r>
        <w:t></w:t>
      </w:r>
      <w:r>
        <w:rPr>
          <w:rFonts w:hint="eastAsia"/>
        </w:rPr>
        <w:t>Ізраїлем</w:t>
      </w:r>
      <w:r>
        <w:t></w:t>
      </w:r>
    </w:p>
    <w:p w:rsidR="00BB0BF3" w:rsidRDefault="00BB0BF3" w:rsidP="00BB0BF3">
      <w:r>
        <w:rPr>
          <w:rFonts w:hint="eastAsia"/>
        </w:rPr>
        <w:t>Саудівською</w:t>
      </w:r>
      <w:r>
        <w:t></w:t>
      </w:r>
      <w:r>
        <w:rPr>
          <w:rFonts w:hint="eastAsia"/>
        </w:rPr>
        <w:t>Аравією</w:t>
      </w:r>
      <w:r>
        <w:t></w:t>
      </w:r>
      <w:r>
        <w:rPr>
          <w:rFonts w:hint="eastAsia"/>
        </w:rPr>
        <w:t>чи</w:t>
      </w:r>
      <w:r>
        <w:t></w:t>
      </w:r>
      <w:r>
        <w:rPr>
          <w:rFonts w:hint="eastAsia"/>
        </w:rPr>
        <w:t>урядом</w:t>
      </w:r>
      <w:r>
        <w:t></w:t>
      </w:r>
      <w:r>
        <w:rPr>
          <w:rFonts w:hint="eastAsia"/>
        </w:rPr>
        <w:t>Ємену</w:t>
      </w:r>
      <w:r>
        <w:t></w:t>
      </w:r>
      <w:r>
        <w:rPr>
          <w:rFonts w:hint="eastAsia"/>
        </w:rPr>
        <w:t>задля</w:t>
      </w:r>
      <w:r>
        <w:t></w:t>
      </w:r>
      <w:r>
        <w:rPr>
          <w:rFonts w:hint="eastAsia"/>
        </w:rPr>
        <w:t>балансування</w:t>
      </w:r>
      <w:r>
        <w:t></w:t>
      </w:r>
      <w:r>
        <w:rPr>
          <w:rFonts w:hint="eastAsia"/>
        </w:rPr>
        <w:t>впливу</w:t>
      </w:r>
      <w:r>
        <w:t></w:t>
      </w:r>
      <w:r>
        <w:rPr>
          <w:rFonts w:hint="eastAsia"/>
        </w:rPr>
        <w:t>Ірану</w:t>
      </w:r>
      <w:r>
        <w:t></w:t>
      </w:r>
      <w:r>
        <w:t></w:t>
      </w:r>
      <w:r>
        <w:rPr>
          <w:rFonts w:hint="eastAsia"/>
        </w:rPr>
        <w:t>З’ясовано</w:t>
      </w:r>
      <w:r>
        <w:t></w:t>
      </w:r>
      <w:r>
        <w:t></w:t>
      </w:r>
      <w:r>
        <w:rPr>
          <w:rFonts w:hint="eastAsia"/>
        </w:rPr>
        <w:t>що</w:t>
      </w:r>
    </w:p>
    <w:p w:rsidR="00BB0BF3" w:rsidRDefault="00BB0BF3" w:rsidP="00BB0BF3">
      <w:r>
        <w:rPr>
          <w:rFonts w:hint="eastAsia"/>
        </w:rPr>
        <w:t>досить</w:t>
      </w:r>
      <w:r>
        <w:t></w:t>
      </w:r>
      <w:r>
        <w:rPr>
          <w:rFonts w:hint="eastAsia"/>
        </w:rPr>
        <w:t>витратна</w:t>
      </w:r>
      <w:r>
        <w:t></w:t>
      </w:r>
      <w:r>
        <w:rPr>
          <w:rFonts w:hint="eastAsia"/>
        </w:rPr>
        <w:t>російська</w:t>
      </w:r>
      <w:r>
        <w:t></w:t>
      </w:r>
      <w:r>
        <w:rPr>
          <w:rFonts w:hint="eastAsia"/>
        </w:rPr>
        <w:t>геостратегія</w:t>
      </w:r>
      <w:r>
        <w:t></w:t>
      </w:r>
      <w:r>
        <w:rPr>
          <w:rFonts w:hint="eastAsia"/>
        </w:rPr>
        <w:t>відносно</w:t>
      </w:r>
      <w:r>
        <w:t></w:t>
      </w:r>
      <w:r>
        <w:rPr>
          <w:rFonts w:hint="eastAsia"/>
        </w:rPr>
        <w:t>повернення</w:t>
      </w:r>
      <w:r>
        <w:t></w:t>
      </w:r>
      <w:r>
        <w:rPr>
          <w:rFonts w:hint="eastAsia"/>
        </w:rPr>
        <w:t>впливу</w:t>
      </w:r>
      <w:r>
        <w:t></w:t>
      </w:r>
      <w:r>
        <w:rPr>
          <w:rFonts w:hint="eastAsia"/>
        </w:rPr>
        <w:t>на</w:t>
      </w:r>
      <w:r>
        <w:t></w:t>
      </w:r>
      <w:r>
        <w:rPr>
          <w:rFonts w:hint="eastAsia"/>
        </w:rPr>
        <w:t>Близькому</w:t>
      </w:r>
      <w:r>
        <w:t></w:t>
      </w:r>
      <w:r>
        <w:rPr>
          <w:rFonts w:hint="eastAsia"/>
        </w:rPr>
        <w:t>Сході</w:t>
      </w:r>
    </w:p>
    <w:p w:rsidR="00BB0BF3" w:rsidRDefault="00BB0BF3" w:rsidP="00BB0BF3">
      <w:r>
        <w:rPr>
          <w:rFonts w:hint="eastAsia"/>
        </w:rPr>
        <w:t>через</w:t>
      </w:r>
      <w:r>
        <w:t></w:t>
      </w:r>
      <w:r>
        <w:rPr>
          <w:rFonts w:hint="eastAsia"/>
        </w:rPr>
        <w:t>участь</w:t>
      </w:r>
      <w:r>
        <w:t></w:t>
      </w:r>
      <w:r>
        <w:rPr>
          <w:rFonts w:hint="eastAsia"/>
        </w:rPr>
        <w:t>у</w:t>
      </w:r>
      <w:r>
        <w:t></w:t>
      </w:r>
      <w:r>
        <w:rPr>
          <w:rFonts w:hint="eastAsia"/>
        </w:rPr>
        <w:t>сирійському</w:t>
      </w:r>
      <w:r>
        <w:t></w:t>
      </w:r>
      <w:r>
        <w:rPr>
          <w:rFonts w:hint="eastAsia"/>
        </w:rPr>
        <w:t>конфлікті</w:t>
      </w:r>
      <w:r>
        <w:t></w:t>
      </w:r>
      <w:r>
        <w:rPr>
          <w:rFonts w:hint="eastAsia"/>
        </w:rPr>
        <w:t>є</w:t>
      </w:r>
      <w:r>
        <w:t></w:t>
      </w:r>
      <w:r>
        <w:rPr>
          <w:rFonts w:hint="eastAsia"/>
        </w:rPr>
        <w:t>деструктивною</w:t>
      </w:r>
      <w:r>
        <w:t></w:t>
      </w:r>
      <w:r>
        <w:t></w:t>
      </w:r>
      <w:r>
        <w:rPr>
          <w:rFonts w:hint="eastAsia"/>
        </w:rPr>
        <w:t>зумовлює</w:t>
      </w:r>
      <w:r>
        <w:t></w:t>
      </w:r>
      <w:r>
        <w:rPr>
          <w:rFonts w:hint="eastAsia"/>
        </w:rPr>
        <w:t>дестабілізацію</w:t>
      </w:r>
      <w:r>
        <w:t></w:t>
      </w:r>
      <w:r>
        <w:rPr>
          <w:rFonts w:hint="eastAsia"/>
        </w:rPr>
        <w:t>регіону</w:t>
      </w:r>
    </w:p>
    <w:p w:rsidR="00BB0BF3" w:rsidRDefault="00BB0BF3" w:rsidP="00BB0BF3">
      <w:r>
        <w:rPr>
          <w:rFonts w:hint="eastAsia"/>
        </w:rPr>
        <w:t>та</w:t>
      </w:r>
      <w:r>
        <w:t></w:t>
      </w:r>
      <w:r>
        <w:rPr>
          <w:rFonts w:hint="eastAsia"/>
        </w:rPr>
        <w:t>посилює</w:t>
      </w:r>
      <w:r>
        <w:t></w:t>
      </w:r>
      <w:r>
        <w:rPr>
          <w:rFonts w:hint="eastAsia"/>
        </w:rPr>
        <w:t>тим</w:t>
      </w:r>
      <w:r>
        <w:t></w:t>
      </w:r>
      <w:r>
        <w:rPr>
          <w:rFonts w:hint="eastAsia"/>
        </w:rPr>
        <w:t>самим</w:t>
      </w:r>
      <w:r>
        <w:t></w:t>
      </w:r>
      <w:r>
        <w:rPr>
          <w:rFonts w:hint="eastAsia"/>
        </w:rPr>
        <w:t>антиросійські</w:t>
      </w:r>
      <w:r>
        <w:t></w:t>
      </w:r>
      <w:r>
        <w:rPr>
          <w:rFonts w:hint="eastAsia"/>
        </w:rPr>
        <w:t>санкції</w:t>
      </w:r>
      <w:r>
        <w:t></w:t>
      </w:r>
      <w:r>
        <w:rPr>
          <w:rFonts w:hint="eastAsia"/>
        </w:rPr>
        <w:t>з</w:t>
      </w:r>
      <w:r>
        <w:t></w:t>
      </w:r>
      <w:r>
        <w:rPr>
          <w:rFonts w:hint="eastAsia"/>
        </w:rPr>
        <w:t>боку</w:t>
      </w:r>
      <w:r>
        <w:t></w:t>
      </w:r>
      <w:r>
        <w:rPr>
          <w:rFonts w:hint="eastAsia"/>
        </w:rPr>
        <w:t>Заходу</w:t>
      </w:r>
      <w:r>
        <w:t></w:t>
      </w:r>
    </w:p>
    <w:p w:rsidR="00BB0BF3" w:rsidRDefault="00BB0BF3" w:rsidP="00BB0BF3">
      <w:r>
        <w:t></w:t>
      </w:r>
      <w:r>
        <w:t></w:t>
      </w:r>
      <w:r>
        <w:t></w:t>
      </w:r>
      <w:r>
        <w:t></w:t>
      </w:r>
      <w:r>
        <w:rPr>
          <w:rFonts w:hint="eastAsia"/>
        </w:rPr>
        <w:t>З’ясовано</w:t>
      </w:r>
      <w:r>
        <w:t></w:t>
      </w:r>
      <w:r>
        <w:t></w:t>
      </w:r>
      <w:r>
        <w:rPr>
          <w:rFonts w:hint="eastAsia"/>
        </w:rPr>
        <w:t>що</w:t>
      </w:r>
      <w:r>
        <w:t></w:t>
      </w:r>
      <w:r>
        <w:rPr>
          <w:rFonts w:hint="eastAsia"/>
        </w:rPr>
        <w:t>в</w:t>
      </w:r>
      <w:r>
        <w:t></w:t>
      </w:r>
      <w:r>
        <w:rPr>
          <w:rFonts w:hint="eastAsia"/>
        </w:rPr>
        <w:t>контексті</w:t>
      </w:r>
      <w:r>
        <w:t></w:t>
      </w:r>
      <w:r>
        <w:rPr>
          <w:rFonts w:hint="eastAsia"/>
        </w:rPr>
        <w:t>так</w:t>
      </w:r>
      <w:r>
        <w:t></w:t>
      </w:r>
      <w:r>
        <w:rPr>
          <w:rFonts w:hint="eastAsia"/>
        </w:rPr>
        <w:t>званого</w:t>
      </w:r>
      <w:r>
        <w:t></w:t>
      </w:r>
      <w:r>
        <w:rPr>
          <w:rFonts w:hint="eastAsia"/>
        </w:rPr>
        <w:t>розвороту</w:t>
      </w:r>
      <w:r>
        <w:t></w:t>
      </w:r>
      <w:r>
        <w:rPr>
          <w:rFonts w:hint="eastAsia"/>
        </w:rPr>
        <w:t>на</w:t>
      </w:r>
      <w:r>
        <w:t></w:t>
      </w:r>
      <w:r>
        <w:rPr>
          <w:rFonts w:hint="eastAsia"/>
        </w:rPr>
        <w:t>схід</w:t>
      </w:r>
      <w:r>
        <w:t></w:t>
      </w:r>
      <w:r>
        <w:rPr>
          <w:rFonts w:hint="eastAsia"/>
        </w:rPr>
        <w:t>Росія</w:t>
      </w:r>
      <w:r>
        <w:t></w:t>
      </w:r>
      <w:r>
        <w:rPr>
          <w:rFonts w:hint="eastAsia"/>
        </w:rPr>
        <w:t>мала</w:t>
      </w:r>
      <w:r>
        <w:t></w:t>
      </w:r>
      <w:r>
        <w:rPr>
          <w:rFonts w:hint="eastAsia"/>
        </w:rPr>
        <w:t>далекосяжні</w:t>
      </w:r>
    </w:p>
    <w:p w:rsidR="00BB0BF3" w:rsidRDefault="00BB0BF3" w:rsidP="00BB0BF3">
      <w:r>
        <w:rPr>
          <w:rFonts w:hint="eastAsia"/>
        </w:rPr>
        <w:t>плани</w:t>
      </w:r>
      <w:r>
        <w:t></w:t>
      </w:r>
      <w:r>
        <w:rPr>
          <w:rFonts w:hint="eastAsia"/>
        </w:rPr>
        <w:t>стосовно</w:t>
      </w:r>
      <w:r>
        <w:t></w:t>
      </w:r>
      <w:r>
        <w:rPr>
          <w:rFonts w:hint="eastAsia"/>
        </w:rPr>
        <w:t>формування</w:t>
      </w:r>
      <w:r>
        <w:t></w:t>
      </w:r>
      <w:r>
        <w:rPr>
          <w:rFonts w:hint="eastAsia"/>
        </w:rPr>
        <w:t>геостратегічного</w:t>
      </w:r>
      <w:r>
        <w:t></w:t>
      </w:r>
      <w:r>
        <w:rPr>
          <w:rFonts w:hint="eastAsia"/>
        </w:rPr>
        <w:t>трикутника</w:t>
      </w:r>
      <w:r>
        <w:t></w:t>
      </w:r>
      <w:r>
        <w:t></w:t>
      </w:r>
      <w:r>
        <w:rPr>
          <w:rFonts w:hint="eastAsia"/>
        </w:rPr>
        <w:t>Москва</w:t>
      </w:r>
      <w:r>
        <w:t></w:t>
      </w:r>
      <w:r>
        <w:rPr>
          <w:rFonts w:hint="eastAsia"/>
        </w:rPr>
        <w:t>–</w:t>
      </w:r>
      <w:r>
        <w:t></w:t>
      </w:r>
      <w:r>
        <w:rPr>
          <w:rFonts w:hint="eastAsia"/>
        </w:rPr>
        <w:t>Пекін</w:t>
      </w:r>
      <w:r>
        <w:t></w:t>
      </w:r>
      <w:r>
        <w:rPr>
          <w:rFonts w:hint="eastAsia"/>
        </w:rPr>
        <w:t>–Делі</w:t>
      </w:r>
      <w:r>
        <w:t></w:t>
      </w:r>
      <w:r>
        <w:t></w:t>
      </w:r>
      <w:r>
        <w:t></w:t>
      </w:r>
      <w:r>
        <w:rPr>
          <w:rFonts w:hint="eastAsia"/>
        </w:rPr>
        <w:t>Однак</w:t>
      </w:r>
    </w:p>
    <w:p w:rsidR="00BB0BF3" w:rsidRDefault="00BB0BF3" w:rsidP="00BB0BF3">
      <w:r>
        <w:rPr>
          <w:rFonts w:hint="eastAsia"/>
        </w:rPr>
        <w:t>геоекономічна</w:t>
      </w:r>
      <w:r>
        <w:t></w:t>
      </w:r>
      <w:r>
        <w:rPr>
          <w:rFonts w:hint="eastAsia"/>
        </w:rPr>
        <w:t>присутність</w:t>
      </w:r>
      <w:r>
        <w:t></w:t>
      </w:r>
      <w:r>
        <w:rPr>
          <w:rFonts w:hint="eastAsia"/>
        </w:rPr>
        <w:t>Росії</w:t>
      </w:r>
      <w:r>
        <w:t></w:t>
      </w:r>
      <w:r>
        <w:t></w:t>
      </w:r>
      <w:r>
        <w:rPr>
          <w:rFonts w:hint="eastAsia"/>
        </w:rPr>
        <w:t>як</w:t>
      </w:r>
      <w:r>
        <w:t></w:t>
      </w:r>
      <w:r>
        <w:rPr>
          <w:rFonts w:hint="eastAsia"/>
        </w:rPr>
        <w:t>і</w:t>
      </w:r>
      <w:r>
        <w:t></w:t>
      </w:r>
      <w:r>
        <w:rPr>
          <w:rFonts w:hint="eastAsia"/>
        </w:rPr>
        <w:t>вплив</w:t>
      </w:r>
      <w:r>
        <w:t></w:t>
      </w:r>
      <w:r>
        <w:rPr>
          <w:rFonts w:hint="eastAsia"/>
        </w:rPr>
        <w:t>у</w:t>
      </w:r>
      <w:r>
        <w:t></w:t>
      </w:r>
      <w:r>
        <w:rPr>
          <w:rFonts w:hint="eastAsia"/>
        </w:rPr>
        <w:t>АТР</w:t>
      </w:r>
      <w:r>
        <w:t></w:t>
      </w:r>
      <w:r>
        <w:rPr>
          <w:rFonts w:hint="eastAsia"/>
        </w:rPr>
        <w:t>є</w:t>
      </w:r>
      <w:r>
        <w:t></w:t>
      </w:r>
      <w:r>
        <w:rPr>
          <w:rFonts w:hint="eastAsia"/>
        </w:rPr>
        <w:t>досить</w:t>
      </w:r>
      <w:r>
        <w:t></w:t>
      </w:r>
      <w:r>
        <w:rPr>
          <w:rFonts w:hint="eastAsia"/>
        </w:rPr>
        <w:t>незначним</w:t>
      </w:r>
      <w:r>
        <w:t></w:t>
      </w:r>
      <w:r>
        <w:t></w:t>
      </w:r>
      <w:r>
        <w:rPr>
          <w:rFonts w:hint="eastAsia"/>
        </w:rPr>
        <w:t>За</w:t>
      </w:r>
      <w:r>
        <w:t></w:t>
      </w:r>
      <w:r>
        <w:rPr>
          <w:rFonts w:hint="eastAsia"/>
        </w:rPr>
        <w:t>умов</w:t>
      </w:r>
      <w:r>
        <w:t></w:t>
      </w:r>
      <w:r>
        <w:rPr>
          <w:rFonts w:hint="eastAsia"/>
        </w:rPr>
        <w:t>наростання</w:t>
      </w:r>
    </w:p>
    <w:p w:rsidR="00BB0BF3" w:rsidRDefault="00BB0BF3" w:rsidP="00BB0BF3">
      <w:r>
        <w:rPr>
          <w:rFonts w:hint="eastAsia"/>
        </w:rPr>
        <w:t>економічної</w:t>
      </w:r>
      <w:r>
        <w:t></w:t>
      </w:r>
      <w:r>
        <w:rPr>
          <w:rFonts w:hint="eastAsia"/>
        </w:rPr>
        <w:t>ізоляції</w:t>
      </w:r>
      <w:r>
        <w:t></w:t>
      </w:r>
      <w:r>
        <w:rPr>
          <w:rFonts w:hint="eastAsia"/>
        </w:rPr>
        <w:t>та</w:t>
      </w:r>
      <w:r>
        <w:t></w:t>
      </w:r>
      <w:r>
        <w:rPr>
          <w:rFonts w:hint="eastAsia"/>
        </w:rPr>
        <w:t>рецесії</w:t>
      </w:r>
      <w:r>
        <w:t></w:t>
      </w:r>
      <w:r>
        <w:rPr>
          <w:rFonts w:hint="eastAsia"/>
        </w:rPr>
        <w:t>Росія</w:t>
      </w:r>
      <w:r>
        <w:t></w:t>
      </w:r>
      <w:r>
        <w:rPr>
          <w:rFonts w:hint="eastAsia"/>
        </w:rPr>
        <w:t>намагається</w:t>
      </w:r>
      <w:r>
        <w:t></w:t>
      </w:r>
      <w:r>
        <w:rPr>
          <w:rFonts w:hint="eastAsia"/>
        </w:rPr>
        <w:t>диверсифікувати</w:t>
      </w:r>
      <w:r>
        <w:t></w:t>
      </w:r>
      <w:r>
        <w:rPr>
          <w:rFonts w:hint="eastAsia"/>
        </w:rPr>
        <w:t>кредитні</w:t>
      </w:r>
      <w:r>
        <w:t></w:t>
      </w:r>
      <w:r>
        <w:rPr>
          <w:rFonts w:hint="eastAsia"/>
        </w:rPr>
        <w:t>та</w:t>
      </w:r>
    </w:p>
    <w:p w:rsidR="00BB0BF3" w:rsidRDefault="00BB0BF3" w:rsidP="00BB0BF3">
      <w:r>
        <w:rPr>
          <w:rFonts w:hint="eastAsia"/>
        </w:rPr>
        <w:t>інвестиційні</w:t>
      </w:r>
      <w:r>
        <w:t></w:t>
      </w:r>
      <w:r>
        <w:rPr>
          <w:rFonts w:hint="eastAsia"/>
        </w:rPr>
        <w:t>надходження</w:t>
      </w:r>
      <w:r>
        <w:t></w:t>
      </w:r>
      <w:r>
        <w:rPr>
          <w:rFonts w:hint="eastAsia"/>
        </w:rPr>
        <w:t>з</w:t>
      </w:r>
      <w:r>
        <w:t></w:t>
      </w:r>
      <w:r>
        <w:rPr>
          <w:rFonts w:hint="eastAsia"/>
        </w:rPr>
        <w:t>Китаю</w:t>
      </w:r>
      <w:r>
        <w:t></w:t>
      </w:r>
      <w:r>
        <w:t></w:t>
      </w:r>
      <w:r>
        <w:rPr>
          <w:rFonts w:hint="eastAsia"/>
        </w:rPr>
        <w:t>чим</w:t>
      </w:r>
      <w:r>
        <w:t></w:t>
      </w:r>
      <w:r>
        <w:rPr>
          <w:rFonts w:hint="eastAsia"/>
        </w:rPr>
        <w:t>лише</w:t>
      </w:r>
      <w:r>
        <w:t></w:t>
      </w:r>
      <w:r>
        <w:rPr>
          <w:rFonts w:hint="eastAsia"/>
        </w:rPr>
        <w:t>збільшує</w:t>
      </w:r>
      <w:r>
        <w:t></w:t>
      </w:r>
      <w:r>
        <w:rPr>
          <w:rFonts w:hint="eastAsia"/>
        </w:rPr>
        <w:t>економічну</w:t>
      </w:r>
      <w:r>
        <w:t></w:t>
      </w:r>
      <w:r>
        <w:rPr>
          <w:rFonts w:hint="eastAsia"/>
        </w:rPr>
        <w:t>залежність</w:t>
      </w:r>
      <w:r>
        <w:t></w:t>
      </w:r>
      <w:r>
        <w:rPr>
          <w:rFonts w:hint="eastAsia"/>
        </w:rPr>
        <w:t>від</w:t>
      </w:r>
    </w:p>
    <w:p w:rsidR="00BB0BF3" w:rsidRDefault="00BB0BF3" w:rsidP="00BB0BF3">
      <w:r>
        <w:rPr>
          <w:rFonts w:hint="eastAsia"/>
        </w:rPr>
        <w:t>євразійського</w:t>
      </w:r>
      <w:r>
        <w:t></w:t>
      </w:r>
      <w:r>
        <w:rPr>
          <w:rFonts w:hint="eastAsia"/>
        </w:rPr>
        <w:t>старшого</w:t>
      </w:r>
      <w:r>
        <w:t></w:t>
      </w:r>
      <w:r>
        <w:rPr>
          <w:rFonts w:hint="eastAsia"/>
        </w:rPr>
        <w:t>брата</w:t>
      </w:r>
      <w:r>
        <w:t></w:t>
      </w:r>
      <w:r>
        <w:t></w:t>
      </w:r>
      <w:r>
        <w:rPr>
          <w:rFonts w:hint="eastAsia"/>
        </w:rPr>
        <w:t>Встановлено</w:t>
      </w:r>
      <w:r>
        <w:t></w:t>
      </w:r>
      <w:r>
        <w:t></w:t>
      </w:r>
      <w:r>
        <w:rPr>
          <w:rFonts w:hint="eastAsia"/>
        </w:rPr>
        <w:t>що</w:t>
      </w:r>
      <w:r>
        <w:t></w:t>
      </w:r>
      <w:r>
        <w:rPr>
          <w:rFonts w:hint="eastAsia"/>
        </w:rPr>
        <w:t>з</w:t>
      </w:r>
      <w:r>
        <w:t></w:t>
      </w:r>
      <w:r>
        <w:rPr>
          <w:rFonts w:hint="eastAsia"/>
        </w:rPr>
        <w:t>поміркованою</w:t>
      </w:r>
      <w:r>
        <w:t></w:t>
      </w:r>
      <w:r>
        <w:rPr>
          <w:rFonts w:hint="eastAsia"/>
        </w:rPr>
        <w:t>обережністю</w:t>
      </w:r>
      <w:r>
        <w:t></w:t>
      </w:r>
      <w:r>
        <w:rPr>
          <w:rFonts w:hint="eastAsia"/>
        </w:rPr>
        <w:t>Росія</w:t>
      </w:r>
    </w:p>
    <w:p w:rsidR="00BB0BF3" w:rsidRDefault="00BB0BF3" w:rsidP="00BB0BF3">
      <w:r>
        <w:rPr>
          <w:rFonts w:hint="eastAsia"/>
        </w:rPr>
        <w:t>вибудовує</w:t>
      </w:r>
      <w:r>
        <w:t></w:t>
      </w:r>
      <w:r>
        <w:rPr>
          <w:rFonts w:hint="eastAsia"/>
        </w:rPr>
        <w:t>паралельні</w:t>
      </w:r>
      <w:r>
        <w:t></w:t>
      </w:r>
      <w:r>
        <w:rPr>
          <w:rFonts w:hint="eastAsia"/>
        </w:rPr>
        <w:t>відносини</w:t>
      </w:r>
      <w:r>
        <w:t></w:t>
      </w:r>
      <w:r>
        <w:rPr>
          <w:rFonts w:hint="eastAsia"/>
        </w:rPr>
        <w:t>з</w:t>
      </w:r>
      <w:r>
        <w:t></w:t>
      </w:r>
      <w:r>
        <w:rPr>
          <w:rFonts w:hint="eastAsia"/>
        </w:rPr>
        <w:t>Індією</w:t>
      </w:r>
      <w:r>
        <w:t></w:t>
      </w:r>
      <w:r>
        <w:t></w:t>
      </w:r>
      <w:r>
        <w:rPr>
          <w:rFonts w:hint="eastAsia"/>
        </w:rPr>
        <w:t>передусім</w:t>
      </w:r>
      <w:r>
        <w:t></w:t>
      </w:r>
      <w:r>
        <w:rPr>
          <w:rFonts w:hint="eastAsia"/>
        </w:rPr>
        <w:t>через</w:t>
      </w:r>
      <w:r>
        <w:t></w:t>
      </w:r>
      <w:r>
        <w:rPr>
          <w:rFonts w:hint="eastAsia"/>
        </w:rPr>
        <w:t>постачання</w:t>
      </w:r>
      <w:r>
        <w:t></w:t>
      </w:r>
      <w:r>
        <w:rPr>
          <w:rFonts w:hint="eastAsia"/>
        </w:rPr>
        <w:t>їй</w:t>
      </w:r>
      <w:r>
        <w:t></w:t>
      </w:r>
      <w:r>
        <w:rPr>
          <w:rFonts w:hint="eastAsia"/>
        </w:rPr>
        <w:t>новітнього</w:t>
      </w:r>
    </w:p>
    <w:p w:rsidR="00BB0BF3" w:rsidRDefault="00BB0BF3" w:rsidP="00BB0BF3">
      <w:r>
        <w:rPr>
          <w:rFonts w:hint="eastAsia"/>
        </w:rPr>
        <w:t>озброєння</w:t>
      </w:r>
      <w:r>
        <w:t></w:t>
      </w:r>
      <w:r>
        <w:rPr>
          <w:rFonts w:hint="eastAsia"/>
        </w:rPr>
        <w:t>та</w:t>
      </w:r>
      <w:r>
        <w:t></w:t>
      </w:r>
      <w:r>
        <w:rPr>
          <w:rFonts w:hint="eastAsia"/>
        </w:rPr>
        <w:t>військових</w:t>
      </w:r>
      <w:r>
        <w:t></w:t>
      </w:r>
      <w:r>
        <w:rPr>
          <w:rFonts w:hint="eastAsia"/>
        </w:rPr>
        <w:t>технологій</w:t>
      </w:r>
      <w:r>
        <w:t></w:t>
      </w:r>
      <w:r>
        <w:t></w:t>
      </w:r>
      <w:r>
        <w:rPr>
          <w:rFonts w:hint="eastAsia"/>
        </w:rPr>
        <w:t>зокрема</w:t>
      </w:r>
      <w:r>
        <w:t></w:t>
      </w:r>
      <w:r>
        <w:rPr>
          <w:rFonts w:hint="eastAsia"/>
        </w:rPr>
        <w:t>й</w:t>
      </w:r>
      <w:r>
        <w:t></w:t>
      </w:r>
      <w:r>
        <w:rPr>
          <w:rFonts w:hint="eastAsia"/>
        </w:rPr>
        <w:t>задля</w:t>
      </w:r>
      <w:r>
        <w:t></w:t>
      </w:r>
      <w:r>
        <w:rPr>
          <w:rFonts w:hint="eastAsia"/>
        </w:rPr>
        <w:t>балансування</w:t>
      </w:r>
      <w:r>
        <w:t></w:t>
      </w:r>
      <w:r>
        <w:rPr>
          <w:rFonts w:hint="eastAsia"/>
        </w:rPr>
        <w:t>китайського</w:t>
      </w:r>
    </w:p>
    <w:p w:rsidR="00BB0BF3" w:rsidRDefault="00BB0BF3" w:rsidP="00BB0BF3">
      <w:r>
        <w:rPr>
          <w:rFonts w:hint="eastAsia"/>
        </w:rPr>
        <w:t>геополітичного</w:t>
      </w:r>
      <w:r>
        <w:t></w:t>
      </w:r>
      <w:r>
        <w:rPr>
          <w:rFonts w:hint="eastAsia"/>
        </w:rPr>
        <w:t>впливу</w:t>
      </w:r>
      <w:r>
        <w:t></w:t>
      </w:r>
      <w:r>
        <w:t></w:t>
      </w:r>
      <w:r>
        <w:rPr>
          <w:rFonts w:hint="eastAsia"/>
        </w:rPr>
        <w:t>Тим</w:t>
      </w:r>
      <w:r>
        <w:t></w:t>
      </w:r>
      <w:r>
        <w:rPr>
          <w:rFonts w:hint="eastAsia"/>
        </w:rPr>
        <w:t>самим</w:t>
      </w:r>
      <w:r>
        <w:t></w:t>
      </w:r>
      <w:r>
        <w:rPr>
          <w:rFonts w:hint="eastAsia"/>
        </w:rPr>
        <w:t>ринкова</w:t>
      </w:r>
      <w:r>
        <w:t></w:t>
      </w:r>
      <w:r>
        <w:rPr>
          <w:rFonts w:hint="eastAsia"/>
        </w:rPr>
        <w:t>взаємозалежність</w:t>
      </w:r>
      <w:r>
        <w:t></w:t>
      </w:r>
      <w:r>
        <w:t></w:t>
      </w:r>
      <w:r>
        <w:rPr>
          <w:rFonts w:hint="eastAsia"/>
        </w:rPr>
        <w:t>попри</w:t>
      </w:r>
      <w:r>
        <w:t></w:t>
      </w:r>
      <w:r>
        <w:rPr>
          <w:rFonts w:hint="eastAsia"/>
        </w:rPr>
        <w:t>введення</w:t>
      </w:r>
      <w:r>
        <w:t></w:t>
      </w:r>
      <w:r>
        <w:rPr>
          <w:rFonts w:hint="eastAsia"/>
        </w:rPr>
        <w:t>США</w:t>
      </w:r>
    </w:p>
    <w:p w:rsidR="00BB0BF3" w:rsidRDefault="00BB0BF3" w:rsidP="00BB0BF3">
      <w:r>
        <w:rPr>
          <w:rFonts w:hint="eastAsia"/>
        </w:rPr>
        <w:t>проти</w:t>
      </w:r>
      <w:r>
        <w:t></w:t>
      </w:r>
      <w:r>
        <w:rPr>
          <w:rFonts w:hint="eastAsia"/>
        </w:rPr>
        <w:t>КНР</w:t>
      </w:r>
      <w:r>
        <w:t></w:t>
      </w:r>
      <w:r>
        <w:rPr>
          <w:rFonts w:hint="eastAsia"/>
        </w:rPr>
        <w:t>додаткових</w:t>
      </w:r>
      <w:r>
        <w:t></w:t>
      </w:r>
      <w:r>
        <w:rPr>
          <w:rFonts w:hint="eastAsia"/>
        </w:rPr>
        <w:t>митних</w:t>
      </w:r>
      <w:r>
        <w:t></w:t>
      </w:r>
      <w:r>
        <w:rPr>
          <w:rFonts w:hint="eastAsia"/>
        </w:rPr>
        <w:t>зборів</w:t>
      </w:r>
      <w:r>
        <w:t></w:t>
      </w:r>
      <w:r>
        <w:t></w:t>
      </w:r>
      <w:r>
        <w:rPr>
          <w:rFonts w:hint="eastAsia"/>
        </w:rPr>
        <w:t>змушує</w:t>
      </w:r>
      <w:r>
        <w:t></w:t>
      </w:r>
      <w:r>
        <w:rPr>
          <w:rFonts w:hint="eastAsia"/>
        </w:rPr>
        <w:t>як</w:t>
      </w:r>
      <w:r>
        <w:t></w:t>
      </w:r>
      <w:r>
        <w:rPr>
          <w:rFonts w:hint="eastAsia"/>
        </w:rPr>
        <w:t>Індію</w:t>
      </w:r>
      <w:r>
        <w:t></w:t>
      </w:r>
      <w:r>
        <w:t></w:t>
      </w:r>
      <w:r>
        <w:rPr>
          <w:rFonts w:hint="eastAsia"/>
        </w:rPr>
        <w:t>так</w:t>
      </w:r>
      <w:r>
        <w:t></w:t>
      </w:r>
      <w:r>
        <w:rPr>
          <w:rFonts w:hint="eastAsia"/>
        </w:rPr>
        <w:t>і</w:t>
      </w:r>
      <w:r>
        <w:t></w:t>
      </w:r>
      <w:r>
        <w:rPr>
          <w:rFonts w:hint="eastAsia"/>
        </w:rPr>
        <w:t>Китай</w:t>
      </w:r>
      <w:r>
        <w:t></w:t>
      </w:r>
      <w:r>
        <w:rPr>
          <w:rFonts w:hint="eastAsia"/>
        </w:rPr>
        <w:t>підтримувати</w:t>
      </w:r>
    </w:p>
    <w:p w:rsidR="00BB0BF3" w:rsidRDefault="00BB0BF3" w:rsidP="00BB0BF3">
      <w:r>
        <w:rPr>
          <w:rFonts w:hint="eastAsia"/>
        </w:rPr>
        <w:t>прагматичність</w:t>
      </w:r>
      <w:r>
        <w:t></w:t>
      </w:r>
      <w:r>
        <w:rPr>
          <w:rFonts w:hint="eastAsia"/>
        </w:rPr>
        <w:t>стосунків</w:t>
      </w:r>
      <w:r>
        <w:t></w:t>
      </w:r>
      <w:r>
        <w:rPr>
          <w:rFonts w:hint="eastAsia"/>
        </w:rPr>
        <w:t>зі</w:t>
      </w:r>
      <w:r>
        <w:t></w:t>
      </w:r>
      <w:r>
        <w:rPr>
          <w:rFonts w:hint="eastAsia"/>
        </w:rPr>
        <w:t>США</w:t>
      </w:r>
      <w:r>
        <w:t></w:t>
      </w:r>
      <w:r>
        <w:t></w:t>
      </w:r>
      <w:r>
        <w:rPr>
          <w:rFonts w:hint="eastAsia"/>
        </w:rPr>
        <w:t>Однак</w:t>
      </w:r>
      <w:r>
        <w:t></w:t>
      </w:r>
      <w:r>
        <w:t></w:t>
      </w:r>
      <w:r>
        <w:rPr>
          <w:rFonts w:hint="eastAsia"/>
        </w:rPr>
        <w:t>кожна</w:t>
      </w:r>
      <w:r>
        <w:t></w:t>
      </w:r>
      <w:r>
        <w:rPr>
          <w:rFonts w:hint="eastAsia"/>
        </w:rPr>
        <w:t>зі</w:t>
      </w:r>
      <w:r>
        <w:t></w:t>
      </w:r>
      <w:r>
        <w:rPr>
          <w:rFonts w:hint="eastAsia"/>
        </w:rPr>
        <w:t>сторін</w:t>
      </w:r>
      <w:r>
        <w:t></w:t>
      </w:r>
      <w:r>
        <w:rPr>
          <w:rFonts w:hint="eastAsia"/>
        </w:rPr>
        <w:t>має</w:t>
      </w:r>
      <w:r>
        <w:t></w:t>
      </w:r>
      <w:r>
        <w:rPr>
          <w:rFonts w:hint="eastAsia"/>
        </w:rPr>
        <w:t>власну</w:t>
      </w:r>
      <w:r>
        <w:t></w:t>
      </w:r>
      <w:r>
        <w:rPr>
          <w:rFonts w:hint="eastAsia"/>
        </w:rPr>
        <w:t>геостратегію</w:t>
      </w:r>
    </w:p>
    <w:p w:rsidR="00BB0BF3" w:rsidRDefault="00BB0BF3" w:rsidP="00BB0BF3">
      <w:r>
        <w:rPr>
          <w:rFonts w:hint="eastAsia"/>
        </w:rPr>
        <w:t>регіонального</w:t>
      </w:r>
      <w:r>
        <w:t></w:t>
      </w:r>
      <w:r>
        <w:rPr>
          <w:rFonts w:hint="eastAsia"/>
        </w:rPr>
        <w:t>впливу</w:t>
      </w:r>
      <w:r>
        <w:t></w:t>
      </w:r>
      <w:r>
        <w:rPr>
          <w:rFonts w:hint="eastAsia"/>
        </w:rPr>
        <w:t>в</w:t>
      </w:r>
      <w:r>
        <w:t></w:t>
      </w:r>
      <w:r>
        <w:rPr>
          <w:rFonts w:hint="eastAsia"/>
        </w:rPr>
        <w:t>АТР</w:t>
      </w:r>
      <w:r>
        <w:t></w:t>
      </w:r>
      <w:r>
        <w:t></w:t>
      </w:r>
      <w:r>
        <w:rPr>
          <w:rFonts w:hint="eastAsia"/>
        </w:rPr>
        <w:t>Євразії</w:t>
      </w:r>
      <w:r>
        <w:t></w:t>
      </w:r>
      <w:r>
        <w:rPr>
          <w:rFonts w:hint="eastAsia"/>
        </w:rPr>
        <w:t>та</w:t>
      </w:r>
      <w:r>
        <w:t></w:t>
      </w:r>
      <w:r>
        <w:rPr>
          <w:rFonts w:hint="eastAsia"/>
        </w:rPr>
        <w:t>Південній</w:t>
      </w:r>
      <w:r>
        <w:t></w:t>
      </w:r>
      <w:r>
        <w:rPr>
          <w:rFonts w:hint="eastAsia"/>
        </w:rPr>
        <w:t>Азії</w:t>
      </w:r>
      <w:r>
        <w:t></w:t>
      </w:r>
      <w:r>
        <w:t></w:t>
      </w:r>
      <w:r>
        <w:rPr>
          <w:rFonts w:hint="eastAsia"/>
        </w:rPr>
        <w:t>Все</w:t>
      </w:r>
      <w:r>
        <w:t></w:t>
      </w:r>
      <w:r>
        <w:rPr>
          <w:rFonts w:hint="eastAsia"/>
        </w:rPr>
        <w:t>це</w:t>
      </w:r>
      <w:r>
        <w:t></w:t>
      </w:r>
      <w:r>
        <w:rPr>
          <w:rFonts w:hint="eastAsia"/>
        </w:rPr>
        <w:t>лише</w:t>
      </w:r>
      <w:r>
        <w:t></w:t>
      </w:r>
      <w:r>
        <w:rPr>
          <w:rFonts w:hint="eastAsia"/>
        </w:rPr>
        <w:t>підтверджує</w:t>
      </w:r>
      <w:r>
        <w:t></w:t>
      </w:r>
      <w:r>
        <w:rPr>
          <w:rFonts w:hint="eastAsia"/>
        </w:rPr>
        <w:t>те</w:t>
      </w:r>
      <w:r>
        <w:t></w:t>
      </w:r>
      <w:r>
        <w:t></w:t>
      </w:r>
      <w:r>
        <w:rPr>
          <w:rFonts w:hint="eastAsia"/>
        </w:rPr>
        <w:t>що</w:t>
      </w:r>
    </w:p>
    <w:p w:rsidR="00BB0BF3" w:rsidRDefault="00BB0BF3" w:rsidP="00BB0BF3">
      <w:r>
        <w:rPr>
          <w:rFonts w:hint="eastAsia"/>
        </w:rPr>
        <w:t>така</w:t>
      </w:r>
      <w:r>
        <w:t></w:t>
      </w:r>
      <w:r>
        <w:rPr>
          <w:rFonts w:hint="eastAsia"/>
        </w:rPr>
        <w:t>тріангуляція</w:t>
      </w:r>
      <w:r>
        <w:t></w:t>
      </w:r>
      <w:r>
        <w:rPr>
          <w:rFonts w:hint="eastAsia"/>
        </w:rPr>
        <w:t>альянсу</w:t>
      </w:r>
      <w:r>
        <w:t></w:t>
      </w:r>
      <w:r>
        <w:t></w:t>
      </w:r>
      <w:r>
        <w:rPr>
          <w:rFonts w:hint="eastAsia"/>
        </w:rPr>
        <w:t>спрямованого</w:t>
      </w:r>
      <w:r>
        <w:t></w:t>
      </w:r>
      <w:r>
        <w:rPr>
          <w:rFonts w:hint="eastAsia"/>
        </w:rPr>
        <w:t>проти</w:t>
      </w:r>
      <w:r>
        <w:t></w:t>
      </w:r>
      <w:r>
        <w:rPr>
          <w:rFonts w:hint="eastAsia"/>
        </w:rPr>
        <w:t>політики</w:t>
      </w:r>
      <w:r>
        <w:t></w:t>
      </w:r>
      <w:r>
        <w:rPr>
          <w:rFonts w:hint="eastAsia"/>
        </w:rPr>
        <w:t>колективного</w:t>
      </w:r>
      <w:r>
        <w:t></w:t>
      </w:r>
      <w:r>
        <w:rPr>
          <w:rFonts w:hint="eastAsia"/>
        </w:rPr>
        <w:t>Заходу</w:t>
      </w:r>
      <w:r>
        <w:t></w:t>
      </w:r>
      <w:r>
        <w:t></w:t>
      </w:r>
      <w:r>
        <w:rPr>
          <w:rFonts w:hint="eastAsia"/>
        </w:rPr>
        <w:t>видається</w:t>
      </w:r>
    </w:p>
    <w:p w:rsidR="00BB0BF3" w:rsidRDefault="00BB0BF3" w:rsidP="00BB0BF3">
      <w:r>
        <w:rPr>
          <w:rFonts w:hint="eastAsia"/>
        </w:rPr>
        <w:t>наразі</w:t>
      </w:r>
      <w:r>
        <w:t></w:t>
      </w:r>
      <w:r>
        <w:rPr>
          <w:rFonts w:hint="eastAsia"/>
        </w:rPr>
        <w:t>неможливою</w:t>
      </w:r>
      <w:r>
        <w:t></w:t>
      </w:r>
    </w:p>
    <w:p w:rsidR="00BB0BF3" w:rsidRDefault="00BB0BF3" w:rsidP="00BB0BF3">
      <w:r>
        <w:rPr>
          <w:rFonts w:hint="eastAsia"/>
        </w:rPr>
        <w:t>Підтверджено</w:t>
      </w:r>
      <w:r>
        <w:t></w:t>
      </w:r>
      <w:r>
        <w:t></w:t>
      </w:r>
      <w:r>
        <w:rPr>
          <w:rFonts w:hint="eastAsia"/>
        </w:rPr>
        <w:t>що</w:t>
      </w:r>
      <w:r>
        <w:t></w:t>
      </w:r>
      <w:r>
        <w:rPr>
          <w:rFonts w:hint="eastAsia"/>
        </w:rPr>
        <w:t>взаємини</w:t>
      </w:r>
      <w:r>
        <w:t></w:t>
      </w:r>
      <w:r>
        <w:rPr>
          <w:rFonts w:hint="eastAsia"/>
        </w:rPr>
        <w:t>Росії</w:t>
      </w:r>
      <w:r>
        <w:t></w:t>
      </w:r>
      <w:r>
        <w:rPr>
          <w:rFonts w:hint="eastAsia"/>
        </w:rPr>
        <w:t>з</w:t>
      </w:r>
      <w:r>
        <w:t></w:t>
      </w:r>
      <w:r>
        <w:rPr>
          <w:rFonts w:hint="eastAsia"/>
        </w:rPr>
        <w:t>Японією</w:t>
      </w:r>
      <w:r>
        <w:t></w:t>
      </w:r>
      <w:r>
        <w:rPr>
          <w:rFonts w:hint="eastAsia"/>
        </w:rPr>
        <w:t>ускладнені</w:t>
      </w:r>
      <w:r>
        <w:t></w:t>
      </w:r>
      <w:r>
        <w:rPr>
          <w:rFonts w:hint="eastAsia"/>
        </w:rPr>
        <w:t>територіальними</w:t>
      </w:r>
    </w:p>
    <w:p w:rsidR="00BB0BF3" w:rsidRDefault="00BB0BF3" w:rsidP="00BB0BF3">
      <w:r>
        <w:rPr>
          <w:rFonts w:hint="eastAsia"/>
        </w:rPr>
        <w:t>суперечками</w:t>
      </w:r>
      <w:r>
        <w:t></w:t>
      </w:r>
      <w:r>
        <w:rPr>
          <w:rFonts w:hint="eastAsia"/>
        </w:rPr>
        <w:t>довкола</w:t>
      </w:r>
      <w:r>
        <w:t></w:t>
      </w:r>
      <w:r>
        <w:rPr>
          <w:rFonts w:hint="eastAsia"/>
        </w:rPr>
        <w:t>приналежності</w:t>
      </w:r>
      <w:r>
        <w:t></w:t>
      </w:r>
      <w:r>
        <w:rPr>
          <w:rFonts w:hint="eastAsia"/>
        </w:rPr>
        <w:t>Курильських</w:t>
      </w:r>
      <w:r>
        <w:t></w:t>
      </w:r>
      <w:r>
        <w:rPr>
          <w:rFonts w:hint="eastAsia"/>
        </w:rPr>
        <w:t>о</w:t>
      </w:r>
      <w:r>
        <w:t></w:t>
      </w:r>
      <w:r>
        <w:rPr>
          <w:rFonts w:hint="eastAsia"/>
        </w:rPr>
        <w:t>вів</w:t>
      </w:r>
      <w:r>
        <w:t></w:t>
      </w:r>
      <w:r>
        <w:t></w:t>
      </w:r>
      <w:r>
        <w:rPr>
          <w:rFonts w:hint="eastAsia"/>
        </w:rPr>
        <w:t>які</w:t>
      </w:r>
      <w:r>
        <w:t></w:t>
      </w:r>
      <w:r>
        <w:rPr>
          <w:rFonts w:hint="eastAsia"/>
        </w:rPr>
        <w:t>Токіо</w:t>
      </w:r>
      <w:r>
        <w:t></w:t>
      </w:r>
      <w:r>
        <w:rPr>
          <w:rFonts w:hint="eastAsia"/>
        </w:rPr>
        <w:t>іменує</w:t>
      </w:r>
      <w:r>
        <w:t></w:t>
      </w:r>
      <w:r>
        <w:rPr>
          <w:rFonts w:hint="eastAsia"/>
        </w:rPr>
        <w:t>не</w:t>
      </w:r>
      <w:r>
        <w:t></w:t>
      </w:r>
      <w:r>
        <w:rPr>
          <w:rFonts w:hint="eastAsia"/>
        </w:rPr>
        <w:t>інакше</w:t>
      </w:r>
      <w:r>
        <w:t></w:t>
      </w:r>
      <w:r>
        <w:t></w:t>
      </w:r>
      <w:r>
        <w:rPr>
          <w:rFonts w:hint="eastAsia"/>
        </w:rPr>
        <w:t>як</w:t>
      </w:r>
    </w:p>
    <w:p w:rsidR="00BB0BF3" w:rsidRDefault="00BB0BF3" w:rsidP="00BB0BF3">
      <w:r>
        <w:rPr>
          <w:rFonts w:hint="eastAsia"/>
        </w:rPr>
        <w:t>північними</w:t>
      </w:r>
      <w:r>
        <w:t></w:t>
      </w:r>
      <w:r>
        <w:rPr>
          <w:rFonts w:hint="eastAsia"/>
        </w:rPr>
        <w:t>територіями</w:t>
      </w:r>
      <w:r>
        <w:t></w:t>
      </w:r>
      <w:r>
        <w:rPr>
          <w:rFonts w:hint="eastAsia"/>
        </w:rPr>
        <w:t>японського</w:t>
      </w:r>
      <w:r>
        <w:t></w:t>
      </w:r>
      <w:r>
        <w:rPr>
          <w:rFonts w:hint="eastAsia"/>
        </w:rPr>
        <w:t>архіпелагу</w:t>
      </w:r>
      <w:r>
        <w:t></w:t>
      </w:r>
      <w:r>
        <w:t></w:t>
      </w:r>
      <w:r>
        <w:rPr>
          <w:rFonts w:hint="eastAsia"/>
        </w:rPr>
        <w:t>Отримані</w:t>
      </w:r>
      <w:r>
        <w:t></w:t>
      </w:r>
      <w:r>
        <w:rPr>
          <w:rFonts w:hint="eastAsia"/>
        </w:rPr>
        <w:t>у</w:t>
      </w:r>
      <w:r>
        <w:t></w:t>
      </w:r>
      <w:r>
        <w:rPr>
          <w:rFonts w:hint="eastAsia"/>
        </w:rPr>
        <w:t>спадок</w:t>
      </w:r>
      <w:r>
        <w:t></w:t>
      </w:r>
      <w:r>
        <w:rPr>
          <w:rFonts w:hint="eastAsia"/>
        </w:rPr>
        <w:t>від</w:t>
      </w:r>
      <w:r>
        <w:t></w:t>
      </w:r>
      <w:r>
        <w:rPr>
          <w:rFonts w:hint="eastAsia"/>
        </w:rPr>
        <w:t>СРСР</w:t>
      </w:r>
      <w:r>
        <w:t></w:t>
      </w:r>
      <w:r>
        <w:rPr>
          <w:rFonts w:hint="eastAsia"/>
        </w:rPr>
        <w:t>Південні</w:t>
      </w:r>
    </w:p>
    <w:p w:rsidR="00BB0BF3" w:rsidRDefault="00BB0BF3" w:rsidP="00BB0BF3">
      <w:r>
        <w:rPr>
          <w:rFonts w:hint="eastAsia"/>
        </w:rPr>
        <w:t>Курили</w:t>
      </w:r>
      <w:r>
        <w:t></w:t>
      </w:r>
      <w:r>
        <w:rPr>
          <w:rFonts w:hint="eastAsia"/>
        </w:rPr>
        <w:t>мають</w:t>
      </w:r>
      <w:r>
        <w:t></w:t>
      </w:r>
      <w:r>
        <w:rPr>
          <w:rFonts w:hint="eastAsia"/>
        </w:rPr>
        <w:t>досить</w:t>
      </w:r>
      <w:r>
        <w:t></w:t>
      </w:r>
      <w:r>
        <w:rPr>
          <w:rFonts w:hint="eastAsia"/>
        </w:rPr>
        <w:t>вагоме</w:t>
      </w:r>
      <w:r>
        <w:t></w:t>
      </w:r>
      <w:r>
        <w:rPr>
          <w:rFonts w:hint="eastAsia"/>
        </w:rPr>
        <w:t>геостратегічне</w:t>
      </w:r>
      <w:r>
        <w:t></w:t>
      </w:r>
      <w:r>
        <w:rPr>
          <w:rFonts w:hint="eastAsia"/>
        </w:rPr>
        <w:t>значення</w:t>
      </w:r>
      <w:r>
        <w:t></w:t>
      </w:r>
      <w:r>
        <w:rPr>
          <w:rFonts w:hint="eastAsia"/>
        </w:rPr>
        <w:t>для</w:t>
      </w:r>
      <w:r>
        <w:t></w:t>
      </w:r>
      <w:r>
        <w:rPr>
          <w:rFonts w:hint="eastAsia"/>
        </w:rPr>
        <w:t>Росії</w:t>
      </w:r>
      <w:r>
        <w:t></w:t>
      </w:r>
      <w:r>
        <w:t></w:t>
      </w:r>
      <w:r>
        <w:rPr>
          <w:rFonts w:hint="eastAsia"/>
        </w:rPr>
        <w:t>оскільки</w:t>
      </w:r>
      <w:r>
        <w:t></w:t>
      </w:r>
      <w:r>
        <w:rPr>
          <w:rFonts w:hint="eastAsia"/>
        </w:rPr>
        <w:t>розширюють</w:t>
      </w:r>
      <w:r>
        <w:t></w:t>
      </w:r>
    </w:p>
    <w:p w:rsidR="00BB0BF3" w:rsidRDefault="00BB0BF3" w:rsidP="00BB0BF3">
      <w:r>
        <w:t></w:t>
      </w:r>
      <w:r>
        <w:t></w:t>
      </w:r>
      <w:r>
        <w:t></w:t>
      </w:r>
    </w:p>
    <w:p w:rsidR="00BB0BF3" w:rsidRDefault="00BB0BF3" w:rsidP="00BB0BF3">
      <w:r>
        <w:rPr>
          <w:rFonts w:hint="eastAsia"/>
        </w:rPr>
        <w:t>можливості</w:t>
      </w:r>
      <w:r>
        <w:t></w:t>
      </w:r>
      <w:r>
        <w:rPr>
          <w:rFonts w:hint="eastAsia"/>
        </w:rPr>
        <w:t>виходу</w:t>
      </w:r>
      <w:r>
        <w:t></w:t>
      </w:r>
      <w:r>
        <w:rPr>
          <w:rFonts w:hint="eastAsia"/>
        </w:rPr>
        <w:t>до</w:t>
      </w:r>
      <w:r>
        <w:t></w:t>
      </w:r>
      <w:r>
        <w:rPr>
          <w:rFonts w:hint="eastAsia"/>
        </w:rPr>
        <w:t>Східної</w:t>
      </w:r>
      <w:r>
        <w:t></w:t>
      </w:r>
      <w:r>
        <w:rPr>
          <w:rFonts w:hint="eastAsia"/>
        </w:rPr>
        <w:t>Азії</w:t>
      </w:r>
      <w:r>
        <w:t></w:t>
      </w:r>
      <w:r>
        <w:rPr>
          <w:rFonts w:hint="eastAsia"/>
        </w:rPr>
        <w:t>на</w:t>
      </w:r>
      <w:r>
        <w:t></w:t>
      </w:r>
      <w:r>
        <w:rPr>
          <w:rFonts w:hint="eastAsia"/>
        </w:rPr>
        <w:t>додаток</w:t>
      </w:r>
      <w:r>
        <w:t></w:t>
      </w:r>
      <w:r>
        <w:rPr>
          <w:rFonts w:hint="eastAsia"/>
        </w:rPr>
        <w:t>до</w:t>
      </w:r>
      <w:r>
        <w:t></w:t>
      </w:r>
      <w:r>
        <w:rPr>
          <w:rFonts w:hint="eastAsia"/>
        </w:rPr>
        <w:t>російського</w:t>
      </w:r>
      <w:r>
        <w:t></w:t>
      </w:r>
      <w:r>
        <w:rPr>
          <w:rFonts w:hint="eastAsia"/>
        </w:rPr>
        <w:t>порту</w:t>
      </w:r>
      <w:r>
        <w:t></w:t>
      </w:r>
      <w:r>
        <w:rPr>
          <w:rFonts w:hint="eastAsia"/>
        </w:rPr>
        <w:t>Владивосток</w:t>
      </w:r>
      <w:r>
        <w:t></w:t>
      </w:r>
      <w:r>
        <w:t></w:t>
      </w:r>
      <w:r>
        <w:rPr>
          <w:rFonts w:hint="eastAsia"/>
        </w:rPr>
        <w:t>Хоча</w:t>
      </w:r>
    </w:p>
    <w:p w:rsidR="00BB0BF3" w:rsidRDefault="00BB0BF3" w:rsidP="00BB0BF3">
      <w:r>
        <w:rPr>
          <w:rFonts w:hint="eastAsia"/>
        </w:rPr>
        <w:t>РФ</w:t>
      </w:r>
      <w:r>
        <w:t></w:t>
      </w:r>
      <w:r>
        <w:rPr>
          <w:rFonts w:hint="eastAsia"/>
        </w:rPr>
        <w:t>і</w:t>
      </w:r>
      <w:r>
        <w:t></w:t>
      </w:r>
      <w:r>
        <w:rPr>
          <w:rFonts w:hint="eastAsia"/>
        </w:rPr>
        <w:t>засуджує</w:t>
      </w:r>
      <w:r>
        <w:t></w:t>
      </w:r>
      <w:r>
        <w:rPr>
          <w:rFonts w:hint="eastAsia"/>
        </w:rPr>
        <w:t>ядерні</w:t>
      </w:r>
      <w:r>
        <w:t></w:t>
      </w:r>
      <w:r>
        <w:rPr>
          <w:rFonts w:hint="eastAsia"/>
        </w:rPr>
        <w:t>випробування</w:t>
      </w:r>
      <w:r>
        <w:t></w:t>
      </w:r>
      <w:r>
        <w:rPr>
          <w:rFonts w:hint="eastAsia"/>
        </w:rPr>
        <w:t>КНДР</w:t>
      </w:r>
      <w:r>
        <w:t></w:t>
      </w:r>
      <w:r>
        <w:t></w:t>
      </w:r>
      <w:r>
        <w:rPr>
          <w:rFonts w:hint="eastAsia"/>
        </w:rPr>
        <w:t>як</w:t>
      </w:r>
      <w:r>
        <w:t></w:t>
      </w:r>
      <w:r>
        <w:rPr>
          <w:rFonts w:hint="eastAsia"/>
        </w:rPr>
        <w:t>і</w:t>
      </w:r>
      <w:r>
        <w:t></w:t>
      </w:r>
      <w:r>
        <w:rPr>
          <w:rFonts w:hint="eastAsia"/>
        </w:rPr>
        <w:t>корейську</w:t>
      </w:r>
      <w:r>
        <w:t></w:t>
      </w:r>
      <w:r>
        <w:rPr>
          <w:rFonts w:hint="eastAsia"/>
        </w:rPr>
        <w:t>ядерну</w:t>
      </w:r>
      <w:r>
        <w:t></w:t>
      </w:r>
      <w:r>
        <w:rPr>
          <w:rFonts w:hint="eastAsia"/>
        </w:rPr>
        <w:t>програму</w:t>
      </w:r>
      <w:r>
        <w:t></w:t>
      </w:r>
      <w:r>
        <w:rPr>
          <w:rFonts w:hint="eastAsia"/>
        </w:rPr>
        <w:t>загалом</w:t>
      </w:r>
      <w:r>
        <w:t></w:t>
      </w:r>
      <w:r>
        <w:t></w:t>
      </w:r>
      <w:r>
        <w:rPr>
          <w:rFonts w:hint="eastAsia"/>
        </w:rPr>
        <w:t>усе</w:t>
      </w:r>
      <w:r>
        <w:t></w:t>
      </w:r>
      <w:r>
        <w:rPr>
          <w:rFonts w:hint="eastAsia"/>
        </w:rPr>
        <w:t>ж</w:t>
      </w:r>
    </w:p>
    <w:p w:rsidR="00BB0BF3" w:rsidRDefault="00BB0BF3" w:rsidP="00BB0BF3">
      <w:r>
        <w:rPr>
          <w:rFonts w:hint="eastAsia"/>
        </w:rPr>
        <w:t>останнім</w:t>
      </w:r>
      <w:r>
        <w:t></w:t>
      </w:r>
      <w:r>
        <w:rPr>
          <w:rFonts w:hint="eastAsia"/>
        </w:rPr>
        <w:t>часом</w:t>
      </w:r>
      <w:r>
        <w:t></w:t>
      </w:r>
      <w:r>
        <w:rPr>
          <w:rFonts w:hint="eastAsia"/>
        </w:rPr>
        <w:t>відбувається</w:t>
      </w:r>
      <w:r>
        <w:t></w:t>
      </w:r>
      <w:r>
        <w:rPr>
          <w:rFonts w:hint="eastAsia"/>
        </w:rPr>
        <w:t>зміна</w:t>
      </w:r>
      <w:r>
        <w:t></w:t>
      </w:r>
      <w:r>
        <w:rPr>
          <w:rFonts w:hint="eastAsia"/>
        </w:rPr>
        <w:t>її</w:t>
      </w:r>
      <w:r>
        <w:t></w:t>
      </w:r>
      <w:r>
        <w:rPr>
          <w:rFonts w:hint="eastAsia"/>
        </w:rPr>
        <w:t>позиції</w:t>
      </w:r>
      <w:r>
        <w:t></w:t>
      </w:r>
      <w:r>
        <w:rPr>
          <w:rFonts w:hint="eastAsia"/>
        </w:rPr>
        <w:t>щодо</w:t>
      </w:r>
      <w:r>
        <w:t></w:t>
      </w:r>
      <w:r>
        <w:rPr>
          <w:rFonts w:hint="eastAsia"/>
        </w:rPr>
        <w:t>КНДР</w:t>
      </w:r>
      <w:r>
        <w:t></w:t>
      </w:r>
      <w:r>
        <w:rPr>
          <w:rFonts w:hint="eastAsia"/>
        </w:rPr>
        <w:t>у</w:t>
      </w:r>
      <w:r>
        <w:t></w:t>
      </w:r>
      <w:r>
        <w:rPr>
          <w:rFonts w:hint="eastAsia"/>
        </w:rPr>
        <w:t>бік</w:t>
      </w:r>
      <w:r>
        <w:t></w:t>
      </w:r>
      <w:r>
        <w:rPr>
          <w:rFonts w:hint="eastAsia"/>
        </w:rPr>
        <w:t>демонстрації</w:t>
      </w:r>
      <w:r>
        <w:t></w:t>
      </w:r>
      <w:r>
        <w:rPr>
          <w:rFonts w:hint="eastAsia"/>
        </w:rPr>
        <w:t>стабільності</w:t>
      </w:r>
    </w:p>
    <w:p w:rsidR="00BB0BF3" w:rsidRDefault="00BB0BF3" w:rsidP="00BB0BF3">
      <w:r>
        <w:rPr>
          <w:rFonts w:hint="eastAsia"/>
        </w:rPr>
        <w:t>в</w:t>
      </w:r>
      <w:r>
        <w:t></w:t>
      </w:r>
      <w:r>
        <w:rPr>
          <w:rFonts w:hint="eastAsia"/>
        </w:rPr>
        <w:t>двосторонніх</w:t>
      </w:r>
      <w:r>
        <w:t></w:t>
      </w:r>
      <w:r>
        <w:rPr>
          <w:rFonts w:hint="eastAsia"/>
        </w:rPr>
        <w:t>стосунках</w:t>
      </w:r>
      <w:r>
        <w:t></w:t>
      </w:r>
      <w:r>
        <w:rPr>
          <w:rFonts w:hint="eastAsia"/>
        </w:rPr>
        <w:t>на</w:t>
      </w:r>
      <w:r>
        <w:t></w:t>
      </w:r>
      <w:r>
        <w:rPr>
          <w:rFonts w:hint="eastAsia"/>
        </w:rPr>
        <w:t>тлі</w:t>
      </w:r>
      <w:r>
        <w:t></w:t>
      </w:r>
      <w:r>
        <w:rPr>
          <w:rFonts w:hint="eastAsia"/>
        </w:rPr>
        <w:t>кризи</w:t>
      </w:r>
      <w:r>
        <w:t></w:t>
      </w:r>
      <w:r>
        <w:rPr>
          <w:rFonts w:hint="eastAsia"/>
        </w:rPr>
        <w:t>відносин</w:t>
      </w:r>
      <w:r>
        <w:t></w:t>
      </w:r>
      <w:r>
        <w:rPr>
          <w:rFonts w:hint="eastAsia"/>
        </w:rPr>
        <w:t>із</w:t>
      </w:r>
      <w:r>
        <w:t></w:t>
      </w:r>
      <w:r>
        <w:rPr>
          <w:rFonts w:hint="eastAsia"/>
        </w:rPr>
        <w:t>Заходом</w:t>
      </w:r>
      <w:r>
        <w:t></w:t>
      </w:r>
      <w:r>
        <w:t></w:t>
      </w:r>
      <w:r>
        <w:rPr>
          <w:rFonts w:hint="eastAsia"/>
        </w:rPr>
        <w:t>що</w:t>
      </w:r>
      <w:r>
        <w:t></w:t>
      </w:r>
      <w:r>
        <w:rPr>
          <w:rFonts w:hint="eastAsia"/>
        </w:rPr>
        <w:t>підтверджує</w:t>
      </w:r>
      <w:r>
        <w:t></w:t>
      </w:r>
      <w:r>
        <w:rPr>
          <w:rFonts w:hint="eastAsia"/>
        </w:rPr>
        <w:t>факт</w:t>
      </w:r>
    </w:p>
    <w:p w:rsidR="00BB0BF3" w:rsidRDefault="00BB0BF3" w:rsidP="00BB0BF3">
      <w:r>
        <w:rPr>
          <w:rFonts w:hint="eastAsia"/>
        </w:rPr>
        <w:t>зближення</w:t>
      </w:r>
      <w:r>
        <w:t></w:t>
      </w:r>
      <w:r>
        <w:rPr>
          <w:rFonts w:hint="eastAsia"/>
        </w:rPr>
        <w:t>РФ</w:t>
      </w:r>
      <w:r>
        <w:t></w:t>
      </w:r>
      <w:r>
        <w:rPr>
          <w:rFonts w:hint="eastAsia"/>
        </w:rPr>
        <w:t>з</w:t>
      </w:r>
      <w:r>
        <w:t></w:t>
      </w:r>
      <w:r>
        <w:rPr>
          <w:rFonts w:hint="eastAsia"/>
        </w:rPr>
        <w:t>країнами</w:t>
      </w:r>
      <w:r>
        <w:t></w:t>
      </w:r>
      <w:r>
        <w:rPr>
          <w:rFonts w:hint="eastAsia"/>
        </w:rPr>
        <w:t>ізгоями</w:t>
      </w:r>
      <w:r>
        <w:t></w:t>
      </w:r>
      <w:r>
        <w:t></w:t>
      </w:r>
      <w:r>
        <w:rPr>
          <w:rFonts w:hint="eastAsia"/>
        </w:rPr>
        <w:t>Задля</w:t>
      </w:r>
      <w:r>
        <w:t></w:t>
      </w:r>
      <w:r>
        <w:rPr>
          <w:rFonts w:hint="eastAsia"/>
        </w:rPr>
        <w:t>розширення</w:t>
      </w:r>
      <w:r>
        <w:t></w:t>
      </w:r>
      <w:r>
        <w:rPr>
          <w:rFonts w:hint="eastAsia"/>
        </w:rPr>
        <w:t>присутності</w:t>
      </w:r>
      <w:r>
        <w:t></w:t>
      </w:r>
      <w:r>
        <w:rPr>
          <w:rFonts w:hint="eastAsia"/>
        </w:rPr>
        <w:t>в</w:t>
      </w:r>
      <w:r>
        <w:t></w:t>
      </w:r>
      <w:r>
        <w:rPr>
          <w:rFonts w:hint="eastAsia"/>
        </w:rPr>
        <w:t>АТР</w:t>
      </w:r>
      <w:r>
        <w:t></w:t>
      </w:r>
      <w:r>
        <w:rPr>
          <w:rFonts w:hint="eastAsia"/>
        </w:rPr>
        <w:t>Росія</w:t>
      </w:r>
      <w:r>
        <w:t></w:t>
      </w:r>
      <w:r>
        <w:rPr>
          <w:rFonts w:hint="eastAsia"/>
        </w:rPr>
        <w:t>активно</w:t>
      </w:r>
    </w:p>
    <w:p w:rsidR="00BB0BF3" w:rsidRDefault="00BB0BF3" w:rsidP="00BB0BF3">
      <w:r>
        <w:rPr>
          <w:rFonts w:hint="eastAsia"/>
        </w:rPr>
        <w:t>кооперує</w:t>
      </w:r>
      <w:r>
        <w:t></w:t>
      </w:r>
      <w:r>
        <w:rPr>
          <w:rFonts w:hint="eastAsia"/>
        </w:rPr>
        <w:t>свою</w:t>
      </w:r>
      <w:r>
        <w:t></w:t>
      </w:r>
      <w:r>
        <w:rPr>
          <w:rFonts w:hint="eastAsia"/>
        </w:rPr>
        <w:t>співпрацю</w:t>
      </w:r>
      <w:r>
        <w:t></w:t>
      </w:r>
      <w:r>
        <w:rPr>
          <w:rFonts w:hint="eastAsia"/>
        </w:rPr>
        <w:t>із</w:t>
      </w:r>
      <w:r>
        <w:t></w:t>
      </w:r>
      <w:r>
        <w:rPr>
          <w:rFonts w:hint="eastAsia"/>
        </w:rPr>
        <w:t>В’єтнамом</w:t>
      </w:r>
      <w:r>
        <w:t></w:t>
      </w:r>
      <w:r>
        <w:t></w:t>
      </w:r>
      <w:r>
        <w:rPr>
          <w:rFonts w:hint="eastAsia"/>
        </w:rPr>
        <w:t>де</w:t>
      </w:r>
      <w:r>
        <w:t></w:t>
      </w:r>
      <w:r>
        <w:rPr>
          <w:rFonts w:hint="eastAsia"/>
        </w:rPr>
        <w:t>залишилася</w:t>
      </w:r>
      <w:r>
        <w:t></w:t>
      </w:r>
      <w:r>
        <w:rPr>
          <w:rFonts w:hint="eastAsia"/>
        </w:rPr>
        <w:t>колишня</w:t>
      </w:r>
      <w:r>
        <w:t></w:t>
      </w:r>
      <w:r>
        <w:rPr>
          <w:rFonts w:hint="eastAsia"/>
        </w:rPr>
        <w:t>радянська</w:t>
      </w:r>
      <w:r>
        <w:t></w:t>
      </w:r>
      <w:r>
        <w:rPr>
          <w:rFonts w:hint="eastAsia"/>
        </w:rPr>
        <w:t>база</w:t>
      </w:r>
      <w:r>
        <w:t></w:t>
      </w:r>
      <w:r>
        <w:rPr>
          <w:rFonts w:hint="eastAsia"/>
        </w:rPr>
        <w:t>в</w:t>
      </w:r>
      <w:r>
        <w:t></w:t>
      </w:r>
      <w:r>
        <w:rPr>
          <w:rFonts w:hint="eastAsia"/>
        </w:rPr>
        <w:t>Камрані</w:t>
      </w:r>
    </w:p>
    <w:p w:rsidR="00BB0BF3" w:rsidRDefault="00BB0BF3" w:rsidP="00BB0BF3">
      <w:r>
        <w:t></w:t>
      </w:r>
      <w:r>
        <w:rPr>
          <w:rFonts w:hint="eastAsia"/>
        </w:rPr>
        <w:t>наразі</w:t>
      </w:r>
      <w:r>
        <w:t></w:t>
      </w:r>
      <w:r>
        <w:rPr>
          <w:rFonts w:hint="eastAsia"/>
        </w:rPr>
        <w:t>забезпечує</w:t>
      </w:r>
      <w:r>
        <w:t></w:t>
      </w:r>
      <w:r>
        <w:rPr>
          <w:rFonts w:hint="eastAsia"/>
        </w:rPr>
        <w:t>ремонтні</w:t>
      </w:r>
      <w:r>
        <w:t></w:t>
      </w:r>
      <w:r>
        <w:rPr>
          <w:rFonts w:hint="eastAsia"/>
        </w:rPr>
        <w:t>функції</w:t>
      </w:r>
      <w:r>
        <w:t></w:t>
      </w:r>
      <w:r>
        <w:rPr>
          <w:rFonts w:hint="eastAsia"/>
        </w:rPr>
        <w:t>човнів</w:t>
      </w:r>
      <w:r>
        <w:t></w:t>
      </w:r>
      <w:r>
        <w:t></w:t>
      </w:r>
      <w:r>
        <w:rPr>
          <w:rFonts w:hint="eastAsia"/>
        </w:rPr>
        <w:t>та</w:t>
      </w:r>
      <w:r>
        <w:t></w:t>
      </w:r>
      <w:r>
        <w:rPr>
          <w:rFonts w:hint="eastAsia"/>
        </w:rPr>
        <w:t>яку</w:t>
      </w:r>
      <w:r>
        <w:t></w:t>
      </w:r>
      <w:r>
        <w:rPr>
          <w:rFonts w:hint="eastAsia"/>
        </w:rPr>
        <w:t>вона</w:t>
      </w:r>
      <w:r>
        <w:t></w:t>
      </w:r>
      <w:r>
        <w:rPr>
          <w:rFonts w:hint="eastAsia"/>
        </w:rPr>
        <w:t>хоче</w:t>
      </w:r>
      <w:r>
        <w:t></w:t>
      </w:r>
      <w:r>
        <w:rPr>
          <w:rFonts w:hint="eastAsia"/>
        </w:rPr>
        <w:t>у</w:t>
      </w:r>
      <w:r>
        <w:t></w:t>
      </w:r>
      <w:r>
        <w:rPr>
          <w:rFonts w:hint="eastAsia"/>
        </w:rPr>
        <w:t>перспективі</w:t>
      </w:r>
      <w:r>
        <w:t></w:t>
      </w:r>
      <w:r>
        <w:rPr>
          <w:rFonts w:hint="eastAsia"/>
        </w:rPr>
        <w:t>використати</w:t>
      </w:r>
    </w:p>
    <w:p w:rsidR="00BB0BF3" w:rsidRDefault="00BB0BF3" w:rsidP="00BB0BF3">
      <w:r>
        <w:rPr>
          <w:rFonts w:hint="eastAsia"/>
        </w:rPr>
        <w:t>як</w:t>
      </w:r>
      <w:r>
        <w:t></w:t>
      </w:r>
      <w:r>
        <w:rPr>
          <w:rFonts w:hint="eastAsia"/>
        </w:rPr>
        <w:t>опорний</w:t>
      </w:r>
      <w:r>
        <w:t></w:t>
      </w:r>
      <w:r>
        <w:rPr>
          <w:rFonts w:hint="eastAsia"/>
        </w:rPr>
        <w:t>пункт</w:t>
      </w:r>
      <w:r>
        <w:t></w:t>
      </w:r>
      <w:r>
        <w:rPr>
          <w:rFonts w:hint="eastAsia"/>
        </w:rPr>
        <w:t>для</w:t>
      </w:r>
      <w:r>
        <w:t></w:t>
      </w:r>
      <w:r>
        <w:rPr>
          <w:rFonts w:hint="eastAsia"/>
        </w:rPr>
        <w:t>закріплення</w:t>
      </w:r>
      <w:r>
        <w:t></w:t>
      </w:r>
      <w:r>
        <w:rPr>
          <w:rFonts w:hint="eastAsia"/>
        </w:rPr>
        <w:t>свого</w:t>
      </w:r>
      <w:r>
        <w:t></w:t>
      </w:r>
      <w:r>
        <w:rPr>
          <w:rFonts w:hint="eastAsia"/>
        </w:rPr>
        <w:t>геостратегічного</w:t>
      </w:r>
      <w:r>
        <w:t></w:t>
      </w:r>
      <w:r>
        <w:rPr>
          <w:rFonts w:hint="eastAsia"/>
        </w:rPr>
        <w:t>положення</w:t>
      </w:r>
      <w:r>
        <w:t></w:t>
      </w:r>
      <w:r>
        <w:rPr>
          <w:rFonts w:hint="eastAsia"/>
        </w:rPr>
        <w:t>в</w:t>
      </w:r>
      <w:r>
        <w:t></w:t>
      </w:r>
      <w:r>
        <w:rPr>
          <w:rFonts w:hint="eastAsia"/>
        </w:rPr>
        <w:t>Південно</w:t>
      </w:r>
      <w:r>
        <w:t></w:t>
      </w:r>
      <w:r>
        <w:rPr>
          <w:rFonts w:hint="eastAsia"/>
        </w:rPr>
        <w:t>Східній</w:t>
      </w:r>
    </w:p>
    <w:p w:rsidR="00BB0BF3" w:rsidRDefault="00BB0BF3" w:rsidP="00BB0BF3">
      <w:r>
        <w:rPr>
          <w:rFonts w:hint="eastAsia"/>
        </w:rPr>
        <w:t>Азії</w:t>
      </w:r>
      <w:r>
        <w:t></w:t>
      </w:r>
      <w:r>
        <w:t></w:t>
      </w:r>
      <w:r>
        <w:rPr>
          <w:rFonts w:hint="eastAsia"/>
        </w:rPr>
        <w:t>однак</w:t>
      </w:r>
      <w:r>
        <w:t></w:t>
      </w:r>
      <w:r>
        <w:rPr>
          <w:rFonts w:hint="eastAsia"/>
        </w:rPr>
        <w:t>В’єтнам</w:t>
      </w:r>
      <w:r>
        <w:t></w:t>
      </w:r>
      <w:r>
        <w:rPr>
          <w:rFonts w:hint="eastAsia"/>
        </w:rPr>
        <w:t>виступає</w:t>
      </w:r>
      <w:r>
        <w:t></w:t>
      </w:r>
      <w:r>
        <w:rPr>
          <w:rFonts w:hint="eastAsia"/>
        </w:rPr>
        <w:t>категорично</w:t>
      </w:r>
      <w:r>
        <w:t></w:t>
      </w:r>
      <w:r>
        <w:rPr>
          <w:rFonts w:hint="eastAsia"/>
        </w:rPr>
        <w:t>проти</w:t>
      </w:r>
      <w:r>
        <w:t></w:t>
      </w:r>
      <w:r>
        <w:rPr>
          <w:rFonts w:hint="eastAsia"/>
        </w:rPr>
        <w:t>перетворення</w:t>
      </w:r>
      <w:r>
        <w:t></w:t>
      </w:r>
      <w:r>
        <w:rPr>
          <w:rFonts w:hint="eastAsia"/>
        </w:rPr>
        <w:t>статусу</w:t>
      </w:r>
      <w:r>
        <w:t></w:t>
      </w:r>
      <w:r>
        <w:rPr>
          <w:rFonts w:hint="eastAsia"/>
        </w:rPr>
        <w:t>цього</w:t>
      </w:r>
      <w:r>
        <w:t></w:t>
      </w:r>
      <w:r>
        <w:rPr>
          <w:rFonts w:hint="eastAsia"/>
        </w:rPr>
        <w:t>ремонтного</w:t>
      </w:r>
    </w:p>
    <w:p w:rsidR="00BB0BF3" w:rsidRDefault="00BB0BF3" w:rsidP="00BB0BF3">
      <w:r>
        <w:rPr>
          <w:rFonts w:hint="eastAsia"/>
        </w:rPr>
        <w:t>доку</w:t>
      </w:r>
      <w:r>
        <w:t></w:t>
      </w:r>
      <w:r>
        <w:rPr>
          <w:rFonts w:hint="eastAsia"/>
        </w:rPr>
        <w:t>на</w:t>
      </w:r>
      <w:r>
        <w:t></w:t>
      </w:r>
      <w:r>
        <w:rPr>
          <w:rFonts w:hint="eastAsia"/>
        </w:rPr>
        <w:t>повноцінну</w:t>
      </w:r>
      <w:r>
        <w:t></w:t>
      </w:r>
      <w:r>
        <w:rPr>
          <w:rFonts w:hint="eastAsia"/>
        </w:rPr>
        <w:t>військово</w:t>
      </w:r>
      <w:r>
        <w:t></w:t>
      </w:r>
      <w:r>
        <w:rPr>
          <w:rFonts w:hint="eastAsia"/>
        </w:rPr>
        <w:t>морську</w:t>
      </w:r>
      <w:r>
        <w:t></w:t>
      </w:r>
      <w:r>
        <w:rPr>
          <w:rFonts w:hint="eastAsia"/>
        </w:rPr>
        <w:t>базу</w:t>
      </w:r>
      <w:r>
        <w:t></w:t>
      </w:r>
      <w:r>
        <w:rPr>
          <w:rFonts w:hint="eastAsia"/>
        </w:rPr>
        <w:t>будь</w:t>
      </w:r>
      <w:r>
        <w:t></w:t>
      </w:r>
      <w:r>
        <w:rPr>
          <w:rFonts w:hint="eastAsia"/>
        </w:rPr>
        <w:t>якої</w:t>
      </w:r>
      <w:r>
        <w:t></w:t>
      </w:r>
      <w:r>
        <w:rPr>
          <w:rFonts w:hint="eastAsia"/>
        </w:rPr>
        <w:t>країни</w:t>
      </w:r>
      <w:r>
        <w:t></w:t>
      </w:r>
    </w:p>
    <w:p w:rsidR="00BB0BF3" w:rsidRDefault="00BB0BF3" w:rsidP="00BB0BF3">
      <w:r>
        <w:t></w:t>
      </w:r>
      <w:r>
        <w:t></w:t>
      </w:r>
      <w:r>
        <w:t></w:t>
      </w:r>
      <w:r>
        <w:t></w:t>
      </w:r>
      <w:r>
        <w:rPr>
          <w:rFonts w:hint="eastAsia"/>
        </w:rPr>
        <w:t>Встановлено</w:t>
      </w:r>
      <w:r>
        <w:t></w:t>
      </w:r>
      <w:r>
        <w:t></w:t>
      </w:r>
      <w:r>
        <w:rPr>
          <w:rFonts w:hint="eastAsia"/>
        </w:rPr>
        <w:t>що</w:t>
      </w:r>
      <w:r>
        <w:t></w:t>
      </w:r>
      <w:r>
        <w:rPr>
          <w:rFonts w:hint="eastAsia"/>
        </w:rPr>
        <w:t>із</w:t>
      </w:r>
      <w:r>
        <w:t></w:t>
      </w:r>
      <w:r>
        <w:rPr>
          <w:rFonts w:hint="eastAsia"/>
        </w:rPr>
        <w:t>початку</w:t>
      </w:r>
      <w:r>
        <w:t></w:t>
      </w:r>
      <w:r>
        <w:t></w:t>
      </w:r>
      <w:r>
        <w:t></w:t>
      </w:r>
      <w:r>
        <w:t></w:t>
      </w:r>
      <w:r>
        <w:t></w:t>
      </w:r>
      <w:r>
        <w:t></w:t>
      </w:r>
      <w:r>
        <w:rPr>
          <w:rFonts w:hint="eastAsia"/>
        </w:rPr>
        <w:t>х</w:t>
      </w:r>
      <w:r>
        <w:t></w:t>
      </w:r>
      <w:r>
        <w:rPr>
          <w:rFonts w:hint="eastAsia"/>
        </w:rPr>
        <w:t>рр</w:t>
      </w:r>
      <w:r>
        <w:t></w:t>
      </w:r>
      <w:r>
        <w:t></w:t>
      </w:r>
      <w:r>
        <w:rPr>
          <w:rFonts w:hint="eastAsia"/>
        </w:rPr>
        <w:t>Росія</w:t>
      </w:r>
      <w:r>
        <w:t></w:t>
      </w:r>
      <w:r>
        <w:t></w:t>
      </w:r>
      <w:r>
        <w:rPr>
          <w:rFonts w:hint="eastAsia"/>
        </w:rPr>
        <w:t>маючи</w:t>
      </w:r>
      <w:r>
        <w:t></w:t>
      </w:r>
      <w:r>
        <w:rPr>
          <w:rFonts w:hint="eastAsia"/>
        </w:rPr>
        <w:t>на</w:t>
      </w:r>
      <w:r>
        <w:t></w:t>
      </w:r>
      <w:r>
        <w:rPr>
          <w:rFonts w:hint="eastAsia"/>
        </w:rPr>
        <w:t>меті</w:t>
      </w:r>
      <w:r>
        <w:t></w:t>
      </w:r>
      <w:r>
        <w:rPr>
          <w:rFonts w:hint="eastAsia"/>
        </w:rPr>
        <w:t>заповнити</w:t>
      </w:r>
    </w:p>
    <w:p w:rsidR="00BB0BF3" w:rsidRDefault="00BB0BF3" w:rsidP="00BB0BF3">
      <w:r>
        <w:rPr>
          <w:rFonts w:hint="eastAsia"/>
        </w:rPr>
        <w:t>геополітичний</w:t>
      </w:r>
      <w:r>
        <w:t></w:t>
      </w:r>
      <w:r>
        <w:rPr>
          <w:rFonts w:hint="eastAsia"/>
        </w:rPr>
        <w:t>вакуум</w:t>
      </w:r>
      <w:r>
        <w:t></w:t>
      </w:r>
      <w:r>
        <w:t></w:t>
      </w:r>
      <w:r>
        <w:rPr>
          <w:rFonts w:hint="eastAsia"/>
        </w:rPr>
        <w:t>що</w:t>
      </w:r>
      <w:r>
        <w:t></w:t>
      </w:r>
      <w:r>
        <w:rPr>
          <w:rFonts w:hint="eastAsia"/>
        </w:rPr>
        <w:t>утворився</w:t>
      </w:r>
      <w:r>
        <w:t></w:t>
      </w:r>
      <w:r>
        <w:rPr>
          <w:rFonts w:hint="eastAsia"/>
        </w:rPr>
        <w:t>після</w:t>
      </w:r>
      <w:r>
        <w:t></w:t>
      </w:r>
      <w:r>
        <w:rPr>
          <w:rFonts w:hint="eastAsia"/>
        </w:rPr>
        <w:t>завершення</w:t>
      </w:r>
      <w:r>
        <w:t></w:t>
      </w:r>
      <w:r>
        <w:rPr>
          <w:rFonts w:hint="eastAsia"/>
        </w:rPr>
        <w:t>холодної</w:t>
      </w:r>
      <w:r>
        <w:t></w:t>
      </w:r>
      <w:r>
        <w:rPr>
          <w:rFonts w:hint="eastAsia"/>
        </w:rPr>
        <w:t>війни</w:t>
      </w:r>
      <w:r>
        <w:t></w:t>
      </w:r>
      <w:r>
        <w:t></w:t>
      </w:r>
      <w:r>
        <w:rPr>
          <w:rFonts w:hint="eastAsia"/>
        </w:rPr>
        <w:t>намагається</w:t>
      </w:r>
    </w:p>
    <w:p w:rsidR="00BB0BF3" w:rsidRDefault="00BB0BF3" w:rsidP="00BB0BF3">
      <w:r>
        <w:rPr>
          <w:rFonts w:hint="eastAsia"/>
        </w:rPr>
        <w:t>відновити</w:t>
      </w:r>
      <w:r>
        <w:t></w:t>
      </w:r>
      <w:r>
        <w:rPr>
          <w:rFonts w:hint="eastAsia"/>
        </w:rPr>
        <w:t>свій</w:t>
      </w:r>
      <w:r>
        <w:t></w:t>
      </w:r>
      <w:r>
        <w:rPr>
          <w:rFonts w:hint="eastAsia"/>
        </w:rPr>
        <w:t>вплив</w:t>
      </w:r>
      <w:r>
        <w:t></w:t>
      </w:r>
      <w:r>
        <w:rPr>
          <w:rFonts w:hint="eastAsia"/>
        </w:rPr>
        <w:t>в</w:t>
      </w:r>
      <w:r>
        <w:t></w:t>
      </w:r>
      <w:r>
        <w:rPr>
          <w:rFonts w:hint="eastAsia"/>
        </w:rPr>
        <w:t>африканському</w:t>
      </w:r>
      <w:r>
        <w:t></w:t>
      </w:r>
      <w:r>
        <w:rPr>
          <w:rFonts w:hint="eastAsia"/>
        </w:rPr>
        <w:t>та</w:t>
      </w:r>
      <w:r>
        <w:t></w:t>
      </w:r>
      <w:r>
        <w:rPr>
          <w:rFonts w:hint="eastAsia"/>
        </w:rPr>
        <w:t>латиноамериканському</w:t>
      </w:r>
      <w:r>
        <w:t></w:t>
      </w:r>
      <w:r>
        <w:rPr>
          <w:rFonts w:hint="eastAsia"/>
        </w:rPr>
        <w:t>регіонах</w:t>
      </w:r>
      <w:r>
        <w:t></w:t>
      </w:r>
      <w:r>
        <w:t></w:t>
      </w:r>
      <w:r>
        <w:rPr>
          <w:rFonts w:hint="eastAsia"/>
        </w:rPr>
        <w:t>де</w:t>
      </w:r>
      <w:r>
        <w:t></w:t>
      </w:r>
      <w:r>
        <w:rPr>
          <w:rFonts w:hint="eastAsia"/>
        </w:rPr>
        <w:t>була</w:t>
      </w:r>
      <w:r>
        <w:t></w:t>
      </w:r>
      <w:r>
        <w:rPr>
          <w:rFonts w:hint="eastAsia"/>
        </w:rPr>
        <w:t>свого</w:t>
      </w:r>
    </w:p>
    <w:p w:rsidR="00BB0BF3" w:rsidRDefault="00BB0BF3" w:rsidP="00BB0BF3">
      <w:r>
        <w:rPr>
          <w:rFonts w:hint="eastAsia"/>
        </w:rPr>
        <w:t>часу</w:t>
      </w:r>
      <w:r>
        <w:t></w:t>
      </w:r>
      <w:r>
        <w:rPr>
          <w:rFonts w:hint="eastAsia"/>
        </w:rPr>
        <w:t>активною</w:t>
      </w:r>
      <w:r>
        <w:t></w:t>
      </w:r>
      <w:r>
        <w:rPr>
          <w:rFonts w:hint="eastAsia"/>
        </w:rPr>
        <w:t>присутність</w:t>
      </w:r>
      <w:r>
        <w:t></w:t>
      </w:r>
      <w:r>
        <w:rPr>
          <w:rFonts w:hint="eastAsia"/>
        </w:rPr>
        <w:t>СРСР</w:t>
      </w:r>
      <w:r>
        <w:t></w:t>
      </w:r>
      <w:r>
        <w:t></w:t>
      </w:r>
      <w:r>
        <w:rPr>
          <w:rFonts w:hint="eastAsia"/>
        </w:rPr>
        <w:t>Значний</w:t>
      </w:r>
      <w:r>
        <w:t></w:t>
      </w:r>
      <w:r>
        <w:rPr>
          <w:rFonts w:hint="eastAsia"/>
        </w:rPr>
        <w:t>інтерес</w:t>
      </w:r>
      <w:r>
        <w:t></w:t>
      </w:r>
      <w:r>
        <w:rPr>
          <w:rFonts w:hint="eastAsia"/>
        </w:rPr>
        <w:t>РФ</w:t>
      </w:r>
      <w:r>
        <w:t></w:t>
      </w:r>
      <w:r>
        <w:rPr>
          <w:rFonts w:hint="eastAsia"/>
        </w:rPr>
        <w:t>виявляє</w:t>
      </w:r>
      <w:r>
        <w:t></w:t>
      </w:r>
      <w:r>
        <w:rPr>
          <w:rFonts w:hint="eastAsia"/>
        </w:rPr>
        <w:t>і</w:t>
      </w:r>
      <w:r>
        <w:t></w:t>
      </w:r>
      <w:r>
        <w:rPr>
          <w:rFonts w:hint="eastAsia"/>
        </w:rPr>
        <w:t>щодо</w:t>
      </w:r>
      <w:r>
        <w:t></w:t>
      </w:r>
      <w:r>
        <w:rPr>
          <w:rFonts w:hint="eastAsia"/>
        </w:rPr>
        <w:t>координації</w:t>
      </w:r>
      <w:r>
        <w:t></w:t>
      </w:r>
      <w:r>
        <w:rPr>
          <w:rFonts w:hint="eastAsia"/>
        </w:rPr>
        <w:t>своєї</w:t>
      </w:r>
    </w:p>
    <w:p w:rsidR="00BB0BF3" w:rsidRDefault="00BB0BF3" w:rsidP="00BB0BF3">
      <w:r>
        <w:rPr>
          <w:rFonts w:hint="eastAsia"/>
        </w:rPr>
        <w:t>діяльності</w:t>
      </w:r>
      <w:r>
        <w:t></w:t>
      </w:r>
      <w:r>
        <w:rPr>
          <w:rFonts w:hint="eastAsia"/>
        </w:rPr>
        <w:t>з</w:t>
      </w:r>
      <w:r>
        <w:t></w:t>
      </w:r>
      <w:r>
        <w:rPr>
          <w:rFonts w:hint="eastAsia"/>
        </w:rPr>
        <w:t>країнами</w:t>
      </w:r>
      <w:r>
        <w:t></w:t>
      </w:r>
      <w:r>
        <w:rPr>
          <w:rFonts w:hint="eastAsia"/>
        </w:rPr>
        <w:t>даних</w:t>
      </w:r>
      <w:r>
        <w:t></w:t>
      </w:r>
      <w:r>
        <w:rPr>
          <w:rFonts w:hint="eastAsia"/>
        </w:rPr>
        <w:t>регіонів</w:t>
      </w:r>
      <w:r>
        <w:t></w:t>
      </w:r>
      <w:r>
        <w:rPr>
          <w:rFonts w:hint="eastAsia"/>
        </w:rPr>
        <w:t>в</w:t>
      </w:r>
      <w:r>
        <w:t></w:t>
      </w:r>
      <w:r>
        <w:rPr>
          <w:rFonts w:hint="eastAsia"/>
        </w:rPr>
        <w:t>ООН</w:t>
      </w:r>
      <w:r>
        <w:t></w:t>
      </w:r>
      <w:r>
        <w:t></w:t>
      </w:r>
      <w:r>
        <w:rPr>
          <w:rFonts w:hint="eastAsia"/>
        </w:rPr>
        <w:t>Останнім</w:t>
      </w:r>
      <w:r>
        <w:t></w:t>
      </w:r>
      <w:r>
        <w:rPr>
          <w:rFonts w:hint="eastAsia"/>
        </w:rPr>
        <w:t>часом</w:t>
      </w:r>
      <w:r>
        <w:t></w:t>
      </w:r>
      <w:r>
        <w:rPr>
          <w:rFonts w:hint="eastAsia"/>
        </w:rPr>
        <w:t>вона</w:t>
      </w:r>
      <w:r>
        <w:t></w:t>
      </w:r>
      <w:r>
        <w:rPr>
          <w:rFonts w:hint="eastAsia"/>
        </w:rPr>
        <w:t>має</w:t>
      </w:r>
      <w:r>
        <w:t></w:t>
      </w:r>
      <w:r>
        <w:rPr>
          <w:rFonts w:hint="eastAsia"/>
        </w:rPr>
        <w:t>плани</w:t>
      </w:r>
      <w:r>
        <w:t></w:t>
      </w:r>
      <w:r>
        <w:rPr>
          <w:rFonts w:hint="eastAsia"/>
        </w:rPr>
        <w:t>щодо</w:t>
      </w:r>
    </w:p>
    <w:p w:rsidR="00BB0BF3" w:rsidRDefault="00BB0BF3" w:rsidP="00BB0BF3">
      <w:r>
        <w:rPr>
          <w:rFonts w:hint="eastAsia"/>
        </w:rPr>
        <w:t>розгортання</w:t>
      </w:r>
      <w:r>
        <w:t></w:t>
      </w:r>
      <w:r>
        <w:rPr>
          <w:rFonts w:hint="eastAsia"/>
        </w:rPr>
        <w:t>мережі</w:t>
      </w:r>
      <w:r>
        <w:t></w:t>
      </w:r>
      <w:r>
        <w:rPr>
          <w:rFonts w:hint="eastAsia"/>
        </w:rPr>
        <w:t>військових</w:t>
      </w:r>
      <w:r>
        <w:t></w:t>
      </w:r>
      <w:r>
        <w:rPr>
          <w:rFonts w:hint="eastAsia"/>
        </w:rPr>
        <w:t>баз</w:t>
      </w:r>
      <w:r>
        <w:t></w:t>
      </w:r>
      <w:r>
        <w:rPr>
          <w:rFonts w:hint="eastAsia"/>
        </w:rPr>
        <w:t>та</w:t>
      </w:r>
      <w:r>
        <w:t></w:t>
      </w:r>
      <w:r>
        <w:rPr>
          <w:rFonts w:hint="eastAsia"/>
        </w:rPr>
        <w:t>прагне</w:t>
      </w:r>
      <w:r>
        <w:t></w:t>
      </w:r>
      <w:r>
        <w:rPr>
          <w:rFonts w:hint="eastAsia"/>
        </w:rPr>
        <w:t>здобути</w:t>
      </w:r>
      <w:r>
        <w:t></w:t>
      </w:r>
      <w:r>
        <w:rPr>
          <w:rFonts w:hint="eastAsia"/>
        </w:rPr>
        <w:t>прихильність</w:t>
      </w:r>
      <w:r>
        <w:t></w:t>
      </w:r>
      <w:r>
        <w:rPr>
          <w:rFonts w:hint="eastAsia"/>
        </w:rPr>
        <w:t>серед</w:t>
      </w:r>
      <w:r>
        <w:t></w:t>
      </w:r>
      <w:r>
        <w:rPr>
          <w:rFonts w:hint="eastAsia"/>
        </w:rPr>
        <w:t>кола</w:t>
      </w:r>
    </w:p>
    <w:p w:rsidR="00BB0BF3" w:rsidRDefault="00BB0BF3" w:rsidP="00BB0BF3">
      <w:r>
        <w:rPr>
          <w:rFonts w:hint="eastAsia"/>
        </w:rPr>
        <w:t>африканських</w:t>
      </w:r>
      <w:r>
        <w:t></w:t>
      </w:r>
      <w:r>
        <w:rPr>
          <w:rFonts w:hint="eastAsia"/>
        </w:rPr>
        <w:t>та</w:t>
      </w:r>
      <w:r>
        <w:t></w:t>
      </w:r>
      <w:r>
        <w:rPr>
          <w:rFonts w:hint="eastAsia"/>
        </w:rPr>
        <w:t>латиноамериканських</w:t>
      </w:r>
      <w:r>
        <w:t></w:t>
      </w:r>
      <w:r>
        <w:rPr>
          <w:rFonts w:hint="eastAsia"/>
        </w:rPr>
        <w:t>країн</w:t>
      </w:r>
      <w:r>
        <w:t></w:t>
      </w:r>
      <w:r>
        <w:rPr>
          <w:rFonts w:hint="eastAsia"/>
        </w:rPr>
        <w:t>через</w:t>
      </w:r>
      <w:r>
        <w:t></w:t>
      </w:r>
      <w:r>
        <w:rPr>
          <w:rFonts w:hint="eastAsia"/>
        </w:rPr>
        <w:t>скасування</w:t>
      </w:r>
      <w:r>
        <w:t></w:t>
      </w:r>
      <w:r>
        <w:rPr>
          <w:rFonts w:hint="eastAsia"/>
        </w:rPr>
        <w:t>колишніх</w:t>
      </w:r>
      <w:r>
        <w:t></w:t>
      </w:r>
      <w:r>
        <w:rPr>
          <w:rFonts w:hint="eastAsia"/>
        </w:rPr>
        <w:t>радянських</w:t>
      </w:r>
    </w:p>
    <w:p w:rsidR="00BB0BF3" w:rsidRDefault="00BB0BF3" w:rsidP="00BB0BF3">
      <w:r>
        <w:rPr>
          <w:rFonts w:hint="eastAsia"/>
        </w:rPr>
        <w:t>боргів</w:t>
      </w:r>
      <w:r>
        <w:t></w:t>
      </w:r>
      <w:r>
        <w:t></w:t>
      </w:r>
      <w:r>
        <w:rPr>
          <w:rFonts w:hint="eastAsia"/>
        </w:rPr>
        <w:t>проектування</w:t>
      </w:r>
      <w:r>
        <w:t></w:t>
      </w:r>
      <w:r>
        <w:rPr>
          <w:rFonts w:hint="eastAsia"/>
        </w:rPr>
        <w:t>та</w:t>
      </w:r>
      <w:r>
        <w:t></w:t>
      </w:r>
      <w:r>
        <w:rPr>
          <w:rFonts w:hint="eastAsia"/>
        </w:rPr>
        <w:t>участь</w:t>
      </w:r>
      <w:r>
        <w:t></w:t>
      </w:r>
      <w:r>
        <w:rPr>
          <w:rFonts w:hint="eastAsia"/>
        </w:rPr>
        <w:t>у</w:t>
      </w:r>
      <w:r>
        <w:t></w:t>
      </w:r>
      <w:r>
        <w:rPr>
          <w:rFonts w:hint="eastAsia"/>
        </w:rPr>
        <w:t>будівництві</w:t>
      </w:r>
      <w:r>
        <w:t></w:t>
      </w:r>
      <w:r>
        <w:rPr>
          <w:rFonts w:hint="eastAsia"/>
        </w:rPr>
        <w:t>АЕС</w:t>
      </w:r>
      <w:r>
        <w:t></w:t>
      </w:r>
      <w:r>
        <w:t></w:t>
      </w:r>
      <w:r>
        <w:rPr>
          <w:rFonts w:hint="eastAsia"/>
        </w:rPr>
        <w:t>інвестиції</w:t>
      </w:r>
      <w:r>
        <w:t></w:t>
      </w:r>
      <w:r>
        <w:rPr>
          <w:rFonts w:hint="eastAsia"/>
        </w:rPr>
        <w:t>в</w:t>
      </w:r>
      <w:r>
        <w:t></w:t>
      </w:r>
      <w:r>
        <w:rPr>
          <w:rFonts w:hint="eastAsia"/>
        </w:rPr>
        <w:t>енергетичну</w:t>
      </w:r>
      <w:r>
        <w:t></w:t>
      </w:r>
      <w:r>
        <w:rPr>
          <w:rFonts w:hint="eastAsia"/>
        </w:rPr>
        <w:t>та</w:t>
      </w:r>
      <w:r>
        <w:t></w:t>
      </w:r>
      <w:r>
        <w:rPr>
          <w:rFonts w:hint="eastAsia"/>
        </w:rPr>
        <w:t>видобувну</w:t>
      </w:r>
    </w:p>
    <w:p w:rsidR="00BB0BF3" w:rsidRDefault="00BB0BF3" w:rsidP="00BB0BF3">
      <w:r>
        <w:rPr>
          <w:rFonts w:hint="eastAsia"/>
        </w:rPr>
        <w:t>галузь</w:t>
      </w:r>
      <w:r>
        <w:t></w:t>
      </w:r>
      <w:r>
        <w:t></w:t>
      </w:r>
      <w:r>
        <w:rPr>
          <w:rFonts w:hint="eastAsia"/>
        </w:rPr>
        <w:t>надання</w:t>
      </w:r>
      <w:r>
        <w:t></w:t>
      </w:r>
      <w:r>
        <w:rPr>
          <w:rFonts w:hint="eastAsia"/>
        </w:rPr>
        <w:t>фінансової</w:t>
      </w:r>
      <w:r>
        <w:t></w:t>
      </w:r>
      <w:r>
        <w:rPr>
          <w:rFonts w:hint="eastAsia"/>
        </w:rPr>
        <w:t>допомоги</w:t>
      </w:r>
      <w:r>
        <w:t></w:t>
      </w:r>
      <w:r>
        <w:rPr>
          <w:rFonts w:hint="eastAsia"/>
        </w:rPr>
        <w:t>та</w:t>
      </w:r>
      <w:r>
        <w:t></w:t>
      </w:r>
      <w:r>
        <w:rPr>
          <w:rFonts w:hint="eastAsia"/>
        </w:rPr>
        <w:t>освітніх</w:t>
      </w:r>
      <w:r>
        <w:t></w:t>
      </w:r>
      <w:r>
        <w:rPr>
          <w:rFonts w:hint="eastAsia"/>
        </w:rPr>
        <w:t>послуг</w:t>
      </w:r>
      <w:r>
        <w:t></w:t>
      </w:r>
      <w:r>
        <w:t></w:t>
      </w:r>
      <w:r>
        <w:rPr>
          <w:rFonts w:hint="eastAsia"/>
        </w:rPr>
        <w:t>інформаційне</w:t>
      </w:r>
      <w:r>
        <w:t></w:t>
      </w:r>
      <w:r>
        <w:rPr>
          <w:rFonts w:hint="eastAsia"/>
        </w:rPr>
        <w:t>проникнення</w:t>
      </w:r>
      <w:r>
        <w:t></w:t>
      </w:r>
      <w:r>
        <w:rPr>
          <w:rFonts w:hint="eastAsia"/>
        </w:rPr>
        <w:t>через</w:t>
      </w:r>
    </w:p>
    <w:p w:rsidR="00BB0BF3" w:rsidRDefault="00BB0BF3" w:rsidP="00BB0BF3">
      <w:r>
        <w:rPr>
          <w:rFonts w:hint="eastAsia"/>
        </w:rPr>
        <w:t>мовлення</w:t>
      </w:r>
      <w:r>
        <w:t></w:t>
      </w:r>
      <w:r>
        <w:rPr>
          <w:rFonts w:hint="eastAsia"/>
        </w:rPr>
        <w:t>російських</w:t>
      </w:r>
      <w:r>
        <w:t></w:t>
      </w:r>
      <w:r>
        <w:rPr>
          <w:rFonts w:hint="eastAsia"/>
        </w:rPr>
        <w:t>телеканалів</w:t>
      </w:r>
      <w:r>
        <w:t></w:t>
      </w:r>
      <w:r>
        <w:rPr>
          <w:rFonts w:hint="eastAsia"/>
        </w:rPr>
        <w:t>на</w:t>
      </w:r>
      <w:r>
        <w:t></w:t>
      </w:r>
      <w:r>
        <w:rPr>
          <w:rFonts w:hint="eastAsia"/>
        </w:rPr>
        <w:t>зарубіжні</w:t>
      </w:r>
      <w:r>
        <w:t></w:t>
      </w:r>
      <w:r>
        <w:rPr>
          <w:rFonts w:hint="eastAsia"/>
        </w:rPr>
        <w:t>країни</w:t>
      </w:r>
      <w:r>
        <w:t></w:t>
      </w:r>
      <w:r>
        <w:rPr>
          <w:rFonts w:hint="eastAsia"/>
        </w:rPr>
        <w:t>та</w:t>
      </w:r>
      <w:r>
        <w:t></w:t>
      </w:r>
      <w:r>
        <w:rPr>
          <w:rFonts w:hint="eastAsia"/>
        </w:rPr>
        <w:t>встановлення</w:t>
      </w:r>
      <w:r>
        <w:t></w:t>
      </w:r>
      <w:r>
        <w:rPr>
          <w:rFonts w:hint="eastAsia"/>
        </w:rPr>
        <w:t>економічних</w:t>
      </w:r>
    </w:p>
    <w:p w:rsidR="00BB0BF3" w:rsidRDefault="00BB0BF3" w:rsidP="00BB0BF3">
      <w:r>
        <w:rPr>
          <w:rFonts w:hint="eastAsia"/>
        </w:rPr>
        <w:t>зв’язків</w:t>
      </w:r>
      <w:r>
        <w:t></w:t>
      </w:r>
      <w:r>
        <w:t></w:t>
      </w:r>
      <w:r>
        <w:rPr>
          <w:rFonts w:hint="eastAsia"/>
        </w:rPr>
        <w:t>переважно</w:t>
      </w:r>
      <w:r>
        <w:t></w:t>
      </w:r>
      <w:r>
        <w:rPr>
          <w:rFonts w:hint="eastAsia"/>
        </w:rPr>
        <w:t>комерційного</w:t>
      </w:r>
      <w:r>
        <w:t></w:t>
      </w:r>
      <w:r>
        <w:rPr>
          <w:rFonts w:hint="eastAsia"/>
        </w:rPr>
        <w:t>характеру</w:t>
      </w:r>
      <w:r>
        <w:t></w:t>
      </w:r>
      <w:r>
        <w:t></w:t>
      </w:r>
      <w:r>
        <w:rPr>
          <w:rFonts w:hint="eastAsia"/>
        </w:rPr>
        <w:t>Країни</w:t>
      </w:r>
      <w:r>
        <w:t></w:t>
      </w:r>
      <w:r>
        <w:rPr>
          <w:rFonts w:hint="eastAsia"/>
        </w:rPr>
        <w:t>Африки</w:t>
      </w:r>
      <w:r>
        <w:t></w:t>
      </w:r>
      <w:r>
        <w:rPr>
          <w:rFonts w:hint="eastAsia"/>
        </w:rPr>
        <w:t>та</w:t>
      </w:r>
      <w:r>
        <w:t></w:t>
      </w:r>
      <w:r>
        <w:rPr>
          <w:rFonts w:hint="eastAsia"/>
        </w:rPr>
        <w:t>Латинської</w:t>
      </w:r>
      <w:r>
        <w:t></w:t>
      </w:r>
      <w:r>
        <w:rPr>
          <w:rFonts w:hint="eastAsia"/>
        </w:rPr>
        <w:t>Америки</w:t>
      </w:r>
    </w:p>
    <w:p w:rsidR="00BB0BF3" w:rsidRDefault="00BB0BF3" w:rsidP="00BB0BF3">
      <w:r>
        <w:rPr>
          <w:rFonts w:hint="eastAsia"/>
        </w:rPr>
        <w:t>розглядаються</w:t>
      </w:r>
      <w:r>
        <w:t></w:t>
      </w:r>
      <w:r>
        <w:rPr>
          <w:rFonts w:hint="eastAsia"/>
        </w:rPr>
        <w:t>керівництвом</w:t>
      </w:r>
      <w:r>
        <w:t></w:t>
      </w:r>
      <w:r>
        <w:rPr>
          <w:rFonts w:hint="eastAsia"/>
        </w:rPr>
        <w:t>РФ</w:t>
      </w:r>
      <w:r>
        <w:t></w:t>
      </w:r>
      <w:r>
        <w:rPr>
          <w:rFonts w:hint="eastAsia"/>
        </w:rPr>
        <w:t>як</w:t>
      </w:r>
      <w:r>
        <w:t></w:t>
      </w:r>
      <w:r>
        <w:rPr>
          <w:rFonts w:hint="eastAsia"/>
        </w:rPr>
        <w:t>потенційні</w:t>
      </w:r>
      <w:r>
        <w:t></w:t>
      </w:r>
      <w:r>
        <w:rPr>
          <w:rFonts w:hint="eastAsia"/>
        </w:rPr>
        <w:t>учасники</w:t>
      </w:r>
      <w:r>
        <w:t></w:t>
      </w:r>
      <w:r>
        <w:rPr>
          <w:rFonts w:hint="eastAsia"/>
        </w:rPr>
        <w:t>антизахідного</w:t>
      </w:r>
      <w:r>
        <w:t></w:t>
      </w:r>
      <w:r>
        <w:rPr>
          <w:rFonts w:hint="eastAsia"/>
        </w:rPr>
        <w:t>блоку</w:t>
      </w:r>
      <w:r>
        <w:t></w:t>
      </w:r>
      <w:r>
        <w:t></w:t>
      </w:r>
      <w:r>
        <w:rPr>
          <w:rFonts w:hint="eastAsia"/>
        </w:rPr>
        <w:t>Однак</w:t>
      </w:r>
    </w:p>
    <w:p w:rsidR="00BB0BF3" w:rsidRDefault="00BB0BF3" w:rsidP="00BB0BF3">
      <w:r>
        <w:rPr>
          <w:rFonts w:hint="eastAsia"/>
        </w:rPr>
        <w:t>шанси</w:t>
      </w:r>
      <w:r>
        <w:t></w:t>
      </w:r>
      <w:r>
        <w:rPr>
          <w:rFonts w:hint="eastAsia"/>
        </w:rPr>
        <w:t>у</w:t>
      </w:r>
      <w:r>
        <w:t></w:t>
      </w:r>
      <w:r>
        <w:rPr>
          <w:rFonts w:hint="eastAsia"/>
        </w:rPr>
        <w:t>Росії</w:t>
      </w:r>
      <w:r>
        <w:t></w:t>
      </w:r>
      <w:r>
        <w:rPr>
          <w:rFonts w:hint="eastAsia"/>
        </w:rPr>
        <w:t>на</w:t>
      </w:r>
      <w:r>
        <w:t></w:t>
      </w:r>
      <w:r>
        <w:rPr>
          <w:rFonts w:hint="eastAsia"/>
        </w:rPr>
        <w:t>відновлення</w:t>
      </w:r>
      <w:r>
        <w:t></w:t>
      </w:r>
      <w:r>
        <w:rPr>
          <w:rFonts w:hint="eastAsia"/>
        </w:rPr>
        <w:t>потужного</w:t>
      </w:r>
      <w:r>
        <w:t></w:t>
      </w:r>
      <w:r>
        <w:rPr>
          <w:rFonts w:hint="eastAsia"/>
        </w:rPr>
        <w:t>геополітичного</w:t>
      </w:r>
      <w:r>
        <w:t></w:t>
      </w:r>
      <w:r>
        <w:rPr>
          <w:rFonts w:hint="eastAsia"/>
        </w:rPr>
        <w:t>впливу</w:t>
      </w:r>
      <w:r>
        <w:t></w:t>
      </w:r>
      <w:r>
        <w:rPr>
          <w:rFonts w:hint="eastAsia"/>
        </w:rPr>
        <w:t>в</w:t>
      </w:r>
      <w:r>
        <w:t></w:t>
      </w:r>
      <w:r>
        <w:rPr>
          <w:rFonts w:hint="eastAsia"/>
        </w:rPr>
        <w:t>Африці</w:t>
      </w:r>
      <w:r>
        <w:t></w:t>
      </w:r>
      <w:r>
        <w:rPr>
          <w:rFonts w:hint="eastAsia"/>
        </w:rPr>
        <w:t>та</w:t>
      </w:r>
      <w:r>
        <w:t></w:t>
      </w:r>
      <w:r>
        <w:rPr>
          <w:rFonts w:hint="eastAsia"/>
        </w:rPr>
        <w:t>Латинській</w:t>
      </w:r>
    </w:p>
    <w:p w:rsidR="00BB0BF3" w:rsidRDefault="00BB0BF3" w:rsidP="00BB0BF3">
      <w:r>
        <w:rPr>
          <w:rFonts w:hint="eastAsia"/>
        </w:rPr>
        <w:t>Америці</w:t>
      </w:r>
      <w:r>
        <w:t></w:t>
      </w:r>
      <w:r>
        <w:rPr>
          <w:rFonts w:hint="eastAsia"/>
        </w:rPr>
        <w:t>наразі</w:t>
      </w:r>
      <w:r>
        <w:t></w:t>
      </w:r>
      <w:r>
        <w:rPr>
          <w:rFonts w:hint="eastAsia"/>
        </w:rPr>
        <w:t>мінімальні</w:t>
      </w:r>
      <w:r>
        <w:t></w:t>
      </w:r>
      <w:r>
        <w:t></w:t>
      </w:r>
      <w:r>
        <w:rPr>
          <w:rFonts w:hint="eastAsia"/>
        </w:rPr>
        <w:t>передусім</w:t>
      </w:r>
      <w:r>
        <w:t></w:t>
      </w:r>
      <w:r>
        <w:rPr>
          <w:rFonts w:hint="eastAsia"/>
        </w:rPr>
        <w:t>через</w:t>
      </w:r>
      <w:r>
        <w:t></w:t>
      </w:r>
      <w:r>
        <w:rPr>
          <w:rFonts w:hint="eastAsia"/>
        </w:rPr>
        <w:t>обмеженість</w:t>
      </w:r>
      <w:r>
        <w:t></w:t>
      </w:r>
      <w:r>
        <w:rPr>
          <w:rFonts w:hint="eastAsia"/>
        </w:rPr>
        <w:t>ресурсних</w:t>
      </w:r>
      <w:r>
        <w:t></w:t>
      </w:r>
      <w:r>
        <w:rPr>
          <w:rFonts w:hint="eastAsia"/>
        </w:rPr>
        <w:t>та</w:t>
      </w:r>
      <w:r>
        <w:t></w:t>
      </w:r>
      <w:r>
        <w:rPr>
          <w:rFonts w:hint="eastAsia"/>
        </w:rPr>
        <w:t>інвестиційних</w:t>
      </w:r>
    </w:p>
    <w:p w:rsidR="00BB0BF3" w:rsidRDefault="00BB0BF3" w:rsidP="00BB0BF3">
      <w:r>
        <w:rPr>
          <w:rFonts w:hint="eastAsia"/>
        </w:rPr>
        <w:t>можливостей</w:t>
      </w:r>
      <w:r>
        <w:t></w:t>
      </w:r>
      <w:r>
        <w:t></w:t>
      </w:r>
      <w:r>
        <w:rPr>
          <w:rFonts w:hint="eastAsia"/>
        </w:rPr>
        <w:t>а</w:t>
      </w:r>
      <w:r>
        <w:t></w:t>
      </w:r>
      <w:r>
        <w:rPr>
          <w:rFonts w:hint="eastAsia"/>
        </w:rPr>
        <w:t>також</w:t>
      </w:r>
      <w:r>
        <w:t></w:t>
      </w:r>
      <w:r>
        <w:rPr>
          <w:rFonts w:hint="eastAsia"/>
        </w:rPr>
        <w:t>відсутність</w:t>
      </w:r>
      <w:r>
        <w:t></w:t>
      </w:r>
      <w:r>
        <w:rPr>
          <w:rFonts w:hint="eastAsia"/>
        </w:rPr>
        <w:t>у</w:t>
      </w:r>
      <w:r>
        <w:t></w:t>
      </w:r>
      <w:r>
        <w:rPr>
          <w:rFonts w:hint="eastAsia"/>
        </w:rPr>
        <w:t>розпорядженні</w:t>
      </w:r>
      <w:r>
        <w:t></w:t>
      </w:r>
      <w:r>
        <w:rPr>
          <w:rFonts w:hint="eastAsia"/>
        </w:rPr>
        <w:t>РФ</w:t>
      </w:r>
      <w:r>
        <w:t></w:t>
      </w:r>
      <w:r>
        <w:rPr>
          <w:rFonts w:hint="eastAsia"/>
        </w:rPr>
        <w:t>привабливої</w:t>
      </w:r>
      <w:r>
        <w:t></w:t>
      </w:r>
      <w:r>
        <w:rPr>
          <w:rFonts w:hint="eastAsia"/>
        </w:rPr>
        <w:t>ідеології</w:t>
      </w:r>
      <w:r>
        <w:t></w:t>
      </w:r>
      <w:r>
        <w:rPr>
          <w:rFonts w:hint="eastAsia"/>
        </w:rPr>
        <w:t>для</w:t>
      </w:r>
      <w:r>
        <w:t></w:t>
      </w:r>
      <w:r>
        <w:rPr>
          <w:rFonts w:hint="eastAsia"/>
        </w:rPr>
        <w:t>країн</w:t>
      </w:r>
    </w:p>
    <w:p w:rsidR="00BB0BF3" w:rsidRDefault="00BB0BF3" w:rsidP="00BB0BF3">
      <w:r>
        <w:rPr>
          <w:rFonts w:hint="eastAsia"/>
        </w:rPr>
        <w:t>третього</w:t>
      </w:r>
      <w:r>
        <w:t></w:t>
      </w:r>
      <w:r>
        <w:rPr>
          <w:rFonts w:hint="eastAsia"/>
        </w:rPr>
        <w:t>світу</w:t>
      </w:r>
      <w:r>
        <w:t></w:t>
      </w:r>
      <w:r>
        <w:t></w:t>
      </w:r>
      <w:r>
        <w:rPr>
          <w:rFonts w:hint="eastAsia"/>
        </w:rPr>
        <w:t>на</w:t>
      </w:r>
      <w:r>
        <w:t></w:t>
      </w:r>
      <w:r>
        <w:rPr>
          <w:rFonts w:hint="eastAsia"/>
        </w:rPr>
        <w:t>зразок</w:t>
      </w:r>
      <w:r>
        <w:t></w:t>
      </w:r>
      <w:r>
        <w:rPr>
          <w:rFonts w:hint="eastAsia"/>
        </w:rPr>
        <w:t>тієї</w:t>
      </w:r>
      <w:r>
        <w:t></w:t>
      </w:r>
      <w:r>
        <w:t></w:t>
      </w:r>
      <w:r>
        <w:rPr>
          <w:rFonts w:hint="eastAsia"/>
        </w:rPr>
        <w:t>що</w:t>
      </w:r>
      <w:r>
        <w:t></w:t>
      </w:r>
      <w:r>
        <w:rPr>
          <w:rFonts w:hint="eastAsia"/>
        </w:rPr>
        <w:t>свого</w:t>
      </w:r>
      <w:r>
        <w:t></w:t>
      </w:r>
      <w:r>
        <w:rPr>
          <w:rFonts w:hint="eastAsia"/>
        </w:rPr>
        <w:t>часу</w:t>
      </w:r>
      <w:r>
        <w:t></w:t>
      </w:r>
      <w:r>
        <w:rPr>
          <w:rFonts w:hint="eastAsia"/>
        </w:rPr>
        <w:t>пропагував</w:t>
      </w:r>
      <w:r>
        <w:t></w:t>
      </w:r>
      <w:r>
        <w:rPr>
          <w:rFonts w:hint="eastAsia"/>
        </w:rPr>
        <w:t>СРСР</w:t>
      </w:r>
      <w:r>
        <w:t></w:t>
      </w:r>
      <w:r>
        <w:t></w:t>
      </w:r>
      <w:r>
        <w:rPr>
          <w:rFonts w:hint="eastAsia"/>
        </w:rPr>
        <w:t>До</w:t>
      </w:r>
      <w:r>
        <w:t></w:t>
      </w:r>
      <w:r>
        <w:rPr>
          <w:rFonts w:hint="eastAsia"/>
        </w:rPr>
        <w:t>того</w:t>
      </w:r>
      <w:r>
        <w:t></w:t>
      </w:r>
      <w:r>
        <w:rPr>
          <w:rFonts w:hint="eastAsia"/>
        </w:rPr>
        <w:t>ж</w:t>
      </w:r>
      <w:r>
        <w:t></w:t>
      </w:r>
      <w:r>
        <w:rPr>
          <w:rFonts w:hint="eastAsia"/>
        </w:rPr>
        <w:t>точками</w:t>
      </w:r>
    </w:p>
    <w:p w:rsidR="00BB0BF3" w:rsidRDefault="00BB0BF3" w:rsidP="00BB0BF3">
      <w:r>
        <w:rPr>
          <w:rFonts w:hint="eastAsia"/>
        </w:rPr>
        <w:t>геостратегічної</w:t>
      </w:r>
      <w:r>
        <w:t></w:t>
      </w:r>
      <w:r>
        <w:rPr>
          <w:rFonts w:hint="eastAsia"/>
        </w:rPr>
        <w:t>опори</w:t>
      </w:r>
      <w:r>
        <w:t></w:t>
      </w:r>
      <w:r>
        <w:rPr>
          <w:rFonts w:hint="eastAsia"/>
        </w:rPr>
        <w:t>в</w:t>
      </w:r>
      <w:r>
        <w:t></w:t>
      </w:r>
      <w:r>
        <w:rPr>
          <w:rFonts w:hint="eastAsia"/>
        </w:rPr>
        <w:t>Африці</w:t>
      </w:r>
      <w:r>
        <w:t></w:t>
      </w:r>
      <w:r>
        <w:rPr>
          <w:rFonts w:hint="eastAsia"/>
        </w:rPr>
        <w:t>та</w:t>
      </w:r>
      <w:r>
        <w:t></w:t>
      </w:r>
      <w:r>
        <w:rPr>
          <w:rFonts w:hint="eastAsia"/>
        </w:rPr>
        <w:t>Латинській</w:t>
      </w:r>
      <w:r>
        <w:t></w:t>
      </w:r>
      <w:r>
        <w:rPr>
          <w:rFonts w:hint="eastAsia"/>
        </w:rPr>
        <w:t>Америці</w:t>
      </w:r>
      <w:r>
        <w:t></w:t>
      </w:r>
      <w:r>
        <w:t></w:t>
      </w:r>
      <w:r>
        <w:rPr>
          <w:rFonts w:hint="eastAsia"/>
        </w:rPr>
        <w:t>що</w:t>
      </w:r>
      <w:r>
        <w:t></w:t>
      </w:r>
      <w:r>
        <w:rPr>
          <w:rFonts w:hint="eastAsia"/>
        </w:rPr>
        <w:t>підтримують</w:t>
      </w:r>
      <w:r>
        <w:t></w:t>
      </w:r>
      <w:r>
        <w:rPr>
          <w:rFonts w:hint="eastAsia"/>
        </w:rPr>
        <w:t>політику</w:t>
      </w:r>
      <w:r>
        <w:t></w:t>
      </w:r>
      <w:r>
        <w:rPr>
          <w:rFonts w:hint="eastAsia"/>
        </w:rPr>
        <w:t>РФ</w:t>
      </w:r>
      <w:r>
        <w:t></w:t>
      </w:r>
      <w:r>
        <w:rPr>
          <w:rFonts w:hint="eastAsia"/>
        </w:rPr>
        <w:t>в</w:t>
      </w:r>
    </w:p>
    <w:p w:rsidR="00BB0BF3" w:rsidRDefault="00BB0BF3" w:rsidP="00BB0BF3">
      <w:r>
        <w:rPr>
          <w:rFonts w:hint="eastAsia"/>
        </w:rPr>
        <w:t>регіоні</w:t>
      </w:r>
      <w:r>
        <w:t></w:t>
      </w:r>
      <w:r>
        <w:rPr>
          <w:rFonts w:hint="eastAsia"/>
        </w:rPr>
        <w:t>та</w:t>
      </w:r>
      <w:r>
        <w:t></w:t>
      </w:r>
      <w:r>
        <w:rPr>
          <w:rFonts w:hint="eastAsia"/>
        </w:rPr>
        <w:t>світі</w:t>
      </w:r>
      <w:r>
        <w:t></w:t>
      </w:r>
      <w:r>
        <w:rPr>
          <w:rFonts w:hint="eastAsia"/>
        </w:rPr>
        <w:t>в</w:t>
      </w:r>
      <w:r>
        <w:t></w:t>
      </w:r>
      <w:r>
        <w:rPr>
          <w:rFonts w:hint="eastAsia"/>
        </w:rPr>
        <w:t>цілому</w:t>
      </w:r>
      <w:r>
        <w:t></w:t>
      </w:r>
      <w:r>
        <w:t></w:t>
      </w:r>
      <w:r>
        <w:rPr>
          <w:rFonts w:hint="eastAsia"/>
        </w:rPr>
        <w:t>є</w:t>
      </w:r>
      <w:r>
        <w:t></w:t>
      </w:r>
      <w:r>
        <w:rPr>
          <w:rFonts w:hint="eastAsia"/>
        </w:rPr>
        <w:t>порівняно</w:t>
      </w:r>
      <w:r>
        <w:t></w:t>
      </w:r>
      <w:r>
        <w:rPr>
          <w:rFonts w:hint="eastAsia"/>
        </w:rPr>
        <w:t>невеликі</w:t>
      </w:r>
      <w:r>
        <w:t></w:t>
      </w:r>
      <w:r>
        <w:rPr>
          <w:rFonts w:hint="eastAsia"/>
        </w:rPr>
        <w:t>авторитарні</w:t>
      </w:r>
      <w:r>
        <w:t></w:t>
      </w:r>
      <w:r>
        <w:rPr>
          <w:rFonts w:hint="eastAsia"/>
        </w:rPr>
        <w:t>країни</w:t>
      </w:r>
      <w:r>
        <w:t></w:t>
      </w:r>
      <w:r>
        <w:t></w:t>
      </w:r>
      <w:r>
        <w:rPr>
          <w:rFonts w:hint="eastAsia"/>
        </w:rPr>
        <w:t>серед</w:t>
      </w:r>
      <w:r>
        <w:t></w:t>
      </w:r>
      <w:r>
        <w:rPr>
          <w:rFonts w:hint="eastAsia"/>
        </w:rPr>
        <w:t>яких</w:t>
      </w:r>
      <w:r>
        <w:t></w:t>
      </w:r>
      <w:r>
        <w:rPr>
          <w:rFonts w:hint="eastAsia"/>
        </w:rPr>
        <w:t>–</w:t>
      </w:r>
      <w:r>
        <w:t></w:t>
      </w:r>
      <w:r>
        <w:rPr>
          <w:rFonts w:hint="eastAsia"/>
        </w:rPr>
        <w:t>Куба</w:t>
      </w:r>
      <w:r>
        <w:t></w:t>
      </w:r>
    </w:p>
    <w:p w:rsidR="00BB0BF3" w:rsidRDefault="00BB0BF3" w:rsidP="00BB0BF3">
      <w:r>
        <w:rPr>
          <w:rFonts w:hint="eastAsia"/>
        </w:rPr>
        <w:t>Нікарагуа</w:t>
      </w:r>
      <w:r>
        <w:t></w:t>
      </w:r>
      <w:r>
        <w:t></w:t>
      </w:r>
      <w:r>
        <w:rPr>
          <w:rFonts w:hint="eastAsia"/>
        </w:rPr>
        <w:t>Венесуела</w:t>
      </w:r>
      <w:r>
        <w:t></w:t>
      </w:r>
      <w:r>
        <w:t></w:t>
      </w:r>
      <w:r>
        <w:rPr>
          <w:rFonts w:hint="eastAsia"/>
        </w:rPr>
        <w:t>або</w:t>
      </w:r>
      <w:r>
        <w:t></w:t>
      </w:r>
      <w:r>
        <w:rPr>
          <w:rFonts w:hint="eastAsia"/>
        </w:rPr>
        <w:t>ж</w:t>
      </w:r>
      <w:r>
        <w:t></w:t>
      </w:r>
      <w:r>
        <w:rPr>
          <w:rFonts w:hint="eastAsia"/>
        </w:rPr>
        <w:t>країни</w:t>
      </w:r>
      <w:r>
        <w:t></w:t>
      </w:r>
      <w:r>
        <w:t></w:t>
      </w:r>
      <w:r>
        <w:rPr>
          <w:rFonts w:hint="eastAsia"/>
        </w:rPr>
        <w:t>що</w:t>
      </w:r>
      <w:r>
        <w:t></w:t>
      </w:r>
      <w:r>
        <w:rPr>
          <w:rFonts w:hint="eastAsia"/>
        </w:rPr>
        <w:t>фактично</w:t>
      </w:r>
      <w:r>
        <w:t></w:t>
      </w:r>
      <w:r>
        <w:rPr>
          <w:rFonts w:hint="eastAsia"/>
        </w:rPr>
        <w:t>втратили</w:t>
      </w:r>
      <w:r>
        <w:t></w:t>
      </w:r>
      <w:r>
        <w:rPr>
          <w:rFonts w:hint="eastAsia"/>
        </w:rPr>
        <w:t>свою</w:t>
      </w:r>
      <w:r>
        <w:t></w:t>
      </w:r>
      <w:r>
        <w:rPr>
          <w:rFonts w:hint="eastAsia"/>
        </w:rPr>
        <w:t>державність</w:t>
      </w:r>
      <w:r>
        <w:t></w:t>
      </w:r>
      <w:r>
        <w:t></w:t>
      </w:r>
      <w:r>
        <w:rPr>
          <w:rFonts w:hint="eastAsia"/>
        </w:rPr>
        <w:t>на</w:t>
      </w:r>
      <w:r>
        <w:t></w:t>
      </w:r>
      <w:r>
        <w:rPr>
          <w:rFonts w:hint="eastAsia"/>
        </w:rPr>
        <w:t>кшталт</w:t>
      </w:r>
    </w:p>
    <w:p w:rsidR="00BB0BF3" w:rsidRDefault="00BB0BF3" w:rsidP="00BB0BF3">
      <w:r>
        <w:rPr>
          <w:rFonts w:hint="eastAsia"/>
        </w:rPr>
        <w:t>Лівії</w:t>
      </w:r>
      <w:r>
        <w:t></w:t>
      </w:r>
      <w:r>
        <w:t></w:t>
      </w:r>
      <w:r>
        <w:rPr>
          <w:rFonts w:hint="eastAsia"/>
        </w:rPr>
        <w:t>ЦАР</w:t>
      </w:r>
      <w:r>
        <w:t></w:t>
      </w:r>
      <w:r>
        <w:rPr>
          <w:rFonts w:hint="eastAsia"/>
        </w:rPr>
        <w:t>або</w:t>
      </w:r>
      <w:r>
        <w:t></w:t>
      </w:r>
      <w:r>
        <w:rPr>
          <w:rFonts w:hint="eastAsia"/>
        </w:rPr>
        <w:t>Сомалі</w:t>
      </w:r>
      <w:r>
        <w:t></w:t>
      </w:r>
      <w:r>
        <w:t></w:t>
      </w:r>
      <w:r>
        <w:t></w:t>
      </w:r>
      <w:r>
        <w:rPr>
          <w:rFonts w:hint="eastAsia"/>
        </w:rPr>
        <w:t>Своєю</w:t>
      </w:r>
      <w:r>
        <w:t></w:t>
      </w:r>
      <w:r>
        <w:rPr>
          <w:rFonts w:hint="eastAsia"/>
        </w:rPr>
        <w:t>чергою</w:t>
      </w:r>
      <w:r>
        <w:t></w:t>
      </w:r>
      <w:r>
        <w:t></w:t>
      </w:r>
      <w:r>
        <w:rPr>
          <w:rFonts w:hint="eastAsia"/>
        </w:rPr>
        <w:t>інші</w:t>
      </w:r>
      <w:r>
        <w:t></w:t>
      </w:r>
      <w:r>
        <w:rPr>
          <w:rFonts w:hint="eastAsia"/>
        </w:rPr>
        <w:t>великі</w:t>
      </w:r>
      <w:r>
        <w:t></w:t>
      </w:r>
      <w:r>
        <w:rPr>
          <w:rFonts w:hint="eastAsia"/>
        </w:rPr>
        <w:t>та</w:t>
      </w:r>
      <w:r>
        <w:t></w:t>
      </w:r>
      <w:r>
        <w:rPr>
          <w:rFonts w:hint="eastAsia"/>
        </w:rPr>
        <w:t>середні</w:t>
      </w:r>
      <w:r>
        <w:t></w:t>
      </w:r>
      <w:r>
        <w:rPr>
          <w:rFonts w:hint="eastAsia"/>
        </w:rPr>
        <w:t>держави</w:t>
      </w:r>
      <w:r>
        <w:t></w:t>
      </w:r>
      <w:r>
        <w:rPr>
          <w:rFonts w:hint="eastAsia"/>
        </w:rPr>
        <w:t>цих</w:t>
      </w:r>
      <w:r>
        <w:t></w:t>
      </w:r>
      <w:r>
        <w:rPr>
          <w:rFonts w:hint="eastAsia"/>
        </w:rPr>
        <w:t>регіонів</w:t>
      </w:r>
    </w:p>
    <w:p w:rsidR="00BB0BF3" w:rsidRDefault="00BB0BF3" w:rsidP="00BB0BF3">
      <w:r>
        <w:rPr>
          <w:rFonts w:hint="eastAsia"/>
        </w:rPr>
        <w:t>розвивають</w:t>
      </w:r>
      <w:r>
        <w:t></w:t>
      </w:r>
      <w:r>
        <w:rPr>
          <w:rFonts w:hint="eastAsia"/>
        </w:rPr>
        <w:t>свої</w:t>
      </w:r>
      <w:r>
        <w:t></w:t>
      </w:r>
      <w:r>
        <w:rPr>
          <w:rFonts w:hint="eastAsia"/>
        </w:rPr>
        <w:t>відносини</w:t>
      </w:r>
      <w:r>
        <w:t></w:t>
      </w:r>
      <w:r>
        <w:rPr>
          <w:rFonts w:hint="eastAsia"/>
        </w:rPr>
        <w:t>із</w:t>
      </w:r>
      <w:r>
        <w:t></w:t>
      </w:r>
      <w:r>
        <w:rPr>
          <w:rFonts w:hint="eastAsia"/>
        </w:rPr>
        <w:t>США</w:t>
      </w:r>
      <w:r>
        <w:t></w:t>
      </w:r>
      <w:r>
        <w:t></w:t>
      </w:r>
      <w:r>
        <w:rPr>
          <w:rFonts w:hint="eastAsia"/>
        </w:rPr>
        <w:t>ЄС</w:t>
      </w:r>
      <w:r>
        <w:t></w:t>
      </w:r>
      <w:r>
        <w:t></w:t>
      </w:r>
      <w:r>
        <w:rPr>
          <w:rFonts w:hint="eastAsia"/>
        </w:rPr>
        <w:t>Китаєм</w:t>
      </w:r>
      <w:r>
        <w:t></w:t>
      </w:r>
      <w:r>
        <w:t></w:t>
      </w:r>
      <w:r>
        <w:rPr>
          <w:rFonts w:hint="eastAsia"/>
        </w:rPr>
        <w:t>які</w:t>
      </w:r>
      <w:r>
        <w:t></w:t>
      </w:r>
      <w:r>
        <w:rPr>
          <w:rFonts w:hint="eastAsia"/>
        </w:rPr>
        <w:t>також</w:t>
      </w:r>
      <w:r>
        <w:t></w:t>
      </w:r>
      <w:r>
        <w:rPr>
          <w:rFonts w:hint="eastAsia"/>
        </w:rPr>
        <w:t>активно</w:t>
      </w:r>
      <w:r>
        <w:t></w:t>
      </w:r>
      <w:r>
        <w:rPr>
          <w:rFonts w:hint="eastAsia"/>
        </w:rPr>
        <w:t>нарощують</w:t>
      </w:r>
      <w:r>
        <w:t></w:t>
      </w:r>
      <w:r>
        <w:rPr>
          <w:rFonts w:hint="eastAsia"/>
        </w:rPr>
        <w:t>свою</w:t>
      </w:r>
    </w:p>
    <w:p w:rsidR="00BB0BF3" w:rsidRDefault="00BB0BF3" w:rsidP="00BB0BF3">
      <w:r>
        <w:rPr>
          <w:rFonts w:hint="eastAsia"/>
        </w:rPr>
        <w:t>конкуренту</w:t>
      </w:r>
      <w:r>
        <w:t></w:t>
      </w:r>
      <w:r>
        <w:rPr>
          <w:rFonts w:hint="eastAsia"/>
        </w:rPr>
        <w:t>геоекономічну</w:t>
      </w:r>
      <w:r>
        <w:t></w:t>
      </w:r>
      <w:r>
        <w:rPr>
          <w:rFonts w:hint="eastAsia"/>
        </w:rPr>
        <w:t>присутність</w:t>
      </w:r>
      <w:r>
        <w:t></w:t>
      </w:r>
      <w:r>
        <w:rPr>
          <w:rFonts w:hint="eastAsia"/>
        </w:rPr>
        <w:t>в</w:t>
      </w:r>
      <w:r>
        <w:t></w:t>
      </w:r>
      <w:r>
        <w:rPr>
          <w:rFonts w:hint="eastAsia"/>
        </w:rPr>
        <w:t>Африці</w:t>
      </w:r>
      <w:r>
        <w:t></w:t>
      </w:r>
      <w:r>
        <w:rPr>
          <w:rFonts w:hint="eastAsia"/>
        </w:rPr>
        <w:t>та</w:t>
      </w:r>
      <w:r>
        <w:t></w:t>
      </w:r>
      <w:r>
        <w:rPr>
          <w:rFonts w:hint="eastAsia"/>
        </w:rPr>
        <w:t>Латинській</w:t>
      </w:r>
      <w:r>
        <w:t></w:t>
      </w:r>
      <w:r>
        <w:rPr>
          <w:rFonts w:hint="eastAsia"/>
        </w:rPr>
        <w:t>Америці</w:t>
      </w:r>
      <w:r>
        <w:t></w:t>
      </w:r>
      <w:r>
        <w:t></w:t>
      </w:r>
      <w:r>
        <w:rPr>
          <w:rFonts w:hint="eastAsia"/>
        </w:rPr>
        <w:t>звужуючи</w:t>
      </w:r>
      <w:r>
        <w:t></w:t>
      </w:r>
      <w:r>
        <w:rPr>
          <w:rFonts w:hint="eastAsia"/>
        </w:rPr>
        <w:t>тим</w:t>
      </w:r>
    </w:p>
    <w:p w:rsidR="00BB0BF3" w:rsidRPr="00BB0BF3" w:rsidRDefault="00BB0BF3" w:rsidP="00BB0BF3">
      <w:r>
        <w:rPr>
          <w:rFonts w:hint="eastAsia"/>
        </w:rPr>
        <w:t>самим</w:t>
      </w:r>
      <w:r>
        <w:t></w:t>
      </w:r>
      <w:r>
        <w:rPr>
          <w:rFonts w:hint="eastAsia"/>
        </w:rPr>
        <w:t>поле</w:t>
      </w:r>
      <w:r>
        <w:t></w:t>
      </w:r>
      <w:r>
        <w:rPr>
          <w:rFonts w:hint="eastAsia"/>
        </w:rPr>
        <w:t>геополітичного</w:t>
      </w:r>
      <w:r>
        <w:t></w:t>
      </w:r>
      <w:r>
        <w:rPr>
          <w:rFonts w:hint="eastAsia"/>
        </w:rPr>
        <w:t>маневру</w:t>
      </w:r>
      <w:r>
        <w:t></w:t>
      </w:r>
      <w:r>
        <w:rPr>
          <w:rFonts w:hint="eastAsia"/>
        </w:rPr>
        <w:t>для</w:t>
      </w:r>
      <w:r>
        <w:t></w:t>
      </w:r>
      <w:r>
        <w:rPr>
          <w:rFonts w:hint="eastAsia"/>
        </w:rPr>
        <w:t>Російської</w:t>
      </w:r>
      <w:r>
        <w:t></w:t>
      </w:r>
      <w:r>
        <w:rPr>
          <w:rFonts w:hint="eastAsia"/>
        </w:rPr>
        <w:t>Федерації</w:t>
      </w:r>
      <w:r>
        <w:t></w:t>
      </w:r>
    </w:p>
    <w:sectPr w:rsidR="00BB0BF3" w:rsidRPr="00BB0B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B0BF3" w:rsidRPr="00BB0BF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788FE-44CE-4195-B516-63FDA04F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20</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2021-09-27T19:29:00Z</dcterms:created>
  <dcterms:modified xsi:type="dcterms:W3CDTF">2021-09-28T08:23:00Z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