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D16C8" w14:textId="0D5BB06E" w:rsidR="00163739" w:rsidRDefault="00005F4E" w:rsidP="00005F4E">
      <w:r w:rsidRPr="00005F4E">
        <w:rPr>
          <w:rFonts w:hint="eastAsia"/>
        </w:rPr>
        <w:t>Артамонова</w:t>
      </w:r>
      <w:r w:rsidRPr="00005F4E">
        <w:t xml:space="preserve"> </w:t>
      </w:r>
      <w:r w:rsidRPr="00005F4E">
        <w:rPr>
          <w:rFonts w:hint="eastAsia"/>
        </w:rPr>
        <w:t>Ольга</w:t>
      </w:r>
      <w:r w:rsidRPr="00005F4E">
        <w:t xml:space="preserve"> </w:t>
      </w:r>
      <w:r w:rsidRPr="00005F4E">
        <w:rPr>
          <w:rFonts w:hint="eastAsia"/>
        </w:rPr>
        <w:t>Сергеевна</w:t>
      </w:r>
      <w:r>
        <w:t xml:space="preserve"> </w:t>
      </w:r>
      <w:r w:rsidRPr="00005F4E">
        <w:rPr>
          <w:rFonts w:hint="eastAsia"/>
        </w:rPr>
        <w:t>Развитие</w:t>
      </w:r>
      <w:r w:rsidRPr="00005F4E">
        <w:t xml:space="preserve"> </w:t>
      </w:r>
      <w:r w:rsidRPr="00005F4E">
        <w:rPr>
          <w:rFonts w:hint="eastAsia"/>
        </w:rPr>
        <w:t>управления</w:t>
      </w:r>
      <w:r w:rsidRPr="00005F4E">
        <w:t xml:space="preserve"> </w:t>
      </w:r>
      <w:r w:rsidRPr="00005F4E">
        <w:rPr>
          <w:rFonts w:hint="eastAsia"/>
        </w:rPr>
        <w:t>персоналом</w:t>
      </w:r>
      <w:r w:rsidRPr="00005F4E">
        <w:t xml:space="preserve"> </w:t>
      </w:r>
      <w:r w:rsidRPr="00005F4E">
        <w:rPr>
          <w:rFonts w:hint="eastAsia"/>
        </w:rPr>
        <w:t>в</w:t>
      </w:r>
      <w:r w:rsidRPr="00005F4E">
        <w:t xml:space="preserve"> </w:t>
      </w:r>
      <w:r w:rsidRPr="00005F4E">
        <w:rPr>
          <w:rFonts w:hint="eastAsia"/>
        </w:rPr>
        <w:t>системе</w:t>
      </w:r>
      <w:r w:rsidRPr="00005F4E">
        <w:t xml:space="preserve"> </w:t>
      </w:r>
      <w:r w:rsidRPr="00005F4E">
        <w:rPr>
          <w:rFonts w:hint="eastAsia"/>
        </w:rPr>
        <w:t>менеджмента</w:t>
      </w:r>
      <w:r w:rsidRPr="00005F4E">
        <w:t xml:space="preserve"> </w:t>
      </w:r>
      <w:r w:rsidRPr="00005F4E">
        <w:rPr>
          <w:rFonts w:hint="eastAsia"/>
        </w:rPr>
        <w:t>качества</w:t>
      </w:r>
      <w:r w:rsidRPr="00005F4E">
        <w:t xml:space="preserve"> </w:t>
      </w:r>
      <w:r w:rsidRPr="00005F4E">
        <w:rPr>
          <w:rFonts w:hint="eastAsia"/>
        </w:rPr>
        <w:t>организации</w:t>
      </w:r>
    </w:p>
    <w:p w14:paraId="2B893E0D" w14:textId="77777777" w:rsidR="00005F4E" w:rsidRDefault="00005F4E" w:rsidP="00005F4E">
      <w:r>
        <w:rPr>
          <w:rFonts w:hint="eastAsia"/>
        </w:rPr>
        <w:t>ОГЛАВЛЕНИЕ</w:t>
      </w:r>
      <w:r>
        <w:t xml:space="preserve"> </w:t>
      </w:r>
      <w:r>
        <w:rPr>
          <w:rFonts w:hint="eastAsia"/>
        </w:rPr>
        <w:t>ДИССЕРТАЦИИ</w:t>
      </w:r>
    </w:p>
    <w:p w14:paraId="4B1E3677" w14:textId="77777777" w:rsidR="00005F4E" w:rsidRDefault="00005F4E" w:rsidP="00005F4E">
      <w:r>
        <w:rPr>
          <w:rFonts w:hint="eastAsia"/>
        </w:rPr>
        <w:t>кандидат</w:t>
      </w:r>
      <w:r>
        <w:t xml:space="preserve"> </w:t>
      </w:r>
      <w:r>
        <w:rPr>
          <w:rFonts w:hint="eastAsia"/>
        </w:rPr>
        <w:t>наук</w:t>
      </w:r>
      <w:r>
        <w:t xml:space="preserve"> </w:t>
      </w:r>
      <w:r>
        <w:rPr>
          <w:rFonts w:hint="eastAsia"/>
        </w:rPr>
        <w:t>Артамонова</w:t>
      </w:r>
      <w:r>
        <w:t xml:space="preserve"> </w:t>
      </w:r>
      <w:r>
        <w:rPr>
          <w:rFonts w:hint="eastAsia"/>
        </w:rPr>
        <w:t>Ольга</w:t>
      </w:r>
      <w:r>
        <w:t xml:space="preserve"> </w:t>
      </w:r>
      <w:r>
        <w:rPr>
          <w:rFonts w:hint="eastAsia"/>
        </w:rPr>
        <w:t>Сергеевна</w:t>
      </w:r>
    </w:p>
    <w:p w14:paraId="611C407B" w14:textId="77777777" w:rsidR="00005F4E" w:rsidRDefault="00005F4E" w:rsidP="00005F4E">
      <w:r>
        <w:rPr>
          <w:rFonts w:hint="eastAsia"/>
        </w:rPr>
        <w:t>ВВЕДЕНИЕ</w:t>
      </w:r>
    </w:p>
    <w:p w14:paraId="13E292F1" w14:textId="77777777" w:rsidR="00005F4E" w:rsidRDefault="00005F4E" w:rsidP="00005F4E"/>
    <w:p w14:paraId="762BDC5F" w14:textId="77777777" w:rsidR="00005F4E" w:rsidRDefault="00005F4E" w:rsidP="00005F4E">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РАЗВИТИЯ</w:t>
      </w:r>
      <w:r>
        <w:t xml:space="preserve"> </w:t>
      </w:r>
      <w:r>
        <w:rPr>
          <w:rFonts w:hint="eastAsia"/>
        </w:rPr>
        <w:t>УПРАВЛЕНИЯ</w:t>
      </w:r>
      <w:r>
        <w:t xml:space="preserve"> </w:t>
      </w:r>
      <w:r>
        <w:rPr>
          <w:rFonts w:hint="eastAsia"/>
        </w:rPr>
        <w:t>ПЕРСОНАЛОМ</w:t>
      </w:r>
      <w:r>
        <w:t xml:space="preserve"> </w:t>
      </w:r>
      <w:r>
        <w:rPr>
          <w:rFonts w:hint="eastAsia"/>
        </w:rPr>
        <w:t>В</w:t>
      </w:r>
      <w:r>
        <w:t xml:space="preserve"> </w:t>
      </w:r>
      <w:r>
        <w:rPr>
          <w:rFonts w:hint="eastAsia"/>
        </w:rPr>
        <w:t>СИСТЕМЕ</w:t>
      </w:r>
      <w:r>
        <w:t xml:space="preserve"> </w:t>
      </w:r>
      <w:r>
        <w:rPr>
          <w:rFonts w:hint="eastAsia"/>
        </w:rPr>
        <w:t>МЕНЕДЖМЕНТА</w:t>
      </w:r>
      <w:r>
        <w:t xml:space="preserve"> </w:t>
      </w:r>
      <w:r>
        <w:rPr>
          <w:rFonts w:hint="eastAsia"/>
        </w:rPr>
        <w:t>КАЧЕСТВА</w:t>
      </w:r>
      <w:r>
        <w:t xml:space="preserve"> </w:t>
      </w:r>
      <w:r>
        <w:rPr>
          <w:rFonts w:hint="eastAsia"/>
        </w:rPr>
        <w:t>ОРГАНИЗАЦИИ</w:t>
      </w:r>
    </w:p>
    <w:p w14:paraId="0BB22AE4" w14:textId="77777777" w:rsidR="00005F4E" w:rsidRDefault="00005F4E" w:rsidP="00005F4E"/>
    <w:p w14:paraId="4D242267" w14:textId="77777777" w:rsidR="00005F4E" w:rsidRDefault="00005F4E" w:rsidP="00005F4E">
      <w:r>
        <w:rPr>
          <w:rFonts w:hint="eastAsia"/>
        </w:rPr>
        <w:t>Роль</w:t>
      </w:r>
      <w:r>
        <w:t xml:space="preserve"> </w:t>
      </w:r>
      <w:r>
        <w:rPr>
          <w:rFonts w:hint="eastAsia"/>
        </w:rPr>
        <w:t>управления</w:t>
      </w:r>
      <w:r>
        <w:t xml:space="preserve"> </w:t>
      </w:r>
      <w:r>
        <w:rPr>
          <w:rFonts w:hint="eastAsia"/>
        </w:rPr>
        <w:t>персоналом</w:t>
      </w:r>
      <w:r>
        <w:t xml:space="preserve"> </w:t>
      </w:r>
      <w:r>
        <w:rPr>
          <w:rFonts w:hint="eastAsia"/>
        </w:rPr>
        <w:t>в</w:t>
      </w:r>
      <w:r>
        <w:t xml:space="preserve"> </w:t>
      </w:r>
      <w:r>
        <w:rPr>
          <w:rFonts w:hint="eastAsia"/>
        </w:rPr>
        <w:t>развитии</w:t>
      </w:r>
      <w:r>
        <w:t xml:space="preserve"> </w:t>
      </w:r>
      <w:r>
        <w:rPr>
          <w:rFonts w:hint="eastAsia"/>
        </w:rPr>
        <w:t>системы</w:t>
      </w:r>
      <w:r>
        <w:t xml:space="preserve"> </w:t>
      </w:r>
      <w:r>
        <w:rPr>
          <w:rFonts w:hint="eastAsia"/>
        </w:rPr>
        <w:t>менеджмента</w:t>
      </w:r>
      <w:r>
        <w:t xml:space="preserve"> </w:t>
      </w:r>
      <w:r>
        <w:rPr>
          <w:rFonts w:hint="eastAsia"/>
        </w:rPr>
        <w:t>качества</w:t>
      </w:r>
    </w:p>
    <w:p w14:paraId="7E489E62" w14:textId="77777777" w:rsidR="00005F4E" w:rsidRDefault="00005F4E" w:rsidP="00005F4E"/>
    <w:p w14:paraId="42F1150E" w14:textId="77777777" w:rsidR="00005F4E" w:rsidRDefault="00005F4E" w:rsidP="00005F4E">
      <w:r>
        <w:rPr>
          <w:rFonts w:hint="eastAsia"/>
        </w:rPr>
        <w:t>организации</w:t>
      </w:r>
    </w:p>
    <w:p w14:paraId="35C192E0" w14:textId="77777777" w:rsidR="00005F4E" w:rsidRDefault="00005F4E" w:rsidP="00005F4E"/>
    <w:p w14:paraId="5E2C7E94" w14:textId="77777777" w:rsidR="00005F4E" w:rsidRDefault="00005F4E" w:rsidP="00005F4E">
      <w:r>
        <w:rPr>
          <w:rFonts w:hint="eastAsia"/>
        </w:rPr>
        <w:t>Декомпозиция</w:t>
      </w:r>
      <w:r>
        <w:t xml:space="preserve"> </w:t>
      </w:r>
      <w:r>
        <w:rPr>
          <w:rFonts w:hint="eastAsia"/>
        </w:rPr>
        <w:t>требований</w:t>
      </w:r>
      <w:r>
        <w:t xml:space="preserve"> </w:t>
      </w:r>
      <w:r>
        <w:rPr>
          <w:rFonts w:hint="eastAsia"/>
        </w:rPr>
        <w:t>системы</w:t>
      </w:r>
      <w:r>
        <w:t xml:space="preserve"> </w:t>
      </w:r>
      <w:r>
        <w:rPr>
          <w:rFonts w:hint="eastAsia"/>
        </w:rPr>
        <w:t>менеджмента</w:t>
      </w:r>
      <w:r>
        <w:t xml:space="preserve"> </w:t>
      </w:r>
      <w:r>
        <w:rPr>
          <w:rFonts w:hint="eastAsia"/>
        </w:rPr>
        <w:t>качества</w:t>
      </w:r>
      <w:r>
        <w:t xml:space="preserve"> </w:t>
      </w:r>
      <w:r>
        <w:rPr>
          <w:rFonts w:hint="eastAsia"/>
        </w:rPr>
        <w:t>к</w:t>
      </w:r>
      <w:r>
        <w:t xml:space="preserve"> </w:t>
      </w:r>
      <w:r>
        <w:rPr>
          <w:rFonts w:hint="eastAsia"/>
        </w:rPr>
        <w:t>управлению</w:t>
      </w:r>
    </w:p>
    <w:p w14:paraId="6C00E07C" w14:textId="77777777" w:rsidR="00005F4E" w:rsidRDefault="00005F4E" w:rsidP="00005F4E"/>
    <w:p w14:paraId="78B0E463" w14:textId="77777777" w:rsidR="00005F4E" w:rsidRDefault="00005F4E" w:rsidP="00005F4E">
      <w:r>
        <w:rPr>
          <w:rFonts w:hint="eastAsia"/>
        </w:rPr>
        <w:t>знаниями</w:t>
      </w:r>
      <w:r>
        <w:t xml:space="preserve"> </w:t>
      </w:r>
      <w:r>
        <w:rPr>
          <w:rFonts w:hint="eastAsia"/>
        </w:rPr>
        <w:t>персонала</w:t>
      </w:r>
    </w:p>
    <w:p w14:paraId="3536A72C" w14:textId="77777777" w:rsidR="00005F4E" w:rsidRDefault="00005F4E" w:rsidP="00005F4E"/>
    <w:p w14:paraId="0CB80A8B" w14:textId="77777777" w:rsidR="00005F4E" w:rsidRDefault="00005F4E" w:rsidP="00005F4E">
      <w:r>
        <w:rPr>
          <w:rFonts w:hint="eastAsia"/>
        </w:rPr>
        <w:t>Зарубежный</w:t>
      </w:r>
      <w:r>
        <w:t xml:space="preserve"> </w:t>
      </w:r>
      <w:r>
        <w:rPr>
          <w:rFonts w:hint="eastAsia"/>
        </w:rPr>
        <w:t>опыт</w:t>
      </w:r>
      <w:r>
        <w:t xml:space="preserve"> </w:t>
      </w:r>
      <w:r>
        <w:rPr>
          <w:rFonts w:hint="eastAsia"/>
        </w:rPr>
        <w:t>управления</w:t>
      </w:r>
      <w:r>
        <w:t xml:space="preserve"> </w:t>
      </w:r>
      <w:r>
        <w:rPr>
          <w:rFonts w:hint="eastAsia"/>
        </w:rPr>
        <w:t>знаниями</w:t>
      </w:r>
      <w:r>
        <w:t xml:space="preserve"> </w:t>
      </w:r>
      <w:r>
        <w:rPr>
          <w:rFonts w:hint="eastAsia"/>
        </w:rPr>
        <w:t>для</w:t>
      </w:r>
      <w:r>
        <w:t xml:space="preserve"> </w:t>
      </w:r>
      <w:r>
        <w:rPr>
          <w:rFonts w:hint="eastAsia"/>
        </w:rPr>
        <w:t>развития</w:t>
      </w:r>
      <w:r>
        <w:t xml:space="preserve"> </w:t>
      </w:r>
      <w:r>
        <w:rPr>
          <w:rFonts w:hint="eastAsia"/>
        </w:rPr>
        <w:t>системы</w:t>
      </w:r>
      <w:r>
        <w:t xml:space="preserve"> </w:t>
      </w:r>
      <w:r>
        <w:rPr>
          <w:rFonts w:hint="eastAsia"/>
        </w:rPr>
        <w:t>менеджмента</w:t>
      </w:r>
    </w:p>
    <w:p w14:paraId="0B793BE2" w14:textId="77777777" w:rsidR="00005F4E" w:rsidRDefault="00005F4E" w:rsidP="00005F4E"/>
    <w:p w14:paraId="44FB0838" w14:textId="77777777" w:rsidR="00005F4E" w:rsidRDefault="00005F4E" w:rsidP="00005F4E">
      <w:r>
        <w:rPr>
          <w:rFonts w:hint="eastAsia"/>
        </w:rPr>
        <w:t>качества</w:t>
      </w:r>
      <w:r>
        <w:t xml:space="preserve"> </w:t>
      </w:r>
      <w:r>
        <w:rPr>
          <w:rFonts w:hint="eastAsia"/>
        </w:rPr>
        <w:t>организации</w:t>
      </w:r>
    </w:p>
    <w:p w14:paraId="6D77323E" w14:textId="77777777" w:rsidR="00005F4E" w:rsidRDefault="00005F4E" w:rsidP="00005F4E"/>
    <w:p w14:paraId="10CF75EE" w14:textId="77777777" w:rsidR="00005F4E" w:rsidRDefault="00005F4E" w:rsidP="00005F4E">
      <w:r>
        <w:rPr>
          <w:rFonts w:hint="eastAsia"/>
        </w:rPr>
        <w:t>Выводы</w:t>
      </w:r>
      <w:r>
        <w:t xml:space="preserve"> </w:t>
      </w:r>
      <w:r>
        <w:rPr>
          <w:rFonts w:hint="eastAsia"/>
        </w:rPr>
        <w:t>главы</w:t>
      </w:r>
    </w:p>
    <w:p w14:paraId="01EBD341" w14:textId="77777777" w:rsidR="00005F4E" w:rsidRDefault="00005F4E" w:rsidP="00005F4E"/>
    <w:p w14:paraId="4F140309" w14:textId="77777777" w:rsidR="00005F4E" w:rsidRDefault="00005F4E" w:rsidP="00005F4E">
      <w:r>
        <w:rPr>
          <w:rFonts w:hint="eastAsia"/>
        </w:rPr>
        <w:t>ГЛАВА</w:t>
      </w:r>
      <w:r>
        <w:t xml:space="preserve"> 2. </w:t>
      </w:r>
      <w:r>
        <w:rPr>
          <w:rFonts w:hint="eastAsia"/>
        </w:rPr>
        <w:t>ИССЛЕДОВАНИЕ</w:t>
      </w:r>
      <w:r>
        <w:t xml:space="preserve"> </w:t>
      </w:r>
      <w:r>
        <w:rPr>
          <w:rFonts w:hint="eastAsia"/>
        </w:rPr>
        <w:t>ПРОЦЕССОВ</w:t>
      </w:r>
      <w:r>
        <w:t xml:space="preserve"> </w:t>
      </w:r>
      <w:r>
        <w:rPr>
          <w:rFonts w:hint="eastAsia"/>
        </w:rPr>
        <w:t>УПРАВЛЕНИЯ</w:t>
      </w:r>
      <w:r>
        <w:t xml:space="preserve"> </w:t>
      </w:r>
      <w:r>
        <w:rPr>
          <w:rFonts w:hint="eastAsia"/>
        </w:rPr>
        <w:t>ПЕРСОНАЛОМ</w:t>
      </w:r>
      <w:r>
        <w:t xml:space="preserve"> </w:t>
      </w:r>
      <w:r>
        <w:rPr>
          <w:rFonts w:hint="eastAsia"/>
        </w:rPr>
        <w:t>В</w:t>
      </w:r>
      <w:r>
        <w:t xml:space="preserve"> </w:t>
      </w:r>
      <w:r>
        <w:rPr>
          <w:rFonts w:hint="eastAsia"/>
        </w:rPr>
        <w:t>СИСТЕМЕ</w:t>
      </w:r>
      <w:r>
        <w:t xml:space="preserve"> </w:t>
      </w:r>
      <w:r>
        <w:rPr>
          <w:rFonts w:hint="eastAsia"/>
        </w:rPr>
        <w:t>МЕНЕДЖМЕНТА</w:t>
      </w:r>
      <w:r>
        <w:t xml:space="preserve"> </w:t>
      </w:r>
      <w:r>
        <w:rPr>
          <w:rFonts w:hint="eastAsia"/>
        </w:rPr>
        <w:t>КАЧЕСТВА</w:t>
      </w:r>
      <w:r>
        <w:t xml:space="preserve"> </w:t>
      </w:r>
      <w:r>
        <w:rPr>
          <w:rFonts w:hint="eastAsia"/>
        </w:rPr>
        <w:t>ОРГАНИЗАЦИИ</w:t>
      </w:r>
    </w:p>
    <w:p w14:paraId="4DC5405F" w14:textId="77777777" w:rsidR="00005F4E" w:rsidRDefault="00005F4E" w:rsidP="00005F4E"/>
    <w:p w14:paraId="23434DA9" w14:textId="77777777" w:rsidR="00005F4E" w:rsidRDefault="00005F4E" w:rsidP="00005F4E">
      <w:r>
        <w:t xml:space="preserve">2.1. </w:t>
      </w:r>
      <w:r>
        <w:rPr>
          <w:rFonts w:hint="eastAsia"/>
        </w:rPr>
        <w:t>План</w:t>
      </w:r>
      <w:r>
        <w:t xml:space="preserve"> </w:t>
      </w:r>
      <w:r>
        <w:rPr>
          <w:rFonts w:hint="eastAsia"/>
        </w:rPr>
        <w:t>и</w:t>
      </w:r>
      <w:r>
        <w:t xml:space="preserve"> </w:t>
      </w:r>
      <w:r>
        <w:rPr>
          <w:rFonts w:hint="eastAsia"/>
        </w:rPr>
        <w:t>методология</w:t>
      </w:r>
      <w:r>
        <w:t xml:space="preserve"> </w:t>
      </w:r>
      <w:r>
        <w:rPr>
          <w:rFonts w:hint="eastAsia"/>
        </w:rPr>
        <w:t>исследования</w:t>
      </w:r>
      <w:r>
        <w:t xml:space="preserve"> </w:t>
      </w:r>
      <w:r>
        <w:rPr>
          <w:rFonts w:hint="eastAsia"/>
        </w:rPr>
        <w:t>процессов</w:t>
      </w:r>
      <w:r>
        <w:t xml:space="preserve"> </w:t>
      </w:r>
      <w:r>
        <w:rPr>
          <w:rFonts w:hint="eastAsia"/>
        </w:rPr>
        <w:t>управления</w:t>
      </w:r>
      <w:r>
        <w:t xml:space="preserve"> </w:t>
      </w:r>
      <w:r>
        <w:rPr>
          <w:rFonts w:hint="eastAsia"/>
        </w:rPr>
        <w:t>персоналом</w:t>
      </w:r>
      <w:r>
        <w:t xml:space="preserve"> </w:t>
      </w:r>
      <w:r>
        <w:rPr>
          <w:rFonts w:hint="eastAsia"/>
        </w:rPr>
        <w:t>в</w:t>
      </w:r>
      <w:r>
        <w:t xml:space="preserve"> </w:t>
      </w:r>
      <w:r>
        <w:rPr>
          <w:rFonts w:hint="eastAsia"/>
        </w:rPr>
        <w:t>аспекте</w:t>
      </w:r>
      <w:r>
        <w:t xml:space="preserve"> </w:t>
      </w:r>
      <w:r>
        <w:rPr>
          <w:rFonts w:hint="eastAsia"/>
        </w:rPr>
        <w:t>системы</w:t>
      </w:r>
      <w:r>
        <w:t xml:space="preserve"> </w:t>
      </w:r>
      <w:r>
        <w:rPr>
          <w:rFonts w:hint="eastAsia"/>
        </w:rPr>
        <w:t>менеджмента</w:t>
      </w:r>
      <w:r>
        <w:t xml:space="preserve"> </w:t>
      </w:r>
      <w:r>
        <w:rPr>
          <w:rFonts w:hint="eastAsia"/>
        </w:rPr>
        <w:t>качества</w:t>
      </w:r>
      <w:r>
        <w:t xml:space="preserve"> </w:t>
      </w:r>
      <w:r>
        <w:rPr>
          <w:rFonts w:hint="eastAsia"/>
        </w:rPr>
        <w:t>организации</w:t>
      </w:r>
    </w:p>
    <w:p w14:paraId="68071B5E" w14:textId="77777777" w:rsidR="00005F4E" w:rsidRDefault="00005F4E" w:rsidP="00005F4E"/>
    <w:p w14:paraId="73B1D038" w14:textId="77777777" w:rsidR="00005F4E" w:rsidRDefault="00005F4E" w:rsidP="00005F4E">
      <w:r>
        <w:t xml:space="preserve">2.2. </w:t>
      </w:r>
      <w:r>
        <w:rPr>
          <w:rFonts w:hint="eastAsia"/>
        </w:rPr>
        <w:t>Исследование</w:t>
      </w:r>
      <w:r>
        <w:t xml:space="preserve"> </w:t>
      </w:r>
      <w:r>
        <w:rPr>
          <w:rFonts w:hint="eastAsia"/>
        </w:rPr>
        <w:t>процессов</w:t>
      </w:r>
      <w:r>
        <w:t xml:space="preserve"> </w:t>
      </w:r>
      <w:r>
        <w:rPr>
          <w:rFonts w:hint="eastAsia"/>
        </w:rPr>
        <w:t>управления</w:t>
      </w:r>
      <w:r>
        <w:t xml:space="preserve"> </w:t>
      </w:r>
      <w:r>
        <w:rPr>
          <w:rFonts w:hint="eastAsia"/>
        </w:rPr>
        <w:t>персоналом</w:t>
      </w:r>
      <w:r>
        <w:t xml:space="preserve"> </w:t>
      </w:r>
      <w:r>
        <w:rPr>
          <w:rFonts w:hint="eastAsia"/>
        </w:rPr>
        <w:t>для</w:t>
      </w:r>
      <w:r>
        <w:t xml:space="preserve"> </w:t>
      </w:r>
      <w:r>
        <w:rPr>
          <w:rFonts w:hint="eastAsia"/>
        </w:rPr>
        <w:t>развития</w:t>
      </w:r>
      <w:r>
        <w:t xml:space="preserve"> </w:t>
      </w:r>
      <w:r>
        <w:rPr>
          <w:rFonts w:hint="eastAsia"/>
        </w:rPr>
        <w:t>системы</w:t>
      </w:r>
      <w:r>
        <w:t xml:space="preserve"> </w:t>
      </w:r>
      <w:r>
        <w:rPr>
          <w:rFonts w:hint="eastAsia"/>
        </w:rPr>
        <w:t>менеджмента</w:t>
      </w:r>
      <w:r>
        <w:t xml:space="preserve"> </w:t>
      </w:r>
      <w:r>
        <w:rPr>
          <w:rFonts w:hint="eastAsia"/>
        </w:rPr>
        <w:t>качества</w:t>
      </w:r>
      <w:r>
        <w:t xml:space="preserve"> </w:t>
      </w:r>
      <w:r>
        <w:rPr>
          <w:rFonts w:hint="eastAsia"/>
        </w:rPr>
        <w:t>организации</w:t>
      </w:r>
    </w:p>
    <w:p w14:paraId="078DE3D7" w14:textId="77777777" w:rsidR="00005F4E" w:rsidRDefault="00005F4E" w:rsidP="00005F4E"/>
    <w:p w14:paraId="696A6D5E" w14:textId="77777777" w:rsidR="00005F4E" w:rsidRDefault="00005F4E" w:rsidP="00005F4E">
      <w:r>
        <w:t xml:space="preserve">2.3. </w:t>
      </w:r>
      <w:r>
        <w:rPr>
          <w:rFonts w:hint="eastAsia"/>
        </w:rPr>
        <w:t>Предпосылки</w:t>
      </w:r>
      <w:r>
        <w:t xml:space="preserve"> </w:t>
      </w:r>
      <w:r>
        <w:rPr>
          <w:rFonts w:hint="eastAsia"/>
        </w:rPr>
        <w:t>для</w:t>
      </w:r>
      <w:r>
        <w:t xml:space="preserve"> </w:t>
      </w:r>
      <w:r>
        <w:rPr>
          <w:rFonts w:hint="eastAsia"/>
        </w:rPr>
        <w:t>разработки</w:t>
      </w:r>
      <w:r>
        <w:t xml:space="preserve"> </w:t>
      </w:r>
      <w:r>
        <w:rPr>
          <w:rFonts w:hint="eastAsia"/>
        </w:rPr>
        <w:t>механизма</w:t>
      </w:r>
      <w:r>
        <w:t xml:space="preserve"> </w:t>
      </w:r>
      <w:r>
        <w:rPr>
          <w:rFonts w:hint="eastAsia"/>
        </w:rPr>
        <w:t>управления</w:t>
      </w:r>
      <w:r>
        <w:t xml:space="preserve"> </w:t>
      </w:r>
      <w:r>
        <w:rPr>
          <w:rFonts w:hint="eastAsia"/>
        </w:rPr>
        <w:t>знаниями</w:t>
      </w:r>
      <w:r>
        <w:t xml:space="preserve"> </w:t>
      </w:r>
      <w:r>
        <w:rPr>
          <w:rFonts w:hint="eastAsia"/>
        </w:rPr>
        <w:t>для</w:t>
      </w:r>
      <w:r>
        <w:t xml:space="preserve"> </w:t>
      </w:r>
      <w:r>
        <w:rPr>
          <w:rFonts w:hint="eastAsia"/>
        </w:rPr>
        <w:t>развития</w:t>
      </w:r>
    </w:p>
    <w:p w14:paraId="32F2AD2E" w14:textId="77777777" w:rsidR="00005F4E" w:rsidRDefault="00005F4E" w:rsidP="00005F4E"/>
    <w:p w14:paraId="22EA851F" w14:textId="77777777" w:rsidR="00005F4E" w:rsidRDefault="00005F4E" w:rsidP="00005F4E">
      <w:r>
        <w:rPr>
          <w:rFonts w:hint="eastAsia"/>
        </w:rPr>
        <w:t>системы</w:t>
      </w:r>
      <w:r>
        <w:t xml:space="preserve"> </w:t>
      </w:r>
      <w:r>
        <w:rPr>
          <w:rFonts w:hint="eastAsia"/>
        </w:rPr>
        <w:t>менеджмента</w:t>
      </w:r>
      <w:r>
        <w:t xml:space="preserve"> </w:t>
      </w:r>
      <w:r>
        <w:rPr>
          <w:rFonts w:hint="eastAsia"/>
        </w:rPr>
        <w:t>качества</w:t>
      </w:r>
      <w:r>
        <w:t xml:space="preserve"> </w:t>
      </w:r>
      <w:r>
        <w:rPr>
          <w:rFonts w:hint="eastAsia"/>
        </w:rPr>
        <w:t>организации</w:t>
      </w:r>
    </w:p>
    <w:p w14:paraId="1A01ADB6" w14:textId="77777777" w:rsidR="00005F4E" w:rsidRDefault="00005F4E" w:rsidP="00005F4E"/>
    <w:p w14:paraId="4D71E27A" w14:textId="77777777" w:rsidR="00005F4E" w:rsidRDefault="00005F4E" w:rsidP="00005F4E">
      <w:r>
        <w:rPr>
          <w:rFonts w:hint="eastAsia"/>
        </w:rPr>
        <w:t>Выводы</w:t>
      </w:r>
      <w:r>
        <w:t xml:space="preserve"> </w:t>
      </w:r>
      <w:r>
        <w:rPr>
          <w:rFonts w:hint="eastAsia"/>
        </w:rPr>
        <w:t>главы</w:t>
      </w:r>
    </w:p>
    <w:p w14:paraId="250A477A" w14:textId="77777777" w:rsidR="00005F4E" w:rsidRDefault="00005F4E" w:rsidP="00005F4E"/>
    <w:p w14:paraId="1664CF0B" w14:textId="77777777" w:rsidR="00005F4E" w:rsidRDefault="00005F4E" w:rsidP="00005F4E">
      <w:r>
        <w:rPr>
          <w:rFonts w:hint="eastAsia"/>
        </w:rPr>
        <w:t>ГЛАВА</w:t>
      </w:r>
      <w:r>
        <w:t xml:space="preserve"> 3. </w:t>
      </w:r>
      <w:r>
        <w:rPr>
          <w:rFonts w:hint="eastAsia"/>
        </w:rPr>
        <w:t>СОВЕРШЕНСТВОВАНИЕ</w:t>
      </w:r>
      <w:r>
        <w:t xml:space="preserve"> </w:t>
      </w:r>
      <w:r>
        <w:rPr>
          <w:rFonts w:hint="eastAsia"/>
        </w:rPr>
        <w:t>ПРОЦЕССОВ</w:t>
      </w:r>
      <w:r>
        <w:t xml:space="preserve"> </w:t>
      </w:r>
      <w:r>
        <w:rPr>
          <w:rFonts w:hint="eastAsia"/>
        </w:rPr>
        <w:t>УПРАВЛЕНИЯ</w:t>
      </w:r>
      <w:r>
        <w:t xml:space="preserve"> </w:t>
      </w:r>
      <w:r>
        <w:rPr>
          <w:rFonts w:hint="eastAsia"/>
        </w:rPr>
        <w:t>ПЕРСОНАЛОМ</w:t>
      </w:r>
      <w:r>
        <w:t xml:space="preserve"> </w:t>
      </w:r>
      <w:r>
        <w:rPr>
          <w:rFonts w:hint="eastAsia"/>
        </w:rPr>
        <w:t>ДЛЯ</w:t>
      </w:r>
      <w:r>
        <w:t xml:space="preserve"> </w:t>
      </w:r>
      <w:r>
        <w:rPr>
          <w:rFonts w:hint="eastAsia"/>
        </w:rPr>
        <w:t>РАЗВИТИЯ</w:t>
      </w:r>
      <w:r>
        <w:t xml:space="preserve"> </w:t>
      </w:r>
      <w:r>
        <w:rPr>
          <w:rFonts w:hint="eastAsia"/>
        </w:rPr>
        <w:t>СИСТЕМЫ</w:t>
      </w:r>
      <w:r>
        <w:t xml:space="preserve"> </w:t>
      </w:r>
      <w:r>
        <w:rPr>
          <w:rFonts w:hint="eastAsia"/>
        </w:rPr>
        <w:t>МЕНЕДЖМЕНТА</w:t>
      </w:r>
      <w:r>
        <w:t xml:space="preserve"> </w:t>
      </w:r>
      <w:r>
        <w:rPr>
          <w:rFonts w:hint="eastAsia"/>
        </w:rPr>
        <w:t>КАЧЕСТВА</w:t>
      </w:r>
      <w:r>
        <w:t xml:space="preserve"> </w:t>
      </w:r>
      <w:r>
        <w:rPr>
          <w:rFonts w:hint="eastAsia"/>
        </w:rPr>
        <w:t>ОРГАНИЗАЦИИ</w:t>
      </w:r>
    </w:p>
    <w:p w14:paraId="3467838E" w14:textId="77777777" w:rsidR="00005F4E" w:rsidRDefault="00005F4E" w:rsidP="00005F4E"/>
    <w:p w14:paraId="022EBF06" w14:textId="77777777" w:rsidR="00005F4E" w:rsidRDefault="00005F4E" w:rsidP="00005F4E">
      <w:r>
        <w:t xml:space="preserve">3.1. </w:t>
      </w:r>
      <w:r>
        <w:rPr>
          <w:rFonts w:hint="eastAsia"/>
        </w:rPr>
        <w:t>Разработка</w:t>
      </w:r>
      <w:r>
        <w:t xml:space="preserve"> </w:t>
      </w:r>
      <w:r>
        <w:rPr>
          <w:rFonts w:hint="eastAsia"/>
        </w:rPr>
        <w:t>механизма</w:t>
      </w:r>
      <w:r>
        <w:t xml:space="preserve"> </w:t>
      </w:r>
      <w:r>
        <w:rPr>
          <w:rFonts w:hint="eastAsia"/>
        </w:rPr>
        <w:t>управления</w:t>
      </w:r>
      <w:r>
        <w:t xml:space="preserve"> </w:t>
      </w:r>
      <w:r>
        <w:rPr>
          <w:rFonts w:hint="eastAsia"/>
        </w:rPr>
        <w:t>знаниями</w:t>
      </w:r>
      <w:r>
        <w:t xml:space="preserve"> </w:t>
      </w:r>
      <w:r>
        <w:rPr>
          <w:rFonts w:hint="eastAsia"/>
        </w:rPr>
        <w:t>для</w:t>
      </w:r>
      <w:r>
        <w:t xml:space="preserve"> </w:t>
      </w:r>
      <w:r>
        <w:rPr>
          <w:rFonts w:hint="eastAsia"/>
        </w:rPr>
        <w:t>развития</w:t>
      </w:r>
      <w:r>
        <w:t xml:space="preserve"> </w:t>
      </w:r>
      <w:r>
        <w:rPr>
          <w:rFonts w:hint="eastAsia"/>
        </w:rPr>
        <w:t>системы</w:t>
      </w:r>
      <w:r>
        <w:t xml:space="preserve"> </w:t>
      </w:r>
      <w:r>
        <w:rPr>
          <w:rFonts w:hint="eastAsia"/>
        </w:rPr>
        <w:t>менеджмента</w:t>
      </w:r>
      <w:r>
        <w:t xml:space="preserve"> </w:t>
      </w:r>
      <w:r>
        <w:rPr>
          <w:rFonts w:hint="eastAsia"/>
        </w:rPr>
        <w:t>качества</w:t>
      </w:r>
      <w:r>
        <w:t xml:space="preserve"> </w:t>
      </w:r>
      <w:r>
        <w:rPr>
          <w:rFonts w:hint="eastAsia"/>
        </w:rPr>
        <w:t>организации</w:t>
      </w:r>
    </w:p>
    <w:p w14:paraId="5662F3E3" w14:textId="77777777" w:rsidR="00005F4E" w:rsidRDefault="00005F4E" w:rsidP="00005F4E"/>
    <w:p w14:paraId="2D3339D7" w14:textId="77777777" w:rsidR="00005F4E" w:rsidRDefault="00005F4E" w:rsidP="00005F4E">
      <w:r>
        <w:t xml:space="preserve">3.2. </w:t>
      </w:r>
      <w:r>
        <w:rPr>
          <w:rFonts w:hint="eastAsia"/>
        </w:rPr>
        <w:t>Анализ</w:t>
      </w:r>
      <w:r>
        <w:t xml:space="preserve"> </w:t>
      </w:r>
      <w:r>
        <w:rPr>
          <w:rFonts w:hint="eastAsia"/>
        </w:rPr>
        <w:t>результативности</w:t>
      </w:r>
      <w:r>
        <w:t xml:space="preserve"> </w:t>
      </w:r>
      <w:r>
        <w:rPr>
          <w:rFonts w:hint="eastAsia"/>
        </w:rPr>
        <w:t>и</w:t>
      </w:r>
      <w:r>
        <w:t xml:space="preserve"> </w:t>
      </w:r>
      <w:r>
        <w:rPr>
          <w:rFonts w:hint="eastAsia"/>
        </w:rPr>
        <w:t>эффективности</w:t>
      </w:r>
      <w:r>
        <w:t xml:space="preserve"> </w:t>
      </w:r>
      <w:r>
        <w:rPr>
          <w:rFonts w:hint="eastAsia"/>
        </w:rPr>
        <w:t>управления</w:t>
      </w:r>
      <w:r>
        <w:t xml:space="preserve"> </w:t>
      </w:r>
      <w:r>
        <w:rPr>
          <w:rFonts w:hint="eastAsia"/>
        </w:rPr>
        <w:t>знаниями</w:t>
      </w:r>
      <w:r>
        <w:t xml:space="preserve"> </w:t>
      </w:r>
      <w:r>
        <w:rPr>
          <w:rFonts w:hint="eastAsia"/>
        </w:rPr>
        <w:t>персонала</w:t>
      </w:r>
    </w:p>
    <w:p w14:paraId="213EA694" w14:textId="77777777" w:rsidR="00005F4E" w:rsidRDefault="00005F4E" w:rsidP="00005F4E"/>
    <w:p w14:paraId="7B893B74" w14:textId="77777777" w:rsidR="00005F4E" w:rsidRDefault="00005F4E" w:rsidP="00005F4E">
      <w:r>
        <w:rPr>
          <w:rFonts w:hint="eastAsia"/>
        </w:rPr>
        <w:t>для</w:t>
      </w:r>
      <w:r>
        <w:t xml:space="preserve"> </w:t>
      </w:r>
      <w:r>
        <w:rPr>
          <w:rFonts w:hint="eastAsia"/>
        </w:rPr>
        <w:t>развития</w:t>
      </w:r>
      <w:r>
        <w:t xml:space="preserve"> </w:t>
      </w:r>
      <w:r>
        <w:rPr>
          <w:rFonts w:hint="eastAsia"/>
        </w:rPr>
        <w:t>системы</w:t>
      </w:r>
      <w:r>
        <w:t xml:space="preserve"> </w:t>
      </w:r>
      <w:r>
        <w:rPr>
          <w:rFonts w:hint="eastAsia"/>
        </w:rPr>
        <w:t>менеджмента</w:t>
      </w:r>
      <w:r>
        <w:t xml:space="preserve"> </w:t>
      </w:r>
      <w:r>
        <w:rPr>
          <w:rFonts w:hint="eastAsia"/>
        </w:rPr>
        <w:t>качества</w:t>
      </w:r>
      <w:r>
        <w:t xml:space="preserve"> </w:t>
      </w:r>
      <w:r>
        <w:rPr>
          <w:rFonts w:hint="eastAsia"/>
        </w:rPr>
        <w:t>организации</w:t>
      </w:r>
    </w:p>
    <w:p w14:paraId="5ABABA1D" w14:textId="77777777" w:rsidR="00005F4E" w:rsidRDefault="00005F4E" w:rsidP="00005F4E"/>
    <w:p w14:paraId="4882D6CE" w14:textId="77777777" w:rsidR="00005F4E" w:rsidRDefault="00005F4E" w:rsidP="00005F4E">
      <w:r>
        <w:rPr>
          <w:rFonts w:hint="eastAsia"/>
        </w:rPr>
        <w:t>Выводы</w:t>
      </w:r>
      <w:r>
        <w:t xml:space="preserve"> </w:t>
      </w:r>
      <w:r>
        <w:rPr>
          <w:rFonts w:hint="eastAsia"/>
        </w:rPr>
        <w:t>главы</w:t>
      </w:r>
    </w:p>
    <w:p w14:paraId="5E7788BB" w14:textId="77777777" w:rsidR="00005F4E" w:rsidRDefault="00005F4E" w:rsidP="00005F4E"/>
    <w:p w14:paraId="2AC55D5B" w14:textId="77777777" w:rsidR="00005F4E" w:rsidRDefault="00005F4E" w:rsidP="00005F4E">
      <w:r>
        <w:rPr>
          <w:rFonts w:hint="eastAsia"/>
        </w:rPr>
        <w:t>ЗАКЛЮЧЕНИЕ</w:t>
      </w:r>
    </w:p>
    <w:p w14:paraId="709B235A" w14:textId="77777777" w:rsidR="00005F4E" w:rsidRDefault="00005F4E" w:rsidP="00005F4E"/>
    <w:p w14:paraId="0AA835D9" w14:textId="77777777" w:rsidR="00005F4E" w:rsidRDefault="00005F4E" w:rsidP="00005F4E">
      <w:r>
        <w:rPr>
          <w:rFonts w:hint="eastAsia"/>
        </w:rPr>
        <w:t>Библиографический</w:t>
      </w:r>
      <w:r>
        <w:t xml:space="preserve"> </w:t>
      </w:r>
      <w:r>
        <w:rPr>
          <w:rFonts w:hint="eastAsia"/>
        </w:rPr>
        <w:t>список</w:t>
      </w:r>
    </w:p>
    <w:p w14:paraId="72268CF0" w14:textId="77777777" w:rsidR="00005F4E" w:rsidRDefault="00005F4E" w:rsidP="00005F4E"/>
    <w:p w14:paraId="4BF9BB7D" w14:textId="77777777" w:rsidR="00005F4E" w:rsidRDefault="00005F4E" w:rsidP="00005F4E">
      <w:r>
        <w:rPr>
          <w:rFonts w:hint="eastAsia"/>
        </w:rPr>
        <w:t>Приложение</w:t>
      </w:r>
      <w:r>
        <w:t xml:space="preserve"> </w:t>
      </w:r>
      <w:r>
        <w:rPr>
          <w:rFonts w:hint="eastAsia"/>
        </w:rPr>
        <w:t>А</w:t>
      </w:r>
      <w:r>
        <w:t xml:space="preserve"> </w:t>
      </w:r>
      <w:r>
        <w:rPr>
          <w:rFonts w:hint="eastAsia"/>
        </w:rPr>
        <w:t>Организационная</w:t>
      </w:r>
      <w:r>
        <w:t xml:space="preserve"> </w:t>
      </w:r>
      <w:r>
        <w:rPr>
          <w:rFonts w:hint="eastAsia"/>
        </w:rPr>
        <w:t>структура</w:t>
      </w:r>
      <w:r>
        <w:t xml:space="preserve"> </w:t>
      </w:r>
      <w:r>
        <w:rPr>
          <w:rFonts w:hint="eastAsia"/>
        </w:rPr>
        <w:t>производственной</w:t>
      </w:r>
      <w:r>
        <w:t xml:space="preserve"> </w:t>
      </w:r>
      <w:r>
        <w:rPr>
          <w:rFonts w:hint="eastAsia"/>
        </w:rPr>
        <w:t>площадки</w:t>
      </w:r>
      <w:r>
        <w:t xml:space="preserve"> </w:t>
      </w:r>
      <w:r>
        <w:rPr>
          <w:rFonts w:hint="eastAsia"/>
        </w:rPr>
        <w:t>ООО</w:t>
      </w:r>
    </w:p>
    <w:p w14:paraId="469A7E41" w14:textId="77777777" w:rsidR="00005F4E" w:rsidRDefault="00005F4E" w:rsidP="00005F4E"/>
    <w:p w14:paraId="2FEA6745" w14:textId="77777777" w:rsidR="00005F4E" w:rsidRDefault="00005F4E" w:rsidP="00005F4E">
      <w:r>
        <w:rPr>
          <w:rFonts w:hint="eastAsia"/>
        </w:rPr>
        <w:t>«</w:t>
      </w:r>
      <w:r>
        <w:rPr>
          <w:rFonts w:hint="eastAsia"/>
        </w:rPr>
        <w:t>Пит</w:t>
      </w:r>
      <w:r>
        <w:t>-</w:t>
      </w:r>
      <w:r>
        <w:rPr>
          <w:rFonts w:hint="eastAsia"/>
        </w:rPr>
        <w:t>Продукт</w:t>
      </w:r>
      <w:r>
        <w:rPr>
          <w:rFonts w:hint="eastAsia"/>
        </w:rPr>
        <w:t>»</w:t>
      </w:r>
      <w:r>
        <w:t xml:space="preserve"> </w:t>
      </w:r>
      <w:r>
        <w:rPr>
          <w:rFonts w:hint="eastAsia"/>
        </w:rPr>
        <w:t>в</w:t>
      </w:r>
      <w:r>
        <w:t xml:space="preserve"> </w:t>
      </w:r>
      <w:r>
        <w:rPr>
          <w:rFonts w:hint="eastAsia"/>
        </w:rPr>
        <w:t>Горелово</w:t>
      </w:r>
    </w:p>
    <w:p w14:paraId="4E888BDF" w14:textId="77777777" w:rsidR="00005F4E" w:rsidRDefault="00005F4E" w:rsidP="00005F4E"/>
    <w:p w14:paraId="4A733CC5" w14:textId="676AC0A0" w:rsidR="00005F4E" w:rsidRPr="00005F4E" w:rsidRDefault="00005F4E" w:rsidP="00005F4E">
      <w:r>
        <w:rPr>
          <w:rFonts w:hint="eastAsia"/>
        </w:rPr>
        <w:t>Приложение</w:t>
      </w:r>
      <w:r>
        <w:t xml:space="preserve"> </w:t>
      </w:r>
      <w:r>
        <w:rPr>
          <w:rFonts w:hint="eastAsia"/>
        </w:rPr>
        <w:t>Б</w:t>
      </w:r>
      <w:r>
        <w:t xml:space="preserve"> </w:t>
      </w:r>
      <w:r>
        <w:rPr>
          <w:rFonts w:hint="eastAsia"/>
        </w:rPr>
        <w:t>Механизм</w:t>
      </w:r>
      <w:r>
        <w:t xml:space="preserve"> </w:t>
      </w:r>
      <w:r>
        <w:rPr>
          <w:rFonts w:hint="eastAsia"/>
        </w:rPr>
        <w:t>управления</w:t>
      </w:r>
      <w:r>
        <w:t xml:space="preserve"> </w:t>
      </w:r>
      <w:r>
        <w:rPr>
          <w:rFonts w:hint="eastAsia"/>
        </w:rPr>
        <w:t>персоналом</w:t>
      </w:r>
      <w:r>
        <w:t xml:space="preserve"> </w:t>
      </w:r>
      <w:r>
        <w:rPr>
          <w:rFonts w:hint="eastAsia"/>
        </w:rPr>
        <w:t>для</w:t>
      </w:r>
      <w:r>
        <w:t xml:space="preserve"> </w:t>
      </w:r>
      <w:r>
        <w:rPr>
          <w:rFonts w:hint="eastAsia"/>
        </w:rPr>
        <w:t>развития</w:t>
      </w:r>
      <w:r>
        <w:t xml:space="preserve"> </w:t>
      </w:r>
      <w:r>
        <w:rPr>
          <w:rFonts w:hint="eastAsia"/>
        </w:rPr>
        <w:t>СМК</w:t>
      </w:r>
      <w:r>
        <w:t xml:space="preserve"> </w:t>
      </w:r>
      <w:r>
        <w:rPr>
          <w:rFonts w:hint="eastAsia"/>
        </w:rPr>
        <w:t>организации</w:t>
      </w:r>
    </w:p>
    <w:sectPr w:rsidR="00005F4E" w:rsidRPr="00005F4E" w:rsidSect="00925EE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FD3A" w14:textId="77777777" w:rsidR="00925EED" w:rsidRDefault="00925EED">
      <w:pPr>
        <w:spacing w:after="0" w:line="240" w:lineRule="auto"/>
      </w:pPr>
      <w:r>
        <w:separator/>
      </w:r>
    </w:p>
  </w:endnote>
  <w:endnote w:type="continuationSeparator" w:id="0">
    <w:p w14:paraId="54E4A890" w14:textId="77777777" w:rsidR="00925EED" w:rsidRDefault="00925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E01E1" w14:textId="77777777" w:rsidR="00925EED" w:rsidRDefault="00925EED"/>
    <w:p w14:paraId="5B1B189C" w14:textId="77777777" w:rsidR="00925EED" w:rsidRDefault="00925EED"/>
    <w:p w14:paraId="398C0CE3" w14:textId="77777777" w:rsidR="00925EED" w:rsidRDefault="00925EED"/>
    <w:p w14:paraId="4CD72FBD" w14:textId="77777777" w:rsidR="00925EED" w:rsidRDefault="00925EED"/>
    <w:p w14:paraId="764F463D" w14:textId="77777777" w:rsidR="00925EED" w:rsidRDefault="00925EED"/>
    <w:p w14:paraId="5A469788" w14:textId="77777777" w:rsidR="00925EED" w:rsidRDefault="00925EED"/>
    <w:p w14:paraId="61302288" w14:textId="77777777" w:rsidR="00925EED" w:rsidRDefault="00925E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7820E4" wp14:editId="539297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10CB2" w14:textId="77777777" w:rsidR="00925EED" w:rsidRDefault="00925E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7820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E10CB2" w14:textId="77777777" w:rsidR="00925EED" w:rsidRDefault="00925E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A9AB5A" w14:textId="77777777" w:rsidR="00925EED" w:rsidRDefault="00925EED"/>
    <w:p w14:paraId="1E1F5D69" w14:textId="77777777" w:rsidR="00925EED" w:rsidRDefault="00925EED"/>
    <w:p w14:paraId="344F4416" w14:textId="77777777" w:rsidR="00925EED" w:rsidRDefault="00925E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CA1C8E" wp14:editId="19B649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A5942" w14:textId="77777777" w:rsidR="00925EED" w:rsidRDefault="00925EED"/>
                          <w:p w14:paraId="077EE02B" w14:textId="77777777" w:rsidR="00925EED" w:rsidRDefault="00925E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CA1C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3A5942" w14:textId="77777777" w:rsidR="00925EED" w:rsidRDefault="00925EED"/>
                    <w:p w14:paraId="077EE02B" w14:textId="77777777" w:rsidR="00925EED" w:rsidRDefault="00925E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F3C9A5" w14:textId="77777777" w:rsidR="00925EED" w:rsidRDefault="00925EED"/>
    <w:p w14:paraId="268BADFD" w14:textId="77777777" w:rsidR="00925EED" w:rsidRDefault="00925EED">
      <w:pPr>
        <w:rPr>
          <w:sz w:val="2"/>
          <w:szCs w:val="2"/>
        </w:rPr>
      </w:pPr>
    </w:p>
    <w:p w14:paraId="579E7DBA" w14:textId="77777777" w:rsidR="00925EED" w:rsidRDefault="00925EED"/>
    <w:p w14:paraId="764A38F6" w14:textId="77777777" w:rsidR="00925EED" w:rsidRDefault="00925EED">
      <w:pPr>
        <w:spacing w:after="0" w:line="240" w:lineRule="auto"/>
      </w:pPr>
    </w:p>
  </w:footnote>
  <w:footnote w:type="continuationSeparator" w:id="0">
    <w:p w14:paraId="3F997A5C" w14:textId="77777777" w:rsidR="00925EED" w:rsidRDefault="00925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EED"/>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7817</TotalTime>
  <Pages>3</Pages>
  <Words>235</Words>
  <Characters>1342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1017</cp:revision>
  <cp:lastPrinted>2009-02-06T05:36:00Z</cp:lastPrinted>
  <dcterms:created xsi:type="dcterms:W3CDTF">2024-04-09T10:20:00Z</dcterms:created>
  <dcterms:modified xsi:type="dcterms:W3CDTF">2024-04-20T15:14:00Z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