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ADA6" w14:textId="77777777" w:rsidR="00FB2CEF" w:rsidRDefault="00FB2CEF" w:rsidP="00FB2CEF"/>
    <w:p w14:paraId="472E7D8E" w14:textId="264E5AB2" w:rsidR="00353C97" w:rsidRDefault="00FB2CEF" w:rsidP="00FB2CEF">
      <w:r>
        <w:rPr>
          <w:rFonts w:hint="eastAsia"/>
        </w:rPr>
        <w:t>Алексеевский</w:t>
      </w:r>
      <w:r>
        <w:t xml:space="preserve">, </w:t>
      </w:r>
      <w:r>
        <w:rPr>
          <w:rFonts w:hint="eastAsia"/>
        </w:rPr>
        <w:t>Даниил</w:t>
      </w:r>
      <w:r>
        <w:t xml:space="preserve"> </w:t>
      </w:r>
      <w:r>
        <w:rPr>
          <w:rFonts w:hint="eastAsia"/>
        </w:rPr>
        <w:t>Андреевич</w:t>
      </w:r>
      <w:r>
        <w:t xml:space="preserve"> </w:t>
      </w:r>
      <w:r w:rsidRPr="00FB2CEF">
        <w:rPr>
          <w:rFonts w:hint="eastAsia"/>
        </w:rPr>
        <w:t>Методы</w:t>
      </w:r>
      <w:r w:rsidRPr="00FB2CEF">
        <w:t xml:space="preserve"> </w:t>
      </w:r>
      <w:r w:rsidRPr="00FB2CEF">
        <w:rPr>
          <w:rFonts w:hint="eastAsia"/>
        </w:rPr>
        <w:t>автоматического</w:t>
      </w:r>
      <w:r w:rsidRPr="00FB2CEF">
        <w:t xml:space="preserve"> </w:t>
      </w:r>
      <w:r w:rsidRPr="00FB2CEF">
        <w:rPr>
          <w:rFonts w:hint="eastAsia"/>
        </w:rPr>
        <w:t>выделения</w:t>
      </w:r>
      <w:r w:rsidRPr="00FB2CEF">
        <w:t xml:space="preserve"> </w:t>
      </w:r>
      <w:r w:rsidRPr="00FB2CEF">
        <w:rPr>
          <w:rFonts w:hint="eastAsia"/>
        </w:rPr>
        <w:t>тезаурусных</w:t>
      </w:r>
      <w:r w:rsidRPr="00FB2CEF">
        <w:t xml:space="preserve"> </w:t>
      </w:r>
      <w:r w:rsidRPr="00FB2CEF">
        <w:rPr>
          <w:rFonts w:hint="eastAsia"/>
        </w:rPr>
        <w:t>отношений</w:t>
      </w:r>
      <w:r w:rsidRPr="00FB2CEF">
        <w:t xml:space="preserve"> </w:t>
      </w:r>
      <w:r w:rsidRPr="00FB2CEF">
        <w:rPr>
          <w:rFonts w:hint="eastAsia"/>
        </w:rPr>
        <w:t>на</w:t>
      </w:r>
      <w:r w:rsidRPr="00FB2CEF">
        <w:t xml:space="preserve"> </w:t>
      </w:r>
      <w:r w:rsidRPr="00FB2CEF">
        <w:rPr>
          <w:rFonts w:hint="eastAsia"/>
        </w:rPr>
        <w:t>основе</w:t>
      </w:r>
      <w:r w:rsidRPr="00FB2CEF">
        <w:t xml:space="preserve"> </w:t>
      </w:r>
      <w:r w:rsidRPr="00FB2CEF">
        <w:rPr>
          <w:rFonts w:hint="eastAsia"/>
        </w:rPr>
        <w:t>словарных</w:t>
      </w:r>
      <w:r w:rsidRPr="00FB2CEF">
        <w:t xml:space="preserve"> </w:t>
      </w:r>
      <w:r w:rsidRPr="00FB2CEF">
        <w:rPr>
          <w:rFonts w:hint="eastAsia"/>
        </w:rPr>
        <w:t>толкований</w:t>
      </w:r>
    </w:p>
    <w:p w14:paraId="21C1CD75" w14:textId="77777777" w:rsidR="00FB2CEF" w:rsidRDefault="00FB2CEF" w:rsidP="00FB2CEF">
      <w:r>
        <w:rPr>
          <w:rFonts w:hint="eastAsia"/>
        </w:rPr>
        <w:t>ОГЛАВЛЕНИЕ</w:t>
      </w:r>
      <w:r>
        <w:t xml:space="preserve"> </w:t>
      </w:r>
      <w:r>
        <w:rPr>
          <w:rFonts w:hint="eastAsia"/>
        </w:rPr>
        <w:t>ДИССЕРТАЦИИ</w:t>
      </w:r>
    </w:p>
    <w:p w14:paraId="22F3B462" w14:textId="77777777" w:rsidR="00FB2CEF" w:rsidRDefault="00FB2CEF" w:rsidP="00FB2CEF">
      <w:r>
        <w:rPr>
          <w:rFonts w:hint="eastAsia"/>
        </w:rPr>
        <w:t>кандидат</w:t>
      </w:r>
      <w:r>
        <w:t xml:space="preserve"> </w:t>
      </w:r>
      <w:r>
        <w:rPr>
          <w:rFonts w:hint="eastAsia"/>
        </w:rPr>
        <w:t>наук</w:t>
      </w:r>
      <w:r>
        <w:t xml:space="preserve"> </w:t>
      </w:r>
      <w:r>
        <w:rPr>
          <w:rFonts w:hint="eastAsia"/>
        </w:rPr>
        <w:t>Алексеевский</w:t>
      </w:r>
      <w:r>
        <w:t xml:space="preserve">, </w:t>
      </w:r>
      <w:r>
        <w:rPr>
          <w:rFonts w:hint="eastAsia"/>
        </w:rPr>
        <w:t>Даниил</w:t>
      </w:r>
      <w:r>
        <w:t xml:space="preserve"> </w:t>
      </w:r>
      <w:r>
        <w:rPr>
          <w:rFonts w:hint="eastAsia"/>
        </w:rPr>
        <w:t>Андреевич</w:t>
      </w:r>
    </w:p>
    <w:p w14:paraId="7A5BD3E3" w14:textId="77777777" w:rsidR="00FB2CEF" w:rsidRDefault="00FB2CEF" w:rsidP="00FB2CEF">
      <w:r>
        <w:rPr>
          <w:rFonts w:hint="eastAsia"/>
        </w:rPr>
        <w:t>Оглавление</w:t>
      </w:r>
    </w:p>
    <w:p w14:paraId="2FDCA5D3" w14:textId="77777777" w:rsidR="00FB2CEF" w:rsidRDefault="00FB2CEF" w:rsidP="00FB2CEF"/>
    <w:p w14:paraId="3ED25AF5" w14:textId="77777777" w:rsidR="00FB2CEF" w:rsidRDefault="00FB2CEF" w:rsidP="00FB2CEF">
      <w:r>
        <w:rPr>
          <w:rFonts w:hint="eastAsia"/>
        </w:rPr>
        <w:t>Стр</w:t>
      </w:r>
      <w:r>
        <w:t>.</w:t>
      </w:r>
    </w:p>
    <w:p w14:paraId="26F83189" w14:textId="77777777" w:rsidR="00FB2CEF" w:rsidRDefault="00FB2CEF" w:rsidP="00FB2CEF"/>
    <w:p w14:paraId="1A912804" w14:textId="77777777" w:rsidR="00FB2CEF" w:rsidRDefault="00FB2CEF" w:rsidP="00FB2CEF">
      <w:r>
        <w:rPr>
          <w:rFonts w:hint="eastAsia"/>
        </w:rPr>
        <w:t>Введение</w:t>
      </w:r>
    </w:p>
    <w:p w14:paraId="4DB8F3B9" w14:textId="77777777" w:rsidR="00FB2CEF" w:rsidRDefault="00FB2CEF" w:rsidP="00FB2CEF"/>
    <w:p w14:paraId="4B6AEAFB" w14:textId="77777777" w:rsidR="00FB2CEF" w:rsidRDefault="00FB2CEF" w:rsidP="00FB2CEF">
      <w:r>
        <w:rPr>
          <w:rFonts w:hint="eastAsia"/>
        </w:rPr>
        <w:t>Глава</w:t>
      </w:r>
      <w:r>
        <w:t xml:space="preserve"> 1. </w:t>
      </w:r>
      <w:r>
        <w:rPr>
          <w:rFonts w:hint="eastAsia"/>
        </w:rPr>
        <w:t>Построение</w:t>
      </w:r>
      <w:r>
        <w:t xml:space="preserve"> </w:t>
      </w:r>
      <w:r>
        <w:rPr>
          <w:rFonts w:hint="eastAsia"/>
        </w:rPr>
        <w:t>электронных</w:t>
      </w:r>
      <w:r>
        <w:t xml:space="preserve"> </w:t>
      </w:r>
      <w:r>
        <w:rPr>
          <w:rFonts w:hint="eastAsia"/>
        </w:rPr>
        <w:t>тезаурусов</w:t>
      </w:r>
      <w:r>
        <w:t xml:space="preserve">: </w:t>
      </w:r>
      <w:r>
        <w:rPr>
          <w:rFonts w:hint="eastAsia"/>
        </w:rPr>
        <w:t>мотивация</w:t>
      </w:r>
      <w:r>
        <w:t xml:space="preserve">, </w:t>
      </w:r>
      <w:r>
        <w:rPr>
          <w:rFonts w:hint="eastAsia"/>
        </w:rPr>
        <w:t>методы</w:t>
      </w:r>
      <w:r>
        <w:t>,</w:t>
      </w:r>
    </w:p>
    <w:p w14:paraId="5FC572CD" w14:textId="77777777" w:rsidR="00FB2CEF" w:rsidRDefault="00FB2CEF" w:rsidP="00FB2CEF"/>
    <w:p w14:paraId="34D21796" w14:textId="77777777" w:rsidR="00FB2CEF" w:rsidRDefault="00FB2CEF" w:rsidP="00FB2CEF">
      <w:r>
        <w:rPr>
          <w:rFonts w:hint="eastAsia"/>
        </w:rPr>
        <w:t>источники</w:t>
      </w:r>
    </w:p>
    <w:p w14:paraId="7ADFABA8" w14:textId="77777777" w:rsidR="00FB2CEF" w:rsidRDefault="00FB2CEF" w:rsidP="00FB2CEF"/>
    <w:p w14:paraId="71C947E3" w14:textId="77777777" w:rsidR="00FB2CEF" w:rsidRDefault="00FB2CEF" w:rsidP="00FB2CEF">
      <w:r>
        <w:t xml:space="preserve">1.1 </w:t>
      </w:r>
      <w:r>
        <w:rPr>
          <w:rFonts w:hint="eastAsia"/>
        </w:rPr>
        <w:t>Тезаурусы</w:t>
      </w:r>
      <w:r>
        <w:t xml:space="preserve"> </w:t>
      </w:r>
      <w:r>
        <w:rPr>
          <w:rFonts w:hint="eastAsia"/>
        </w:rPr>
        <w:t>и</w:t>
      </w:r>
      <w:r>
        <w:t xml:space="preserve"> </w:t>
      </w:r>
      <w:r>
        <w:rPr>
          <w:rFonts w:hint="eastAsia"/>
        </w:rPr>
        <w:t>тезаурусные</w:t>
      </w:r>
      <w:r>
        <w:t xml:space="preserve"> </w:t>
      </w:r>
      <w:r>
        <w:rPr>
          <w:rFonts w:hint="eastAsia"/>
        </w:rPr>
        <w:t>отношения</w:t>
      </w:r>
    </w:p>
    <w:p w14:paraId="51D7B30B" w14:textId="77777777" w:rsidR="00FB2CEF" w:rsidRDefault="00FB2CEF" w:rsidP="00FB2CEF"/>
    <w:p w14:paraId="5AFC9645" w14:textId="77777777" w:rsidR="00FB2CEF" w:rsidRDefault="00FB2CEF" w:rsidP="00FB2CEF">
      <w:r>
        <w:t xml:space="preserve">1.1.1 </w:t>
      </w:r>
      <w:r>
        <w:rPr>
          <w:rFonts w:hint="eastAsia"/>
        </w:rPr>
        <w:t>Понятие</w:t>
      </w:r>
      <w:r>
        <w:t xml:space="preserve"> </w:t>
      </w:r>
      <w:r>
        <w:rPr>
          <w:rFonts w:hint="eastAsia"/>
        </w:rPr>
        <w:t>тезауруса</w:t>
      </w:r>
      <w:r>
        <w:t xml:space="preserve">. </w:t>
      </w:r>
      <w:r>
        <w:rPr>
          <w:rFonts w:hint="eastAsia"/>
        </w:rPr>
        <w:t>Основные</w:t>
      </w:r>
      <w:r>
        <w:t xml:space="preserve"> </w:t>
      </w:r>
      <w:r>
        <w:rPr>
          <w:rFonts w:hint="eastAsia"/>
        </w:rPr>
        <w:t>типы</w:t>
      </w:r>
      <w:r>
        <w:t xml:space="preserve"> </w:t>
      </w:r>
      <w:r>
        <w:rPr>
          <w:rFonts w:hint="eastAsia"/>
        </w:rPr>
        <w:t>тезаурусов</w:t>
      </w:r>
    </w:p>
    <w:p w14:paraId="271DB6C6" w14:textId="77777777" w:rsidR="00FB2CEF" w:rsidRDefault="00FB2CEF" w:rsidP="00FB2CEF"/>
    <w:p w14:paraId="39F99E60" w14:textId="77777777" w:rsidR="00FB2CEF" w:rsidRDefault="00FB2CEF" w:rsidP="00FB2CEF">
      <w:r>
        <w:t>1.1.2 Princeton WordNet</w:t>
      </w:r>
    </w:p>
    <w:p w14:paraId="383D978D" w14:textId="77777777" w:rsidR="00FB2CEF" w:rsidRDefault="00FB2CEF" w:rsidP="00FB2CEF"/>
    <w:p w14:paraId="2DEBCB6C" w14:textId="77777777" w:rsidR="00FB2CEF" w:rsidRDefault="00FB2CEF" w:rsidP="00FB2CEF">
      <w:r>
        <w:t xml:space="preserve">1.1.3 </w:t>
      </w:r>
      <w:r>
        <w:rPr>
          <w:rFonts w:hint="eastAsia"/>
        </w:rPr>
        <w:t>Семантические</w:t>
      </w:r>
      <w:r>
        <w:t xml:space="preserve"> </w:t>
      </w:r>
      <w:r>
        <w:rPr>
          <w:rFonts w:hint="eastAsia"/>
        </w:rPr>
        <w:t>сети</w:t>
      </w:r>
      <w:r>
        <w:t xml:space="preserve"> </w:t>
      </w:r>
      <w:r>
        <w:rPr>
          <w:rFonts w:hint="eastAsia"/>
        </w:rPr>
        <w:t>и</w:t>
      </w:r>
      <w:r>
        <w:t xml:space="preserve"> </w:t>
      </w:r>
      <w:r>
        <w:rPr>
          <w:rFonts w:hint="eastAsia"/>
        </w:rPr>
        <w:t>электронные</w:t>
      </w:r>
      <w:r>
        <w:t xml:space="preserve"> </w:t>
      </w:r>
      <w:r>
        <w:rPr>
          <w:rFonts w:hint="eastAsia"/>
        </w:rPr>
        <w:t>тезаурусы</w:t>
      </w:r>
    </w:p>
    <w:p w14:paraId="49E7C7D9" w14:textId="77777777" w:rsidR="00FB2CEF" w:rsidRDefault="00FB2CEF" w:rsidP="00FB2CEF"/>
    <w:p w14:paraId="5BEAB2F6" w14:textId="77777777" w:rsidR="00FB2CEF" w:rsidRDefault="00FB2CEF" w:rsidP="00FB2CEF">
      <w:r>
        <w:t xml:space="preserve">1.1.4 </w:t>
      </w:r>
      <w:r>
        <w:rPr>
          <w:rFonts w:hint="eastAsia"/>
        </w:rPr>
        <w:t>Семантические</w:t>
      </w:r>
      <w:r>
        <w:t xml:space="preserve"> </w:t>
      </w:r>
      <w:r>
        <w:rPr>
          <w:rFonts w:hint="eastAsia"/>
        </w:rPr>
        <w:t>сети</w:t>
      </w:r>
      <w:r>
        <w:t xml:space="preserve"> </w:t>
      </w:r>
      <w:r>
        <w:rPr>
          <w:rFonts w:hint="eastAsia"/>
        </w:rPr>
        <w:t>для</w:t>
      </w:r>
      <w:r>
        <w:t xml:space="preserve"> </w:t>
      </w:r>
      <w:r>
        <w:rPr>
          <w:rFonts w:hint="eastAsia"/>
        </w:rPr>
        <w:t>языков</w:t>
      </w:r>
      <w:r>
        <w:t xml:space="preserve"> </w:t>
      </w:r>
      <w:r>
        <w:rPr>
          <w:rFonts w:hint="eastAsia"/>
        </w:rPr>
        <w:t>мира</w:t>
      </w:r>
    </w:p>
    <w:p w14:paraId="55E06D1E" w14:textId="77777777" w:rsidR="00FB2CEF" w:rsidRDefault="00FB2CEF" w:rsidP="00FB2CEF"/>
    <w:p w14:paraId="1DC70B5E" w14:textId="77777777" w:rsidR="00FB2CEF" w:rsidRDefault="00FB2CEF" w:rsidP="00FB2CEF">
      <w:r>
        <w:t xml:space="preserve">1.1.5 </w:t>
      </w:r>
      <w:r>
        <w:rPr>
          <w:rFonts w:hint="eastAsia"/>
        </w:rPr>
        <w:t>Русскоязычные</w:t>
      </w:r>
      <w:r>
        <w:t xml:space="preserve"> </w:t>
      </w:r>
      <w:r>
        <w:rPr>
          <w:rFonts w:hint="eastAsia"/>
        </w:rPr>
        <w:t>электронные</w:t>
      </w:r>
      <w:r>
        <w:t xml:space="preserve"> </w:t>
      </w:r>
      <w:r>
        <w:rPr>
          <w:rFonts w:hint="eastAsia"/>
        </w:rPr>
        <w:t>тезаурусы</w:t>
      </w:r>
    </w:p>
    <w:p w14:paraId="780BC519" w14:textId="77777777" w:rsidR="00FB2CEF" w:rsidRDefault="00FB2CEF" w:rsidP="00FB2CEF"/>
    <w:p w14:paraId="769559DF" w14:textId="77777777" w:rsidR="00FB2CEF" w:rsidRDefault="00FB2CEF" w:rsidP="00FB2CEF">
      <w:r>
        <w:t xml:space="preserve">1.1.6 </w:t>
      </w:r>
      <w:r>
        <w:rPr>
          <w:rFonts w:hint="eastAsia"/>
        </w:rPr>
        <w:t>Применение</w:t>
      </w:r>
      <w:r>
        <w:t xml:space="preserve"> </w:t>
      </w:r>
      <w:r>
        <w:rPr>
          <w:rFonts w:hint="eastAsia"/>
        </w:rPr>
        <w:t>семантических</w:t>
      </w:r>
      <w:r>
        <w:t xml:space="preserve"> </w:t>
      </w:r>
      <w:r>
        <w:rPr>
          <w:rFonts w:hint="eastAsia"/>
        </w:rPr>
        <w:t>сетей</w:t>
      </w:r>
    </w:p>
    <w:p w14:paraId="5AA5C1B6" w14:textId="77777777" w:rsidR="00FB2CEF" w:rsidRDefault="00FB2CEF" w:rsidP="00FB2CEF"/>
    <w:p w14:paraId="24054D25" w14:textId="77777777" w:rsidR="00FB2CEF" w:rsidRDefault="00FB2CEF" w:rsidP="00FB2CEF">
      <w:r>
        <w:t xml:space="preserve">1.1.7 </w:t>
      </w:r>
      <w:r>
        <w:rPr>
          <w:rFonts w:hint="eastAsia"/>
        </w:rPr>
        <w:t>Постановка</w:t>
      </w:r>
      <w:r>
        <w:t xml:space="preserve"> </w:t>
      </w:r>
      <w:r>
        <w:rPr>
          <w:rFonts w:hint="eastAsia"/>
        </w:rPr>
        <w:t>задачи</w:t>
      </w:r>
    </w:p>
    <w:p w14:paraId="7A6D38BD" w14:textId="77777777" w:rsidR="00FB2CEF" w:rsidRDefault="00FB2CEF" w:rsidP="00FB2CEF"/>
    <w:p w14:paraId="4B26A29F" w14:textId="77777777" w:rsidR="00FB2CEF" w:rsidRDefault="00FB2CEF" w:rsidP="00FB2CEF">
      <w:r>
        <w:t xml:space="preserve">1.2 </w:t>
      </w:r>
      <w:r>
        <w:rPr>
          <w:rFonts w:hint="eastAsia"/>
        </w:rPr>
        <w:t>Методы</w:t>
      </w:r>
      <w:r>
        <w:t xml:space="preserve"> </w:t>
      </w:r>
      <w:r>
        <w:rPr>
          <w:rFonts w:hint="eastAsia"/>
        </w:rPr>
        <w:t>построения</w:t>
      </w:r>
      <w:r>
        <w:t xml:space="preserve"> </w:t>
      </w:r>
      <w:r>
        <w:rPr>
          <w:rFonts w:hint="eastAsia"/>
        </w:rPr>
        <w:t>электронных</w:t>
      </w:r>
      <w:r>
        <w:t xml:space="preserve"> </w:t>
      </w:r>
      <w:r>
        <w:rPr>
          <w:rFonts w:hint="eastAsia"/>
        </w:rPr>
        <w:t>тезаурусов</w:t>
      </w:r>
    </w:p>
    <w:p w14:paraId="24398043" w14:textId="77777777" w:rsidR="00FB2CEF" w:rsidRDefault="00FB2CEF" w:rsidP="00FB2CEF"/>
    <w:p w14:paraId="4CFA3D4A" w14:textId="77777777" w:rsidR="00FB2CEF" w:rsidRDefault="00FB2CEF" w:rsidP="00FB2CEF">
      <w:r>
        <w:t xml:space="preserve">1.2.1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ручном</w:t>
      </w:r>
      <w:r>
        <w:t xml:space="preserve"> </w:t>
      </w:r>
      <w:r>
        <w:rPr>
          <w:rFonts w:hint="eastAsia"/>
        </w:rPr>
        <w:t>труде</w:t>
      </w:r>
    </w:p>
    <w:p w14:paraId="370E2D81" w14:textId="77777777" w:rsidR="00FB2CEF" w:rsidRDefault="00FB2CEF" w:rsidP="00FB2CEF"/>
    <w:p w14:paraId="35F47DBD" w14:textId="77777777" w:rsidR="00FB2CEF" w:rsidRDefault="00FB2CEF" w:rsidP="00FB2CEF">
      <w:r>
        <w:t xml:space="preserve">1.2.2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массовых</w:t>
      </w:r>
      <w:r>
        <w:t xml:space="preserve"> </w:t>
      </w:r>
      <w:r>
        <w:rPr>
          <w:rFonts w:hint="eastAsia"/>
        </w:rPr>
        <w:t>опросах</w:t>
      </w:r>
    </w:p>
    <w:p w14:paraId="7F888742" w14:textId="77777777" w:rsidR="00FB2CEF" w:rsidRDefault="00FB2CEF" w:rsidP="00FB2CEF"/>
    <w:p w14:paraId="33B9F9BF" w14:textId="77777777" w:rsidR="00FB2CEF" w:rsidRDefault="00FB2CEF" w:rsidP="00FB2CEF">
      <w:r>
        <w:t xml:space="preserve">1.2.3 </w:t>
      </w:r>
      <w:r>
        <w:rPr>
          <w:rFonts w:hint="eastAsia"/>
        </w:rPr>
        <w:t>Методы</w:t>
      </w:r>
      <w:r>
        <w:t xml:space="preserve">, </w:t>
      </w:r>
      <w:r>
        <w:rPr>
          <w:rFonts w:hint="eastAsia"/>
        </w:rPr>
        <w:t>использующие</w:t>
      </w:r>
      <w:r>
        <w:t xml:space="preserve"> </w:t>
      </w:r>
      <w:r>
        <w:rPr>
          <w:rFonts w:hint="eastAsia"/>
        </w:rPr>
        <w:t>существующие</w:t>
      </w:r>
      <w:r>
        <w:t xml:space="preserve"> </w:t>
      </w:r>
      <w:r>
        <w:rPr>
          <w:rFonts w:hint="eastAsia"/>
        </w:rPr>
        <w:t>структурированные</w:t>
      </w:r>
      <w:r>
        <w:t xml:space="preserve"> </w:t>
      </w:r>
      <w:r>
        <w:rPr>
          <w:rFonts w:hint="eastAsia"/>
        </w:rPr>
        <w:t>ресурсы</w:t>
      </w:r>
    </w:p>
    <w:p w14:paraId="00AED727" w14:textId="77777777" w:rsidR="00FB2CEF" w:rsidRDefault="00FB2CEF" w:rsidP="00FB2CEF"/>
    <w:p w14:paraId="4E80A093" w14:textId="77777777" w:rsidR="00FB2CEF" w:rsidRDefault="00FB2CEF" w:rsidP="00FB2CEF">
      <w:r>
        <w:t xml:space="preserve">1.2.4 </w:t>
      </w:r>
      <w:r>
        <w:rPr>
          <w:rFonts w:hint="eastAsia"/>
        </w:rPr>
        <w:t>Методы</w:t>
      </w:r>
      <w:r>
        <w:t xml:space="preserve">, </w:t>
      </w:r>
      <w:r>
        <w:rPr>
          <w:rFonts w:hint="eastAsia"/>
        </w:rPr>
        <w:t>использующие</w:t>
      </w:r>
      <w:r>
        <w:t xml:space="preserve"> </w:t>
      </w:r>
      <w:r>
        <w:rPr>
          <w:rFonts w:hint="eastAsia"/>
        </w:rPr>
        <w:t>переводные</w:t>
      </w:r>
      <w:r>
        <w:t xml:space="preserve"> </w:t>
      </w:r>
      <w:r>
        <w:rPr>
          <w:rFonts w:hint="eastAsia"/>
        </w:rPr>
        <w:t>структурированные</w:t>
      </w:r>
      <w:r>
        <w:t xml:space="preserve"> </w:t>
      </w:r>
      <w:r>
        <w:rPr>
          <w:rFonts w:hint="eastAsia"/>
        </w:rPr>
        <w:t>ресурсы</w:t>
      </w:r>
    </w:p>
    <w:p w14:paraId="379D0417" w14:textId="77777777" w:rsidR="00FB2CEF" w:rsidRDefault="00FB2CEF" w:rsidP="00FB2CEF"/>
    <w:p w14:paraId="1DB2BFBF" w14:textId="77777777" w:rsidR="00FB2CEF" w:rsidRDefault="00FB2CEF" w:rsidP="00FB2CEF">
      <w:r>
        <w:t xml:space="preserve">1.2.5 </w:t>
      </w:r>
      <w:r>
        <w:rPr>
          <w:rFonts w:hint="eastAsia"/>
        </w:rPr>
        <w:t>Методы</w:t>
      </w:r>
      <w:r>
        <w:t xml:space="preserve">, </w:t>
      </w:r>
      <w:r>
        <w:rPr>
          <w:rFonts w:hint="eastAsia"/>
        </w:rPr>
        <w:t>использующие</w:t>
      </w:r>
      <w:r>
        <w:t xml:space="preserve"> </w:t>
      </w:r>
      <w:r>
        <w:rPr>
          <w:rFonts w:hint="eastAsia"/>
        </w:rPr>
        <w:t>толковые</w:t>
      </w:r>
      <w:r>
        <w:t xml:space="preserve"> </w:t>
      </w:r>
      <w:r>
        <w:rPr>
          <w:rFonts w:hint="eastAsia"/>
        </w:rPr>
        <w:t>словари</w:t>
      </w:r>
    </w:p>
    <w:p w14:paraId="6D72D09C" w14:textId="77777777" w:rsidR="00FB2CEF" w:rsidRDefault="00FB2CEF" w:rsidP="00FB2CEF"/>
    <w:p w14:paraId="68B9E2C9" w14:textId="77777777" w:rsidR="00FB2CEF" w:rsidRDefault="00FB2CEF" w:rsidP="00FB2CEF">
      <w:r>
        <w:t xml:space="preserve">1.2.6 </w:t>
      </w:r>
      <w:r>
        <w:rPr>
          <w:rFonts w:hint="eastAsia"/>
        </w:rPr>
        <w:t>Методы</w:t>
      </w:r>
      <w:r>
        <w:t xml:space="preserve">, </w:t>
      </w:r>
      <w:r>
        <w:rPr>
          <w:rFonts w:hint="eastAsia"/>
        </w:rPr>
        <w:t>использующие</w:t>
      </w:r>
      <w:r>
        <w:t xml:space="preserve"> </w:t>
      </w:r>
      <w:r>
        <w:rPr>
          <w:rFonts w:hint="eastAsia"/>
        </w:rPr>
        <w:t>текстовые</w:t>
      </w:r>
      <w:r>
        <w:t xml:space="preserve"> </w:t>
      </w:r>
      <w:r>
        <w:rPr>
          <w:rFonts w:hint="eastAsia"/>
        </w:rPr>
        <w:t>корпуса</w:t>
      </w:r>
    </w:p>
    <w:p w14:paraId="3E3E2B6F" w14:textId="77777777" w:rsidR="00FB2CEF" w:rsidRDefault="00FB2CEF" w:rsidP="00FB2CEF"/>
    <w:p w14:paraId="7215292C" w14:textId="77777777" w:rsidR="00FB2CEF" w:rsidRDefault="00FB2CEF" w:rsidP="00FB2CEF">
      <w:r>
        <w:t xml:space="preserve">1.2.7 </w:t>
      </w:r>
      <w:r>
        <w:rPr>
          <w:rFonts w:hint="eastAsia"/>
        </w:rPr>
        <w:t>Методы</w:t>
      </w:r>
      <w:r>
        <w:t xml:space="preserve">, </w:t>
      </w:r>
      <w:r>
        <w:rPr>
          <w:rFonts w:hint="eastAsia"/>
        </w:rPr>
        <w:t>использующие</w:t>
      </w:r>
      <w:r>
        <w:t xml:space="preserve"> </w:t>
      </w:r>
      <w:r>
        <w:rPr>
          <w:rFonts w:hint="eastAsia"/>
        </w:rPr>
        <w:t>дистрибутивные</w:t>
      </w:r>
      <w:r>
        <w:t xml:space="preserve"> </w:t>
      </w:r>
      <w:r>
        <w:rPr>
          <w:rFonts w:hint="eastAsia"/>
        </w:rPr>
        <w:t>семантические</w:t>
      </w:r>
      <w:r>
        <w:t xml:space="preserve"> </w:t>
      </w:r>
      <w:r>
        <w:rPr>
          <w:rFonts w:hint="eastAsia"/>
        </w:rPr>
        <w:t>модели</w:t>
      </w:r>
    </w:p>
    <w:p w14:paraId="30D973BF" w14:textId="77777777" w:rsidR="00FB2CEF" w:rsidRDefault="00FB2CEF" w:rsidP="00FB2CEF"/>
    <w:p w14:paraId="213A3C7B" w14:textId="77777777" w:rsidR="00FB2CEF" w:rsidRDefault="00FB2CEF" w:rsidP="00FB2CEF">
      <w:r>
        <w:t xml:space="preserve">1.2.8 </w:t>
      </w:r>
      <w:r>
        <w:rPr>
          <w:rFonts w:hint="eastAsia"/>
        </w:rPr>
        <w:t>Сравнение</w:t>
      </w:r>
      <w:r>
        <w:t xml:space="preserve"> </w:t>
      </w:r>
      <w:r>
        <w:rPr>
          <w:rFonts w:hint="eastAsia"/>
        </w:rPr>
        <w:t>методов</w:t>
      </w:r>
    </w:p>
    <w:p w14:paraId="522F0935" w14:textId="77777777" w:rsidR="00FB2CEF" w:rsidRDefault="00FB2CEF" w:rsidP="00FB2CEF"/>
    <w:p w14:paraId="71811DE1" w14:textId="77777777" w:rsidR="00FB2CEF" w:rsidRDefault="00FB2CEF" w:rsidP="00FB2CEF">
      <w:r>
        <w:t xml:space="preserve">1.3 </w:t>
      </w:r>
      <w:r>
        <w:rPr>
          <w:rFonts w:hint="eastAsia"/>
        </w:rPr>
        <w:t>Постановка</w:t>
      </w:r>
      <w:r>
        <w:t xml:space="preserve"> </w:t>
      </w:r>
      <w:r>
        <w:rPr>
          <w:rFonts w:hint="eastAsia"/>
        </w:rPr>
        <w:t>задачи</w:t>
      </w:r>
      <w:r>
        <w:t xml:space="preserve">: </w:t>
      </w:r>
      <w:r>
        <w:rPr>
          <w:rFonts w:hint="eastAsia"/>
        </w:rPr>
        <w:t>уточнение</w:t>
      </w:r>
      <w:r>
        <w:t xml:space="preserve"> </w:t>
      </w:r>
      <w:r>
        <w:rPr>
          <w:rFonts w:hint="eastAsia"/>
        </w:rPr>
        <w:t>параметров</w:t>
      </w:r>
    </w:p>
    <w:p w14:paraId="01642299" w14:textId="77777777" w:rsidR="00FB2CEF" w:rsidRDefault="00FB2CEF" w:rsidP="00FB2CEF"/>
    <w:p w14:paraId="799003BF" w14:textId="77777777" w:rsidR="00FB2CEF" w:rsidRDefault="00FB2CEF" w:rsidP="00FB2CEF">
      <w:r>
        <w:rPr>
          <w:rFonts w:hint="eastAsia"/>
        </w:rPr>
        <w:t>Глава</w:t>
      </w:r>
      <w:r>
        <w:t xml:space="preserve"> 2. </w:t>
      </w:r>
      <w:r>
        <w:rPr>
          <w:rFonts w:hint="eastAsia"/>
        </w:rPr>
        <w:t>Толковые</w:t>
      </w:r>
      <w:r>
        <w:t xml:space="preserve"> </w:t>
      </w:r>
      <w:r>
        <w:rPr>
          <w:rFonts w:hint="eastAsia"/>
        </w:rPr>
        <w:t>словари</w:t>
      </w:r>
      <w:r>
        <w:t xml:space="preserve"> </w:t>
      </w:r>
      <w:r>
        <w:rPr>
          <w:rFonts w:hint="eastAsia"/>
        </w:rPr>
        <w:t>как</w:t>
      </w:r>
      <w:r>
        <w:t xml:space="preserve"> </w:t>
      </w:r>
      <w:r>
        <w:rPr>
          <w:rFonts w:hint="eastAsia"/>
        </w:rPr>
        <w:t>источник</w:t>
      </w:r>
      <w:r>
        <w:t xml:space="preserve"> </w:t>
      </w:r>
      <w:r>
        <w:rPr>
          <w:rFonts w:hint="eastAsia"/>
        </w:rPr>
        <w:t>полуструктурированных</w:t>
      </w:r>
    </w:p>
    <w:p w14:paraId="24ECB11F" w14:textId="77777777" w:rsidR="00FB2CEF" w:rsidRDefault="00FB2CEF" w:rsidP="00FB2CEF"/>
    <w:p w14:paraId="2753C582" w14:textId="77777777" w:rsidR="00FB2CEF" w:rsidRDefault="00FB2CEF" w:rsidP="00FB2CEF">
      <w:r>
        <w:rPr>
          <w:rFonts w:hint="eastAsia"/>
        </w:rPr>
        <w:t>данных</w:t>
      </w:r>
    </w:p>
    <w:p w14:paraId="53CCDE7F" w14:textId="77777777" w:rsidR="00FB2CEF" w:rsidRDefault="00FB2CEF" w:rsidP="00FB2CEF"/>
    <w:p w14:paraId="758098E8" w14:textId="77777777" w:rsidR="00FB2CEF" w:rsidRDefault="00FB2CEF" w:rsidP="00FB2CEF">
      <w:r>
        <w:t xml:space="preserve">2.1 </w:t>
      </w:r>
      <w:r>
        <w:rPr>
          <w:rFonts w:hint="eastAsia"/>
        </w:rPr>
        <w:t>Типы</w:t>
      </w:r>
      <w:r>
        <w:t xml:space="preserve"> </w:t>
      </w:r>
      <w:r>
        <w:rPr>
          <w:rFonts w:hint="eastAsia"/>
        </w:rPr>
        <w:t>словарей</w:t>
      </w:r>
    </w:p>
    <w:p w14:paraId="6176F643" w14:textId="77777777" w:rsidR="00FB2CEF" w:rsidRDefault="00FB2CEF" w:rsidP="00FB2CEF"/>
    <w:p w14:paraId="2BD25D74" w14:textId="77777777" w:rsidR="00FB2CEF" w:rsidRDefault="00FB2CEF" w:rsidP="00FB2CEF">
      <w:r>
        <w:t xml:space="preserve">2.1.1 </w:t>
      </w:r>
      <w:r>
        <w:rPr>
          <w:rFonts w:hint="eastAsia"/>
        </w:rPr>
        <w:t>Классификация</w:t>
      </w:r>
      <w:r>
        <w:t xml:space="preserve"> </w:t>
      </w:r>
      <w:r>
        <w:rPr>
          <w:rFonts w:hint="eastAsia"/>
        </w:rPr>
        <w:t>толковых</w:t>
      </w:r>
      <w:r>
        <w:t xml:space="preserve"> </w:t>
      </w:r>
      <w:r>
        <w:rPr>
          <w:rFonts w:hint="eastAsia"/>
        </w:rPr>
        <w:t>словарей</w:t>
      </w:r>
    </w:p>
    <w:p w14:paraId="4058014F" w14:textId="77777777" w:rsidR="00FB2CEF" w:rsidRDefault="00FB2CEF" w:rsidP="00FB2CEF"/>
    <w:p w14:paraId="0B370932" w14:textId="77777777" w:rsidR="00FB2CEF" w:rsidRDefault="00FB2CEF" w:rsidP="00FB2CEF">
      <w:r>
        <w:t xml:space="preserve">2.2 </w:t>
      </w:r>
      <w:r>
        <w:rPr>
          <w:rFonts w:hint="eastAsia"/>
        </w:rPr>
        <w:t>Организация</w:t>
      </w:r>
      <w:r>
        <w:t xml:space="preserve"> </w:t>
      </w:r>
      <w:r>
        <w:rPr>
          <w:rFonts w:hint="eastAsia"/>
        </w:rPr>
        <w:t>словарной</w:t>
      </w:r>
      <w:r>
        <w:t xml:space="preserve"> </w:t>
      </w:r>
      <w:r>
        <w:rPr>
          <w:rFonts w:hint="eastAsia"/>
        </w:rPr>
        <w:t>статьи</w:t>
      </w:r>
    </w:p>
    <w:p w14:paraId="5968804E" w14:textId="77777777" w:rsidR="00FB2CEF" w:rsidRDefault="00FB2CEF" w:rsidP="00FB2CEF"/>
    <w:p w14:paraId="190F1292" w14:textId="77777777" w:rsidR="00FB2CEF" w:rsidRDefault="00FB2CEF" w:rsidP="00FB2CEF">
      <w:r>
        <w:t>2</w:t>
      </w:r>
    </w:p>
    <w:p w14:paraId="72482388" w14:textId="77777777" w:rsidR="00FB2CEF" w:rsidRDefault="00FB2CEF" w:rsidP="00FB2CEF"/>
    <w:p w14:paraId="548816F6" w14:textId="77777777" w:rsidR="00FB2CEF" w:rsidRDefault="00FB2CEF" w:rsidP="00FB2CEF">
      <w:r>
        <w:t xml:space="preserve">2.3 </w:t>
      </w:r>
      <w:r>
        <w:rPr>
          <w:rFonts w:hint="eastAsia"/>
        </w:rPr>
        <w:t>Типы</w:t>
      </w:r>
      <w:r>
        <w:t xml:space="preserve"> </w:t>
      </w:r>
      <w:r>
        <w:rPr>
          <w:rFonts w:hint="eastAsia"/>
        </w:rPr>
        <w:t>толкований</w:t>
      </w:r>
    </w:p>
    <w:p w14:paraId="03E5AD45" w14:textId="77777777" w:rsidR="00FB2CEF" w:rsidRDefault="00FB2CEF" w:rsidP="00FB2CEF"/>
    <w:p w14:paraId="1D34D1A3" w14:textId="77777777" w:rsidR="00FB2CEF" w:rsidRDefault="00FB2CEF" w:rsidP="00FB2CEF">
      <w:r>
        <w:t xml:space="preserve">2.4 </w:t>
      </w:r>
      <w:r>
        <w:rPr>
          <w:rFonts w:hint="eastAsia"/>
        </w:rPr>
        <w:t>Современные</w:t>
      </w:r>
      <w:r>
        <w:t xml:space="preserve"> </w:t>
      </w:r>
      <w:r>
        <w:rPr>
          <w:rFonts w:hint="eastAsia"/>
        </w:rPr>
        <w:t>толковые</w:t>
      </w:r>
      <w:r>
        <w:t xml:space="preserve"> </w:t>
      </w:r>
      <w:r>
        <w:rPr>
          <w:rFonts w:hint="eastAsia"/>
        </w:rPr>
        <w:t>словари</w:t>
      </w:r>
      <w:r>
        <w:t xml:space="preserve"> </w:t>
      </w:r>
      <w:r>
        <w:rPr>
          <w:rFonts w:hint="eastAsia"/>
        </w:rPr>
        <w:t>русского</w:t>
      </w:r>
      <w:r>
        <w:t xml:space="preserve"> </w:t>
      </w:r>
      <w:r>
        <w:rPr>
          <w:rFonts w:hint="eastAsia"/>
        </w:rPr>
        <w:t>языка</w:t>
      </w:r>
    </w:p>
    <w:p w14:paraId="0E5B1C15" w14:textId="77777777" w:rsidR="00FB2CEF" w:rsidRDefault="00FB2CEF" w:rsidP="00FB2CEF"/>
    <w:p w14:paraId="5850F824" w14:textId="77777777" w:rsidR="00FB2CEF" w:rsidRDefault="00FB2CEF" w:rsidP="00FB2CEF">
      <w:r>
        <w:t xml:space="preserve">2.5 </w:t>
      </w:r>
      <w:r>
        <w:rPr>
          <w:rFonts w:hint="eastAsia"/>
        </w:rPr>
        <w:t>Машиночитаемые</w:t>
      </w:r>
      <w:r>
        <w:t xml:space="preserve"> </w:t>
      </w:r>
      <w:r>
        <w:rPr>
          <w:rFonts w:hint="eastAsia"/>
        </w:rPr>
        <w:t>словари</w:t>
      </w:r>
    </w:p>
    <w:p w14:paraId="354C64DB" w14:textId="77777777" w:rsidR="00FB2CEF" w:rsidRDefault="00FB2CEF" w:rsidP="00FB2CEF"/>
    <w:p w14:paraId="4EC5EEFD" w14:textId="77777777" w:rsidR="00FB2CEF" w:rsidRDefault="00FB2CEF" w:rsidP="00FB2CEF">
      <w:r>
        <w:t xml:space="preserve">2.6 </w:t>
      </w:r>
      <w:r>
        <w:rPr>
          <w:rFonts w:hint="eastAsia"/>
        </w:rPr>
        <w:t>Принципы</w:t>
      </w:r>
      <w:r>
        <w:t xml:space="preserve"> </w:t>
      </w:r>
      <w:r>
        <w:rPr>
          <w:rFonts w:hint="eastAsia"/>
        </w:rPr>
        <w:t>выбора</w:t>
      </w:r>
      <w:r>
        <w:t xml:space="preserve"> </w:t>
      </w:r>
      <w:r>
        <w:rPr>
          <w:rFonts w:hint="eastAsia"/>
        </w:rPr>
        <w:t>толкового</w:t>
      </w:r>
      <w:r>
        <w:t xml:space="preserve"> </w:t>
      </w:r>
      <w:r>
        <w:rPr>
          <w:rFonts w:hint="eastAsia"/>
        </w:rPr>
        <w:t>словаря</w:t>
      </w:r>
      <w:r>
        <w:t xml:space="preserve"> </w:t>
      </w:r>
      <w:r>
        <w:rPr>
          <w:rFonts w:hint="eastAsia"/>
        </w:rPr>
        <w:t>для</w:t>
      </w:r>
      <w:r>
        <w:t xml:space="preserve"> </w:t>
      </w:r>
      <w:r>
        <w:rPr>
          <w:rFonts w:hint="eastAsia"/>
        </w:rPr>
        <w:t>исследования</w:t>
      </w:r>
    </w:p>
    <w:p w14:paraId="1A6E3A0D" w14:textId="77777777" w:rsidR="00FB2CEF" w:rsidRDefault="00FB2CEF" w:rsidP="00FB2CEF"/>
    <w:p w14:paraId="11B5CBE8" w14:textId="77777777" w:rsidR="00FB2CEF" w:rsidRDefault="00FB2CEF" w:rsidP="00FB2CEF">
      <w:r>
        <w:rPr>
          <w:rFonts w:hint="eastAsia"/>
        </w:rPr>
        <w:t>Глава</w:t>
      </w:r>
      <w:r>
        <w:t xml:space="preserve"> 3. </w:t>
      </w:r>
      <w:r>
        <w:rPr>
          <w:rFonts w:hint="eastAsia"/>
        </w:rPr>
        <w:t>Выделение</w:t>
      </w:r>
      <w:r>
        <w:t xml:space="preserve"> </w:t>
      </w:r>
      <w:r>
        <w:rPr>
          <w:rFonts w:hint="eastAsia"/>
        </w:rPr>
        <w:t>отношений</w:t>
      </w:r>
    </w:p>
    <w:p w14:paraId="065C4C31" w14:textId="77777777" w:rsidR="00FB2CEF" w:rsidRDefault="00FB2CEF" w:rsidP="00FB2CEF"/>
    <w:p w14:paraId="1DE39D2A" w14:textId="77777777" w:rsidR="00FB2CEF" w:rsidRDefault="00FB2CEF" w:rsidP="00FB2CEF">
      <w:r>
        <w:t xml:space="preserve">3.1 </w:t>
      </w:r>
      <w:r>
        <w:rPr>
          <w:rFonts w:hint="eastAsia"/>
        </w:rPr>
        <w:t>Введение</w:t>
      </w:r>
    </w:p>
    <w:p w14:paraId="401111ED" w14:textId="77777777" w:rsidR="00FB2CEF" w:rsidRDefault="00FB2CEF" w:rsidP="00FB2CEF"/>
    <w:p w14:paraId="69E97761" w14:textId="77777777" w:rsidR="00FB2CEF" w:rsidRDefault="00FB2CEF" w:rsidP="00FB2CEF">
      <w:r>
        <w:t xml:space="preserve">3.2 </w:t>
      </w:r>
      <w:r>
        <w:rPr>
          <w:rFonts w:hint="eastAsia"/>
        </w:rPr>
        <w:t>Исходные</w:t>
      </w:r>
      <w:r>
        <w:t xml:space="preserve"> </w:t>
      </w:r>
      <w:r>
        <w:rPr>
          <w:rFonts w:hint="eastAsia"/>
        </w:rPr>
        <w:t>данные</w:t>
      </w:r>
    </w:p>
    <w:p w14:paraId="3C95AC9D" w14:textId="77777777" w:rsidR="00FB2CEF" w:rsidRDefault="00FB2CEF" w:rsidP="00FB2CEF"/>
    <w:p w14:paraId="550BDDD9" w14:textId="77777777" w:rsidR="00FB2CEF" w:rsidRDefault="00FB2CEF" w:rsidP="00FB2CEF">
      <w:r>
        <w:t xml:space="preserve">3.2.1 </w:t>
      </w:r>
      <w:r>
        <w:rPr>
          <w:rFonts w:hint="eastAsia"/>
        </w:rPr>
        <w:t>Большой</w:t>
      </w:r>
      <w:r>
        <w:t xml:space="preserve"> </w:t>
      </w:r>
      <w:r>
        <w:rPr>
          <w:rFonts w:hint="eastAsia"/>
        </w:rPr>
        <w:t>толковый</w:t>
      </w:r>
      <w:r>
        <w:t xml:space="preserve"> </w:t>
      </w:r>
      <w:r>
        <w:rPr>
          <w:rFonts w:hint="eastAsia"/>
        </w:rPr>
        <w:t>словарь</w:t>
      </w:r>
      <w:r>
        <w:t xml:space="preserve"> </w:t>
      </w:r>
      <w:r>
        <w:rPr>
          <w:rFonts w:hint="eastAsia"/>
        </w:rPr>
        <w:t>русского</w:t>
      </w:r>
      <w:r>
        <w:t xml:space="preserve"> </w:t>
      </w:r>
      <w:r>
        <w:rPr>
          <w:rFonts w:hint="eastAsia"/>
        </w:rPr>
        <w:t>языка</w:t>
      </w:r>
    </w:p>
    <w:p w14:paraId="434AAD5E" w14:textId="77777777" w:rsidR="00FB2CEF" w:rsidRDefault="00FB2CEF" w:rsidP="00FB2CEF"/>
    <w:p w14:paraId="22E9B954" w14:textId="77777777" w:rsidR="00FB2CEF" w:rsidRDefault="00FB2CEF" w:rsidP="00FB2CEF">
      <w:r>
        <w:t xml:space="preserve">3.2.2 </w:t>
      </w:r>
      <w:r>
        <w:rPr>
          <w:rFonts w:hint="eastAsia"/>
        </w:rPr>
        <w:t>Электронная</w:t>
      </w:r>
      <w:r>
        <w:t xml:space="preserve"> </w:t>
      </w:r>
      <w:r>
        <w:rPr>
          <w:rFonts w:hint="eastAsia"/>
        </w:rPr>
        <w:t>версия</w:t>
      </w:r>
      <w:r>
        <w:t xml:space="preserve"> </w:t>
      </w:r>
      <w:r>
        <w:rPr>
          <w:rFonts w:hint="eastAsia"/>
        </w:rPr>
        <w:t>словаря</w:t>
      </w:r>
    </w:p>
    <w:p w14:paraId="7B779E9C" w14:textId="77777777" w:rsidR="00FB2CEF" w:rsidRDefault="00FB2CEF" w:rsidP="00FB2CEF"/>
    <w:p w14:paraId="370CB15F" w14:textId="77777777" w:rsidR="00FB2CEF" w:rsidRDefault="00FB2CEF" w:rsidP="00FB2CEF">
      <w:r>
        <w:t xml:space="preserve">3.2.3 </w:t>
      </w:r>
      <w:r>
        <w:rPr>
          <w:rFonts w:hint="eastAsia"/>
        </w:rPr>
        <w:t>Восстановление</w:t>
      </w:r>
      <w:r>
        <w:t xml:space="preserve"> </w:t>
      </w:r>
      <w:r>
        <w:rPr>
          <w:rFonts w:hint="eastAsia"/>
        </w:rPr>
        <w:t>структуры</w:t>
      </w:r>
      <w:r>
        <w:t xml:space="preserve"> </w:t>
      </w:r>
      <w:r>
        <w:rPr>
          <w:rFonts w:hint="eastAsia"/>
        </w:rPr>
        <w:t>словарной</w:t>
      </w:r>
      <w:r>
        <w:t xml:space="preserve"> </w:t>
      </w:r>
      <w:r>
        <w:rPr>
          <w:rFonts w:hint="eastAsia"/>
        </w:rPr>
        <w:t>статьи</w:t>
      </w:r>
    </w:p>
    <w:p w14:paraId="7CFD5629" w14:textId="77777777" w:rsidR="00FB2CEF" w:rsidRDefault="00FB2CEF" w:rsidP="00FB2CEF"/>
    <w:p w14:paraId="1DDF5C22" w14:textId="77777777" w:rsidR="00FB2CEF" w:rsidRDefault="00FB2CEF" w:rsidP="00FB2CEF">
      <w:r>
        <w:t xml:space="preserve">3.2.4 </w:t>
      </w:r>
      <w:r>
        <w:rPr>
          <w:rFonts w:hint="eastAsia"/>
        </w:rPr>
        <w:t>Выделение</w:t>
      </w:r>
      <w:r>
        <w:t xml:space="preserve"> </w:t>
      </w:r>
      <w:r>
        <w:rPr>
          <w:rFonts w:hint="eastAsia"/>
        </w:rPr>
        <w:t>толкований</w:t>
      </w:r>
      <w:r>
        <w:t xml:space="preserve"> </w:t>
      </w:r>
      <w:r>
        <w:rPr>
          <w:rFonts w:hint="eastAsia"/>
        </w:rPr>
        <w:t>из</w:t>
      </w:r>
      <w:r>
        <w:t xml:space="preserve"> </w:t>
      </w:r>
      <w:r>
        <w:rPr>
          <w:rFonts w:hint="eastAsia"/>
        </w:rPr>
        <w:t>словарной</w:t>
      </w:r>
      <w:r>
        <w:t xml:space="preserve"> </w:t>
      </w:r>
      <w:r>
        <w:rPr>
          <w:rFonts w:hint="eastAsia"/>
        </w:rPr>
        <w:t>статьи</w:t>
      </w:r>
    </w:p>
    <w:p w14:paraId="1CDE33EF" w14:textId="77777777" w:rsidR="00FB2CEF" w:rsidRDefault="00FB2CEF" w:rsidP="00FB2CEF"/>
    <w:p w14:paraId="137B186A" w14:textId="77777777" w:rsidR="00FB2CEF" w:rsidRDefault="00FB2CEF" w:rsidP="00FB2CEF">
      <w:r>
        <w:t xml:space="preserve">3.2.5 </w:t>
      </w:r>
      <w:r>
        <w:rPr>
          <w:rFonts w:hint="eastAsia"/>
        </w:rPr>
        <w:t>Определение</w:t>
      </w:r>
      <w:r>
        <w:t xml:space="preserve"> </w:t>
      </w:r>
      <w:r>
        <w:rPr>
          <w:rFonts w:hint="eastAsia"/>
        </w:rPr>
        <w:t>частей</w:t>
      </w:r>
      <w:r>
        <w:t xml:space="preserve"> </w:t>
      </w:r>
      <w:r>
        <w:rPr>
          <w:rFonts w:hint="eastAsia"/>
        </w:rPr>
        <w:t>речи</w:t>
      </w:r>
    </w:p>
    <w:p w14:paraId="74646402" w14:textId="77777777" w:rsidR="00FB2CEF" w:rsidRDefault="00FB2CEF" w:rsidP="00FB2CEF"/>
    <w:p w14:paraId="4A5DA832" w14:textId="77777777" w:rsidR="00FB2CEF" w:rsidRDefault="00FB2CEF" w:rsidP="00FB2CEF">
      <w:r>
        <w:t xml:space="preserve">3.2.6 </w:t>
      </w:r>
      <w:r>
        <w:rPr>
          <w:rFonts w:hint="eastAsia"/>
        </w:rPr>
        <w:t>Результаты</w:t>
      </w:r>
    </w:p>
    <w:p w14:paraId="060A6F98" w14:textId="77777777" w:rsidR="00FB2CEF" w:rsidRDefault="00FB2CEF" w:rsidP="00FB2CEF"/>
    <w:p w14:paraId="5967BD22" w14:textId="77777777" w:rsidR="00FB2CEF" w:rsidRDefault="00FB2CEF" w:rsidP="00FB2CEF">
      <w:r>
        <w:t xml:space="preserve">3.3 </w:t>
      </w:r>
      <w:r>
        <w:rPr>
          <w:rFonts w:hint="eastAsia"/>
        </w:rPr>
        <w:t>Контрольный</w:t>
      </w:r>
      <w:r>
        <w:t xml:space="preserve"> </w:t>
      </w:r>
      <w:r>
        <w:rPr>
          <w:rFonts w:hint="eastAsia"/>
        </w:rPr>
        <w:t>эксперимент</w:t>
      </w:r>
      <w:r>
        <w:t xml:space="preserve">: </w:t>
      </w:r>
      <w:r>
        <w:rPr>
          <w:rFonts w:hint="eastAsia"/>
        </w:rPr>
        <w:t>носитель</w:t>
      </w:r>
      <w:r>
        <w:t xml:space="preserve"> </w:t>
      </w:r>
      <w:r>
        <w:rPr>
          <w:rFonts w:hint="eastAsia"/>
        </w:rPr>
        <w:t>семантического</w:t>
      </w:r>
    </w:p>
    <w:p w14:paraId="7BCFB3EA" w14:textId="77777777" w:rsidR="00FB2CEF" w:rsidRDefault="00FB2CEF" w:rsidP="00FB2CEF"/>
    <w:p w14:paraId="6A360DCB" w14:textId="77777777" w:rsidR="00FB2CEF" w:rsidRDefault="00FB2CEF" w:rsidP="00FB2CEF">
      <w:r>
        <w:rPr>
          <w:rFonts w:hint="eastAsia"/>
        </w:rPr>
        <w:t>отношения</w:t>
      </w:r>
      <w:r>
        <w:t xml:space="preserve"> </w:t>
      </w:r>
      <w:r>
        <w:rPr>
          <w:rFonts w:hint="eastAsia"/>
        </w:rPr>
        <w:t>—</w:t>
      </w:r>
      <w:r>
        <w:t xml:space="preserve"> </w:t>
      </w:r>
      <w:r>
        <w:rPr>
          <w:rFonts w:hint="eastAsia"/>
        </w:rPr>
        <w:t>вершина</w:t>
      </w:r>
      <w:r>
        <w:t xml:space="preserve"> </w:t>
      </w:r>
      <w:r>
        <w:rPr>
          <w:rFonts w:hint="eastAsia"/>
        </w:rPr>
        <w:t>именной</w:t>
      </w:r>
      <w:r>
        <w:t xml:space="preserve"> </w:t>
      </w:r>
      <w:r>
        <w:rPr>
          <w:rFonts w:hint="eastAsia"/>
        </w:rPr>
        <w:t>группы</w:t>
      </w:r>
      <w:r>
        <w:t xml:space="preserve"> </w:t>
      </w:r>
      <w:r>
        <w:rPr>
          <w:rFonts w:hint="eastAsia"/>
        </w:rPr>
        <w:t>из</w:t>
      </w:r>
      <w:r>
        <w:t xml:space="preserve"> </w:t>
      </w:r>
      <w:r>
        <w:rPr>
          <w:rFonts w:hint="eastAsia"/>
        </w:rPr>
        <w:t>толкования</w:t>
      </w:r>
    </w:p>
    <w:p w14:paraId="36BC1344" w14:textId="77777777" w:rsidR="00FB2CEF" w:rsidRDefault="00FB2CEF" w:rsidP="00FB2CEF"/>
    <w:p w14:paraId="683BEE78" w14:textId="77777777" w:rsidR="00FB2CEF" w:rsidRDefault="00FB2CEF" w:rsidP="00FB2CEF">
      <w:r>
        <w:t xml:space="preserve">3.3.1 </w:t>
      </w:r>
      <w:r>
        <w:rPr>
          <w:rFonts w:hint="eastAsia"/>
        </w:rPr>
        <w:t>Исходные</w:t>
      </w:r>
      <w:r>
        <w:t xml:space="preserve"> </w:t>
      </w:r>
      <w:r>
        <w:rPr>
          <w:rFonts w:hint="eastAsia"/>
        </w:rPr>
        <w:t>допущения</w:t>
      </w:r>
    </w:p>
    <w:p w14:paraId="5E385878" w14:textId="77777777" w:rsidR="00FB2CEF" w:rsidRDefault="00FB2CEF" w:rsidP="00FB2CEF"/>
    <w:p w14:paraId="32A6DC7F" w14:textId="77777777" w:rsidR="00FB2CEF" w:rsidRDefault="00FB2CEF" w:rsidP="00FB2CEF">
      <w:r>
        <w:t xml:space="preserve">3.3.2 </w:t>
      </w:r>
      <w:r>
        <w:rPr>
          <w:rFonts w:hint="eastAsia"/>
        </w:rPr>
        <w:t>Описание</w:t>
      </w:r>
      <w:r>
        <w:t xml:space="preserve"> </w:t>
      </w:r>
      <w:r>
        <w:rPr>
          <w:rFonts w:hint="eastAsia"/>
        </w:rPr>
        <w:t>эксперимента</w:t>
      </w:r>
    </w:p>
    <w:p w14:paraId="4665B300" w14:textId="77777777" w:rsidR="00FB2CEF" w:rsidRDefault="00FB2CEF" w:rsidP="00FB2CEF"/>
    <w:p w14:paraId="4690F00D" w14:textId="77777777" w:rsidR="00FB2CEF" w:rsidRDefault="00FB2CEF" w:rsidP="00FB2CEF">
      <w:r>
        <w:t xml:space="preserve">3.3.3 </w:t>
      </w:r>
      <w:r>
        <w:rPr>
          <w:rFonts w:hint="eastAsia"/>
        </w:rPr>
        <w:t>Результаты</w:t>
      </w:r>
      <w:r>
        <w:t xml:space="preserve"> </w:t>
      </w:r>
      <w:r>
        <w:rPr>
          <w:rFonts w:hint="eastAsia"/>
        </w:rPr>
        <w:t>и</w:t>
      </w:r>
      <w:r>
        <w:t xml:space="preserve"> </w:t>
      </w:r>
      <w:r>
        <w:rPr>
          <w:rFonts w:hint="eastAsia"/>
        </w:rPr>
        <w:t>анализ</w:t>
      </w:r>
    </w:p>
    <w:p w14:paraId="4155EF86" w14:textId="77777777" w:rsidR="00FB2CEF" w:rsidRDefault="00FB2CEF" w:rsidP="00FB2CEF"/>
    <w:p w14:paraId="18D2C87D" w14:textId="77777777" w:rsidR="00FB2CEF" w:rsidRDefault="00FB2CEF" w:rsidP="00FB2CEF">
      <w:r>
        <w:t xml:space="preserve">3.4 </w:t>
      </w:r>
      <w:r>
        <w:rPr>
          <w:rFonts w:hint="eastAsia"/>
        </w:rPr>
        <w:t>Извлечение</w:t>
      </w:r>
      <w:r>
        <w:t xml:space="preserve"> </w:t>
      </w:r>
      <w:r>
        <w:rPr>
          <w:rFonts w:hint="eastAsia"/>
        </w:rPr>
        <w:t>отношений</w:t>
      </w:r>
      <w:r>
        <w:t xml:space="preserve"> </w:t>
      </w:r>
      <w:r>
        <w:rPr>
          <w:rFonts w:hint="eastAsia"/>
        </w:rPr>
        <w:t>с</w:t>
      </w:r>
      <w:r>
        <w:t xml:space="preserve"> </w:t>
      </w:r>
      <w:r>
        <w:rPr>
          <w:rFonts w:hint="eastAsia"/>
        </w:rPr>
        <w:t>частичным</w:t>
      </w:r>
      <w:r>
        <w:t xml:space="preserve"> </w:t>
      </w:r>
      <w:r>
        <w:rPr>
          <w:rFonts w:hint="eastAsia"/>
        </w:rPr>
        <w:t>привлечением</w:t>
      </w:r>
      <w:r>
        <w:t xml:space="preserve"> </w:t>
      </w:r>
      <w:r>
        <w:rPr>
          <w:rFonts w:hint="eastAsia"/>
        </w:rPr>
        <w:t>учителя</w:t>
      </w:r>
      <w:r>
        <w:t xml:space="preserve">. </w:t>
      </w:r>
      <w:r>
        <w:rPr>
          <w:rFonts w:hint="eastAsia"/>
        </w:rPr>
        <w:t>Автоматическая</w:t>
      </w:r>
      <w:r>
        <w:t xml:space="preserve"> </w:t>
      </w:r>
      <w:r>
        <w:rPr>
          <w:rFonts w:hint="eastAsia"/>
        </w:rPr>
        <w:t>кластеризация</w:t>
      </w:r>
      <w:r>
        <w:t xml:space="preserve"> </w:t>
      </w:r>
      <w:r>
        <w:rPr>
          <w:rFonts w:hint="eastAsia"/>
        </w:rPr>
        <w:t>толкований</w:t>
      </w:r>
    </w:p>
    <w:p w14:paraId="696230F5" w14:textId="77777777" w:rsidR="00FB2CEF" w:rsidRDefault="00FB2CEF" w:rsidP="00FB2CEF"/>
    <w:p w14:paraId="76FD2721" w14:textId="77777777" w:rsidR="00FB2CEF" w:rsidRDefault="00FB2CEF" w:rsidP="00FB2CEF">
      <w:r>
        <w:t xml:space="preserve">3.4.1 </w:t>
      </w:r>
      <w:r>
        <w:rPr>
          <w:rFonts w:hint="eastAsia"/>
        </w:rPr>
        <w:t>Машинное</w:t>
      </w:r>
      <w:r>
        <w:t xml:space="preserve"> </w:t>
      </w:r>
      <w:r>
        <w:rPr>
          <w:rFonts w:hint="eastAsia"/>
        </w:rPr>
        <w:t>обучение</w:t>
      </w:r>
      <w:r>
        <w:t xml:space="preserve"> </w:t>
      </w:r>
      <w:r>
        <w:rPr>
          <w:rFonts w:hint="eastAsia"/>
        </w:rPr>
        <w:t>с</w:t>
      </w:r>
      <w:r>
        <w:t xml:space="preserve"> </w:t>
      </w:r>
      <w:r>
        <w:rPr>
          <w:rFonts w:hint="eastAsia"/>
        </w:rPr>
        <w:t>частичным</w:t>
      </w:r>
      <w:r>
        <w:t xml:space="preserve"> </w:t>
      </w:r>
      <w:r>
        <w:rPr>
          <w:rFonts w:hint="eastAsia"/>
        </w:rPr>
        <w:t>привлечением</w:t>
      </w:r>
      <w:r>
        <w:t xml:space="preserve"> </w:t>
      </w:r>
      <w:r>
        <w:rPr>
          <w:rFonts w:hint="eastAsia"/>
        </w:rPr>
        <w:t>учителя</w:t>
      </w:r>
    </w:p>
    <w:p w14:paraId="68D30E0E" w14:textId="77777777" w:rsidR="00FB2CEF" w:rsidRDefault="00FB2CEF" w:rsidP="00FB2CEF"/>
    <w:p w14:paraId="03CF0CAD" w14:textId="77777777" w:rsidR="00FB2CEF" w:rsidRDefault="00FB2CEF" w:rsidP="00FB2CEF">
      <w:r>
        <w:t xml:space="preserve">3.4.2 </w:t>
      </w:r>
      <w:r>
        <w:rPr>
          <w:rFonts w:hint="eastAsia"/>
        </w:rPr>
        <w:t>Общее</w:t>
      </w:r>
      <w:r>
        <w:t xml:space="preserve"> </w:t>
      </w:r>
      <w:r>
        <w:rPr>
          <w:rFonts w:hint="eastAsia"/>
        </w:rPr>
        <w:t>описание</w:t>
      </w:r>
      <w:r>
        <w:t xml:space="preserve"> </w:t>
      </w:r>
      <w:r>
        <w:rPr>
          <w:rFonts w:hint="eastAsia"/>
        </w:rPr>
        <w:t>эксперимента</w:t>
      </w:r>
    </w:p>
    <w:p w14:paraId="3925F74E" w14:textId="77777777" w:rsidR="00FB2CEF" w:rsidRDefault="00FB2CEF" w:rsidP="00FB2CEF"/>
    <w:p w14:paraId="008D367E" w14:textId="77777777" w:rsidR="00FB2CEF" w:rsidRDefault="00FB2CEF" w:rsidP="00FB2CEF">
      <w:r>
        <w:t xml:space="preserve">3.4.3 </w:t>
      </w:r>
      <w:r>
        <w:rPr>
          <w:rFonts w:hint="eastAsia"/>
        </w:rPr>
        <w:t>Признаки</w:t>
      </w:r>
      <w:r>
        <w:t xml:space="preserve">, </w:t>
      </w:r>
      <w:r>
        <w:rPr>
          <w:rFonts w:hint="eastAsia"/>
        </w:rPr>
        <w:t>используемые</w:t>
      </w:r>
      <w:r>
        <w:t xml:space="preserve"> </w:t>
      </w:r>
      <w:r>
        <w:rPr>
          <w:rFonts w:hint="eastAsia"/>
        </w:rPr>
        <w:t>для</w:t>
      </w:r>
      <w:r>
        <w:t xml:space="preserve"> </w:t>
      </w:r>
      <w:r>
        <w:rPr>
          <w:rFonts w:hint="eastAsia"/>
        </w:rPr>
        <w:t>кластеризации</w:t>
      </w:r>
    </w:p>
    <w:p w14:paraId="44703A5E" w14:textId="77777777" w:rsidR="00FB2CEF" w:rsidRDefault="00FB2CEF" w:rsidP="00FB2CEF"/>
    <w:p w14:paraId="207C03A4" w14:textId="77777777" w:rsidR="00FB2CEF" w:rsidRDefault="00FB2CEF" w:rsidP="00FB2CEF">
      <w:r>
        <w:t xml:space="preserve">3.4.4 </w:t>
      </w:r>
      <w:r>
        <w:rPr>
          <w:rFonts w:hint="eastAsia"/>
        </w:rPr>
        <w:t>Лексико</w:t>
      </w:r>
      <w:r>
        <w:t>-</w:t>
      </w:r>
      <w:r>
        <w:rPr>
          <w:rFonts w:hint="eastAsia"/>
        </w:rPr>
        <w:t>грамматические</w:t>
      </w:r>
      <w:r>
        <w:t xml:space="preserve"> ^</w:t>
      </w:r>
      <w:r>
        <w:rPr>
          <w:rFonts w:hint="eastAsia"/>
        </w:rPr>
        <w:t>граммы</w:t>
      </w:r>
    </w:p>
    <w:p w14:paraId="50A46133" w14:textId="77777777" w:rsidR="00FB2CEF" w:rsidRDefault="00FB2CEF" w:rsidP="00FB2CEF"/>
    <w:p w14:paraId="4D31CB53" w14:textId="77777777" w:rsidR="00FB2CEF" w:rsidRDefault="00FB2CEF" w:rsidP="00FB2CEF">
      <w:r>
        <w:t xml:space="preserve">3.4.5 </w:t>
      </w:r>
      <w:r>
        <w:rPr>
          <w:rFonts w:hint="eastAsia"/>
        </w:rPr>
        <w:t>Материалы</w:t>
      </w:r>
      <w:r>
        <w:t xml:space="preserve"> </w:t>
      </w:r>
      <w:r>
        <w:rPr>
          <w:rFonts w:hint="eastAsia"/>
        </w:rPr>
        <w:t>и</w:t>
      </w:r>
      <w:r>
        <w:t xml:space="preserve"> </w:t>
      </w:r>
      <w:r>
        <w:rPr>
          <w:rFonts w:hint="eastAsia"/>
        </w:rPr>
        <w:t>методы</w:t>
      </w:r>
    </w:p>
    <w:p w14:paraId="0A521B47" w14:textId="77777777" w:rsidR="00FB2CEF" w:rsidRDefault="00FB2CEF" w:rsidP="00FB2CEF"/>
    <w:p w14:paraId="0AED2A65" w14:textId="77777777" w:rsidR="00FB2CEF" w:rsidRDefault="00FB2CEF" w:rsidP="00FB2CEF">
      <w:r>
        <w:t xml:space="preserve">3.4.6 </w:t>
      </w:r>
      <w:r>
        <w:rPr>
          <w:rFonts w:hint="eastAsia"/>
        </w:rPr>
        <w:t>Кластеризация</w:t>
      </w:r>
      <w:r>
        <w:t xml:space="preserve"> </w:t>
      </w:r>
      <w:r>
        <w:rPr>
          <w:rFonts w:hint="eastAsia"/>
        </w:rPr>
        <w:t>толкований</w:t>
      </w:r>
      <w:r>
        <w:t xml:space="preserve">. </w:t>
      </w:r>
      <w:r>
        <w:rPr>
          <w:rFonts w:hint="eastAsia"/>
        </w:rPr>
        <w:t>Эффект</w:t>
      </w:r>
      <w:r>
        <w:t xml:space="preserve"> </w:t>
      </w:r>
      <w:r>
        <w:rPr>
          <w:rFonts w:hint="eastAsia"/>
        </w:rPr>
        <w:t>применения</w:t>
      </w:r>
      <w:r>
        <w:t xml:space="preserve"> </w:t>
      </w:r>
      <w:r>
        <w:rPr>
          <w:rFonts w:hint="eastAsia"/>
        </w:rPr>
        <w:t>лексико</w:t>
      </w:r>
      <w:r>
        <w:t>-</w:t>
      </w:r>
      <w:r>
        <w:rPr>
          <w:rFonts w:hint="eastAsia"/>
        </w:rPr>
        <w:t>грамматических</w:t>
      </w:r>
      <w:r>
        <w:t xml:space="preserve"> </w:t>
      </w:r>
      <w:r>
        <w:rPr>
          <w:rFonts w:hint="eastAsia"/>
        </w:rPr>
        <w:t>триграмм</w:t>
      </w:r>
    </w:p>
    <w:p w14:paraId="47800FA0" w14:textId="77777777" w:rsidR="00FB2CEF" w:rsidRDefault="00FB2CEF" w:rsidP="00FB2CEF"/>
    <w:p w14:paraId="16E44A0A" w14:textId="77777777" w:rsidR="00FB2CEF" w:rsidRDefault="00FB2CEF" w:rsidP="00FB2CEF">
      <w:r>
        <w:t xml:space="preserve">3.4.7 </w:t>
      </w:r>
      <w:r>
        <w:rPr>
          <w:rFonts w:hint="eastAsia"/>
        </w:rPr>
        <w:t>Подбор</w:t>
      </w:r>
      <w:r>
        <w:t xml:space="preserve"> </w:t>
      </w:r>
      <w:r>
        <w:rPr>
          <w:rFonts w:hint="eastAsia"/>
        </w:rPr>
        <w:t>параметров</w:t>
      </w:r>
      <w:r>
        <w:t xml:space="preserve"> </w:t>
      </w:r>
      <w:r>
        <w:rPr>
          <w:rFonts w:hint="eastAsia"/>
        </w:rPr>
        <w:t>кластеризации</w:t>
      </w:r>
    </w:p>
    <w:p w14:paraId="4EF91E19" w14:textId="77777777" w:rsidR="00FB2CEF" w:rsidRDefault="00FB2CEF" w:rsidP="00FB2CEF"/>
    <w:p w14:paraId="46049553" w14:textId="77777777" w:rsidR="00FB2CEF" w:rsidRDefault="00FB2CEF" w:rsidP="00FB2CEF">
      <w:r>
        <w:lastRenderedPageBreak/>
        <w:t xml:space="preserve">3.4.8 </w:t>
      </w:r>
      <w:r>
        <w:rPr>
          <w:rFonts w:hint="eastAsia"/>
        </w:rPr>
        <w:t>Правила</w:t>
      </w:r>
      <w:r>
        <w:t xml:space="preserve">, </w:t>
      </w:r>
      <w:r>
        <w:rPr>
          <w:rFonts w:hint="eastAsia"/>
        </w:rPr>
        <w:t>применяемые</w:t>
      </w:r>
      <w:r>
        <w:t xml:space="preserve"> </w:t>
      </w:r>
      <w:r>
        <w:rPr>
          <w:rFonts w:hint="eastAsia"/>
        </w:rPr>
        <w:t>к</w:t>
      </w:r>
      <w:r>
        <w:t xml:space="preserve"> </w:t>
      </w:r>
      <w:r>
        <w:rPr>
          <w:rFonts w:hint="eastAsia"/>
        </w:rPr>
        <w:t>кластеру</w:t>
      </w:r>
      <w:r>
        <w:t xml:space="preserve"> </w:t>
      </w:r>
      <w:r>
        <w:rPr>
          <w:rFonts w:hint="eastAsia"/>
        </w:rPr>
        <w:t>толкований</w:t>
      </w:r>
    </w:p>
    <w:p w14:paraId="38E16EBD" w14:textId="77777777" w:rsidR="00FB2CEF" w:rsidRDefault="00FB2CEF" w:rsidP="00FB2CEF"/>
    <w:p w14:paraId="3B621D7B" w14:textId="77777777" w:rsidR="00FB2CEF" w:rsidRDefault="00FB2CEF" w:rsidP="00FB2CEF">
      <w:r>
        <w:t xml:space="preserve">3.4.9 </w:t>
      </w:r>
      <w:r>
        <w:rPr>
          <w:rFonts w:hint="eastAsia"/>
        </w:rPr>
        <w:t>Результаты</w:t>
      </w:r>
    </w:p>
    <w:p w14:paraId="3E11C2D6" w14:textId="77777777" w:rsidR="00FB2CEF" w:rsidRDefault="00FB2CEF" w:rsidP="00FB2CEF"/>
    <w:p w14:paraId="4A6C6CB3" w14:textId="77777777" w:rsidR="00FB2CEF" w:rsidRDefault="00FB2CEF" w:rsidP="00FB2CEF">
      <w:r>
        <w:t xml:space="preserve">3.5 </w:t>
      </w:r>
      <w:r>
        <w:rPr>
          <w:rFonts w:hint="eastAsia"/>
        </w:rPr>
        <w:t>Обсуждение</w:t>
      </w:r>
    </w:p>
    <w:p w14:paraId="3C92EA84" w14:textId="77777777" w:rsidR="00FB2CEF" w:rsidRDefault="00FB2CEF" w:rsidP="00FB2CEF"/>
    <w:p w14:paraId="6B3B9B79" w14:textId="77777777" w:rsidR="00FB2CEF" w:rsidRDefault="00FB2CEF" w:rsidP="00FB2CEF">
      <w:r>
        <w:t xml:space="preserve">3.6 </w:t>
      </w:r>
      <w:r>
        <w:rPr>
          <w:rFonts w:hint="eastAsia"/>
        </w:rPr>
        <w:t>Выводы</w:t>
      </w:r>
    </w:p>
    <w:p w14:paraId="68C862C5" w14:textId="77777777" w:rsidR="00FB2CEF" w:rsidRDefault="00FB2CEF" w:rsidP="00FB2CEF"/>
    <w:p w14:paraId="6A821C78" w14:textId="77777777" w:rsidR="00FB2CEF" w:rsidRDefault="00FB2CEF" w:rsidP="00FB2CEF">
      <w:r>
        <w:rPr>
          <w:rFonts w:hint="eastAsia"/>
        </w:rPr>
        <w:t>Глава</w:t>
      </w:r>
      <w:r>
        <w:t xml:space="preserve"> 4. </w:t>
      </w:r>
      <w:r>
        <w:rPr>
          <w:rFonts w:hint="eastAsia"/>
        </w:rPr>
        <w:t>Дизамбигуация</w:t>
      </w:r>
      <w:r>
        <w:t xml:space="preserve"> </w:t>
      </w:r>
      <w:r>
        <w:rPr>
          <w:rFonts w:hint="eastAsia"/>
        </w:rPr>
        <w:t>тезаурусных</w:t>
      </w:r>
      <w:r>
        <w:t xml:space="preserve"> </w:t>
      </w:r>
      <w:r>
        <w:rPr>
          <w:rFonts w:hint="eastAsia"/>
        </w:rPr>
        <w:t>отношений</w:t>
      </w:r>
    </w:p>
    <w:p w14:paraId="1C8B1FEE" w14:textId="77777777" w:rsidR="00FB2CEF" w:rsidRDefault="00FB2CEF" w:rsidP="00FB2CEF"/>
    <w:p w14:paraId="2054BC5D" w14:textId="77777777" w:rsidR="00FB2CEF" w:rsidRDefault="00FB2CEF" w:rsidP="00FB2CEF">
      <w:r>
        <w:t xml:space="preserve">4.1 </w:t>
      </w:r>
      <w:r>
        <w:rPr>
          <w:rFonts w:hint="eastAsia"/>
        </w:rPr>
        <w:t>Задача</w:t>
      </w:r>
      <w:r>
        <w:t xml:space="preserve"> </w:t>
      </w:r>
      <w:r>
        <w:rPr>
          <w:rFonts w:hint="eastAsia"/>
        </w:rPr>
        <w:t>дизамбигуации</w:t>
      </w:r>
      <w:r>
        <w:t xml:space="preserve"> </w:t>
      </w:r>
      <w:r>
        <w:rPr>
          <w:rFonts w:hint="eastAsia"/>
        </w:rPr>
        <w:t>в</w:t>
      </w:r>
      <w:r>
        <w:t xml:space="preserve"> </w:t>
      </w:r>
      <w:r>
        <w:rPr>
          <w:rFonts w:hint="eastAsia"/>
        </w:rPr>
        <w:t>контексте</w:t>
      </w:r>
      <w:r>
        <w:t xml:space="preserve"> </w:t>
      </w:r>
      <w:r>
        <w:rPr>
          <w:rFonts w:hint="eastAsia"/>
        </w:rPr>
        <w:t>извлечения</w:t>
      </w:r>
      <w:r>
        <w:t xml:space="preserve"> </w:t>
      </w:r>
      <w:r>
        <w:rPr>
          <w:rFonts w:hint="eastAsia"/>
        </w:rPr>
        <w:t>гипо</w:t>
      </w:r>
      <w:r>
        <w:t>-</w:t>
      </w:r>
      <w:r>
        <w:rPr>
          <w:rFonts w:hint="eastAsia"/>
        </w:rPr>
        <w:t>гиперонимических</w:t>
      </w:r>
      <w:r>
        <w:t xml:space="preserve"> </w:t>
      </w:r>
      <w:r>
        <w:rPr>
          <w:rFonts w:hint="eastAsia"/>
        </w:rPr>
        <w:t>отношений</w:t>
      </w:r>
      <w:r>
        <w:t xml:space="preserve"> </w:t>
      </w:r>
      <w:r>
        <w:rPr>
          <w:rFonts w:hint="eastAsia"/>
        </w:rPr>
        <w:t>из</w:t>
      </w:r>
      <w:r>
        <w:t xml:space="preserve"> </w:t>
      </w:r>
      <w:r>
        <w:rPr>
          <w:rFonts w:hint="eastAsia"/>
        </w:rPr>
        <w:t>словаря</w:t>
      </w:r>
    </w:p>
    <w:p w14:paraId="6DCAF986" w14:textId="77777777" w:rsidR="00FB2CEF" w:rsidRDefault="00FB2CEF" w:rsidP="00FB2CEF"/>
    <w:p w14:paraId="1ED37D4C" w14:textId="77777777" w:rsidR="00FB2CEF" w:rsidRDefault="00FB2CEF" w:rsidP="00FB2CEF">
      <w:r>
        <w:t xml:space="preserve">4.2 </w:t>
      </w:r>
      <w:r>
        <w:rPr>
          <w:rFonts w:hint="eastAsia"/>
        </w:rPr>
        <w:t>Подходы</w:t>
      </w:r>
      <w:r>
        <w:t xml:space="preserve"> </w:t>
      </w:r>
      <w:r>
        <w:rPr>
          <w:rFonts w:hint="eastAsia"/>
        </w:rPr>
        <w:t>к</w:t>
      </w:r>
      <w:r>
        <w:t xml:space="preserve"> </w:t>
      </w:r>
      <w:r>
        <w:rPr>
          <w:rFonts w:hint="eastAsia"/>
        </w:rPr>
        <w:t>задаче</w:t>
      </w:r>
      <w:r>
        <w:t xml:space="preserve"> </w:t>
      </w:r>
      <w:r>
        <w:rPr>
          <w:rFonts w:hint="eastAsia"/>
        </w:rPr>
        <w:t>разрешения</w:t>
      </w:r>
      <w:r>
        <w:t xml:space="preserve"> </w:t>
      </w:r>
      <w:r>
        <w:rPr>
          <w:rFonts w:hint="eastAsia"/>
        </w:rPr>
        <w:t>семантической</w:t>
      </w:r>
      <w:r>
        <w:t xml:space="preserve"> </w:t>
      </w:r>
      <w:r>
        <w:rPr>
          <w:rFonts w:hint="eastAsia"/>
        </w:rPr>
        <w:t>неоднозначности</w:t>
      </w:r>
    </w:p>
    <w:p w14:paraId="327A8A94" w14:textId="77777777" w:rsidR="00FB2CEF" w:rsidRDefault="00FB2CEF" w:rsidP="00FB2CEF"/>
    <w:p w14:paraId="22230B90" w14:textId="77777777" w:rsidR="00FB2CEF" w:rsidRDefault="00FB2CEF" w:rsidP="00FB2CEF">
      <w:r>
        <w:t xml:space="preserve">4.2.1 </w:t>
      </w:r>
      <w:r>
        <w:rPr>
          <w:rFonts w:hint="eastAsia"/>
        </w:rPr>
        <w:t>Алгоритм</w:t>
      </w:r>
      <w:r>
        <w:t xml:space="preserve"> </w:t>
      </w:r>
      <w:r>
        <w:rPr>
          <w:rFonts w:hint="eastAsia"/>
        </w:rPr>
        <w:t>Леска</w:t>
      </w:r>
      <w:r>
        <w:t xml:space="preserve"> </w:t>
      </w:r>
      <w:r>
        <w:rPr>
          <w:rFonts w:hint="eastAsia"/>
        </w:rPr>
        <w:t>и</w:t>
      </w:r>
      <w:r>
        <w:t xml:space="preserve"> </w:t>
      </w:r>
      <w:r>
        <w:rPr>
          <w:rFonts w:hint="eastAsia"/>
        </w:rPr>
        <w:t>его</w:t>
      </w:r>
      <w:r>
        <w:t xml:space="preserve"> </w:t>
      </w:r>
      <w:r>
        <w:rPr>
          <w:rFonts w:hint="eastAsia"/>
        </w:rPr>
        <w:t>усовершенствования</w:t>
      </w:r>
    </w:p>
    <w:p w14:paraId="357F44D7" w14:textId="77777777" w:rsidR="00FB2CEF" w:rsidRDefault="00FB2CEF" w:rsidP="00FB2CEF"/>
    <w:p w14:paraId="6E80C86A" w14:textId="77777777" w:rsidR="00FB2CEF" w:rsidRDefault="00FB2CEF" w:rsidP="00FB2CEF">
      <w:r>
        <w:t xml:space="preserve">4.2.2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в</w:t>
      </w:r>
      <w:r>
        <w:t xml:space="preserve"> </w:t>
      </w:r>
      <w:r>
        <w:rPr>
          <w:rFonts w:hint="eastAsia"/>
        </w:rPr>
        <w:t>задачах</w:t>
      </w:r>
      <w:r>
        <w:t xml:space="preserve"> </w:t>
      </w:r>
      <w:r>
        <w:rPr>
          <w:rFonts w:hint="eastAsia"/>
        </w:rPr>
        <w:t>разрешения</w:t>
      </w:r>
      <w:r>
        <w:t xml:space="preserve"> </w:t>
      </w:r>
      <w:r>
        <w:rPr>
          <w:rFonts w:hint="eastAsia"/>
        </w:rPr>
        <w:t>неоднозначности</w:t>
      </w:r>
    </w:p>
    <w:p w14:paraId="5D958251" w14:textId="77777777" w:rsidR="00FB2CEF" w:rsidRDefault="00FB2CEF" w:rsidP="00FB2CEF"/>
    <w:p w14:paraId="4BB54859" w14:textId="77777777" w:rsidR="00FB2CEF" w:rsidRDefault="00FB2CEF" w:rsidP="00FB2CEF">
      <w:r>
        <w:t xml:space="preserve">4.2.3 </w:t>
      </w:r>
      <w:r>
        <w:rPr>
          <w:rFonts w:hint="eastAsia"/>
        </w:rPr>
        <w:t>Векторные</w:t>
      </w:r>
      <w:r>
        <w:t xml:space="preserve"> </w:t>
      </w:r>
      <w:r>
        <w:rPr>
          <w:rFonts w:hint="eastAsia"/>
        </w:rPr>
        <w:t>семантические</w:t>
      </w:r>
      <w:r>
        <w:t xml:space="preserve"> </w:t>
      </w:r>
      <w:r>
        <w:rPr>
          <w:rFonts w:hint="eastAsia"/>
        </w:rPr>
        <w:t>модели</w:t>
      </w:r>
    </w:p>
    <w:p w14:paraId="04A55FE5" w14:textId="77777777" w:rsidR="00FB2CEF" w:rsidRDefault="00FB2CEF" w:rsidP="00FB2CEF"/>
    <w:p w14:paraId="575C7456" w14:textId="77777777" w:rsidR="00FB2CEF" w:rsidRDefault="00FB2CEF" w:rsidP="00FB2CEF">
      <w:r>
        <w:t xml:space="preserve">4.2.4 </w:t>
      </w:r>
      <w:r>
        <w:rPr>
          <w:rFonts w:hint="eastAsia"/>
        </w:rPr>
        <w:t>Выбор</w:t>
      </w:r>
      <w:r>
        <w:t xml:space="preserve"> </w:t>
      </w:r>
      <w:r>
        <w:rPr>
          <w:rFonts w:hint="eastAsia"/>
        </w:rPr>
        <w:t>методов</w:t>
      </w:r>
    </w:p>
    <w:p w14:paraId="10E7DE2A" w14:textId="77777777" w:rsidR="00FB2CEF" w:rsidRDefault="00FB2CEF" w:rsidP="00FB2CEF"/>
    <w:p w14:paraId="2A429959" w14:textId="77777777" w:rsidR="00FB2CEF" w:rsidRDefault="00FB2CEF" w:rsidP="00FB2CEF">
      <w:r>
        <w:t xml:space="preserve">4.3 </w:t>
      </w:r>
      <w:r>
        <w:rPr>
          <w:rFonts w:hint="eastAsia"/>
        </w:rPr>
        <w:t>Материалы</w:t>
      </w:r>
      <w:r>
        <w:t xml:space="preserve"> </w:t>
      </w:r>
      <w:r>
        <w:rPr>
          <w:rFonts w:hint="eastAsia"/>
        </w:rPr>
        <w:t>исследования</w:t>
      </w:r>
    </w:p>
    <w:p w14:paraId="5801A5A0" w14:textId="77777777" w:rsidR="00FB2CEF" w:rsidRDefault="00FB2CEF" w:rsidP="00FB2CEF"/>
    <w:p w14:paraId="523BD11A" w14:textId="77777777" w:rsidR="00FB2CEF" w:rsidRDefault="00FB2CEF" w:rsidP="00FB2CEF">
      <w:r>
        <w:t xml:space="preserve">4.3.1 </w:t>
      </w:r>
      <w:r>
        <w:rPr>
          <w:rFonts w:hint="eastAsia"/>
        </w:rPr>
        <w:t>Корпус</w:t>
      </w:r>
      <w:r>
        <w:t xml:space="preserve"> </w:t>
      </w:r>
      <w:r>
        <w:rPr>
          <w:rFonts w:hint="eastAsia"/>
        </w:rPr>
        <w:t>лексических</w:t>
      </w:r>
      <w:r>
        <w:t xml:space="preserve"> </w:t>
      </w:r>
      <w:r>
        <w:rPr>
          <w:rFonts w:hint="eastAsia"/>
        </w:rPr>
        <w:t>значений</w:t>
      </w:r>
      <w:r>
        <w:t xml:space="preserve">: </w:t>
      </w:r>
      <w:r>
        <w:rPr>
          <w:rFonts w:hint="eastAsia"/>
        </w:rPr>
        <w:t>БТС</w:t>
      </w:r>
    </w:p>
    <w:p w14:paraId="5BD1B473" w14:textId="77777777" w:rsidR="00FB2CEF" w:rsidRDefault="00FB2CEF" w:rsidP="00FB2CEF"/>
    <w:p w14:paraId="17049019" w14:textId="77777777" w:rsidR="00FB2CEF" w:rsidRDefault="00FB2CEF" w:rsidP="00FB2CEF">
      <w:r>
        <w:t xml:space="preserve">4.3.2 </w:t>
      </w:r>
      <w:r>
        <w:rPr>
          <w:rFonts w:hint="eastAsia"/>
        </w:rPr>
        <w:t>Корпус</w:t>
      </w:r>
      <w:r>
        <w:t xml:space="preserve"> </w:t>
      </w:r>
      <w:r>
        <w:rPr>
          <w:rFonts w:hint="eastAsia"/>
        </w:rPr>
        <w:t>омонимичных</w:t>
      </w:r>
      <w:r>
        <w:t xml:space="preserve"> </w:t>
      </w:r>
      <w:r>
        <w:rPr>
          <w:rFonts w:hint="eastAsia"/>
        </w:rPr>
        <w:t>отношений</w:t>
      </w:r>
    </w:p>
    <w:p w14:paraId="2518CD46" w14:textId="77777777" w:rsidR="00FB2CEF" w:rsidRDefault="00FB2CEF" w:rsidP="00FB2CEF"/>
    <w:p w14:paraId="4387C721" w14:textId="77777777" w:rsidR="00FB2CEF" w:rsidRDefault="00FB2CEF" w:rsidP="00FB2CEF">
      <w:r>
        <w:t xml:space="preserve">4.3.3 </w:t>
      </w:r>
      <w:r>
        <w:rPr>
          <w:rFonts w:hint="eastAsia"/>
        </w:rPr>
        <w:t>Материал</w:t>
      </w:r>
      <w:r>
        <w:t xml:space="preserve"> </w:t>
      </w:r>
      <w:r>
        <w:rPr>
          <w:rFonts w:hint="eastAsia"/>
        </w:rPr>
        <w:t>для</w:t>
      </w:r>
      <w:r>
        <w:t xml:space="preserve"> </w:t>
      </w:r>
      <w:r>
        <w:rPr>
          <w:rFonts w:hint="eastAsia"/>
        </w:rPr>
        <w:t>построения</w:t>
      </w:r>
      <w:r>
        <w:t xml:space="preserve"> </w:t>
      </w:r>
      <w:r>
        <w:rPr>
          <w:rFonts w:hint="eastAsia"/>
        </w:rPr>
        <w:t>векторных</w:t>
      </w:r>
      <w:r>
        <w:t xml:space="preserve"> </w:t>
      </w:r>
      <w:r>
        <w:rPr>
          <w:rFonts w:hint="eastAsia"/>
        </w:rPr>
        <w:t>моделей</w:t>
      </w:r>
    </w:p>
    <w:p w14:paraId="4AEF0884" w14:textId="77777777" w:rsidR="00FB2CEF" w:rsidRDefault="00FB2CEF" w:rsidP="00FB2CEF"/>
    <w:p w14:paraId="4F268D63" w14:textId="77777777" w:rsidR="00FB2CEF" w:rsidRDefault="00FB2CEF" w:rsidP="00FB2CEF">
      <w:r>
        <w:t xml:space="preserve">4.3.4 </w:t>
      </w:r>
      <w:r>
        <w:rPr>
          <w:rFonts w:hint="eastAsia"/>
        </w:rPr>
        <w:t>Аннотация</w:t>
      </w:r>
      <w:r>
        <w:t xml:space="preserve"> </w:t>
      </w:r>
      <w:r>
        <w:rPr>
          <w:rFonts w:hint="eastAsia"/>
        </w:rPr>
        <w:t>данных</w:t>
      </w:r>
    </w:p>
    <w:p w14:paraId="150AFC37" w14:textId="77777777" w:rsidR="00FB2CEF" w:rsidRDefault="00FB2CEF" w:rsidP="00FB2CEF"/>
    <w:p w14:paraId="617A7703" w14:textId="77777777" w:rsidR="00FB2CEF" w:rsidRDefault="00FB2CEF" w:rsidP="00FB2CEF">
      <w:r>
        <w:t xml:space="preserve">4.4 </w:t>
      </w:r>
      <w:r>
        <w:rPr>
          <w:rFonts w:hint="eastAsia"/>
        </w:rPr>
        <w:t>Постановка</w:t>
      </w:r>
      <w:r>
        <w:t xml:space="preserve"> </w:t>
      </w:r>
      <w:r>
        <w:rPr>
          <w:rFonts w:hint="eastAsia"/>
        </w:rPr>
        <w:t>эксперимента</w:t>
      </w:r>
    </w:p>
    <w:p w14:paraId="32348E4D" w14:textId="77777777" w:rsidR="00FB2CEF" w:rsidRDefault="00FB2CEF" w:rsidP="00FB2CEF"/>
    <w:p w14:paraId="2543DC24" w14:textId="77777777" w:rsidR="00FB2CEF" w:rsidRDefault="00FB2CEF" w:rsidP="00FB2CEF">
      <w:r>
        <w:t xml:space="preserve">4.5 </w:t>
      </w:r>
      <w:r>
        <w:rPr>
          <w:rFonts w:hint="eastAsia"/>
        </w:rPr>
        <w:t>Результаты</w:t>
      </w:r>
    </w:p>
    <w:p w14:paraId="37612573" w14:textId="77777777" w:rsidR="00FB2CEF" w:rsidRDefault="00FB2CEF" w:rsidP="00FB2CEF"/>
    <w:p w14:paraId="24E6747C" w14:textId="77777777" w:rsidR="00FB2CEF" w:rsidRDefault="00FB2CEF" w:rsidP="00FB2CEF">
      <w:r>
        <w:t xml:space="preserve">4.6 </w:t>
      </w:r>
      <w:r>
        <w:rPr>
          <w:rFonts w:hint="eastAsia"/>
        </w:rPr>
        <w:t>Анализ</w:t>
      </w:r>
    </w:p>
    <w:p w14:paraId="380F8C5E" w14:textId="77777777" w:rsidR="00FB2CEF" w:rsidRDefault="00FB2CEF" w:rsidP="00FB2CEF"/>
    <w:p w14:paraId="4788CB63" w14:textId="77777777" w:rsidR="00FB2CEF" w:rsidRDefault="00FB2CEF" w:rsidP="00FB2CEF">
      <w:r>
        <w:t xml:space="preserve">4.7 </w:t>
      </w:r>
      <w:r>
        <w:rPr>
          <w:rFonts w:hint="eastAsia"/>
        </w:rPr>
        <w:t>Заключение</w:t>
      </w:r>
    </w:p>
    <w:p w14:paraId="65EF7B9D" w14:textId="77777777" w:rsidR="00FB2CEF" w:rsidRDefault="00FB2CEF" w:rsidP="00FB2CEF"/>
    <w:p w14:paraId="2F663065" w14:textId="77777777" w:rsidR="00FB2CEF" w:rsidRDefault="00FB2CEF" w:rsidP="00FB2CEF">
      <w:r>
        <w:rPr>
          <w:rFonts w:hint="eastAsia"/>
        </w:rPr>
        <w:t>Заключение</w:t>
      </w:r>
    </w:p>
    <w:p w14:paraId="7E5B5DEA" w14:textId="77777777" w:rsidR="00FB2CEF" w:rsidRDefault="00FB2CEF" w:rsidP="00FB2CEF"/>
    <w:p w14:paraId="122EE84D" w14:textId="77777777" w:rsidR="00FB2CEF" w:rsidRDefault="00FB2CEF" w:rsidP="00FB2CEF">
      <w:r>
        <w:rPr>
          <w:rFonts w:hint="eastAsia"/>
        </w:rPr>
        <w:t>Список</w:t>
      </w:r>
      <w:r>
        <w:t xml:space="preserve"> </w:t>
      </w:r>
      <w:r>
        <w:rPr>
          <w:rFonts w:hint="eastAsia"/>
        </w:rPr>
        <w:t>литературы</w:t>
      </w:r>
    </w:p>
    <w:p w14:paraId="2C92830D" w14:textId="77777777" w:rsidR="00FB2CEF" w:rsidRDefault="00FB2CEF" w:rsidP="00FB2CEF"/>
    <w:p w14:paraId="0BBA6297" w14:textId="77777777" w:rsidR="00FB2CEF" w:rsidRDefault="00FB2CEF" w:rsidP="00FB2CEF">
      <w:r>
        <w:rPr>
          <w:rFonts w:hint="eastAsia"/>
        </w:rPr>
        <w:t>Список</w:t>
      </w:r>
      <w:r>
        <w:t xml:space="preserve"> </w:t>
      </w:r>
      <w:r>
        <w:rPr>
          <w:rFonts w:hint="eastAsia"/>
        </w:rPr>
        <w:t>рисунков</w:t>
      </w:r>
    </w:p>
    <w:p w14:paraId="0864FEAB" w14:textId="77777777" w:rsidR="00FB2CEF" w:rsidRDefault="00FB2CEF" w:rsidP="00FB2CEF"/>
    <w:p w14:paraId="64994999" w14:textId="258AA85C" w:rsidR="00FB2CEF" w:rsidRPr="00FB2CEF" w:rsidRDefault="00FB2CEF" w:rsidP="00FB2CEF">
      <w:r>
        <w:rPr>
          <w:rFonts w:hint="eastAsia"/>
        </w:rPr>
        <w:t>Список</w:t>
      </w:r>
      <w:r>
        <w:t xml:space="preserve"> </w:t>
      </w:r>
      <w:r>
        <w:rPr>
          <w:rFonts w:hint="eastAsia"/>
        </w:rPr>
        <w:t>таблиц</w:t>
      </w:r>
    </w:p>
    <w:sectPr w:rsidR="00FB2CEF" w:rsidRPr="00FB2CEF" w:rsidSect="009976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C017" w14:textId="77777777" w:rsidR="0099762E" w:rsidRDefault="0099762E">
      <w:pPr>
        <w:spacing w:after="0" w:line="240" w:lineRule="auto"/>
      </w:pPr>
      <w:r>
        <w:separator/>
      </w:r>
    </w:p>
  </w:endnote>
  <w:endnote w:type="continuationSeparator" w:id="0">
    <w:p w14:paraId="3D1C6274" w14:textId="77777777" w:rsidR="0099762E" w:rsidRDefault="0099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7208" w14:textId="77777777" w:rsidR="0099762E" w:rsidRDefault="0099762E"/>
    <w:p w14:paraId="6A017AF0" w14:textId="77777777" w:rsidR="0099762E" w:rsidRDefault="0099762E"/>
    <w:p w14:paraId="55D647D1" w14:textId="77777777" w:rsidR="0099762E" w:rsidRDefault="0099762E"/>
    <w:p w14:paraId="188DF5B8" w14:textId="77777777" w:rsidR="0099762E" w:rsidRDefault="0099762E"/>
    <w:p w14:paraId="191850B0" w14:textId="77777777" w:rsidR="0099762E" w:rsidRDefault="0099762E"/>
    <w:p w14:paraId="54DC364B" w14:textId="77777777" w:rsidR="0099762E" w:rsidRDefault="0099762E"/>
    <w:p w14:paraId="1F1BCA98" w14:textId="77777777" w:rsidR="0099762E" w:rsidRDefault="009976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DD73D" wp14:editId="04070C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5DB2" w14:textId="77777777" w:rsidR="0099762E" w:rsidRDefault="00997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DD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F85DB2" w14:textId="77777777" w:rsidR="0099762E" w:rsidRDefault="00997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37D98D" w14:textId="77777777" w:rsidR="0099762E" w:rsidRDefault="0099762E"/>
    <w:p w14:paraId="61A1AFC4" w14:textId="77777777" w:rsidR="0099762E" w:rsidRDefault="0099762E"/>
    <w:p w14:paraId="12E0DF3A" w14:textId="77777777" w:rsidR="0099762E" w:rsidRDefault="009976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53BA0" wp14:editId="1B4D2B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404FD" w14:textId="77777777" w:rsidR="0099762E" w:rsidRDefault="0099762E"/>
                          <w:p w14:paraId="48803AE5" w14:textId="77777777" w:rsidR="0099762E" w:rsidRDefault="00997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53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4404FD" w14:textId="77777777" w:rsidR="0099762E" w:rsidRDefault="0099762E"/>
                    <w:p w14:paraId="48803AE5" w14:textId="77777777" w:rsidR="0099762E" w:rsidRDefault="00997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E0728F" w14:textId="77777777" w:rsidR="0099762E" w:rsidRDefault="0099762E"/>
    <w:p w14:paraId="5897C485" w14:textId="77777777" w:rsidR="0099762E" w:rsidRDefault="0099762E">
      <w:pPr>
        <w:rPr>
          <w:sz w:val="2"/>
          <w:szCs w:val="2"/>
        </w:rPr>
      </w:pPr>
    </w:p>
    <w:p w14:paraId="515B03B9" w14:textId="77777777" w:rsidR="0099762E" w:rsidRDefault="0099762E"/>
    <w:p w14:paraId="2BAAAF25" w14:textId="77777777" w:rsidR="0099762E" w:rsidRDefault="0099762E">
      <w:pPr>
        <w:spacing w:after="0" w:line="240" w:lineRule="auto"/>
      </w:pPr>
    </w:p>
  </w:footnote>
  <w:footnote w:type="continuationSeparator" w:id="0">
    <w:p w14:paraId="33666DEC" w14:textId="77777777" w:rsidR="0099762E" w:rsidRDefault="0099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62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50754</TotalTime>
  <Pages>6</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551</cp:revision>
  <cp:lastPrinted>2009-02-06T05:36:00Z</cp:lastPrinted>
  <dcterms:created xsi:type="dcterms:W3CDTF">2024-01-07T13:43:00Z</dcterms:created>
  <dcterms:modified xsi:type="dcterms:W3CDTF">2024-03-27T16:51:00Z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