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752408" w:rsidRDefault="00752408" w:rsidP="00752408">
      <w:r w:rsidRPr="00D858E0">
        <w:rPr>
          <w:rFonts w:ascii="Times New Roman" w:hAnsi="Times New Roman" w:cs="Times New Roman"/>
          <w:b/>
          <w:kern w:val="24"/>
          <w:sz w:val="24"/>
          <w:szCs w:val="24"/>
        </w:rPr>
        <w:t>Бобро Наталя Сергіївна</w:t>
      </w:r>
      <w:r w:rsidRPr="00D858E0">
        <w:rPr>
          <w:rFonts w:ascii="Times New Roman" w:hAnsi="Times New Roman" w:cs="Times New Roman"/>
          <w:kern w:val="24"/>
          <w:sz w:val="24"/>
          <w:szCs w:val="24"/>
        </w:rPr>
        <w:t>, менеджер департаменту реклами та туризму Приватного вищого навчального закладу «Європейський університет». Назва дисертації: «Гармонізація економічних інтересів аграрних підприємств і держави». Шифр та назва спеціальності – 08.00.04 – економіка та управління підприємствами (за видами економічної діяльності). Спецрада Д 26.063.01 Приватного вищого навчального закладу «Європейський університет»</w:t>
      </w:r>
    </w:p>
    <w:sectPr w:rsidR="005B1831" w:rsidRPr="007524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752408" w:rsidRPr="007524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AA542-6345-4724-84CF-8F3A1D24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2021-08-02T07:05:00Z</dcterms:created>
  <dcterms:modified xsi:type="dcterms:W3CDTF">2021-08-02T13:01:00Z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