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F505" w14:textId="6132067C" w:rsidR="00254D70" w:rsidRDefault="00566648" w:rsidP="00566648">
      <w:pPr>
        <w:rPr>
          <w:rFonts w:ascii="Times New Roman" w:eastAsia="Arial Unicode MS" w:hAnsi="Times New Roman" w:cs="Times New Roman"/>
          <w:b/>
          <w:bCs/>
          <w:color w:val="000000"/>
          <w:kern w:val="0"/>
          <w:sz w:val="28"/>
          <w:szCs w:val="28"/>
          <w:lang w:eastAsia="ru-RU" w:bidi="uk-UA"/>
        </w:rPr>
      </w:pPr>
      <w:r w:rsidRPr="00566648">
        <w:rPr>
          <w:rFonts w:ascii="Times New Roman" w:eastAsia="Arial Unicode MS" w:hAnsi="Times New Roman" w:cs="Times New Roman" w:hint="eastAsia"/>
          <w:b/>
          <w:bCs/>
          <w:color w:val="000000"/>
          <w:kern w:val="0"/>
          <w:sz w:val="28"/>
          <w:szCs w:val="28"/>
          <w:lang w:eastAsia="ru-RU" w:bidi="uk-UA"/>
        </w:rPr>
        <w:t>Малышев</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Виталий</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Методы</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оптимизации</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принятия</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решений</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посредством</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порогового</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голосования</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в</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стохастической</w:t>
      </w:r>
      <w:r w:rsidRPr="00566648">
        <w:rPr>
          <w:rFonts w:ascii="Times New Roman" w:eastAsia="Arial Unicode MS" w:hAnsi="Times New Roman" w:cs="Times New Roman"/>
          <w:b/>
          <w:bCs/>
          <w:color w:val="000000"/>
          <w:kern w:val="0"/>
          <w:sz w:val="28"/>
          <w:szCs w:val="28"/>
          <w:lang w:eastAsia="ru-RU" w:bidi="uk-UA"/>
        </w:rPr>
        <w:t xml:space="preserve"> </w:t>
      </w:r>
      <w:r w:rsidRPr="00566648">
        <w:rPr>
          <w:rFonts w:ascii="Times New Roman" w:eastAsia="Arial Unicode MS" w:hAnsi="Times New Roman" w:cs="Times New Roman" w:hint="eastAsia"/>
          <w:b/>
          <w:bCs/>
          <w:color w:val="000000"/>
          <w:kern w:val="0"/>
          <w:sz w:val="28"/>
          <w:szCs w:val="28"/>
          <w:lang w:eastAsia="ru-RU" w:bidi="uk-UA"/>
        </w:rPr>
        <w:t>среде</w:t>
      </w:r>
    </w:p>
    <w:p w14:paraId="6324CF8E" w14:textId="77777777" w:rsidR="00566648" w:rsidRDefault="00566648" w:rsidP="00566648">
      <w:r>
        <w:rPr>
          <w:rFonts w:hint="eastAsia"/>
        </w:rPr>
        <w:t>ОГЛАВЛЕНИЕ</w:t>
      </w:r>
      <w:r>
        <w:t xml:space="preserve"> </w:t>
      </w:r>
      <w:r>
        <w:rPr>
          <w:rFonts w:hint="eastAsia"/>
        </w:rPr>
        <w:t>ДИССЕРТАЦИИ</w:t>
      </w:r>
    </w:p>
    <w:p w14:paraId="163B5930" w14:textId="77777777" w:rsidR="00566648" w:rsidRDefault="00566648" w:rsidP="00566648">
      <w:r>
        <w:rPr>
          <w:rFonts w:hint="eastAsia"/>
        </w:rPr>
        <w:t>кандидат</w:t>
      </w:r>
      <w:r>
        <w:t xml:space="preserve"> </w:t>
      </w:r>
      <w:r>
        <w:rPr>
          <w:rFonts w:hint="eastAsia"/>
        </w:rPr>
        <w:t>наук</w:t>
      </w:r>
      <w:r>
        <w:t xml:space="preserve"> </w:t>
      </w:r>
      <w:r>
        <w:rPr>
          <w:rFonts w:hint="eastAsia"/>
        </w:rPr>
        <w:t>Малышев</w:t>
      </w:r>
      <w:r>
        <w:t xml:space="preserve"> </w:t>
      </w:r>
      <w:r>
        <w:rPr>
          <w:rFonts w:hint="eastAsia"/>
        </w:rPr>
        <w:t>Виталий</w:t>
      </w:r>
      <w:r>
        <w:t xml:space="preserve"> </w:t>
      </w:r>
      <w:r>
        <w:rPr>
          <w:rFonts w:hint="eastAsia"/>
        </w:rPr>
        <w:t>Алексеевич</w:t>
      </w:r>
    </w:p>
    <w:p w14:paraId="7DD93317" w14:textId="77777777" w:rsidR="00566648" w:rsidRDefault="00566648" w:rsidP="00566648">
      <w:r>
        <w:rPr>
          <w:rFonts w:hint="eastAsia"/>
        </w:rPr>
        <w:t>Введение</w:t>
      </w:r>
    </w:p>
    <w:p w14:paraId="108A0374" w14:textId="77777777" w:rsidR="00566648" w:rsidRDefault="00566648" w:rsidP="00566648"/>
    <w:p w14:paraId="19B323A1" w14:textId="77777777" w:rsidR="00566648" w:rsidRDefault="00566648" w:rsidP="00566648">
      <w:r>
        <w:rPr>
          <w:rFonts w:hint="eastAsia"/>
        </w:rPr>
        <w:t>Глава</w:t>
      </w:r>
      <w:r>
        <w:t xml:space="preserve"> 1 </w:t>
      </w:r>
      <w:r>
        <w:rPr>
          <w:rFonts w:hint="eastAsia"/>
        </w:rPr>
        <w:t>Оптимальный</w:t>
      </w:r>
      <w:r>
        <w:t xml:space="preserve"> </w:t>
      </w:r>
      <w:r>
        <w:rPr>
          <w:rFonts w:hint="eastAsia"/>
        </w:rPr>
        <w:t>порог</w:t>
      </w:r>
      <w:r>
        <w:t xml:space="preserve"> </w:t>
      </w:r>
      <w:r>
        <w:rPr>
          <w:rFonts w:hint="eastAsia"/>
        </w:rPr>
        <w:t>голосования</w:t>
      </w:r>
      <w:r>
        <w:t xml:space="preserve"> </w:t>
      </w:r>
      <w:r>
        <w:rPr>
          <w:rFonts w:hint="eastAsia"/>
        </w:rPr>
        <w:t>как</w:t>
      </w:r>
      <w:r>
        <w:t xml:space="preserve"> </w:t>
      </w:r>
      <w:r>
        <w:rPr>
          <w:rFonts w:hint="eastAsia"/>
        </w:rPr>
        <w:t>функция</w:t>
      </w:r>
      <w:r>
        <w:t xml:space="preserve"> </w:t>
      </w:r>
      <w:r>
        <w:rPr>
          <w:rFonts w:hint="eastAsia"/>
        </w:rPr>
        <w:t>коэффициента</w:t>
      </w:r>
      <w:r>
        <w:t xml:space="preserve"> </w:t>
      </w:r>
      <w:r>
        <w:rPr>
          <w:rFonts w:hint="eastAsia"/>
        </w:rPr>
        <w:t>вариации</w:t>
      </w:r>
      <w:r>
        <w:t xml:space="preserve"> </w:t>
      </w:r>
      <w:r>
        <w:rPr>
          <w:rFonts w:hint="eastAsia"/>
        </w:rPr>
        <w:t>среды</w:t>
      </w:r>
    </w:p>
    <w:p w14:paraId="086A8A98" w14:textId="77777777" w:rsidR="00566648" w:rsidRDefault="00566648" w:rsidP="00566648"/>
    <w:p w14:paraId="7A53980C" w14:textId="77777777" w:rsidR="00566648" w:rsidRDefault="00566648" w:rsidP="00566648">
      <w:r>
        <w:t xml:space="preserve">1.1 </w:t>
      </w:r>
      <w:r>
        <w:rPr>
          <w:rFonts w:hint="eastAsia"/>
        </w:rPr>
        <w:t>Модель</w:t>
      </w:r>
      <w:r>
        <w:t xml:space="preserve"> </w:t>
      </w:r>
      <w:r>
        <w:rPr>
          <w:rFonts w:hint="eastAsia"/>
        </w:rPr>
        <w:t>голосования</w:t>
      </w:r>
      <w:r>
        <w:t xml:space="preserve"> </w:t>
      </w:r>
      <w:r>
        <w:rPr>
          <w:rFonts w:hint="eastAsia"/>
        </w:rPr>
        <w:t>в</w:t>
      </w:r>
      <w:r>
        <w:t xml:space="preserve"> </w:t>
      </w:r>
      <w:r>
        <w:rPr>
          <w:rFonts w:hint="eastAsia"/>
        </w:rPr>
        <w:t>стохастической</w:t>
      </w:r>
      <w:r>
        <w:t xml:space="preserve"> </w:t>
      </w:r>
      <w:r>
        <w:rPr>
          <w:rFonts w:hint="eastAsia"/>
        </w:rPr>
        <w:t>среде</w:t>
      </w:r>
      <w:r>
        <w:t xml:space="preserve"> </w:t>
      </w:r>
      <w:r>
        <w:rPr>
          <w:rFonts w:hint="eastAsia"/>
        </w:rPr>
        <w:t>У</w:t>
      </w:r>
      <w:r>
        <w:t>^</w:t>
      </w:r>
      <w:r>
        <w:rPr>
          <w:rFonts w:hint="eastAsia"/>
        </w:rPr>
        <w:t>Е</w:t>
      </w:r>
    </w:p>
    <w:p w14:paraId="73FCF25A" w14:textId="77777777" w:rsidR="00566648" w:rsidRDefault="00566648" w:rsidP="00566648"/>
    <w:p w14:paraId="49EA5969" w14:textId="77777777" w:rsidR="00566648" w:rsidRDefault="00566648" w:rsidP="00566648">
      <w:r>
        <w:t xml:space="preserve">1.2 </w:t>
      </w:r>
      <w:r>
        <w:rPr>
          <w:rFonts w:hint="eastAsia"/>
        </w:rPr>
        <w:t>Оптимальный</w:t>
      </w:r>
      <w:r>
        <w:t xml:space="preserve"> </w:t>
      </w:r>
      <w:r>
        <w:rPr>
          <w:rFonts w:hint="eastAsia"/>
        </w:rPr>
        <w:t>порог</w:t>
      </w:r>
      <w:r>
        <w:t xml:space="preserve"> </w:t>
      </w:r>
      <w:r>
        <w:rPr>
          <w:rFonts w:hint="eastAsia"/>
        </w:rPr>
        <w:t>голосования</w:t>
      </w:r>
      <w:r>
        <w:t xml:space="preserve"> </w:t>
      </w:r>
      <w:r>
        <w:rPr>
          <w:rFonts w:hint="eastAsia"/>
        </w:rPr>
        <w:t>в</w:t>
      </w:r>
      <w:r>
        <w:t xml:space="preserve"> </w:t>
      </w:r>
      <w:r>
        <w:rPr>
          <w:rFonts w:hint="eastAsia"/>
        </w:rPr>
        <w:t>различных</w:t>
      </w:r>
      <w:r>
        <w:t xml:space="preserve"> </w:t>
      </w:r>
      <w:r>
        <w:rPr>
          <w:rFonts w:hint="eastAsia"/>
        </w:rPr>
        <w:t>средах</w:t>
      </w:r>
    </w:p>
    <w:p w14:paraId="3E74EE95" w14:textId="77777777" w:rsidR="00566648" w:rsidRDefault="00566648" w:rsidP="00566648"/>
    <w:p w14:paraId="26F19103" w14:textId="77777777" w:rsidR="00566648" w:rsidRDefault="00566648" w:rsidP="00566648">
      <w:r>
        <w:t xml:space="preserve">1.2.1 </w:t>
      </w:r>
      <w:r>
        <w:rPr>
          <w:rFonts w:hint="eastAsia"/>
        </w:rPr>
        <w:t>Общий</w:t>
      </w:r>
      <w:r>
        <w:t xml:space="preserve"> </w:t>
      </w:r>
      <w:r>
        <w:rPr>
          <w:rFonts w:hint="eastAsia"/>
        </w:rPr>
        <w:t>результат</w:t>
      </w:r>
    </w:p>
    <w:p w14:paraId="1C54F37D" w14:textId="77777777" w:rsidR="00566648" w:rsidRDefault="00566648" w:rsidP="00566648"/>
    <w:p w14:paraId="020DBC42" w14:textId="77777777" w:rsidR="00566648" w:rsidRDefault="00566648" w:rsidP="00566648">
      <w:r>
        <w:t xml:space="preserve">1.2.2 </w:t>
      </w:r>
      <w:r>
        <w:rPr>
          <w:rFonts w:hint="eastAsia"/>
        </w:rPr>
        <w:t>Среды</w:t>
      </w:r>
      <w:r>
        <w:t xml:space="preserve"> </w:t>
      </w:r>
      <w:r>
        <w:rPr>
          <w:rFonts w:hint="eastAsia"/>
        </w:rPr>
        <w:t>с</w:t>
      </w:r>
      <w:r>
        <w:t xml:space="preserve"> </w:t>
      </w:r>
      <w:r>
        <w:rPr>
          <w:rFonts w:hint="eastAsia"/>
        </w:rPr>
        <w:t>непрерывными</w:t>
      </w:r>
      <w:r>
        <w:t xml:space="preserve"> </w:t>
      </w:r>
      <w:r>
        <w:rPr>
          <w:rFonts w:hint="eastAsia"/>
        </w:rPr>
        <w:t>равномерными</w:t>
      </w:r>
      <w:r>
        <w:t xml:space="preserve"> </w:t>
      </w:r>
      <w:r>
        <w:rPr>
          <w:rFonts w:hint="eastAsia"/>
        </w:rPr>
        <w:t>распределениями</w:t>
      </w:r>
      <w:r>
        <w:t xml:space="preserve"> </w:t>
      </w:r>
      <w:r>
        <w:rPr>
          <w:rFonts w:hint="eastAsia"/>
        </w:rPr>
        <w:t>предложений</w:t>
      </w:r>
    </w:p>
    <w:p w14:paraId="63FBEC24" w14:textId="77777777" w:rsidR="00566648" w:rsidRDefault="00566648" w:rsidP="00566648"/>
    <w:p w14:paraId="529F1BD0" w14:textId="77777777" w:rsidR="00566648" w:rsidRDefault="00566648" w:rsidP="00566648">
      <w:r>
        <w:t xml:space="preserve">1.2.3 </w:t>
      </w:r>
      <w:r>
        <w:rPr>
          <w:rFonts w:hint="eastAsia"/>
        </w:rPr>
        <w:t>Среды</w:t>
      </w:r>
      <w:r>
        <w:t xml:space="preserve"> </w:t>
      </w:r>
      <w:r>
        <w:rPr>
          <w:rFonts w:hint="eastAsia"/>
        </w:rPr>
        <w:t>с</w:t>
      </w:r>
      <w:r>
        <w:t xml:space="preserve"> </w:t>
      </w:r>
      <w:r>
        <w:rPr>
          <w:rFonts w:hint="eastAsia"/>
        </w:rPr>
        <w:t>нормальными</w:t>
      </w:r>
      <w:r>
        <w:t xml:space="preserve"> </w:t>
      </w:r>
      <w:r>
        <w:rPr>
          <w:rFonts w:hint="eastAsia"/>
        </w:rPr>
        <w:t>распределениями</w:t>
      </w:r>
      <w:r>
        <w:t xml:space="preserve"> </w:t>
      </w:r>
      <w:r>
        <w:rPr>
          <w:rFonts w:hint="eastAsia"/>
        </w:rPr>
        <w:t>предложений</w:t>
      </w:r>
    </w:p>
    <w:p w14:paraId="3CFAD946" w14:textId="77777777" w:rsidR="00566648" w:rsidRDefault="00566648" w:rsidP="00566648"/>
    <w:p w14:paraId="7E6E1CAE" w14:textId="77777777" w:rsidR="00566648" w:rsidRDefault="00566648" w:rsidP="00566648">
      <w:r>
        <w:t xml:space="preserve">1.2.4 </w:t>
      </w:r>
      <w:r>
        <w:rPr>
          <w:rFonts w:hint="eastAsia"/>
        </w:rPr>
        <w:t>Среда</w:t>
      </w:r>
      <w:r>
        <w:t xml:space="preserve"> </w:t>
      </w:r>
      <w:r>
        <w:rPr>
          <w:rFonts w:hint="eastAsia"/>
        </w:rPr>
        <w:t>с</w:t>
      </w:r>
      <w:r>
        <w:t xml:space="preserve"> </w:t>
      </w:r>
      <w:r>
        <w:rPr>
          <w:rFonts w:hint="eastAsia"/>
        </w:rPr>
        <w:t>предложениями</w:t>
      </w:r>
      <w:r>
        <w:t xml:space="preserve">, </w:t>
      </w:r>
      <w:r>
        <w:rPr>
          <w:rFonts w:hint="eastAsia"/>
        </w:rPr>
        <w:t>порожденными</w:t>
      </w:r>
      <w:r>
        <w:t xml:space="preserve"> </w:t>
      </w:r>
      <w:r>
        <w:rPr>
          <w:rFonts w:hint="eastAsia"/>
        </w:rPr>
        <w:t>симметризованными</w:t>
      </w:r>
      <w:r>
        <w:t xml:space="preserve"> </w:t>
      </w:r>
      <w:r>
        <w:rPr>
          <w:rFonts w:hint="eastAsia"/>
        </w:rPr>
        <w:t>распределениями</w:t>
      </w:r>
      <w:r>
        <w:t xml:space="preserve"> </w:t>
      </w:r>
      <w:r>
        <w:rPr>
          <w:rFonts w:hint="eastAsia"/>
        </w:rPr>
        <w:t>Парето</w:t>
      </w:r>
    </w:p>
    <w:p w14:paraId="614F3FA3" w14:textId="77777777" w:rsidR="00566648" w:rsidRDefault="00566648" w:rsidP="00566648"/>
    <w:p w14:paraId="384936F1" w14:textId="77777777" w:rsidR="00566648" w:rsidRDefault="00566648" w:rsidP="00566648">
      <w:r>
        <w:t xml:space="preserve">1.2.5 </w:t>
      </w:r>
      <w:r>
        <w:rPr>
          <w:rFonts w:hint="eastAsia"/>
        </w:rPr>
        <w:t>Среда</w:t>
      </w:r>
      <w:r>
        <w:t xml:space="preserve"> </w:t>
      </w:r>
      <w:r>
        <w:rPr>
          <w:rFonts w:hint="eastAsia"/>
        </w:rPr>
        <w:t>с</w:t>
      </w:r>
      <w:r>
        <w:t xml:space="preserve"> </w:t>
      </w:r>
      <w:r>
        <w:rPr>
          <w:rFonts w:hint="eastAsia"/>
        </w:rPr>
        <w:t>предложениями</w:t>
      </w:r>
      <w:r>
        <w:t xml:space="preserve">, </w:t>
      </w:r>
      <w:r>
        <w:rPr>
          <w:rFonts w:hint="eastAsia"/>
        </w:rPr>
        <w:t>порожденными</w:t>
      </w:r>
      <w:r>
        <w:t xml:space="preserve"> </w:t>
      </w:r>
      <w:r>
        <w:rPr>
          <w:rFonts w:hint="eastAsia"/>
        </w:rPr>
        <w:t>распределениями</w:t>
      </w:r>
      <w:r>
        <w:t xml:space="preserve"> </w:t>
      </w:r>
      <w:r>
        <w:rPr>
          <w:rFonts w:hint="eastAsia"/>
        </w:rPr>
        <w:t>Лапласа</w:t>
      </w:r>
    </w:p>
    <w:p w14:paraId="6BCD9683" w14:textId="77777777" w:rsidR="00566648" w:rsidRDefault="00566648" w:rsidP="00566648"/>
    <w:p w14:paraId="49140D0F" w14:textId="77777777" w:rsidR="00566648" w:rsidRDefault="00566648" w:rsidP="00566648">
      <w:r>
        <w:t xml:space="preserve">1.2.6 </w:t>
      </w:r>
      <w:r>
        <w:rPr>
          <w:rFonts w:hint="eastAsia"/>
        </w:rPr>
        <w:t>Итоговые</w:t>
      </w:r>
      <w:r>
        <w:t xml:space="preserve"> </w:t>
      </w:r>
      <w:r>
        <w:rPr>
          <w:rFonts w:hint="eastAsia"/>
        </w:rPr>
        <w:t>таблицы</w:t>
      </w:r>
    </w:p>
    <w:p w14:paraId="2145E0D4" w14:textId="77777777" w:rsidR="00566648" w:rsidRDefault="00566648" w:rsidP="00566648"/>
    <w:p w14:paraId="10CED978" w14:textId="77777777" w:rsidR="00566648" w:rsidRDefault="00566648" w:rsidP="00566648">
      <w:r>
        <w:t xml:space="preserve">1.3 </w:t>
      </w:r>
      <w:r>
        <w:rPr>
          <w:rFonts w:hint="eastAsia"/>
        </w:rPr>
        <w:t>Ожидаемое</w:t>
      </w:r>
      <w:r>
        <w:t xml:space="preserve"> </w:t>
      </w:r>
      <w:r>
        <w:rPr>
          <w:rFonts w:hint="eastAsia"/>
        </w:rPr>
        <w:t>приращение</w:t>
      </w:r>
      <w:r>
        <w:t xml:space="preserve"> </w:t>
      </w:r>
      <w:r>
        <w:rPr>
          <w:rFonts w:hint="eastAsia"/>
        </w:rPr>
        <w:t>полезности</w:t>
      </w:r>
    </w:p>
    <w:p w14:paraId="6A7989C3" w14:textId="77777777" w:rsidR="00566648" w:rsidRDefault="00566648" w:rsidP="00566648"/>
    <w:p w14:paraId="53A6EE62" w14:textId="77777777" w:rsidR="00566648" w:rsidRDefault="00566648" w:rsidP="00566648">
      <w:r>
        <w:lastRenderedPageBreak/>
        <w:t xml:space="preserve">1.3.1 </w:t>
      </w:r>
      <w:r>
        <w:rPr>
          <w:rFonts w:hint="eastAsia"/>
        </w:rPr>
        <w:t>Аналитическое</w:t>
      </w:r>
      <w:r>
        <w:t xml:space="preserve"> </w:t>
      </w:r>
      <w:r>
        <w:rPr>
          <w:rFonts w:hint="eastAsia"/>
        </w:rPr>
        <w:t>выражение</w:t>
      </w:r>
      <w:r>
        <w:t xml:space="preserve"> </w:t>
      </w:r>
      <w:r>
        <w:rPr>
          <w:rFonts w:hint="eastAsia"/>
        </w:rPr>
        <w:t>для</w:t>
      </w:r>
      <w:r>
        <w:t xml:space="preserve"> </w:t>
      </w:r>
      <w:r>
        <w:rPr>
          <w:rFonts w:hint="eastAsia"/>
        </w:rPr>
        <w:t>ожидаемого</w:t>
      </w:r>
      <w:r>
        <w:t xml:space="preserve"> </w:t>
      </w:r>
      <w:r>
        <w:rPr>
          <w:rFonts w:hint="eastAsia"/>
        </w:rPr>
        <w:t>приращения</w:t>
      </w:r>
      <w:r>
        <w:t xml:space="preserve"> </w:t>
      </w:r>
      <w:r>
        <w:rPr>
          <w:rFonts w:hint="eastAsia"/>
        </w:rPr>
        <w:t>полезности</w:t>
      </w:r>
    </w:p>
    <w:p w14:paraId="4613F8B2" w14:textId="77777777" w:rsidR="00566648" w:rsidRDefault="00566648" w:rsidP="00566648"/>
    <w:p w14:paraId="0738AF5E" w14:textId="77777777" w:rsidR="00566648" w:rsidRDefault="00566648" w:rsidP="00566648">
      <w:r>
        <w:t xml:space="preserve">1.3.2 </w:t>
      </w:r>
      <w:r>
        <w:rPr>
          <w:rFonts w:hint="eastAsia"/>
        </w:rPr>
        <w:t>Сравнение</w:t>
      </w:r>
      <w:r>
        <w:t xml:space="preserve"> </w:t>
      </w:r>
      <w:r>
        <w:rPr>
          <w:rFonts w:hint="eastAsia"/>
        </w:rPr>
        <w:t>ожидаемых</w:t>
      </w:r>
      <w:r>
        <w:t xml:space="preserve"> </w:t>
      </w:r>
      <w:r>
        <w:rPr>
          <w:rFonts w:hint="eastAsia"/>
        </w:rPr>
        <w:t>приращений</w:t>
      </w:r>
      <w:r>
        <w:t xml:space="preserve"> </w:t>
      </w:r>
      <w:r>
        <w:rPr>
          <w:rFonts w:hint="eastAsia"/>
        </w:rPr>
        <w:t>полезности</w:t>
      </w:r>
    </w:p>
    <w:p w14:paraId="24AC4F70" w14:textId="77777777" w:rsidR="00566648" w:rsidRDefault="00566648" w:rsidP="00566648"/>
    <w:p w14:paraId="01704E90" w14:textId="77777777" w:rsidR="00566648" w:rsidRDefault="00566648" w:rsidP="00566648">
      <w:r>
        <w:rPr>
          <w:rFonts w:hint="eastAsia"/>
        </w:rPr>
        <w:t>Глава</w:t>
      </w:r>
      <w:r>
        <w:t xml:space="preserve"> 2 </w:t>
      </w:r>
      <w:r>
        <w:rPr>
          <w:rFonts w:hint="eastAsia"/>
        </w:rPr>
        <w:t>О</w:t>
      </w:r>
      <w:r>
        <w:t xml:space="preserve"> </w:t>
      </w:r>
      <w:r>
        <w:rPr>
          <w:rFonts w:hint="eastAsia"/>
        </w:rPr>
        <w:t>сравнительной</w:t>
      </w:r>
      <w:r>
        <w:t xml:space="preserve"> </w:t>
      </w:r>
      <w:r>
        <w:rPr>
          <w:rFonts w:hint="eastAsia"/>
        </w:rPr>
        <w:t>выгодности</w:t>
      </w:r>
      <w:r>
        <w:t xml:space="preserve"> </w:t>
      </w:r>
      <w:r>
        <w:rPr>
          <w:rFonts w:hint="eastAsia"/>
        </w:rPr>
        <w:t>коллективных</w:t>
      </w:r>
      <w:r>
        <w:t xml:space="preserve"> </w:t>
      </w:r>
      <w:r>
        <w:rPr>
          <w:rFonts w:hint="eastAsia"/>
        </w:rPr>
        <w:t>и</w:t>
      </w:r>
      <w:r>
        <w:t xml:space="preserve"> </w:t>
      </w:r>
      <w:r>
        <w:rPr>
          <w:rFonts w:hint="eastAsia"/>
        </w:rPr>
        <w:t>эгоистических</w:t>
      </w:r>
      <w:r>
        <w:t xml:space="preserve"> </w:t>
      </w:r>
      <w:r>
        <w:rPr>
          <w:rFonts w:hint="eastAsia"/>
        </w:rPr>
        <w:t>принципов</w:t>
      </w:r>
      <w:r>
        <w:t xml:space="preserve"> </w:t>
      </w:r>
      <w:r>
        <w:rPr>
          <w:rFonts w:hint="eastAsia"/>
        </w:rPr>
        <w:t>при</w:t>
      </w:r>
      <w:r>
        <w:t xml:space="preserve"> </w:t>
      </w:r>
      <w:r>
        <w:rPr>
          <w:rFonts w:hint="eastAsia"/>
        </w:rPr>
        <w:t>голосовании</w:t>
      </w:r>
      <w:r>
        <w:t xml:space="preserve"> </w:t>
      </w:r>
      <w:r>
        <w:rPr>
          <w:rFonts w:hint="eastAsia"/>
        </w:rPr>
        <w:t>в</w:t>
      </w:r>
      <w:r>
        <w:t xml:space="preserve"> </w:t>
      </w:r>
      <w:r>
        <w:rPr>
          <w:rFonts w:hint="eastAsia"/>
        </w:rPr>
        <w:t>стохастической</w:t>
      </w:r>
      <w:r>
        <w:t xml:space="preserve"> </w:t>
      </w:r>
      <w:r>
        <w:rPr>
          <w:rFonts w:hint="eastAsia"/>
        </w:rPr>
        <w:t>среде</w:t>
      </w:r>
    </w:p>
    <w:p w14:paraId="4C8299BE" w14:textId="77777777" w:rsidR="00566648" w:rsidRDefault="00566648" w:rsidP="00566648"/>
    <w:p w14:paraId="4950E70A" w14:textId="77777777" w:rsidR="00566648" w:rsidRDefault="00566648" w:rsidP="00566648">
      <w:r>
        <w:t xml:space="preserve">2.1 </w:t>
      </w:r>
      <w:r>
        <w:rPr>
          <w:rFonts w:hint="eastAsia"/>
        </w:rPr>
        <w:t>Постановка</w:t>
      </w:r>
      <w:r>
        <w:t xml:space="preserve"> </w:t>
      </w:r>
      <w:r>
        <w:rPr>
          <w:rFonts w:hint="eastAsia"/>
        </w:rPr>
        <w:t>задачи</w:t>
      </w:r>
      <w:r>
        <w:t xml:space="preserve"> </w:t>
      </w:r>
      <w:r>
        <w:rPr>
          <w:rFonts w:hint="eastAsia"/>
        </w:rPr>
        <w:t>динамики</w:t>
      </w:r>
      <w:r>
        <w:t xml:space="preserve"> </w:t>
      </w:r>
      <w:r>
        <w:rPr>
          <w:rFonts w:hint="eastAsia"/>
        </w:rPr>
        <w:t>показателей</w:t>
      </w:r>
      <w:r>
        <w:t xml:space="preserve"> </w:t>
      </w:r>
      <w:r>
        <w:rPr>
          <w:rFonts w:hint="eastAsia"/>
        </w:rPr>
        <w:t>эффективности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однородных</w:t>
      </w:r>
      <w:r>
        <w:t xml:space="preserve"> </w:t>
      </w:r>
      <w:r>
        <w:rPr>
          <w:rFonts w:hint="eastAsia"/>
        </w:rPr>
        <w:t>коллективов</w:t>
      </w:r>
    </w:p>
    <w:p w14:paraId="3FBC47D8" w14:textId="77777777" w:rsidR="00566648" w:rsidRDefault="00566648" w:rsidP="00566648"/>
    <w:p w14:paraId="351D01CF" w14:textId="77777777" w:rsidR="00566648" w:rsidRDefault="00566648" w:rsidP="00566648">
      <w:r>
        <w:t xml:space="preserve">2.2 </w:t>
      </w:r>
      <w:r>
        <w:rPr>
          <w:rFonts w:hint="eastAsia"/>
        </w:rPr>
        <w:t>Динамика</w:t>
      </w:r>
      <w:r>
        <w:t xml:space="preserve"> </w:t>
      </w:r>
      <w:r>
        <w:rPr>
          <w:rFonts w:hint="eastAsia"/>
        </w:rPr>
        <w:t>с</w:t>
      </w:r>
      <w:r>
        <w:t xml:space="preserve"> </w:t>
      </w:r>
      <w:r>
        <w:rPr>
          <w:rFonts w:hint="eastAsia"/>
        </w:rPr>
        <w:t>нормально</w:t>
      </w:r>
      <w:r>
        <w:t xml:space="preserve"> </w:t>
      </w:r>
      <w:r>
        <w:rPr>
          <w:rFonts w:hint="eastAsia"/>
        </w:rPr>
        <w:t>распределенными</w:t>
      </w:r>
      <w:r>
        <w:t xml:space="preserve"> </w:t>
      </w:r>
      <w:r>
        <w:rPr>
          <w:rFonts w:hint="eastAsia"/>
        </w:rPr>
        <w:t>предложениями</w:t>
      </w:r>
    </w:p>
    <w:p w14:paraId="34DB41F5" w14:textId="77777777" w:rsidR="00566648" w:rsidRDefault="00566648" w:rsidP="00566648"/>
    <w:p w14:paraId="5A7E3316" w14:textId="77777777" w:rsidR="00566648" w:rsidRDefault="00566648" w:rsidP="00566648">
      <w:r>
        <w:t xml:space="preserve">2.3 </w:t>
      </w:r>
      <w:r>
        <w:rPr>
          <w:rFonts w:hint="eastAsia"/>
        </w:rPr>
        <w:t>Симметризованные</w:t>
      </w:r>
      <w:r>
        <w:t xml:space="preserve"> </w:t>
      </w:r>
      <w:r>
        <w:rPr>
          <w:rFonts w:hint="eastAsia"/>
        </w:rPr>
        <w:t>распределения</w:t>
      </w:r>
      <w:r>
        <w:t xml:space="preserve"> </w:t>
      </w:r>
      <w:r>
        <w:rPr>
          <w:rFonts w:hint="eastAsia"/>
        </w:rPr>
        <w:t>Парето</w:t>
      </w:r>
    </w:p>
    <w:p w14:paraId="367AC017" w14:textId="77777777" w:rsidR="00566648" w:rsidRDefault="00566648" w:rsidP="00566648"/>
    <w:p w14:paraId="1E27F7D1" w14:textId="77777777" w:rsidR="00566648" w:rsidRDefault="00566648" w:rsidP="00566648">
      <w:r>
        <w:t xml:space="preserve">2.4 </w:t>
      </w:r>
      <w:r>
        <w:rPr>
          <w:rFonts w:hint="eastAsia"/>
        </w:rPr>
        <w:t>Динамика</w:t>
      </w:r>
      <w:r>
        <w:t xml:space="preserve"> </w:t>
      </w:r>
      <w:r>
        <w:rPr>
          <w:rFonts w:hint="eastAsia"/>
        </w:rPr>
        <w:t>полезности</w:t>
      </w:r>
      <w:r>
        <w:t xml:space="preserve"> </w:t>
      </w:r>
      <w:r>
        <w:rPr>
          <w:rFonts w:hint="eastAsia"/>
        </w:rPr>
        <w:t>и</w:t>
      </w:r>
      <w:r>
        <w:t xml:space="preserve"> </w:t>
      </w:r>
      <w:r>
        <w:rPr>
          <w:rFonts w:hint="eastAsia"/>
        </w:rPr>
        <w:t>выживаемости</w:t>
      </w:r>
      <w:r>
        <w:t xml:space="preserve"> </w:t>
      </w:r>
      <w:r>
        <w:rPr>
          <w:rFonts w:hint="eastAsia"/>
        </w:rPr>
        <w:t>в</w:t>
      </w:r>
      <w:r>
        <w:t xml:space="preserve"> </w:t>
      </w:r>
      <w:r>
        <w:rPr>
          <w:rFonts w:hint="eastAsia"/>
        </w:rPr>
        <w:t>случае</w:t>
      </w:r>
      <w:r>
        <w:t xml:space="preserve"> </w:t>
      </w:r>
      <w:r>
        <w:rPr>
          <w:rFonts w:hint="eastAsia"/>
        </w:rPr>
        <w:t>симметризованного</w:t>
      </w:r>
      <w:r>
        <w:t xml:space="preserve"> </w:t>
      </w:r>
      <w:r>
        <w:rPr>
          <w:rFonts w:hint="eastAsia"/>
        </w:rPr>
        <w:t>распределения</w:t>
      </w:r>
      <w:r>
        <w:t xml:space="preserve"> </w:t>
      </w:r>
      <w:r>
        <w:rPr>
          <w:rFonts w:hint="eastAsia"/>
        </w:rPr>
        <w:t>Парето</w:t>
      </w:r>
    </w:p>
    <w:p w14:paraId="7E5ACF02" w14:textId="77777777" w:rsidR="00566648" w:rsidRDefault="00566648" w:rsidP="00566648"/>
    <w:p w14:paraId="7CC487DE" w14:textId="77777777" w:rsidR="00566648" w:rsidRDefault="00566648" w:rsidP="00566648">
      <w:r>
        <w:t xml:space="preserve">2.5 </w:t>
      </w:r>
      <w:r>
        <w:rPr>
          <w:rFonts w:hint="eastAsia"/>
        </w:rPr>
        <w:t>Динамика</w:t>
      </w:r>
      <w:r>
        <w:t xml:space="preserve"> </w:t>
      </w:r>
      <w:r>
        <w:rPr>
          <w:rFonts w:hint="eastAsia"/>
        </w:rPr>
        <w:t>показателей</w:t>
      </w:r>
      <w:r>
        <w:t xml:space="preserve"> </w:t>
      </w:r>
      <w:r>
        <w:rPr>
          <w:rFonts w:hint="eastAsia"/>
        </w:rPr>
        <w:t>в</w:t>
      </w:r>
      <w:r>
        <w:t xml:space="preserve"> </w:t>
      </w:r>
      <w:r>
        <w:rPr>
          <w:rFonts w:hint="eastAsia"/>
        </w:rPr>
        <w:t>случае</w:t>
      </w:r>
      <w:r>
        <w:t xml:space="preserve"> </w:t>
      </w:r>
      <w:r>
        <w:rPr>
          <w:rFonts w:hint="eastAsia"/>
        </w:rPr>
        <w:t>распределений</w:t>
      </w:r>
      <w:r>
        <w:t xml:space="preserve"> </w:t>
      </w:r>
      <w:r>
        <w:rPr>
          <w:rFonts w:hint="eastAsia"/>
        </w:rPr>
        <w:t>со</w:t>
      </w:r>
      <w:r>
        <w:t xml:space="preserve"> </w:t>
      </w:r>
      <w:r>
        <w:rPr>
          <w:rFonts w:hint="eastAsia"/>
        </w:rPr>
        <w:t>«</w:t>
      </w:r>
      <w:r>
        <w:rPr>
          <w:rFonts w:hint="eastAsia"/>
        </w:rPr>
        <w:t>сверхтяжелыми</w:t>
      </w:r>
      <w:r>
        <w:rPr>
          <w:rFonts w:hint="eastAsia"/>
        </w:rPr>
        <w:t>»</w:t>
      </w:r>
      <w:r>
        <w:t xml:space="preserve"> </w:t>
      </w:r>
      <w:r>
        <w:rPr>
          <w:rFonts w:hint="eastAsia"/>
        </w:rPr>
        <w:t>хвостами</w:t>
      </w:r>
    </w:p>
    <w:p w14:paraId="1A9D5180" w14:textId="77777777" w:rsidR="00566648" w:rsidRDefault="00566648" w:rsidP="00566648"/>
    <w:p w14:paraId="204C6D19" w14:textId="77777777" w:rsidR="00566648" w:rsidRDefault="00566648" w:rsidP="00566648">
      <w:r>
        <w:t xml:space="preserve">2.6 </w:t>
      </w:r>
      <w:r>
        <w:rPr>
          <w:rFonts w:hint="eastAsia"/>
        </w:rPr>
        <w:t>Динамика</w:t>
      </w:r>
      <w:r>
        <w:t xml:space="preserve"> </w:t>
      </w:r>
      <w:r>
        <w:rPr>
          <w:rFonts w:hint="eastAsia"/>
        </w:rPr>
        <w:t>показателей</w:t>
      </w:r>
      <w:r>
        <w:t xml:space="preserve"> </w:t>
      </w:r>
      <w:r>
        <w:rPr>
          <w:rFonts w:hint="eastAsia"/>
        </w:rPr>
        <w:t>в</w:t>
      </w:r>
      <w:r>
        <w:t xml:space="preserve"> </w:t>
      </w:r>
      <w:r>
        <w:rPr>
          <w:rFonts w:hint="eastAsia"/>
        </w:rPr>
        <w:t>благоприятной</w:t>
      </w:r>
      <w:r>
        <w:t xml:space="preserve"> </w:t>
      </w:r>
      <w:r>
        <w:rPr>
          <w:rFonts w:hint="eastAsia"/>
        </w:rPr>
        <w:t>среде</w:t>
      </w:r>
    </w:p>
    <w:p w14:paraId="2F022A81" w14:textId="77777777" w:rsidR="00566648" w:rsidRDefault="00566648" w:rsidP="00566648"/>
    <w:p w14:paraId="01256937" w14:textId="77777777" w:rsidR="00566648" w:rsidRDefault="00566648" w:rsidP="00566648">
      <w:r>
        <w:t xml:space="preserve">2.7 </w:t>
      </w:r>
      <w:r>
        <w:rPr>
          <w:rFonts w:hint="eastAsia"/>
        </w:rPr>
        <w:t>Выводы</w:t>
      </w:r>
      <w:r>
        <w:t xml:space="preserve"> </w:t>
      </w:r>
      <w:r>
        <w:rPr>
          <w:rFonts w:hint="eastAsia"/>
        </w:rPr>
        <w:t>главы</w:t>
      </w:r>
    </w:p>
    <w:p w14:paraId="13420800" w14:textId="77777777" w:rsidR="00566648" w:rsidRDefault="00566648" w:rsidP="00566648"/>
    <w:p w14:paraId="67399122" w14:textId="77777777" w:rsidR="00566648" w:rsidRDefault="00566648" w:rsidP="00566648">
      <w:r>
        <w:rPr>
          <w:rFonts w:hint="eastAsia"/>
        </w:rPr>
        <w:t>Глава</w:t>
      </w:r>
      <w:r>
        <w:t xml:space="preserve"> 3 </w:t>
      </w:r>
      <w:r>
        <w:rPr>
          <w:rFonts w:hint="eastAsia"/>
        </w:rPr>
        <w:t>Об</w:t>
      </w:r>
      <w:r>
        <w:t xml:space="preserve"> </w:t>
      </w:r>
      <w:r>
        <w:rPr>
          <w:rFonts w:hint="eastAsia"/>
        </w:rPr>
        <w:t>оптимальном</w:t>
      </w:r>
      <w:r>
        <w:t xml:space="preserve"> </w:t>
      </w:r>
      <w:r>
        <w:rPr>
          <w:rFonts w:hint="eastAsia"/>
        </w:rPr>
        <w:t>пороге</w:t>
      </w:r>
      <w:r>
        <w:t xml:space="preserve"> </w:t>
      </w:r>
      <w:r>
        <w:rPr>
          <w:rFonts w:hint="eastAsia"/>
        </w:rPr>
        <w:t>притязаний</w:t>
      </w:r>
      <w:r>
        <w:t xml:space="preserve"> </w:t>
      </w:r>
      <w:r>
        <w:rPr>
          <w:rFonts w:hint="eastAsia"/>
        </w:rPr>
        <w:t>группы</w:t>
      </w:r>
      <w:r>
        <w:t xml:space="preserve"> </w:t>
      </w:r>
      <w:r>
        <w:rPr>
          <w:rFonts w:hint="eastAsia"/>
        </w:rPr>
        <w:t>при</w:t>
      </w:r>
      <w:r>
        <w:t xml:space="preserve"> </w:t>
      </w:r>
      <w:r>
        <w:rPr>
          <w:rFonts w:hint="eastAsia"/>
        </w:rPr>
        <w:t>голосовании</w:t>
      </w:r>
      <w:r>
        <w:t xml:space="preserve"> </w:t>
      </w:r>
      <w:r>
        <w:rPr>
          <w:rFonts w:hint="eastAsia"/>
        </w:rPr>
        <w:t>в</w:t>
      </w:r>
      <w:r>
        <w:t xml:space="preserve"> </w:t>
      </w:r>
      <w:r>
        <w:rPr>
          <w:rFonts w:hint="eastAsia"/>
        </w:rPr>
        <w:t>стохастической</w:t>
      </w:r>
      <w:r>
        <w:t xml:space="preserve"> </w:t>
      </w:r>
      <w:r>
        <w:rPr>
          <w:rFonts w:hint="eastAsia"/>
        </w:rPr>
        <w:t>среде</w:t>
      </w:r>
    </w:p>
    <w:p w14:paraId="2681C658" w14:textId="77777777" w:rsidR="00566648" w:rsidRDefault="00566648" w:rsidP="00566648"/>
    <w:p w14:paraId="5BA2D8DC" w14:textId="77777777" w:rsidR="00566648" w:rsidRDefault="00566648" w:rsidP="00566648">
      <w:r>
        <w:t xml:space="preserve">3.1 </w:t>
      </w:r>
      <w:r>
        <w:rPr>
          <w:rFonts w:hint="eastAsia"/>
        </w:rPr>
        <w:t>Приращения</w:t>
      </w:r>
      <w:r>
        <w:t xml:space="preserve"> </w:t>
      </w:r>
      <w:r>
        <w:rPr>
          <w:rFonts w:hint="eastAsia"/>
        </w:rPr>
        <w:t>полезностей</w:t>
      </w:r>
      <w:r>
        <w:t xml:space="preserve"> </w:t>
      </w:r>
      <w:r>
        <w:rPr>
          <w:rFonts w:hint="eastAsia"/>
        </w:rPr>
        <w:t>эгоистов</w:t>
      </w:r>
      <w:r>
        <w:t xml:space="preserve"> </w:t>
      </w:r>
      <w:r>
        <w:rPr>
          <w:rFonts w:hint="eastAsia"/>
        </w:rPr>
        <w:t>и</w:t>
      </w:r>
      <w:r>
        <w:t xml:space="preserve"> </w:t>
      </w:r>
      <w:r>
        <w:rPr>
          <w:rFonts w:hint="eastAsia"/>
        </w:rPr>
        <w:t>членов</w:t>
      </w:r>
      <w:r>
        <w:t xml:space="preserve"> </w:t>
      </w:r>
      <w:r>
        <w:rPr>
          <w:rFonts w:hint="eastAsia"/>
        </w:rPr>
        <w:t>группы</w:t>
      </w:r>
    </w:p>
    <w:p w14:paraId="11666749" w14:textId="77777777" w:rsidR="00566648" w:rsidRDefault="00566648" w:rsidP="00566648"/>
    <w:p w14:paraId="20951C8F" w14:textId="77777777" w:rsidR="00566648" w:rsidRDefault="00566648" w:rsidP="00566648">
      <w:r>
        <w:lastRenderedPageBreak/>
        <w:t xml:space="preserve">3.2 </w:t>
      </w:r>
      <w:r>
        <w:rPr>
          <w:rFonts w:hint="eastAsia"/>
        </w:rPr>
        <w:t>Оптимальный</w:t>
      </w:r>
      <w:r>
        <w:t xml:space="preserve"> </w:t>
      </w:r>
      <w:r>
        <w:rPr>
          <w:rFonts w:hint="eastAsia"/>
        </w:rPr>
        <w:t>порог</w:t>
      </w:r>
      <w:r>
        <w:t xml:space="preserve"> </w:t>
      </w:r>
      <w:r>
        <w:rPr>
          <w:rFonts w:hint="eastAsia"/>
        </w:rPr>
        <w:t>притязаний</w:t>
      </w:r>
      <w:r>
        <w:t xml:space="preserve"> </w:t>
      </w:r>
      <w:r>
        <w:rPr>
          <w:rFonts w:hint="eastAsia"/>
        </w:rPr>
        <w:t>группы</w:t>
      </w:r>
    </w:p>
    <w:p w14:paraId="137566E7" w14:textId="77777777" w:rsidR="00566648" w:rsidRDefault="00566648" w:rsidP="00566648"/>
    <w:p w14:paraId="19F9744D" w14:textId="77777777" w:rsidR="00566648" w:rsidRDefault="00566648" w:rsidP="00566648">
      <w:r>
        <w:t xml:space="preserve">3.3 </w:t>
      </w:r>
      <w:r>
        <w:rPr>
          <w:rFonts w:hint="eastAsia"/>
        </w:rPr>
        <w:t>Зависимость</w:t>
      </w:r>
      <w:r>
        <w:t xml:space="preserve"> </w:t>
      </w:r>
      <w:r>
        <w:rPr>
          <w:rFonts w:hint="eastAsia"/>
        </w:rPr>
        <w:t>СПК</w:t>
      </w:r>
      <w:r>
        <w:t xml:space="preserve"> </w:t>
      </w:r>
      <w:r>
        <w:rPr>
          <w:rFonts w:hint="eastAsia"/>
        </w:rPr>
        <w:t>от</w:t>
      </w:r>
      <w:r>
        <w:t xml:space="preserve"> </w:t>
      </w:r>
      <w:r>
        <w:rPr>
          <w:rFonts w:hint="eastAsia"/>
        </w:rPr>
        <w:t>порога</w:t>
      </w:r>
      <w:r>
        <w:t xml:space="preserve"> </w:t>
      </w:r>
      <w:r>
        <w:rPr>
          <w:rFonts w:hint="eastAsia"/>
        </w:rPr>
        <w:t>голосования</w:t>
      </w:r>
    </w:p>
    <w:p w14:paraId="11EF7349" w14:textId="77777777" w:rsidR="00566648" w:rsidRDefault="00566648" w:rsidP="00566648"/>
    <w:p w14:paraId="2A266BAC" w14:textId="77777777" w:rsidR="00566648" w:rsidRDefault="00566648" w:rsidP="00566648">
      <w:r>
        <w:t xml:space="preserve">3.4 </w:t>
      </w:r>
      <w:r>
        <w:rPr>
          <w:rFonts w:hint="eastAsia"/>
        </w:rPr>
        <w:t>Изменение</w:t>
      </w:r>
      <w:r>
        <w:t xml:space="preserve"> </w:t>
      </w:r>
      <w:r>
        <w:rPr>
          <w:rFonts w:hint="eastAsia"/>
        </w:rPr>
        <w:t>порога</w:t>
      </w:r>
      <w:r>
        <w:t xml:space="preserve"> </w:t>
      </w:r>
      <w:r>
        <w:rPr>
          <w:rFonts w:hint="eastAsia"/>
        </w:rPr>
        <w:t>притязаний</w:t>
      </w:r>
      <w:r>
        <w:t xml:space="preserve"> </w:t>
      </w:r>
      <w:r>
        <w:rPr>
          <w:rFonts w:hint="eastAsia"/>
        </w:rPr>
        <w:t>как</w:t>
      </w:r>
      <w:r>
        <w:t xml:space="preserve"> </w:t>
      </w:r>
      <w:r>
        <w:rPr>
          <w:rFonts w:hint="eastAsia"/>
        </w:rPr>
        <w:t>способ</w:t>
      </w:r>
      <w:r>
        <w:t xml:space="preserve"> </w:t>
      </w:r>
      <w:r>
        <w:rPr>
          <w:rFonts w:hint="eastAsia"/>
        </w:rPr>
        <w:t>борьбы</w:t>
      </w:r>
      <w:r>
        <w:t xml:space="preserve"> </w:t>
      </w:r>
      <w:r>
        <w:rPr>
          <w:rFonts w:hint="eastAsia"/>
        </w:rPr>
        <w:t>с</w:t>
      </w:r>
      <w:r>
        <w:t xml:space="preserve"> </w:t>
      </w:r>
      <w:r>
        <w:rPr>
          <w:rFonts w:hint="eastAsia"/>
        </w:rPr>
        <w:t>«</w:t>
      </w:r>
      <w:r>
        <w:rPr>
          <w:rFonts w:hint="eastAsia"/>
        </w:rPr>
        <w:t>ямой</w:t>
      </w:r>
      <w:r>
        <w:t xml:space="preserve"> </w:t>
      </w:r>
      <w:r>
        <w:rPr>
          <w:rFonts w:hint="eastAsia"/>
        </w:rPr>
        <w:t>ущерба</w:t>
      </w:r>
      <w:r>
        <w:rPr>
          <w:rFonts w:hint="eastAsia"/>
        </w:rPr>
        <w:t>»</w:t>
      </w:r>
    </w:p>
    <w:p w14:paraId="1EFD6926" w14:textId="77777777" w:rsidR="00566648" w:rsidRDefault="00566648" w:rsidP="00566648"/>
    <w:p w14:paraId="7AB78B1A" w14:textId="77777777" w:rsidR="00566648" w:rsidRDefault="00566648" w:rsidP="00566648">
      <w:r>
        <w:t xml:space="preserve">3.5 </w:t>
      </w:r>
      <w:r>
        <w:rPr>
          <w:rFonts w:hint="eastAsia"/>
        </w:rPr>
        <w:t>Выводы</w:t>
      </w:r>
      <w:r>
        <w:t xml:space="preserve"> </w:t>
      </w:r>
      <w:r>
        <w:rPr>
          <w:rFonts w:hint="eastAsia"/>
        </w:rPr>
        <w:t>главы</w:t>
      </w:r>
    </w:p>
    <w:p w14:paraId="6E605C67" w14:textId="77777777" w:rsidR="00566648" w:rsidRDefault="00566648" w:rsidP="00566648"/>
    <w:p w14:paraId="01C5D448" w14:textId="77777777" w:rsidR="00566648" w:rsidRDefault="00566648" w:rsidP="00566648">
      <w:r>
        <w:rPr>
          <w:rFonts w:hint="eastAsia"/>
        </w:rPr>
        <w:t>Заключение</w:t>
      </w:r>
    </w:p>
    <w:p w14:paraId="1D6D812F" w14:textId="77777777" w:rsidR="00566648" w:rsidRDefault="00566648" w:rsidP="00566648"/>
    <w:p w14:paraId="0D01B64E" w14:textId="77777777" w:rsidR="00566648" w:rsidRDefault="00566648" w:rsidP="00566648">
      <w:r>
        <w:rPr>
          <w:rFonts w:hint="eastAsia"/>
        </w:rPr>
        <w:t>Список</w:t>
      </w:r>
      <w:r>
        <w:t xml:space="preserve"> </w:t>
      </w:r>
      <w:r>
        <w:rPr>
          <w:rFonts w:hint="eastAsia"/>
        </w:rPr>
        <w:t>литературы</w:t>
      </w:r>
    </w:p>
    <w:p w14:paraId="15BB8ABB" w14:textId="77777777" w:rsidR="00566648" w:rsidRDefault="00566648" w:rsidP="00566648"/>
    <w:p w14:paraId="5DEF4518" w14:textId="56C5EAD8" w:rsidR="00566648" w:rsidRPr="00566648" w:rsidRDefault="00566648" w:rsidP="00566648">
      <w:r>
        <w:rPr>
          <w:rFonts w:hint="eastAsia"/>
        </w:rPr>
        <w:t>Введение</w:t>
      </w:r>
    </w:p>
    <w:sectPr w:rsidR="00566648" w:rsidRPr="00566648" w:rsidSect="000252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34BC" w14:textId="77777777" w:rsidR="0002529E" w:rsidRDefault="0002529E">
      <w:pPr>
        <w:spacing w:after="0" w:line="240" w:lineRule="auto"/>
      </w:pPr>
      <w:r>
        <w:separator/>
      </w:r>
    </w:p>
  </w:endnote>
  <w:endnote w:type="continuationSeparator" w:id="0">
    <w:p w14:paraId="4F3B0313" w14:textId="77777777" w:rsidR="0002529E" w:rsidRDefault="0002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E7EC" w14:textId="77777777" w:rsidR="0002529E" w:rsidRDefault="0002529E"/>
    <w:p w14:paraId="0DED4D83" w14:textId="77777777" w:rsidR="0002529E" w:rsidRDefault="0002529E"/>
    <w:p w14:paraId="63C348F8" w14:textId="77777777" w:rsidR="0002529E" w:rsidRDefault="0002529E"/>
    <w:p w14:paraId="55D33CA4" w14:textId="77777777" w:rsidR="0002529E" w:rsidRDefault="0002529E"/>
    <w:p w14:paraId="23CA44A9" w14:textId="77777777" w:rsidR="0002529E" w:rsidRDefault="0002529E"/>
    <w:p w14:paraId="21B8BC25" w14:textId="77777777" w:rsidR="0002529E" w:rsidRDefault="0002529E"/>
    <w:p w14:paraId="4716AC7C" w14:textId="77777777" w:rsidR="0002529E" w:rsidRDefault="000252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37BDE6" wp14:editId="757CCC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0D28D" w14:textId="77777777" w:rsidR="0002529E" w:rsidRDefault="000252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37BD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10D28D" w14:textId="77777777" w:rsidR="0002529E" w:rsidRDefault="000252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E3F11B" w14:textId="77777777" w:rsidR="0002529E" w:rsidRDefault="0002529E"/>
    <w:p w14:paraId="02A56D68" w14:textId="77777777" w:rsidR="0002529E" w:rsidRDefault="0002529E"/>
    <w:p w14:paraId="1F62E508" w14:textId="77777777" w:rsidR="0002529E" w:rsidRDefault="000252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C55541" wp14:editId="606474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86AC" w14:textId="77777777" w:rsidR="0002529E" w:rsidRDefault="0002529E"/>
                          <w:p w14:paraId="260B60E8" w14:textId="77777777" w:rsidR="0002529E" w:rsidRDefault="000252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C555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1086AC" w14:textId="77777777" w:rsidR="0002529E" w:rsidRDefault="0002529E"/>
                    <w:p w14:paraId="260B60E8" w14:textId="77777777" w:rsidR="0002529E" w:rsidRDefault="000252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F92ADE" w14:textId="77777777" w:rsidR="0002529E" w:rsidRDefault="0002529E"/>
    <w:p w14:paraId="04EE51A8" w14:textId="77777777" w:rsidR="0002529E" w:rsidRDefault="0002529E">
      <w:pPr>
        <w:rPr>
          <w:sz w:val="2"/>
          <w:szCs w:val="2"/>
        </w:rPr>
      </w:pPr>
    </w:p>
    <w:p w14:paraId="45BF46B0" w14:textId="77777777" w:rsidR="0002529E" w:rsidRDefault="0002529E"/>
    <w:p w14:paraId="5607B1AB" w14:textId="77777777" w:rsidR="0002529E" w:rsidRDefault="0002529E">
      <w:pPr>
        <w:spacing w:after="0" w:line="240" w:lineRule="auto"/>
      </w:pPr>
    </w:p>
  </w:footnote>
  <w:footnote w:type="continuationSeparator" w:id="0">
    <w:p w14:paraId="34C99A13" w14:textId="77777777" w:rsidR="0002529E" w:rsidRDefault="00025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29E"/>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15242</TotalTime>
  <Pages>3</Pages>
  <Words>261</Words>
  <Characters>1490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1703</cp:revision>
  <cp:lastPrinted>2009-02-06T05:36:00Z</cp:lastPrinted>
  <dcterms:created xsi:type="dcterms:W3CDTF">2024-01-07T13:43:00Z</dcterms:created>
  <dcterms:modified xsi:type="dcterms:W3CDTF">2024-02-02T10:41:00Z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