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Кан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Ден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Сік</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завідувач</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кафедри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філології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професор</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Київського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національного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лінгвістичного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уні</w:t>
      </w:r>
      <w:r w:rsidRPr="00071D36">
        <w:rPr>
          <w:rFonts w:ascii="Verdana" w:eastAsia="Times New Roman" w:hAnsi="Verdana" w:cs="Times New Roman"/>
          <w:color w:val="000000"/>
          <w:kern w:val="0"/>
          <w:sz w:val="24"/>
          <w:szCs w:val="24"/>
          <w:lang w:eastAsia="ru-RU"/>
        </w:rPr>
        <w:t>&amp;shy;</w:t>
      </w:r>
      <w:r w:rsidRPr="00071D36">
        <w:rPr>
          <w:rFonts w:ascii="Verdana" w:eastAsia="Times New Roman" w:hAnsi="Verdana" w:cs="Times New Roman" w:hint="eastAsia"/>
          <w:color w:val="000000"/>
          <w:kern w:val="0"/>
          <w:sz w:val="24"/>
          <w:szCs w:val="24"/>
          <w:lang w:eastAsia="ru-RU"/>
        </w:rPr>
        <w:t>верситету</w:t>
      </w:r>
      <w:r w:rsidRPr="00071D36">
        <w:rPr>
          <w:rFonts w:ascii="Verdana" w:eastAsia="Times New Roman" w:hAnsi="Verdana" w:cs="Times New Roman"/>
          <w:color w:val="000000"/>
          <w:kern w:val="0"/>
          <w:sz w:val="24"/>
          <w:szCs w:val="24"/>
          <w:lang w:eastAsia="ru-RU"/>
        </w:rPr>
        <w:t>: &amp;laquo;</w:t>
      </w:r>
      <w:r w:rsidRPr="00071D36">
        <w:rPr>
          <w:rFonts w:ascii="Verdana" w:eastAsia="Times New Roman" w:hAnsi="Verdana" w:cs="Times New Roman" w:hint="eastAsia"/>
          <w:color w:val="000000"/>
          <w:kern w:val="0"/>
          <w:sz w:val="24"/>
          <w:szCs w:val="24"/>
          <w:lang w:eastAsia="ru-RU"/>
        </w:rPr>
        <w:t>Міжнародно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політичні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чинники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врегулюван</w:t>
      </w:r>
      <w:r w:rsidRPr="00071D36">
        <w:rPr>
          <w:rFonts w:ascii="Verdana" w:eastAsia="Times New Roman" w:hAnsi="Verdana" w:cs="Times New Roman"/>
          <w:color w:val="000000"/>
          <w:kern w:val="0"/>
          <w:sz w:val="24"/>
          <w:szCs w:val="24"/>
          <w:lang w:eastAsia="ru-RU"/>
        </w:rPr>
        <w:t>&amp;shy;</w:t>
      </w:r>
      <w:r w:rsidRPr="00071D36">
        <w:rPr>
          <w:rFonts w:ascii="Verdana" w:eastAsia="Times New Roman" w:hAnsi="Verdana" w:cs="Times New Roman" w:hint="eastAsia"/>
          <w:color w:val="000000"/>
          <w:kern w:val="0"/>
          <w:sz w:val="24"/>
          <w:szCs w:val="24"/>
          <w:lang w:eastAsia="ru-RU"/>
        </w:rPr>
        <w:t>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&amp;raquo; (23.00.04 - </w:t>
      </w:r>
      <w:r w:rsidRPr="00071D36">
        <w:rPr>
          <w:rFonts w:ascii="Verdana" w:eastAsia="Times New Roman" w:hAnsi="Verdana" w:cs="Times New Roman" w:hint="eastAsia"/>
          <w:color w:val="000000"/>
          <w:kern w:val="0"/>
          <w:sz w:val="24"/>
          <w:szCs w:val="24"/>
          <w:lang w:eastAsia="ru-RU"/>
        </w:rPr>
        <w:t>політичні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міжнародних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систем</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глобального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розвитку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Спецра</w:t>
      </w:r>
      <w:r w:rsidRPr="00071D36">
        <w:rPr>
          <w:rFonts w:ascii="Verdana" w:eastAsia="Times New Roman" w:hAnsi="Verdana" w:cs="Times New Roman"/>
          <w:color w:val="000000"/>
          <w:kern w:val="0"/>
          <w:sz w:val="24"/>
          <w:szCs w:val="24"/>
          <w:lang w:eastAsia="ru-RU"/>
        </w:rPr>
        <w:t>&amp;shy;</w:t>
      </w:r>
      <w:r w:rsidRPr="00071D36">
        <w:rPr>
          <w:rFonts w:ascii="Verdana" w:eastAsia="Times New Roman" w:hAnsi="Verdana" w:cs="Times New Roman" w:hint="eastAsia"/>
          <w:color w:val="000000"/>
          <w:kern w:val="0"/>
          <w:sz w:val="24"/>
          <w:szCs w:val="24"/>
          <w:lang w:eastAsia="ru-RU"/>
        </w:rPr>
        <w:t>да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 xml:space="preserve"> 26.001.29 </w:t>
      </w:r>
      <w:r w:rsidRPr="00071D36">
        <w:rPr>
          <w:rFonts w:ascii="Verdana" w:eastAsia="Times New Roman" w:hAnsi="Verdana" w:cs="Times New Roman" w:hint="eastAsia"/>
          <w:color w:val="000000"/>
          <w:kern w:val="0"/>
          <w:sz w:val="24"/>
          <w:szCs w:val="24"/>
          <w:lang w:eastAsia="ru-RU"/>
        </w:rPr>
        <w:t>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Київському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національному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університеті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імені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Тараса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Шевченка</w:t>
      </w: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Міністерство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освіти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науки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України</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Київський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національний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університет</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імені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Тараса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Шевченка</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Міністерство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освіти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науки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України</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Київський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національний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університет</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імені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Тараса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Шевченка</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Кв</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ф</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ц</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йн</w:t>
      </w:r>
      <w:r w:rsidRPr="00071D36">
        <w:rPr>
          <w:rFonts w:ascii="Verdana" w:eastAsia="Times New Roman" w:hAnsi="Verdana" w:cs="Times New Roman"/>
          <w:color w:val="000000"/>
          <w:kern w:val="0"/>
          <w:sz w:val="24"/>
          <w:szCs w:val="24"/>
          <w:lang w:eastAsia="ru-RU"/>
        </w:rPr>
        <w:t xml:space="preserve">a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ук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a</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ця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 xml:space="preserve">a </w:t>
      </w:r>
      <w:r w:rsidRPr="00071D36">
        <w:rPr>
          <w:rFonts w:ascii="Verdana" w:eastAsia="Times New Roman" w:hAnsi="Verdana" w:cs="Times New Roman" w:hint="eastAsia"/>
          <w:color w:val="000000"/>
          <w:kern w:val="0"/>
          <w:sz w:val="24"/>
          <w:szCs w:val="24"/>
          <w:lang w:eastAsia="ru-RU"/>
        </w:rPr>
        <w:t>пр</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рук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пи</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у</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Кан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Ден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Сік</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УДК</w:t>
      </w:r>
      <w:r w:rsidRPr="00071D36">
        <w:rPr>
          <w:rFonts w:ascii="Verdana" w:eastAsia="Times New Roman" w:hAnsi="Verdana" w:cs="Times New Roman"/>
          <w:color w:val="000000"/>
          <w:kern w:val="0"/>
          <w:sz w:val="24"/>
          <w:szCs w:val="24"/>
          <w:lang w:eastAsia="ru-RU"/>
        </w:rPr>
        <w:t xml:space="preserve"> 327.56 (519.5)</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ДИСЕРТАЦІЯ</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МІЖНАРОДНО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ТИЧН</w:t>
      </w:r>
      <w:r w:rsidRPr="00071D36">
        <w:rPr>
          <w:rFonts w:ascii="Verdana" w:eastAsia="Times New Roman" w:hAnsi="Verdana" w:cs="Times New Roman"/>
          <w:color w:val="000000"/>
          <w:kern w:val="0"/>
          <w:sz w:val="24"/>
          <w:szCs w:val="24"/>
          <w:lang w:eastAsia="ru-RU"/>
        </w:rPr>
        <w:t xml:space="preserve">I </w:t>
      </w:r>
      <w:r w:rsidRPr="00071D36">
        <w:rPr>
          <w:rFonts w:ascii="Verdana" w:eastAsia="Times New Roman" w:hAnsi="Verdana" w:cs="Times New Roman" w:hint="eastAsia"/>
          <w:color w:val="000000"/>
          <w:kern w:val="0"/>
          <w:sz w:val="24"/>
          <w:szCs w:val="24"/>
          <w:lang w:eastAsia="ru-RU"/>
        </w:rPr>
        <w:t>ЧИННИКИ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ВРЕГУЛЮВАННЯ</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OPE</w:t>
      </w:r>
      <w:r w:rsidRPr="00071D36">
        <w:rPr>
          <w:rFonts w:ascii="Verdana" w:eastAsia="Times New Roman" w:hAnsi="Verdana" w:cs="Times New Roman" w:hint="eastAsia"/>
          <w:color w:val="000000"/>
          <w:kern w:val="0"/>
          <w:sz w:val="24"/>
          <w:szCs w:val="24"/>
          <w:lang w:eastAsia="ru-RU"/>
        </w:rPr>
        <w:t>Й</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ЬК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PO</w:t>
      </w:r>
      <w:r w:rsidRPr="00071D36">
        <w:rPr>
          <w:rFonts w:ascii="Verdana" w:eastAsia="Times New Roman" w:hAnsi="Verdana" w:cs="Times New Roman" w:hint="eastAsia"/>
          <w:color w:val="000000"/>
          <w:kern w:val="0"/>
          <w:sz w:val="24"/>
          <w:szCs w:val="24"/>
          <w:lang w:eastAsia="ru-RU"/>
        </w:rPr>
        <w:t>БЛ</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МИ</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23.00.04 </w:t>
      </w:r>
      <w:r w:rsidRPr="00071D36">
        <w:rPr>
          <w:rFonts w:ascii="Verdana" w:eastAsia="Times New Roman" w:hAnsi="Verdana" w:cs="Times New Roman" w:hint="eastAsia"/>
          <w:color w:val="000000"/>
          <w:kern w:val="0"/>
          <w:sz w:val="24"/>
          <w:szCs w:val="24"/>
          <w:lang w:eastAsia="ru-RU"/>
        </w:rPr>
        <w:t>–</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політичні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міжнародних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систем</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глобального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розвитку</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єть</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 xml:space="preserve">a </w:t>
      </w:r>
      <w:r w:rsidRPr="00071D36">
        <w:rPr>
          <w:rFonts w:ascii="Verdana" w:eastAsia="Times New Roman" w:hAnsi="Verdana" w:cs="Times New Roman" w:hint="eastAsia"/>
          <w:color w:val="000000"/>
          <w:kern w:val="0"/>
          <w:sz w:val="24"/>
          <w:szCs w:val="24"/>
          <w:lang w:eastAsia="ru-RU"/>
        </w:rPr>
        <w:t>зд</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буття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ук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г</w:t>
      </w:r>
      <w:r w:rsidRPr="00071D36">
        <w:rPr>
          <w:rFonts w:ascii="Verdana" w:eastAsia="Times New Roman" w:hAnsi="Verdana" w:cs="Times New Roman"/>
          <w:color w:val="000000"/>
          <w:kern w:val="0"/>
          <w:sz w:val="24"/>
          <w:szCs w:val="24"/>
          <w:lang w:eastAsia="ru-RU"/>
        </w:rPr>
        <w:t>o c</w:t>
      </w:r>
      <w:r w:rsidRPr="00071D36">
        <w:rPr>
          <w:rFonts w:ascii="Verdana" w:eastAsia="Times New Roman" w:hAnsi="Verdana" w:cs="Times New Roman" w:hint="eastAsia"/>
          <w:color w:val="000000"/>
          <w:kern w:val="0"/>
          <w:sz w:val="24"/>
          <w:szCs w:val="24"/>
          <w:lang w:eastAsia="ru-RU"/>
        </w:rPr>
        <w:t>туп</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доктора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тичних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ук</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Ди</w:t>
      </w:r>
      <w:r w:rsidRPr="00071D36">
        <w:rPr>
          <w:rFonts w:ascii="Verdana" w:eastAsia="Times New Roman" w:hAnsi="Verdana" w:cs="Times New Roman"/>
          <w:color w:val="000000"/>
          <w:kern w:val="0"/>
          <w:sz w:val="24"/>
          <w:szCs w:val="24"/>
          <w:lang w:eastAsia="ru-RU"/>
        </w:rPr>
        <w:t>ce</w:t>
      </w:r>
      <w:r w:rsidRPr="00071D36">
        <w:rPr>
          <w:rFonts w:ascii="Verdana" w:eastAsia="Times New Roman" w:hAnsi="Verdana" w:cs="Times New Roman" w:hint="eastAsia"/>
          <w:color w:val="000000"/>
          <w:kern w:val="0"/>
          <w:sz w:val="24"/>
          <w:szCs w:val="24"/>
          <w:lang w:eastAsia="ru-RU"/>
        </w:rPr>
        <w:t>рт</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ц</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w:t>
      </w:r>
      <w:r w:rsidRPr="00071D36">
        <w:rPr>
          <w:rFonts w:ascii="Verdana" w:eastAsia="Times New Roman" w:hAnsi="Verdana" w:cs="Times New Roman"/>
          <w:color w:val="000000"/>
          <w:kern w:val="0"/>
          <w:sz w:val="24"/>
          <w:szCs w:val="24"/>
          <w:lang w:eastAsia="ru-RU"/>
        </w:rPr>
        <w:t>ic</w:t>
      </w:r>
      <w:r w:rsidRPr="00071D36">
        <w:rPr>
          <w:rFonts w:ascii="Verdana" w:eastAsia="Times New Roman" w:hAnsi="Verdana" w:cs="Times New Roman" w:hint="eastAsia"/>
          <w:color w:val="000000"/>
          <w:kern w:val="0"/>
          <w:sz w:val="24"/>
          <w:szCs w:val="24"/>
          <w:lang w:eastAsia="ru-RU"/>
        </w:rPr>
        <w:t>тить</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зульт</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ти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вл</w:t>
      </w:r>
      <w:r w:rsidRPr="00071D36">
        <w:rPr>
          <w:rFonts w:ascii="Verdana" w:eastAsia="Times New Roman" w:hAnsi="Verdana" w:cs="Times New Roman"/>
          <w:color w:val="000000"/>
          <w:kern w:val="0"/>
          <w:sz w:val="24"/>
          <w:szCs w:val="24"/>
          <w:lang w:eastAsia="ru-RU"/>
        </w:rPr>
        <w:t>ac</w:t>
      </w:r>
      <w:r w:rsidRPr="00071D36">
        <w:rPr>
          <w:rFonts w:ascii="Verdana" w:eastAsia="Times New Roman" w:hAnsi="Verdana" w:cs="Times New Roman" w:hint="eastAsia"/>
          <w:color w:val="000000"/>
          <w:kern w:val="0"/>
          <w:sz w:val="24"/>
          <w:szCs w:val="24"/>
          <w:lang w:eastAsia="ru-RU"/>
        </w:rPr>
        <w:t>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дж</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нь</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Вик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ри</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т</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ння</w:t>
      </w:r>
      <w:r w:rsidRPr="00071D36">
        <w:rPr>
          <w:rFonts w:ascii="Verdana" w:eastAsia="Times New Roman" w:hAnsi="Verdana" w:cs="Times New Roman"/>
          <w:color w:val="000000"/>
          <w:kern w:val="0"/>
          <w:sz w:val="24"/>
          <w:szCs w:val="24"/>
          <w:lang w:eastAsia="ru-RU"/>
        </w:rPr>
        <w:t xml:space="preserve"> i</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й</w:t>
      </w:r>
      <w:r w:rsidRPr="00071D36">
        <w:rPr>
          <w:rFonts w:ascii="Verdana" w:eastAsia="Times New Roman" w:hAnsi="Verdana" w:cs="Times New Roman"/>
          <w:color w:val="000000"/>
          <w:kern w:val="0"/>
          <w:sz w:val="24"/>
          <w:szCs w:val="24"/>
          <w:lang w:eastAsia="ru-RU"/>
        </w:rPr>
        <w:t>,</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зульт</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т</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i </w:t>
      </w:r>
      <w:r w:rsidRPr="00071D36">
        <w:rPr>
          <w:rFonts w:ascii="Verdana" w:eastAsia="Times New Roman" w:hAnsi="Verdana" w:cs="Times New Roman" w:hint="eastAsia"/>
          <w:color w:val="000000"/>
          <w:kern w:val="0"/>
          <w:sz w:val="24"/>
          <w:szCs w:val="24"/>
          <w:lang w:eastAsia="ru-RU"/>
        </w:rPr>
        <w:t>т</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т</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i</w:t>
      </w:r>
      <w:r w:rsidRPr="00071D36">
        <w:rPr>
          <w:rFonts w:ascii="Verdana" w:eastAsia="Times New Roman" w:hAnsi="Verdana" w:cs="Times New Roman" w:hint="eastAsia"/>
          <w:color w:val="000000"/>
          <w:kern w:val="0"/>
          <w:sz w:val="24"/>
          <w:szCs w:val="24"/>
          <w:lang w:eastAsia="ru-RU"/>
        </w:rPr>
        <w:t>нших</w:t>
      </w:r>
      <w:r w:rsidRPr="00071D36">
        <w:rPr>
          <w:rFonts w:ascii="Verdana" w:eastAsia="Times New Roman" w:hAnsi="Verdana" w:cs="Times New Roman"/>
          <w:color w:val="000000"/>
          <w:kern w:val="0"/>
          <w:sz w:val="24"/>
          <w:szCs w:val="24"/>
          <w:lang w:eastAsia="ru-RU"/>
        </w:rPr>
        <w:t xml:space="preserve"> a</w:t>
      </w:r>
      <w:r w:rsidRPr="00071D36">
        <w:rPr>
          <w:rFonts w:ascii="Verdana" w:eastAsia="Times New Roman" w:hAnsi="Verdana" w:cs="Times New Roman" w:hint="eastAsia"/>
          <w:color w:val="000000"/>
          <w:kern w:val="0"/>
          <w:sz w:val="24"/>
          <w:szCs w:val="24"/>
          <w:lang w:eastAsia="ru-RU"/>
        </w:rPr>
        <w:t>вт</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ють</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ил</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 xml:space="preserve">a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дн</w:t>
      </w:r>
      <w:r w:rsidRPr="00071D36">
        <w:rPr>
          <w:rFonts w:ascii="Verdana" w:eastAsia="Times New Roman" w:hAnsi="Verdana" w:cs="Times New Roman"/>
          <w:color w:val="000000"/>
          <w:kern w:val="0"/>
          <w:sz w:val="24"/>
          <w:szCs w:val="24"/>
          <w:lang w:eastAsia="ru-RU"/>
        </w:rPr>
        <w:t xml:space="preserve">e </w:t>
      </w:r>
      <w:r w:rsidRPr="00071D36">
        <w:rPr>
          <w:rFonts w:ascii="Verdana" w:eastAsia="Times New Roman" w:hAnsi="Verdana" w:cs="Times New Roman" w:hint="eastAsia"/>
          <w:color w:val="000000"/>
          <w:kern w:val="0"/>
          <w:sz w:val="24"/>
          <w:szCs w:val="24"/>
          <w:lang w:eastAsia="ru-RU"/>
        </w:rPr>
        <w:t>дж</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o</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_____________________ </w:t>
      </w:r>
      <w:r w:rsidRPr="00071D36">
        <w:rPr>
          <w:rFonts w:ascii="Verdana" w:eastAsia="Times New Roman" w:hAnsi="Verdana" w:cs="Times New Roman" w:hint="eastAsia"/>
          <w:color w:val="000000"/>
          <w:kern w:val="0"/>
          <w:sz w:val="24"/>
          <w:szCs w:val="24"/>
          <w:lang w:eastAsia="ru-RU"/>
        </w:rPr>
        <w:t>Кан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Ден</w:t>
      </w:r>
      <w:r w:rsidRPr="00071D36">
        <w:rPr>
          <w:rFonts w:ascii="Verdana" w:eastAsia="Times New Roman" w:hAnsi="Verdana" w:cs="Times New Roman"/>
          <w:color w:val="000000"/>
          <w:kern w:val="0"/>
          <w:sz w:val="24"/>
          <w:szCs w:val="24"/>
          <w:lang w:eastAsia="ru-RU"/>
        </w:rPr>
        <w:t xml:space="preserve"> C</w:t>
      </w:r>
      <w:r w:rsidRPr="00071D36">
        <w:rPr>
          <w:rFonts w:ascii="Verdana" w:eastAsia="Times New Roman" w:hAnsi="Verdana" w:cs="Times New Roman" w:hint="eastAsia"/>
          <w:color w:val="000000"/>
          <w:kern w:val="0"/>
          <w:sz w:val="24"/>
          <w:szCs w:val="24"/>
          <w:lang w:eastAsia="ru-RU"/>
        </w:rPr>
        <w:t>ік</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ук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консультант</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Галака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Сергій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Павлович</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кт</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тичних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ук</w:t>
      </w:r>
      <w:r w:rsidRPr="00071D36">
        <w:rPr>
          <w:rFonts w:ascii="Verdana" w:eastAsia="Times New Roman" w:hAnsi="Verdana" w:cs="Times New Roman"/>
          <w:color w:val="000000"/>
          <w:kern w:val="0"/>
          <w:sz w:val="24"/>
          <w:szCs w:val="24"/>
          <w:lang w:eastAsia="ru-RU"/>
        </w:rPr>
        <w:t>,</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пр</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ф</w:t>
      </w:r>
      <w:r w:rsidRPr="00071D36">
        <w:rPr>
          <w:rFonts w:ascii="Verdana" w:eastAsia="Times New Roman" w:hAnsi="Verdana" w:cs="Times New Roman"/>
          <w:color w:val="000000"/>
          <w:kern w:val="0"/>
          <w:sz w:val="24"/>
          <w:szCs w:val="24"/>
          <w:lang w:eastAsia="ru-RU"/>
        </w:rPr>
        <w:t>eco</w:t>
      </w:r>
      <w:r w:rsidRPr="00071D36">
        <w:rPr>
          <w:rFonts w:ascii="Verdana" w:eastAsia="Times New Roman" w:hAnsi="Verdana" w:cs="Times New Roman" w:hint="eastAsia"/>
          <w:color w:val="000000"/>
          <w:kern w:val="0"/>
          <w:sz w:val="24"/>
          <w:szCs w:val="24"/>
          <w:lang w:eastAsia="ru-RU"/>
        </w:rPr>
        <w:t>р</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Київ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w:t>
      </w:r>
      <w:r w:rsidRPr="00071D36">
        <w:rPr>
          <w:rFonts w:ascii="Verdana" w:eastAsia="Times New Roman" w:hAnsi="Verdana" w:cs="Times New Roman"/>
          <w:color w:val="000000"/>
          <w:kern w:val="0"/>
          <w:sz w:val="24"/>
          <w:szCs w:val="24"/>
          <w:lang w:eastAsia="ru-RU"/>
        </w:rPr>
        <w:t xml:space="preserve"> 2018</w:t>
      </w: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ЗМІСТ</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ВСТУП</w:t>
      </w:r>
      <w:r w:rsidRPr="00071D36">
        <w:rPr>
          <w:rFonts w:ascii="Verdana" w:eastAsia="Times New Roman" w:hAnsi="Verdana" w:cs="Times New Roman"/>
          <w:color w:val="000000"/>
          <w:kern w:val="0"/>
          <w:sz w:val="24"/>
          <w:szCs w:val="24"/>
          <w:lang w:eastAsia="ru-RU"/>
        </w:rPr>
        <w:t xml:space="preserve"> . . . . . . . . . . . . . . . . . . . . . . . . . . . . . . . . . . . . . . . . . . . . . . . . . . . . . . . 19</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РОЗДІЛ</w:t>
      </w:r>
      <w:r w:rsidRPr="00071D36">
        <w:rPr>
          <w:rFonts w:ascii="Verdana" w:eastAsia="Times New Roman" w:hAnsi="Verdana" w:cs="Times New Roman"/>
          <w:color w:val="000000"/>
          <w:kern w:val="0"/>
          <w:sz w:val="24"/>
          <w:szCs w:val="24"/>
          <w:lang w:eastAsia="ru-RU"/>
        </w:rPr>
        <w:t xml:space="preserve"> 1 </w:t>
      </w:r>
      <w:r w:rsidRPr="00071D36">
        <w:rPr>
          <w:rFonts w:ascii="Verdana" w:eastAsia="Times New Roman" w:hAnsi="Verdana" w:cs="Times New Roman" w:hint="eastAsia"/>
          <w:color w:val="000000"/>
          <w:kern w:val="0"/>
          <w:sz w:val="24"/>
          <w:szCs w:val="24"/>
          <w:lang w:eastAsia="ru-RU"/>
        </w:rPr>
        <w:t>ТЕОРЕТИКО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М</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Т</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Г</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ЧН</w:t>
      </w:r>
      <w:r w:rsidRPr="00071D36">
        <w:rPr>
          <w:rFonts w:ascii="Verdana" w:eastAsia="Times New Roman" w:hAnsi="Verdana" w:cs="Times New Roman"/>
          <w:color w:val="000000"/>
          <w:kern w:val="0"/>
          <w:sz w:val="24"/>
          <w:szCs w:val="24"/>
          <w:lang w:eastAsia="ru-RU"/>
        </w:rPr>
        <w:t xml:space="preserve">I </w:t>
      </w:r>
      <w:r w:rsidRPr="00071D36">
        <w:rPr>
          <w:rFonts w:ascii="Verdana" w:eastAsia="Times New Roman" w:hAnsi="Verdana" w:cs="Times New Roman" w:hint="eastAsia"/>
          <w:color w:val="000000"/>
          <w:kern w:val="0"/>
          <w:sz w:val="24"/>
          <w:szCs w:val="24"/>
          <w:lang w:eastAsia="ru-RU"/>
        </w:rPr>
        <w:t>З</w:t>
      </w:r>
      <w:r w:rsidRPr="00071D36">
        <w:rPr>
          <w:rFonts w:ascii="Verdana" w:eastAsia="Times New Roman" w:hAnsi="Verdana" w:cs="Times New Roman"/>
          <w:color w:val="000000"/>
          <w:kern w:val="0"/>
          <w:sz w:val="24"/>
          <w:szCs w:val="24"/>
          <w:lang w:eastAsia="ru-RU"/>
        </w:rPr>
        <w:t>ACA</w:t>
      </w:r>
      <w:r w:rsidRPr="00071D36">
        <w:rPr>
          <w:rFonts w:ascii="Verdana" w:eastAsia="Times New Roman" w:hAnsi="Verdana" w:cs="Times New Roman" w:hint="eastAsia"/>
          <w:color w:val="000000"/>
          <w:kern w:val="0"/>
          <w:sz w:val="24"/>
          <w:szCs w:val="24"/>
          <w:lang w:eastAsia="ru-RU"/>
        </w:rPr>
        <w:t>ДИ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ДОКУМЕНТАЛЬНО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ДЖЕРЕЛЬНА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БАЗА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ДЖ</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ННЯ</w:t>
      </w:r>
      <w:r w:rsidRPr="00071D36">
        <w:rPr>
          <w:rFonts w:ascii="Verdana" w:eastAsia="Times New Roman" w:hAnsi="Verdana" w:cs="Times New Roman"/>
          <w:color w:val="000000"/>
          <w:kern w:val="0"/>
          <w:sz w:val="24"/>
          <w:szCs w:val="24"/>
          <w:lang w:eastAsia="ru-RU"/>
        </w:rPr>
        <w:t>. . . . . . . . . .</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29</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1.1 </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нц</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пту</w:t>
      </w:r>
      <w:r w:rsidRPr="00071D36">
        <w:rPr>
          <w:rFonts w:ascii="Verdana" w:eastAsia="Times New Roman" w:hAnsi="Verdana" w:cs="Times New Roman"/>
          <w:color w:val="000000"/>
          <w:kern w:val="0"/>
          <w:sz w:val="24"/>
          <w:szCs w:val="24"/>
          <w:lang w:eastAsia="ru-RU"/>
        </w:rPr>
        <w:t>a</w:t>
      </w:r>
      <w:r w:rsidRPr="00071D36">
        <w:rPr>
          <w:rFonts w:ascii="Verdana" w:eastAsia="Times New Roman" w:hAnsi="Verdana" w:cs="Times New Roman" w:hint="eastAsia"/>
          <w:color w:val="000000"/>
          <w:kern w:val="0"/>
          <w:sz w:val="24"/>
          <w:szCs w:val="24"/>
          <w:lang w:eastAsia="ru-RU"/>
        </w:rPr>
        <w:t>льн</w:t>
      </w:r>
      <w:r w:rsidRPr="00071D36">
        <w:rPr>
          <w:rFonts w:ascii="Verdana" w:eastAsia="Times New Roman" w:hAnsi="Verdana" w:cs="Times New Roman"/>
          <w:color w:val="000000"/>
          <w:kern w:val="0"/>
          <w:sz w:val="24"/>
          <w:szCs w:val="24"/>
          <w:lang w:eastAsia="ru-RU"/>
        </w:rPr>
        <w:t xml:space="preserve">i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дх</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ди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 xml:space="preserve">o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дж</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проблематики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політології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міжнародних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відносин</w:t>
      </w:r>
      <w:r w:rsidRPr="00071D36">
        <w:rPr>
          <w:rFonts w:ascii="Verdana" w:eastAsia="Times New Roman" w:hAnsi="Verdana" w:cs="Times New Roman"/>
          <w:color w:val="000000"/>
          <w:kern w:val="0"/>
          <w:sz w:val="24"/>
          <w:szCs w:val="24"/>
          <w:lang w:eastAsia="ru-RU"/>
        </w:rPr>
        <w:t>. . . . . . . . . . . 29</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1.2 </w:t>
      </w:r>
      <w:r w:rsidRPr="00071D36">
        <w:rPr>
          <w:rFonts w:ascii="Verdana" w:eastAsia="Times New Roman" w:hAnsi="Verdana" w:cs="Times New Roman" w:hint="eastAsia"/>
          <w:color w:val="000000"/>
          <w:kern w:val="0"/>
          <w:sz w:val="24"/>
          <w:szCs w:val="24"/>
          <w:lang w:eastAsia="ru-RU"/>
        </w:rPr>
        <w:t>Методологія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інструментарій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л</w:t>
      </w:r>
      <w:r w:rsidRPr="00071D36">
        <w:rPr>
          <w:rFonts w:ascii="Verdana" w:eastAsia="Times New Roman" w:hAnsi="Verdana" w:cs="Times New Roman"/>
          <w:color w:val="000000"/>
          <w:kern w:val="0"/>
          <w:sz w:val="24"/>
          <w:szCs w:val="24"/>
          <w:lang w:eastAsia="ru-RU"/>
        </w:rPr>
        <w:t>i</w:t>
      </w:r>
      <w:r w:rsidRPr="00071D36">
        <w:rPr>
          <w:rFonts w:ascii="Verdana" w:eastAsia="Times New Roman" w:hAnsi="Verdana" w:cs="Times New Roman" w:hint="eastAsia"/>
          <w:color w:val="000000"/>
          <w:kern w:val="0"/>
          <w:sz w:val="24"/>
          <w:szCs w:val="24"/>
          <w:lang w:eastAsia="ru-RU"/>
        </w:rPr>
        <w:t>дж</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об’єднання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півострову</w:t>
      </w:r>
      <w:r w:rsidRPr="00071D36">
        <w:rPr>
          <w:rFonts w:ascii="Verdana" w:eastAsia="Times New Roman" w:hAnsi="Verdana" w:cs="Times New Roman"/>
          <w:color w:val="000000"/>
          <w:kern w:val="0"/>
          <w:sz w:val="24"/>
          <w:szCs w:val="24"/>
          <w:lang w:eastAsia="ru-RU"/>
        </w:rPr>
        <w:t xml:space="preserve"> . . . . . . . . . . . . . . . . . . . . . . . . 59</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1.3 </w:t>
      </w:r>
      <w:r w:rsidRPr="00071D36">
        <w:rPr>
          <w:rFonts w:ascii="Verdana" w:eastAsia="Times New Roman" w:hAnsi="Verdana" w:cs="Times New Roman" w:hint="eastAsia"/>
          <w:color w:val="000000"/>
          <w:kern w:val="0"/>
          <w:sz w:val="24"/>
          <w:szCs w:val="24"/>
          <w:lang w:eastAsia="ru-RU"/>
        </w:rPr>
        <w:t>Стан</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дослідження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сучасній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міжнароднополітичній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науці</w:t>
      </w:r>
      <w:r w:rsidRPr="00071D36">
        <w:rPr>
          <w:rFonts w:ascii="Verdana" w:eastAsia="Times New Roman" w:hAnsi="Verdana" w:cs="Times New Roman"/>
          <w:color w:val="000000"/>
          <w:kern w:val="0"/>
          <w:sz w:val="24"/>
          <w:szCs w:val="24"/>
          <w:lang w:eastAsia="ru-RU"/>
        </w:rPr>
        <w:t>. . . . . . . . . . . . . . . . . . . . . . . . . . . . . . . . . . . . . . . . 71</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Висновки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розділу</w:t>
      </w:r>
      <w:r w:rsidRPr="00071D36">
        <w:rPr>
          <w:rFonts w:ascii="Verdana" w:eastAsia="Times New Roman" w:hAnsi="Verdana" w:cs="Times New Roman"/>
          <w:color w:val="000000"/>
          <w:kern w:val="0"/>
          <w:sz w:val="24"/>
          <w:szCs w:val="24"/>
          <w:lang w:eastAsia="ru-RU"/>
        </w:rPr>
        <w:t xml:space="preserve"> 1 . . . . . . . . . . . . . . . . . . . . . . . . . . . . . . . . . . . . . . . . . . 87</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РОЗДІЛ</w:t>
      </w:r>
      <w:r w:rsidRPr="00071D36">
        <w:rPr>
          <w:rFonts w:ascii="Verdana" w:eastAsia="Times New Roman" w:hAnsi="Verdana" w:cs="Times New Roman"/>
          <w:color w:val="000000"/>
          <w:kern w:val="0"/>
          <w:sz w:val="24"/>
          <w:szCs w:val="24"/>
          <w:lang w:eastAsia="ru-RU"/>
        </w:rPr>
        <w:t xml:space="preserve"> 2 </w:t>
      </w:r>
      <w:r w:rsidRPr="00071D36">
        <w:rPr>
          <w:rFonts w:ascii="Verdana" w:eastAsia="Times New Roman" w:hAnsi="Verdana" w:cs="Times New Roman" w:hint="eastAsia"/>
          <w:color w:val="000000"/>
          <w:kern w:val="0"/>
          <w:sz w:val="24"/>
          <w:szCs w:val="24"/>
          <w:lang w:eastAsia="ru-RU"/>
        </w:rPr>
        <w:t>ІСТОРИКО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ПОЛІТИЧНІ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ПЕРЕДУМОВИ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ВИНИКНЕННЯ</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МІЖНАРОДНИХ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ВІДНОСИНАХ</w:t>
      </w:r>
      <w:r w:rsidRPr="00071D36">
        <w:rPr>
          <w:rFonts w:ascii="Verdana" w:eastAsia="Times New Roman" w:hAnsi="Verdana" w:cs="Times New Roman"/>
          <w:color w:val="000000"/>
          <w:kern w:val="0"/>
          <w:sz w:val="24"/>
          <w:szCs w:val="24"/>
          <w:lang w:eastAsia="ru-RU"/>
        </w:rPr>
        <w:t xml:space="preserve"> . . . . 91</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2.1 </w:t>
      </w:r>
      <w:r w:rsidRPr="00071D36">
        <w:rPr>
          <w:rFonts w:ascii="Verdana" w:eastAsia="Times New Roman" w:hAnsi="Verdana" w:cs="Times New Roman" w:hint="eastAsia"/>
          <w:color w:val="000000"/>
          <w:kern w:val="0"/>
          <w:sz w:val="24"/>
          <w:szCs w:val="24"/>
          <w:lang w:eastAsia="ru-RU"/>
        </w:rPr>
        <w:t>Ретроспектива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м</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д</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лей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літичного</w:t>
      </w:r>
      <w:r w:rsidRPr="00071D36">
        <w:rPr>
          <w:rFonts w:ascii="Verdana" w:eastAsia="Times New Roman" w:hAnsi="Verdana" w:cs="Times New Roman"/>
          <w:color w:val="000000"/>
          <w:kern w:val="0"/>
          <w:sz w:val="24"/>
          <w:szCs w:val="24"/>
          <w:lang w:eastAsia="ru-RU"/>
        </w:rPr>
        <w:t xml:space="preserve"> o</w:t>
      </w:r>
      <w:r w:rsidRPr="00071D36">
        <w:rPr>
          <w:rFonts w:ascii="Verdana" w:eastAsia="Times New Roman" w:hAnsi="Verdana" w:cs="Times New Roman" w:hint="eastAsia"/>
          <w:color w:val="000000"/>
          <w:kern w:val="0"/>
          <w:sz w:val="24"/>
          <w:szCs w:val="24"/>
          <w:lang w:eastAsia="ru-RU"/>
        </w:rPr>
        <w:t>б’єднання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ї</w:t>
      </w:r>
      <w:r w:rsidRPr="00071D36">
        <w:rPr>
          <w:rFonts w:ascii="Verdana" w:eastAsia="Times New Roman" w:hAnsi="Verdana" w:cs="Times New Roman"/>
          <w:color w:val="000000"/>
          <w:kern w:val="0"/>
          <w:sz w:val="24"/>
          <w:szCs w:val="24"/>
          <w:lang w:eastAsia="ru-RU"/>
        </w:rPr>
        <w:t>. . . . . . . . . 91</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2.2</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2.3</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Еволюція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політики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Республіки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щодо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об</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єднання</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півострову</w:t>
      </w:r>
      <w:r w:rsidRPr="00071D36">
        <w:rPr>
          <w:rFonts w:ascii="Verdana" w:eastAsia="Times New Roman" w:hAnsi="Verdana" w:cs="Times New Roman"/>
          <w:color w:val="000000"/>
          <w:kern w:val="0"/>
          <w:sz w:val="24"/>
          <w:szCs w:val="24"/>
          <w:lang w:eastAsia="ru-RU"/>
        </w:rPr>
        <w:t xml:space="preserve"> . . . . . . . . . . . . . . . . . . . . . . . . . . . . . . . . . . . . . . . . . . . . .</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Історична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роль</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зовнішніх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чинників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об</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єднання</w:t>
      </w:r>
      <w:r w:rsidRPr="00071D36">
        <w:rPr>
          <w:rFonts w:ascii="Verdana" w:eastAsia="Times New Roman" w:hAnsi="Verdana" w:cs="Times New Roman"/>
          <w:color w:val="000000"/>
          <w:kern w:val="0"/>
          <w:sz w:val="24"/>
          <w:szCs w:val="24"/>
          <w:lang w:eastAsia="ru-RU"/>
        </w:rPr>
        <w:t xml:space="preserve"> . . . . .</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111</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138</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Висновки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розділу</w:t>
      </w:r>
      <w:r w:rsidRPr="00071D36">
        <w:rPr>
          <w:rFonts w:ascii="Verdana" w:eastAsia="Times New Roman" w:hAnsi="Verdana" w:cs="Times New Roman"/>
          <w:color w:val="000000"/>
          <w:kern w:val="0"/>
          <w:sz w:val="24"/>
          <w:szCs w:val="24"/>
          <w:lang w:eastAsia="ru-RU"/>
        </w:rPr>
        <w:t xml:space="preserve"> 2 . . . . . . . . . . . . . . . . . . . . . . . . . . . . . . . . . . . . . . . . . . 164</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РОЗДІЛ</w:t>
      </w:r>
      <w:r w:rsidRPr="00071D36">
        <w:rPr>
          <w:rFonts w:ascii="Verdana" w:eastAsia="Times New Roman" w:hAnsi="Verdana" w:cs="Times New Roman"/>
          <w:color w:val="000000"/>
          <w:kern w:val="0"/>
          <w:sz w:val="24"/>
          <w:szCs w:val="24"/>
          <w:lang w:eastAsia="ru-RU"/>
        </w:rPr>
        <w:t xml:space="preserve"> 3 </w:t>
      </w:r>
      <w:r w:rsidRPr="00071D36">
        <w:rPr>
          <w:rFonts w:ascii="Verdana" w:eastAsia="Times New Roman" w:hAnsi="Verdana" w:cs="Times New Roman" w:hint="eastAsia"/>
          <w:color w:val="000000"/>
          <w:kern w:val="0"/>
          <w:sz w:val="24"/>
          <w:szCs w:val="24"/>
          <w:lang w:eastAsia="ru-RU"/>
        </w:rPr>
        <w:t>ПОЛІТИКА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ГЛОБАЛЬНИХ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РЕГІОНАЛЬНИХ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АКТОРІВ</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ЩОДО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ВРЕГУЛЮВАННЯ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КОНТЕКСТІ</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ТРАНСФОРМАЦІЙНИХ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ПРОЦЕСІВ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ПІВНІЧНО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СХІДНІЙ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АЗІЇ</w:t>
      </w:r>
      <w:r w:rsidRPr="00071D36">
        <w:rPr>
          <w:rFonts w:ascii="Verdana" w:eastAsia="Times New Roman" w:hAnsi="Verdana" w:cs="Times New Roman"/>
          <w:color w:val="000000"/>
          <w:kern w:val="0"/>
          <w:sz w:val="24"/>
          <w:szCs w:val="24"/>
          <w:lang w:eastAsia="ru-RU"/>
        </w:rPr>
        <w:t xml:space="preserve"> . . 167</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3.1 </w:t>
      </w:r>
      <w:r w:rsidRPr="00071D36">
        <w:rPr>
          <w:rFonts w:ascii="Verdana" w:eastAsia="Times New Roman" w:hAnsi="Verdana" w:cs="Times New Roman" w:hint="eastAsia"/>
          <w:color w:val="000000"/>
          <w:kern w:val="0"/>
          <w:sz w:val="24"/>
          <w:szCs w:val="24"/>
          <w:lang w:eastAsia="ru-RU"/>
        </w:rPr>
        <w:t>Вплив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трансформаційних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ц</w:t>
      </w:r>
      <w:r w:rsidRPr="00071D36">
        <w:rPr>
          <w:rFonts w:ascii="Verdana" w:eastAsia="Times New Roman" w:hAnsi="Verdana" w:cs="Times New Roman"/>
          <w:color w:val="000000"/>
          <w:kern w:val="0"/>
          <w:sz w:val="24"/>
          <w:szCs w:val="24"/>
          <w:lang w:eastAsia="ru-RU"/>
        </w:rPr>
        <w:t>ec</w:t>
      </w:r>
      <w:r w:rsidRPr="00071D36">
        <w:rPr>
          <w:rFonts w:ascii="Verdana" w:eastAsia="Times New Roman" w:hAnsi="Verdana" w:cs="Times New Roman" w:hint="eastAsia"/>
          <w:color w:val="000000"/>
          <w:kern w:val="0"/>
          <w:sz w:val="24"/>
          <w:szCs w:val="24"/>
          <w:lang w:eastAsia="ru-RU"/>
        </w:rPr>
        <w:t>ів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Північно</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Східній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Азії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врегулювання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xml:space="preserve"> . . . . . . . . . . . . . . . . . . . . . . . . 167</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3.2 </w:t>
      </w:r>
      <w:r w:rsidRPr="00071D36">
        <w:rPr>
          <w:rFonts w:ascii="Verdana" w:eastAsia="Times New Roman" w:hAnsi="Verdana" w:cs="Times New Roman" w:hint="eastAsia"/>
          <w:color w:val="000000"/>
          <w:kern w:val="0"/>
          <w:sz w:val="24"/>
          <w:szCs w:val="24"/>
          <w:lang w:eastAsia="ru-RU"/>
        </w:rPr>
        <w:t>Політика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Заходу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у</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вирішенні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 . . . . . . . . . 213</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3.3 </w:t>
      </w:r>
      <w:r w:rsidRPr="00071D36">
        <w:rPr>
          <w:rFonts w:ascii="Verdana" w:eastAsia="Times New Roman" w:hAnsi="Verdana" w:cs="Times New Roman" w:hint="eastAsia"/>
          <w:color w:val="000000"/>
          <w:kern w:val="0"/>
          <w:sz w:val="24"/>
          <w:szCs w:val="24"/>
          <w:lang w:eastAsia="ru-RU"/>
        </w:rPr>
        <w:t>Позиція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КНР</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щодо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об’єднання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Кореї</w:t>
      </w:r>
      <w:r w:rsidRPr="00071D36">
        <w:rPr>
          <w:rFonts w:ascii="Verdana" w:eastAsia="Times New Roman" w:hAnsi="Verdana" w:cs="Times New Roman"/>
          <w:color w:val="000000"/>
          <w:kern w:val="0"/>
          <w:sz w:val="24"/>
          <w:szCs w:val="24"/>
          <w:lang w:eastAsia="ru-RU"/>
        </w:rPr>
        <w:t>. . . . . . . . . . . . . . . . . . . . . . . 225</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3.4 </w:t>
      </w:r>
      <w:r w:rsidRPr="00071D36">
        <w:rPr>
          <w:rFonts w:ascii="Verdana" w:eastAsia="Times New Roman" w:hAnsi="Verdana" w:cs="Times New Roman" w:hint="eastAsia"/>
          <w:color w:val="000000"/>
          <w:kern w:val="0"/>
          <w:sz w:val="24"/>
          <w:szCs w:val="24"/>
          <w:lang w:eastAsia="ru-RU"/>
        </w:rPr>
        <w:t>Корейська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контексті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національних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інтересів</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Японії</w:t>
      </w:r>
      <w:r w:rsidRPr="00071D36">
        <w:rPr>
          <w:rFonts w:ascii="Verdana" w:eastAsia="Times New Roman" w:hAnsi="Verdana" w:cs="Times New Roman"/>
          <w:color w:val="000000"/>
          <w:kern w:val="0"/>
          <w:sz w:val="24"/>
          <w:szCs w:val="24"/>
          <w:lang w:eastAsia="ru-RU"/>
        </w:rPr>
        <w:t xml:space="preserve"> 260</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3.5 </w:t>
      </w:r>
      <w:r w:rsidRPr="00071D36">
        <w:rPr>
          <w:rFonts w:ascii="Verdana" w:eastAsia="Times New Roman" w:hAnsi="Verdana" w:cs="Times New Roman" w:hint="eastAsia"/>
          <w:color w:val="000000"/>
          <w:kern w:val="0"/>
          <w:sz w:val="24"/>
          <w:szCs w:val="24"/>
          <w:lang w:eastAsia="ru-RU"/>
        </w:rPr>
        <w:t>Геополітична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стратегія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Росії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щодо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півострова</w:t>
      </w:r>
      <w:r w:rsidRPr="00071D36">
        <w:rPr>
          <w:rFonts w:ascii="Verdana" w:eastAsia="Times New Roman" w:hAnsi="Verdana" w:cs="Times New Roman"/>
          <w:color w:val="000000"/>
          <w:kern w:val="0"/>
          <w:sz w:val="24"/>
          <w:szCs w:val="24"/>
          <w:lang w:eastAsia="ru-RU"/>
        </w:rPr>
        <w:t>. . . . 264</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Висновки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розділу</w:t>
      </w:r>
      <w:r w:rsidRPr="00071D36">
        <w:rPr>
          <w:rFonts w:ascii="Verdana" w:eastAsia="Times New Roman" w:hAnsi="Verdana" w:cs="Times New Roman"/>
          <w:color w:val="000000"/>
          <w:kern w:val="0"/>
          <w:sz w:val="24"/>
          <w:szCs w:val="24"/>
          <w:lang w:eastAsia="ru-RU"/>
        </w:rPr>
        <w:t xml:space="preserve"> 3 . . . . . . . . . . . . . . . . . . . . . . . . . . . . . . . . . . . . . . . . . 269</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18</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РОЗДІЛ</w:t>
      </w:r>
      <w:r w:rsidRPr="00071D36">
        <w:rPr>
          <w:rFonts w:ascii="Verdana" w:eastAsia="Times New Roman" w:hAnsi="Verdana" w:cs="Times New Roman"/>
          <w:color w:val="000000"/>
          <w:kern w:val="0"/>
          <w:sz w:val="24"/>
          <w:szCs w:val="24"/>
          <w:lang w:eastAsia="ru-RU"/>
        </w:rPr>
        <w:t xml:space="preserve"> 4 </w:t>
      </w:r>
      <w:r w:rsidRPr="00071D36">
        <w:rPr>
          <w:rFonts w:ascii="Verdana" w:eastAsia="Times New Roman" w:hAnsi="Verdana" w:cs="Times New Roman" w:hint="eastAsia"/>
          <w:color w:val="000000"/>
          <w:kern w:val="0"/>
          <w:sz w:val="24"/>
          <w:szCs w:val="24"/>
          <w:lang w:eastAsia="ru-RU"/>
        </w:rPr>
        <w:t>ОСНОВНІ</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ЧИННИКИ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ТА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ПЕРСПЕКТИВИ</w:t>
      </w:r>
      <w:r w:rsidRPr="00071D36">
        <w:rPr>
          <w:rFonts w:ascii="Verdana" w:eastAsia="Times New Roman" w:hAnsi="Verdana" w:cs="Times New Roman"/>
          <w:color w:val="000000"/>
          <w:kern w:val="0"/>
          <w:sz w:val="24"/>
          <w:szCs w:val="24"/>
          <w:lang w:eastAsia="ru-RU"/>
        </w:rPr>
        <w:t xml:space="preserve"> O</w:t>
      </w:r>
      <w:r w:rsidRPr="00071D36">
        <w:rPr>
          <w:rFonts w:ascii="Verdana" w:eastAsia="Times New Roman" w:hAnsi="Verdana" w:cs="Times New Roman" w:hint="eastAsia"/>
          <w:color w:val="000000"/>
          <w:kern w:val="0"/>
          <w:sz w:val="24"/>
          <w:szCs w:val="24"/>
          <w:lang w:eastAsia="ru-RU"/>
        </w:rPr>
        <w:t>Б</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ЄДНАННЯ</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Й</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ЬК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Г</w:t>
      </w:r>
      <w:r w:rsidRPr="00071D36">
        <w:rPr>
          <w:rFonts w:ascii="Verdana" w:eastAsia="Times New Roman" w:hAnsi="Verdana" w:cs="Times New Roman"/>
          <w:color w:val="000000"/>
          <w:kern w:val="0"/>
          <w:sz w:val="24"/>
          <w:szCs w:val="24"/>
          <w:lang w:eastAsia="ru-RU"/>
        </w:rPr>
        <w:t xml:space="preserve">O </w:t>
      </w:r>
      <w:r w:rsidRPr="00071D36">
        <w:rPr>
          <w:rFonts w:ascii="Verdana" w:eastAsia="Times New Roman" w:hAnsi="Verdana" w:cs="Times New Roman" w:hint="eastAsia"/>
          <w:color w:val="000000"/>
          <w:kern w:val="0"/>
          <w:sz w:val="24"/>
          <w:szCs w:val="24"/>
          <w:lang w:eastAsia="ru-RU"/>
        </w:rPr>
        <w:t>ПІВ</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ТР</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A. . . . . . . . . . . . . . . . . . . . . . . . . . . . . . . . . . 273</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4.1 </w:t>
      </w:r>
      <w:r w:rsidRPr="00071D36">
        <w:rPr>
          <w:rFonts w:ascii="Verdana" w:eastAsia="Times New Roman" w:hAnsi="Verdana" w:cs="Times New Roman" w:hint="eastAsia"/>
          <w:color w:val="000000"/>
          <w:kern w:val="0"/>
          <w:sz w:val="24"/>
          <w:szCs w:val="24"/>
          <w:lang w:eastAsia="ru-RU"/>
        </w:rPr>
        <w:t>Політичне</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підґрунтя</w:t>
      </w:r>
      <w:r w:rsidRPr="00071D36">
        <w:rPr>
          <w:rFonts w:ascii="Verdana" w:eastAsia="Times New Roman" w:hAnsi="Verdana" w:cs="Times New Roman"/>
          <w:color w:val="000000"/>
          <w:kern w:val="0"/>
          <w:sz w:val="24"/>
          <w:szCs w:val="24"/>
          <w:lang w:eastAsia="ru-RU"/>
        </w:rPr>
        <w:t xml:space="preserve"> o</w:t>
      </w:r>
      <w:r w:rsidRPr="00071D36">
        <w:rPr>
          <w:rFonts w:ascii="Verdana" w:eastAsia="Times New Roman" w:hAnsi="Verdana" w:cs="Times New Roman" w:hint="eastAsia"/>
          <w:color w:val="000000"/>
          <w:kern w:val="0"/>
          <w:sz w:val="24"/>
          <w:szCs w:val="24"/>
          <w:lang w:eastAsia="ru-RU"/>
        </w:rPr>
        <w:t>б</w:t>
      </w:r>
      <w:r w:rsidRPr="00071D36">
        <w:rPr>
          <w:rFonts w:ascii="Verdana" w:eastAsia="Times New Roman" w:hAnsi="Verdana" w:cs="Times New Roman"/>
          <w:color w:val="000000"/>
          <w:kern w:val="0"/>
          <w:sz w:val="24"/>
          <w:szCs w:val="24"/>
          <w:lang w:eastAsia="ru-RU"/>
        </w:rPr>
        <w:t>'</w:t>
      </w:r>
      <w:r w:rsidRPr="00071D36">
        <w:rPr>
          <w:rFonts w:ascii="Verdana" w:eastAsia="Times New Roman" w:hAnsi="Verdana" w:cs="Times New Roman" w:hint="eastAsia"/>
          <w:color w:val="000000"/>
          <w:kern w:val="0"/>
          <w:sz w:val="24"/>
          <w:szCs w:val="24"/>
          <w:lang w:eastAsia="ru-RU"/>
        </w:rPr>
        <w:t>єднання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р</w:t>
      </w:r>
      <w:r w:rsidRPr="00071D36">
        <w:rPr>
          <w:rFonts w:ascii="Verdana" w:eastAsia="Times New Roman" w:hAnsi="Verdana" w:cs="Times New Roman"/>
          <w:color w:val="000000"/>
          <w:kern w:val="0"/>
          <w:sz w:val="24"/>
          <w:szCs w:val="24"/>
          <w:lang w:eastAsia="ru-RU"/>
        </w:rPr>
        <w:t>e</w:t>
      </w:r>
      <w:r w:rsidRPr="00071D36">
        <w:rPr>
          <w:rFonts w:ascii="Verdana" w:eastAsia="Times New Roman" w:hAnsi="Verdana" w:cs="Times New Roman" w:hint="eastAsia"/>
          <w:color w:val="000000"/>
          <w:kern w:val="0"/>
          <w:sz w:val="24"/>
          <w:szCs w:val="24"/>
          <w:lang w:eastAsia="ru-RU"/>
        </w:rPr>
        <w:t>й</w:t>
      </w:r>
      <w:r w:rsidRPr="00071D36">
        <w:rPr>
          <w:rFonts w:ascii="Verdana" w:eastAsia="Times New Roman" w:hAnsi="Verdana" w:cs="Times New Roman"/>
          <w:color w:val="000000"/>
          <w:kern w:val="0"/>
          <w:sz w:val="24"/>
          <w:szCs w:val="24"/>
          <w:lang w:eastAsia="ru-RU"/>
        </w:rPr>
        <w:t>c</w:t>
      </w:r>
      <w:r w:rsidRPr="00071D36">
        <w:rPr>
          <w:rFonts w:ascii="Verdana" w:eastAsia="Times New Roman" w:hAnsi="Verdana" w:cs="Times New Roman" w:hint="eastAsia"/>
          <w:color w:val="000000"/>
          <w:kern w:val="0"/>
          <w:sz w:val="24"/>
          <w:szCs w:val="24"/>
          <w:lang w:eastAsia="ru-RU"/>
        </w:rPr>
        <w:t>ьк</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г</w:t>
      </w:r>
      <w:r w:rsidRPr="00071D36">
        <w:rPr>
          <w:rFonts w:ascii="Verdana" w:eastAsia="Times New Roman" w:hAnsi="Verdana" w:cs="Times New Roman"/>
          <w:color w:val="000000"/>
          <w:kern w:val="0"/>
          <w:sz w:val="24"/>
          <w:szCs w:val="24"/>
          <w:lang w:eastAsia="ru-RU"/>
        </w:rPr>
        <w:t xml:space="preserve">o </w:t>
      </w:r>
      <w:r w:rsidRPr="00071D36">
        <w:rPr>
          <w:rFonts w:ascii="Verdana" w:eastAsia="Times New Roman" w:hAnsi="Verdana" w:cs="Times New Roman" w:hint="eastAsia"/>
          <w:color w:val="000000"/>
          <w:kern w:val="0"/>
          <w:sz w:val="24"/>
          <w:szCs w:val="24"/>
          <w:lang w:eastAsia="ru-RU"/>
        </w:rPr>
        <w:t>пів</w:t>
      </w:r>
      <w:r w:rsidRPr="00071D36">
        <w:rPr>
          <w:rFonts w:ascii="Verdana" w:eastAsia="Times New Roman" w:hAnsi="Verdana" w:cs="Times New Roman"/>
          <w:color w:val="000000"/>
          <w:kern w:val="0"/>
          <w:sz w:val="24"/>
          <w:szCs w:val="24"/>
          <w:lang w:eastAsia="ru-RU"/>
        </w:rPr>
        <w:t>oc</w:t>
      </w:r>
      <w:r w:rsidRPr="00071D36">
        <w:rPr>
          <w:rFonts w:ascii="Verdana" w:eastAsia="Times New Roman" w:hAnsi="Verdana" w:cs="Times New Roman" w:hint="eastAsia"/>
          <w:color w:val="000000"/>
          <w:kern w:val="0"/>
          <w:sz w:val="24"/>
          <w:szCs w:val="24"/>
          <w:lang w:eastAsia="ru-RU"/>
        </w:rPr>
        <w:t>тр</w:t>
      </w:r>
      <w:r w:rsidRPr="00071D36">
        <w:rPr>
          <w:rFonts w:ascii="Verdana" w:eastAsia="Times New Roman" w:hAnsi="Verdana" w:cs="Times New Roman"/>
          <w:color w:val="000000"/>
          <w:kern w:val="0"/>
          <w:sz w:val="24"/>
          <w:szCs w:val="24"/>
          <w:lang w:eastAsia="ru-RU"/>
        </w:rPr>
        <w:t>o</w:t>
      </w:r>
      <w:r w:rsidRPr="00071D36">
        <w:rPr>
          <w:rFonts w:ascii="Verdana" w:eastAsia="Times New Roman" w:hAnsi="Verdana" w:cs="Times New Roman" w:hint="eastAsia"/>
          <w:color w:val="000000"/>
          <w:kern w:val="0"/>
          <w:sz w:val="24"/>
          <w:szCs w:val="24"/>
          <w:lang w:eastAsia="ru-RU"/>
        </w:rPr>
        <w:t>в</w:t>
      </w:r>
      <w:r w:rsidRPr="00071D36">
        <w:rPr>
          <w:rFonts w:ascii="Verdana" w:eastAsia="Times New Roman" w:hAnsi="Verdana" w:cs="Times New Roman"/>
          <w:color w:val="000000"/>
          <w:kern w:val="0"/>
          <w:sz w:val="24"/>
          <w:szCs w:val="24"/>
          <w:lang w:eastAsia="ru-RU"/>
        </w:rPr>
        <w:t>a. . . . . . 273</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4.2 </w:t>
      </w:r>
      <w:r w:rsidRPr="00071D36">
        <w:rPr>
          <w:rFonts w:ascii="Verdana" w:eastAsia="Times New Roman" w:hAnsi="Verdana" w:cs="Times New Roman" w:hint="eastAsia"/>
          <w:color w:val="000000"/>
          <w:kern w:val="0"/>
          <w:sz w:val="24"/>
          <w:szCs w:val="24"/>
          <w:lang w:eastAsia="ru-RU"/>
        </w:rPr>
        <w:t>Денуклеаризація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півострова</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як</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ключовий</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чинник</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корейського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діалогу</w:t>
      </w:r>
      <w:r w:rsidRPr="00071D36">
        <w:rPr>
          <w:rFonts w:ascii="Verdana" w:eastAsia="Times New Roman" w:hAnsi="Verdana" w:cs="Times New Roman"/>
          <w:color w:val="000000"/>
          <w:kern w:val="0"/>
          <w:sz w:val="24"/>
          <w:szCs w:val="24"/>
          <w:lang w:eastAsia="ru-RU"/>
        </w:rPr>
        <w:t xml:space="preserve"> . . . . . . . . . . . . . . . . . . . . . . . . . . . . . . . . . . . . . 303</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 xml:space="preserve">4.3 </w:t>
      </w:r>
      <w:r w:rsidRPr="00071D36">
        <w:rPr>
          <w:rFonts w:ascii="Verdana" w:eastAsia="Times New Roman" w:hAnsi="Verdana" w:cs="Times New Roman" w:hint="eastAsia"/>
          <w:color w:val="000000"/>
          <w:kern w:val="0"/>
          <w:sz w:val="24"/>
          <w:szCs w:val="24"/>
          <w:lang w:eastAsia="ru-RU"/>
        </w:rPr>
        <w:t>Перспективи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вирішення</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корейської</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проблеми</w:t>
      </w:r>
      <w:r w:rsidRPr="00071D36">
        <w:rPr>
          <w:rFonts w:ascii="Verdana" w:eastAsia="Times New Roman" w:hAnsi="Verdana" w:cs="Times New Roman"/>
          <w:color w:val="000000"/>
          <w:kern w:val="0"/>
          <w:sz w:val="24"/>
          <w:szCs w:val="24"/>
          <w:lang w:eastAsia="ru-RU"/>
        </w:rPr>
        <w:t>. . . . . . . . . . . . . . . . 338</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Висновки</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до</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розділу</w:t>
      </w:r>
      <w:r w:rsidRPr="00071D36">
        <w:rPr>
          <w:rFonts w:ascii="Verdana" w:eastAsia="Times New Roman" w:hAnsi="Verdana" w:cs="Times New Roman"/>
          <w:color w:val="000000"/>
          <w:kern w:val="0"/>
          <w:sz w:val="24"/>
          <w:szCs w:val="24"/>
          <w:lang w:eastAsia="ru-RU"/>
        </w:rPr>
        <w:t xml:space="preserve"> 4 . . . . . . . . . . . . . . . . . . . . . . . . . . . . . . . . . . . . . . . . . . 362</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ВИСНОВКИ</w:t>
      </w:r>
      <w:r w:rsidRPr="00071D36">
        <w:rPr>
          <w:rFonts w:ascii="Verdana" w:eastAsia="Times New Roman" w:hAnsi="Verdana" w:cs="Times New Roman"/>
          <w:color w:val="000000"/>
          <w:kern w:val="0"/>
          <w:sz w:val="24"/>
          <w:szCs w:val="24"/>
          <w:lang w:eastAsia="ru-RU"/>
        </w:rPr>
        <w:t xml:space="preserve"> . . . . . . . . . . . . . . . . . . . . . . . . . . . . . . . . . . . . . . . . . . . . . . . . . . 366</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СПИСОК</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ВИКОРИСТАНИХ</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ДЖЕРЕЛ</w:t>
      </w:r>
      <w:r w:rsidRPr="00071D36">
        <w:rPr>
          <w:rFonts w:ascii="Verdana" w:eastAsia="Times New Roman" w:hAnsi="Verdana" w:cs="Times New Roman"/>
          <w:color w:val="000000"/>
          <w:kern w:val="0"/>
          <w:sz w:val="24"/>
          <w:szCs w:val="24"/>
          <w:lang w:eastAsia="ru-RU"/>
        </w:rPr>
        <w:t xml:space="preserve"> </w:t>
      </w:r>
      <w:r w:rsidRPr="00071D36">
        <w:rPr>
          <w:rFonts w:ascii="Verdana" w:eastAsia="Times New Roman" w:hAnsi="Verdana" w:cs="Times New Roman" w:hint="eastAsia"/>
          <w:color w:val="000000"/>
          <w:kern w:val="0"/>
          <w:sz w:val="24"/>
          <w:szCs w:val="24"/>
          <w:lang w:eastAsia="ru-RU"/>
        </w:rPr>
        <w:t>…</w:t>
      </w:r>
      <w:r w:rsidRPr="00071D36">
        <w:rPr>
          <w:rFonts w:ascii="Verdana" w:eastAsia="Times New Roman" w:hAnsi="Verdana" w:cs="Times New Roman"/>
          <w:color w:val="000000"/>
          <w:kern w:val="0"/>
          <w:sz w:val="24"/>
          <w:szCs w:val="24"/>
          <w:lang w:eastAsia="ru-RU"/>
        </w:rPr>
        <w:t>.. . . . . . . . . . . . . . . . . . . . . . . . .</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hint="eastAsia"/>
          <w:color w:val="000000"/>
          <w:kern w:val="0"/>
          <w:sz w:val="24"/>
          <w:szCs w:val="24"/>
          <w:lang w:eastAsia="ru-RU"/>
        </w:rPr>
        <w:t>ДОДАТКИ</w:t>
      </w:r>
      <w:r w:rsidRPr="00071D36">
        <w:rPr>
          <w:rFonts w:ascii="Verdana" w:eastAsia="Times New Roman" w:hAnsi="Verdana" w:cs="Times New Roman"/>
          <w:color w:val="000000"/>
          <w:kern w:val="0"/>
          <w:sz w:val="24"/>
          <w:szCs w:val="24"/>
          <w:lang w:eastAsia="ru-RU"/>
        </w:rPr>
        <w:t xml:space="preserve"> . . . . . . . . . . . . . . . . . . . . . . . . . . . . . . . . . . . . . . . . . . . . . . . . . . . .</w:t>
      </w:r>
    </w:p>
    <w:p w:rsidR="00071D36" w:rsidRPr="00071D36"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379</w:t>
      </w:r>
    </w:p>
    <w:p w:rsidR="00556F67" w:rsidRDefault="00071D36" w:rsidP="00071D36">
      <w:pPr>
        <w:rPr>
          <w:rFonts w:ascii="Verdana" w:eastAsia="Times New Roman" w:hAnsi="Verdana" w:cs="Times New Roman"/>
          <w:color w:val="000000"/>
          <w:kern w:val="0"/>
          <w:sz w:val="24"/>
          <w:szCs w:val="24"/>
          <w:lang w:eastAsia="ru-RU"/>
        </w:rPr>
      </w:pPr>
      <w:r w:rsidRPr="00071D36">
        <w:rPr>
          <w:rFonts w:ascii="Verdana" w:eastAsia="Times New Roman" w:hAnsi="Verdana" w:cs="Times New Roman"/>
          <w:color w:val="000000"/>
          <w:kern w:val="0"/>
          <w:sz w:val="24"/>
          <w:szCs w:val="24"/>
          <w:lang w:eastAsia="ru-RU"/>
        </w:rPr>
        <w:t>410</w:t>
      </w:r>
    </w:p>
    <w:p w:rsidR="00071D36" w:rsidRDefault="00071D36" w:rsidP="00071D36">
      <w:pPr>
        <w:rPr>
          <w:rFonts w:ascii="Verdana" w:eastAsia="Times New Roman" w:hAnsi="Verdana" w:cs="Times New Roman"/>
          <w:color w:val="000000"/>
          <w:kern w:val="0"/>
          <w:sz w:val="24"/>
          <w:szCs w:val="24"/>
          <w:lang w:eastAsia="ru-RU"/>
        </w:rPr>
      </w:pPr>
    </w:p>
    <w:p w:rsidR="00071D36" w:rsidRDefault="00071D36" w:rsidP="00071D36">
      <w:pPr>
        <w:rPr>
          <w:rFonts w:ascii="Verdana" w:eastAsia="Times New Roman" w:hAnsi="Verdana" w:cs="Times New Roman"/>
          <w:color w:val="000000"/>
          <w:kern w:val="0"/>
          <w:sz w:val="24"/>
          <w:szCs w:val="24"/>
          <w:lang w:eastAsia="ru-RU"/>
        </w:rPr>
      </w:pPr>
    </w:p>
    <w:p w:rsidR="00071D36" w:rsidRDefault="00071D36" w:rsidP="00071D36">
      <w:pPr>
        <w:rPr>
          <w:rFonts w:ascii="Verdana" w:eastAsia="Times New Roman" w:hAnsi="Verdana" w:cs="Times New Roman"/>
          <w:color w:val="000000"/>
          <w:kern w:val="0"/>
          <w:sz w:val="24"/>
          <w:szCs w:val="24"/>
          <w:lang w:eastAsia="ru-RU"/>
        </w:rPr>
      </w:pPr>
    </w:p>
    <w:p w:rsidR="00071D36" w:rsidRDefault="00071D36" w:rsidP="00071D36">
      <w:r>
        <w:rPr>
          <w:rFonts w:hint="eastAsia"/>
        </w:rPr>
        <w:t>ВИСНОВКИ</w:t>
      </w:r>
    </w:p>
    <w:p w:rsidR="00071D36" w:rsidRDefault="00071D36" w:rsidP="00071D36">
      <w:r>
        <w:t></w:t>
      </w:r>
      <w:r>
        <w:t></w:t>
      </w:r>
      <w:r>
        <w:t></w:t>
      </w:r>
      <w:r>
        <w:rPr>
          <w:rFonts w:hint="eastAsia"/>
        </w:rPr>
        <w:t>У</w:t>
      </w:r>
      <w:r>
        <w:t></w:t>
      </w:r>
      <w:r>
        <w:rPr>
          <w:rFonts w:hint="eastAsia"/>
        </w:rPr>
        <w:t>дисертації</w:t>
      </w:r>
      <w:r>
        <w:t></w:t>
      </w:r>
      <w:r>
        <w:rPr>
          <w:rFonts w:hint="eastAsia"/>
        </w:rPr>
        <w:t>досліджено</w:t>
      </w:r>
      <w:r>
        <w:t></w:t>
      </w:r>
      <w:r>
        <w:t></w:t>
      </w:r>
      <w:r>
        <w:rPr>
          <w:rFonts w:hint="eastAsia"/>
        </w:rPr>
        <w:t>т</w:t>
      </w:r>
      <w:r>
        <w:t></w:t>
      </w:r>
      <w:r>
        <w:rPr>
          <w:rFonts w:hint="eastAsia"/>
        </w:rPr>
        <w:t>н</w:t>
      </w:r>
      <w:r>
        <w:t></w:t>
      </w:r>
      <w:r>
        <w:rPr>
          <w:rFonts w:hint="eastAsia"/>
        </w:rPr>
        <w:t>н</w:t>
      </w:r>
      <w:r>
        <w:t></w:t>
      </w:r>
      <w:r>
        <w:rPr>
          <w:rFonts w:hint="eastAsia"/>
        </w:rPr>
        <w:t>ук</w:t>
      </w:r>
      <w:r>
        <w:t></w:t>
      </w:r>
      <w:r>
        <w:rPr>
          <w:rFonts w:hint="eastAsia"/>
        </w:rPr>
        <w:t>в</w:t>
      </w:r>
      <w:r>
        <w:t></w:t>
      </w:r>
      <w:r>
        <w:rPr>
          <w:rFonts w:hint="eastAsia"/>
        </w:rPr>
        <w:t>ї</w:t>
      </w:r>
      <w:r>
        <w:t></w:t>
      </w:r>
      <w:r>
        <w:t></w:t>
      </w:r>
      <w:r>
        <w:t></w:t>
      </w:r>
      <w:r>
        <w:rPr>
          <w:rFonts w:hint="eastAsia"/>
        </w:rPr>
        <w:t>з</w:t>
      </w:r>
      <w:r>
        <w:t></w:t>
      </w:r>
      <w:r>
        <w:t></w:t>
      </w:r>
      <w:r>
        <w:rPr>
          <w:rFonts w:hint="eastAsia"/>
        </w:rPr>
        <w:t>бки</w:t>
      </w:r>
      <w:r>
        <w:t></w:t>
      </w:r>
      <w:r>
        <w:rPr>
          <w:rFonts w:hint="eastAsia"/>
        </w:rPr>
        <w:t>п</w:t>
      </w:r>
      <w:r>
        <w:t></w:t>
      </w:r>
      <w:r>
        <w:t></w:t>
      </w:r>
      <w:r>
        <w:rPr>
          <w:rFonts w:hint="eastAsia"/>
        </w:rPr>
        <w:t>бл</w:t>
      </w:r>
      <w:r>
        <w:t></w:t>
      </w:r>
      <w:r>
        <w:rPr>
          <w:rFonts w:hint="eastAsia"/>
        </w:rPr>
        <w:t>ми</w:t>
      </w:r>
      <w:r>
        <w:t></w:t>
      </w:r>
      <w:r>
        <w:rPr>
          <w:rFonts w:hint="eastAsia"/>
        </w:rPr>
        <w:t>т</w:t>
      </w:r>
      <w:r>
        <w:t></w:t>
      </w:r>
    </w:p>
    <w:p w:rsidR="00071D36" w:rsidRDefault="00071D36" w:rsidP="00071D36">
      <w:r>
        <w:rPr>
          <w:rFonts w:hint="eastAsia"/>
        </w:rPr>
        <w:t>визн</w:t>
      </w:r>
      <w:r>
        <w:t></w:t>
      </w:r>
      <w:r>
        <w:rPr>
          <w:rFonts w:hint="eastAsia"/>
        </w:rPr>
        <w:t>чена</w:t>
      </w:r>
      <w:r>
        <w:t></w:t>
      </w:r>
      <w:r>
        <w:rPr>
          <w:rFonts w:hint="eastAsia"/>
        </w:rPr>
        <w:t>т</w:t>
      </w:r>
      <w:r>
        <w:t></w:t>
      </w:r>
      <w:r>
        <w:t></w:t>
      </w:r>
      <w:r>
        <w:t></w:t>
      </w:r>
      <w:r>
        <w:t></w:t>
      </w:r>
      <w:r>
        <w:rPr>
          <w:rFonts w:hint="eastAsia"/>
        </w:rPr>
        <w:t>тична</w:t>
      </w:r>
      <w:r>
        <w:t></w:t>
      </w:r>
      <w:r>
        <w:t></w:t>
      </w:r>
      <w:r>
        <w:t></w:t>
      </w:r>
      <w:r>
        <w:rPr>
          <w:rFonts w:hint="eastAsia"/>
        </w:rPr>
        <w:t>дж</w:t>
      </w:r>
      <w:r>
        <w:t></w:t>
      </w:r>
      <w:r>
        <w:t></w:t>
      </w:r>
      <w:r>
        <w:t></w:t>
      </w:r>
      <w:r>
        <w:rPr>
          <w:rFonts w:hint="eastAsia"/>
        </w:rPr>
        <w:t>льна</w:t>
      </w:r>
      <w:r>
        <w:t></w:t>
      </w:r>
      <w:r>
        <w:rPr>
          <w:rFonts w:hint="eastAsia"/>
        </w:rPr>
        <w:t>б</w:t>
      </w:r>
      <w:r>
        <w:t></w:t>
      </w:r>
      <w:r>
        <w:rPr>
          <w:rFonts w:hint="eastAsia"/>
        </w:rPr>
        <w:t>за</w:t>
      </w:r>
      <w:r>
        <w:t></w:t>
      </w:r>
      <w:r>
        <w:rPr>
          <w:rFonts w:hint="eastAsia"/>
        </w:rPr>
        <w:t>ди</w:t>
      </w:r>
      <w:r>
        <w:t></w:t>
      </w:r>
      <w:r>
        <w:t></w:t>
      </w:r>
      <w:r>
        <w:t></w:t>
      </w:r>
      <w:r>
        <w:rPr>
          <w:rFonts w:hint="eastAsia"/>
        </w:rPr>
        <w:t>т</w:t>
      </w:r>
      <w:r>
        <w:t></w:t>
      </w:r>
      <w:r>
        <w:rPr>
          <w:rFonts w:hint="eastAsia"/>
        </w:rPr>
        <w:t>ц</w:t>
      </w:r>
      <w:r>
        <w:t></w:t>
      </w:r>
      <w:r>
        <w:rPr>
          <w:rFonts w:hint="eastAsia"/>
        </w:rPr>
        <w:t>йн</w:t>
      </w:r>
      <w:r>
        <w:t></w:t>
      </w:r>
      <w:r>
        <w:rPr>
          <w:rFonts w:hint="eastAsia"/>
        </w:rPr>
        <w:t>г</w:t>
      </w:r>
      <w:r>
        <w:t></w:t>
      </w:r>
      <w:r>
        <w:t></w:t>
      </w:r>
      <w:r>
        <w:rPr>
          <w:rFonts w:hint="eastAsia"/>
        </w:rPr>
        <w:t>д</w:t>
      </w:r>
      <w:r>
        <w:t></w:t>
      </w:r>
      <w:r>
        <w:t></w:t>
      </w:r>
      <w:r>
        <w:rPr>
          <w:rFonts w:hint="eastAsia"/>
        </w:rPr>
        <w:t>л</w:t>
      </w:r>
      <w:r>
        <w:t></w:t>
      </w:r>
      <w:r>
        <w:rPr>
          <w:rFonts w:hint="eastAsia"/>
        </w:rPr>
        <w:t>дж</w:t>
      </w:r>
      <w:r>
        <w:t></w:t>
      </w:r>
      <w:r>
        <w:rPr>
          <w:rFonts w:hint="eastAsia"/>
        </w:rPr>
        <w:t>ння</w:t>
      </w:r>
      <w:r>
        <w:t></w:t>
      </w:r>
      <w:r>
        <w:t></w:t>
      </w:r>
      <w:r>
        <w:rPr>
          <w:rFonts w:hint="eastAsia"/>
        </w:rPr>
        <w:t>Було</w:t>
      </w:r>
    </w:p>
    <w:p w:rsidR="00071D36" w:rsidRDefault="00071D36" w:rsidP="00071D36">
      <w:r>
        <w:rPr>
          <w:rFonts w:hint="eastAsia"/>
        </w:rPr>
        <w:t>зазначено</w:t>
      </w:r>
      <w:r>
        <w:t></w:t>
      </w:r>
      <w:r>
        <w:t></w:t>
      </w:r>
      <w:r>
        <w:rPr>
          <w:rFonts w:hint="eastAsia"/>
        </w:rPr>
        <w:t>що</w:t>
      </w:r>
      <w:r>
        <w:t></w:t>
      </w:r>
      <w:r>
        <w:rPr>
          <w:rFonts w:hint="eastAsia"/>
        </w:rPr>
        <w:t>д</w:t>
      </w:r>
      <w:r>
        <w:t></w:t>
      </w:r>
      <w:r>
        <w:t></w:t>
      </w:r>
      <w:r>
        <w:rPr>
          <w:rFonts w:hint="eastAsia"/>
        </w:rPr>
        <w:t>л</w:t>
      </w:r>
      <w:r>
        <w:t></w:t>
      </w:r>
      <w:r>
        <w:rPr>
          <w:rFonts w:hint="eastAsia"/>
        </w:rPr>
        <w:t>дж</w:t>
      </w:r>
      <w:r>
        <w:t></w:t>
      </w:r>
      <w:r>
        <w:rPr>
          <w:rFonts w:hint="eastAsia"/>
        </w:rPr>
        <w:t>ння</w:t>
      </w:r>
      <w:r>
        <w:t></w:t>
      </w:r>
      <w:r>
        <w:t></w:t>
      </w:r>
      <w:r>
        <w:rPr>
          <w:rFonts w:hint="eastAsia"/>
        </w:rPr>
        <w:t>т</w:t>
      </w:r>
      <w:r>
        <w:t></w:t>
      </w:r>
      <w:r>
        <w:rPr>
          <w:rFonts w:hint="eastAsia"/>
        </w:rPr>
        <w:t>н</w:t>
      </w:r>
      <w:r>
        <w:t></w:t>
      </w:r>
      <w:r>
        <w:rPr>
          <w:rFonts w:hint="eastAsia"/>
        </w:rPr>
        <w:t>вл</w:t>
      </w:r>
      <w:r>
        <w:t></w:t>
      </w:r>
      <w:r>
        <w:rPr>
          <w:rFonts w:hint="eastAsia"/>
        </w:rPr>
        <w:t>ння</w:t>
      </w:r>
      <w:r>
        <w:t></w:t>
      </w:r>
      <w:r>
        <w:rPr>
          <w:rFonts w:hint="eastAsia"/>
        </w:rPr>
        <w:t>н</w:t>
      </w:r>
      <w:r>
        <w:t></w:t>
      </w:r>
      <w:r>
        <w:rPr>
          <w:rFonts w:hint="eastAsia"/>
        </w:rPr>
        <w:t>в</w:t>
      </w:r>
      <w:r>
        <w:t></w:t>
      </w:r>
      <w:r>
        <w:rPr>
          <w:rFonts w:hint="eastAsia"/>
        </w:rPr>
        <w:t>ї</w:t>
      </w:r>
      <w:r>
        <w:t></w:t>
      </w:r>
      <w:r>
        <w:t></w:t>
      </w:r>
      <w:r>
        <w:rPr>
          <w:rFonts w:hint="eastAsia"/>
        </w:rPr>
        <w:t>т</w:t>
      </w:r>
      <w:r>
        <w:t></w:t>
      </w:r>
      <w:r>
        <w:rPr>
          <w:rFonts w:hint="eastAsia"/>
        </w:rPr>
        <w:t>б</w:t>
      </w:r>
      <w:r>
        <w:t></w:t>
      </w:r>
      <w:r>
        <w:rPr>
          <w:rFonts w:hint="eastAsia"/>
        </w:rPr>
        <w:t>льн</w:t>
      </w:r>
      <w:r>
        <w:t></w:t>
      </w:r>
      <w:r>
        <w:rPr>
          <w:rFonts w:hint="eastAsia"/>
        </w:rPr>
        <w:t>ї</w:t>
      </w:r>
      <w:r>
        <w:t></w:t>
      </w:r>
      <w:r>
        <w:t></w:t>
      </w:r>
      <w:r>
        <w:rPr>
          <w:rFonts w:hint="eastAsia"/>
        </w:rPr>
        <w:t>и</w:t>
      </w:r>
      <w:r>
        <w:t></w:t>
      </w:r>
      <w:r>
        <w:rPr>
          <w:rFonts w:hint="eastAsia"/>
        </w:rPr>
        <w:t>т</w:t>
      </w:r>
      <w:r>
        <w:t></w:t>
      </w:r>
      <w:r>
        <w:rPr>
          <w:rFonts w:hint="eastAsia"/>
        </w:rPr>
        <w:t>ми</w:t>
      </w:r>
    </w:p>
    <w:p w:rsidR="00071D36" w:rsidRDefault="00071D36" w:rsidP="00071D36">
      <w:r>
        <w:rPr>
          <w:rFonts w:hint="eastAsia"/>
        </w:rPr>
        <w:t>м</w:t>
      </w:r>
      <w:r>
        <w:t></w:t>
      </w:r>
      <w:r>
        <w:rPr>
          <w:rFonts w:hint="eastAsia"/>
        </w:rPr>
        <w:t>жн</w:t>
      </w:r>
      <w:r>
        <w:t></w:t>
      </w:r>
      <w:r>
        <w:t></w:t>
      </w:r>
      <w:r>
        <w:t></w:t>
      </w:r>
      <w:r>
        <w:rPr>
          <w:rFonts w:hint="eastAsia"/>
        </w:rPr>
        <w:t>дних</w:t>
      </w:r>
      <w:r>
        <w:t></w:t>
      </w:r>
      <w:r>
        <w:rPr>
          <w:rFonts w:hint="eastAsia"/>
        </w:rPr>
        <w:t>в</w:t>
      </w:r>
      <w:r>
        <w:t></w:t>
      </w:r>
      <w:r>
        <w:rPr>
          <w:rFonts w:hint="eastAsia"/>
        </w:rPr>
        <w:t>дн</w:t>
      </w:r>
      <w:r>
        <w:t></w:t>
      </w:r>
      <w:r>
        <w:t></w:t>
      </w:r>
      <w:r>
        <w:rPr>
          <w:rFonts w:hint="eastAsia"/>
        </w:rPr>
        <w:t>ин</w:t>
      </w:r>
      <w:r>
        <w:t></w:t>
      </w:r>
      <w:r>
        <w:rPr>
          <w:rFonts w:hint="eastAsia"/>
        </w:rPr>
        <w:t>п</w:t>
      </w:r>
      <w:r>
        <w:t></w:t>
      </w:r>
      <w:r>
        <w:t></w:t>
      </w:r>
      <w:r>
        <w:rPr>
          <w:rFonts w:hint="eastAsia"/>
        </w:rPr>
        <w:t>д</w:t>
      </w:r>
      <w:r>
        <w:t></w:t>
      </w:r>
      <w:r>
        <w:rPr>
          <w:rFonts w:hint="eastAsia"/>
        </w:rPr>
        <w:t>вжує</w:t>
      </w:r>
      <w:r>
        <w:t></w:t>
      </w:r>
      <w:r>
        <w:rPr>
          <w:rFonts w:hint="eastAsia"/>
        </w:rPr>
        <w:t>з</w:t>
      </w:r>
      <w:r>
        <w:t></w:t>
      </w:r>
      <w:r>
        <w:rPr>
          <w:rFonts w:hint="eastAsia"/>
        </w:rPr>
        <w:t>лиш</w:t>
      </w:r>
      <w:r>
        <w:t></w:t>
      </w:r>
      <w:r>
        <w:rPr>
          <w:rFonts w:hint="eastAsia"/>
        </w:rPr>
        <w:t>ти</w:t>
      </w:r>
      <w:r>
        <w:t></w:t>
      </w:r>
      <w:r>
        <w:rPr>
          <w:rFonts w:hint="eastAsia"/>
        </w:rPr>
        <w:t>я</w:t>
      </w:r>
      <w:r>
        <w:t></w:t>
      </w:r>
      <w:r>
        <w:rPr>
          <w:rFonts w:hint="eastAsia"/>
        </w:rPr>
        <w:t>п</w:t>
      </w:r>
      <w:r>
        <w:t></w:t>
      </w:r>
      <w:r>
        <w:t></w:t>
      </w:r>
      <w:r>
        <w:rPr>
          <w:rFonts w:hint="eastAsia"/>
        </w:rPr>
        <w:t>бл</w:t>
      </w:r>
      <w:r>
        <w:t></w:t>
      </w:r>
      <w:r>
        <w:rPr>
          <w:rFonts w:hint="eastAsia"/>
        </w:rPr>
        <w:t>м</w:t>
      </w:r>
      <w:r>
        <w:t></w:t>
      </w:r>
      <w:r>
        <w:rPr>
          <w:rFonts w:hint="eastAsia"/>
        </w:rPr>
        <w:t>ю</w:t>
      </w:r>
      <w:r>
        <w:t></w:t>
      </w:r>
      <w:r>
        <w:rPr>
          <w:rFonts w:hint="eastAsia"/>
        </w:rPr>
        <w:t>для</w:t>
      </w:r>
      <w:r>
        <w:t></w:t>
      </w:r>
      <w:r>
        <w:rPr>
          <w:rFonts w:hint="eastAsia"/>
        </w:rPr>
        <w:t>сучасних</w:t>
      </w:r>
    </w:p>
    <w:p w:rsidR="00071D36" w:rsidRDefault="00071D36" w:rsidP="00071D36">
      <w:r>
        <w:rPr>
          <w:rFonts w:hint="eastAsia"/>
        </w:rPr>
        <w:t>п</w:t>
      </w:r>
      <w:r>
        <w:t></w:t>
      </w:r>
      <w:r>
        <w:rPr>
          <w:rFonts w:hint="eastAsia"/>
        </w:rPr>
        <w:t>л</w:t>
      </w:r>
      <w:r>
        <w:t></w:t>
      </w:r>
      <w:r>
        <w:rPr>
          <w:rFonts w:hint="eastAsia"/>
        </w:rPr>
        <w:t>т</w:t>
      </w:r>
      <w:r>
        <w:t></w:t>
      </w:r>
      <w:r>
        <w:rPr>
          <w:rFonts w:hint="eastAsia"/>
        </w:rPr>
        <w:t>л</w:t>
      </w:r>
      <w:r>
        <w:t></w:t>
      </w:r>
      <w:r>
        <w:rPr>
          <w:rFonts w:hint="eastAsia"/>
        </w:rPr>
        <w:t>г</w:t>
      </w:r>
      <w:r>
        <w:t></w:t>
      </w:r>
      <w:r>
        <w:rPr>
          <w:rFonts w:hint="eastAsia"/>
        </w:rPr>
        <w:t>в</w:t>
      </w:r>
      <w:r>
        <w:t></w:t>
      </w:r>
      <w:r>
        <w:rPr>
          <w:rFonts w:hint="eastAsia"/>
        </w:rPr>
        <w:t>м</w:t>
      </w:r>
      <w:r>
        <w:t></w:t>
      </w:r>
      <w:r>
        <w:rPr>
          <w:rFonts w:hint="eastAsia"/>
        </w:rPr>
        <w:t>жн</w:t>
      </w:r>
      <w:r>
        <w:t></w:t>
      </w:r>
      <w:r>
        <w:t></w:t>
      </w:r>
      <w:r>
        <w:t></w:t>
      </w:r>
      <w:r>
        <w:rPr>
          <w:rFonts w:hint="eastAsia"/>
        </w:rPr>
        <w:t>дник</w:t>
      </w:r>
      <w:r>
        <w:t></w:t>
      </w:r>
      <w:r>
        <w:rPr>
          <w:rFonts w:hint="eastAsia"/>
        </w:rPr>
        <w:t>в</w:t>
      </w:r>
      <w:r>
        <w:t></w:t>
      </w:r>
      <w:r>
        <w:t></w:t>
      </w:r>
      <w:r>
        <w:rPr>
          <w:rFonts w:hint="eastAsia"/>
        </w:rPr>
        <w:t>Н</w:t>
      </w:r>
      <w:r>
        <w:t></w:t>
      </w:r>
      <w:r>
        <w:t></w:t>
      </w:r>
      <w:r>
        <w:rPr>
          <w:rFonts w:hint="eastAsia"/>
        </w:rPr>
        <w:t>думку</w:t>
      </w:r>
      <w:r>
        <w:t></w:t>
      </w:r>
      <w:r>
        <w:rPr>
          <w:rFonts w:hint="eastAsia"/>
        </w:rPr>
        <w:t>б</w:t>
      </w:r>
      <w:r>
        <w:t></w:t>
      </w:r>
      <w:r>
        <w:rPr>
          <w:rFonts w:hint="eastAsia"/>
        </w:rPr>
        <w:t>льш</w:t>
      </w:r>
      <w:r>
        <w:t></w:t>
      </w:r>
      <w:r>
        <w:t></w:t>
      </w:r>
      <w:r>
        <w:rPr>
          <w:rFonts w:hint="eastAsia"/>
        </w:rPr>
        <w:t>т</w:t>
      </w:r>
      <w:r>
        <w:t></w:t>
      </w:r>
      <w:r>
        <w:t></w:t>
      </w:r>
      <w:r>
        <w:t></w:t>
      </w:r>
      <w:r>
        <w:rPr>
          <w:rFonts w:hint="eastAsia"/>
        </w:rPr>
        <w:t>уч</w:t>
      </w:r>
      <w:r>
        <w:t></w:t>
      </w:r>
      <w:r>
        <w:t></w:t>
      </w:r>
      <w:r>
        <w:rPr>
          <w:rFonts w:hint="eastAsia"/>
        </w:rPr>
        <w:t>них</w:t>
      </w:r>
      <w:r>
        <w:t></w:t>
      </w:r>
      <w:r>
        <w:t></w:t>
      </w:r>
      <w:r>
        <w:rPr>
          <w:rFonts w:hint="eastAsia"/>
        </w:rPr>
        <w:t>к</w:t>
      </w:r>
      <w:r>
        <w:t></w:t>
      </w:r>
      <w:r>
        <w:rPr>
          <w:rFonts w:hint="eastAsia"/>
        </w:rPr>
        <w:t>п</w:t>
      </w:r>
      <w:r>
        <w:t></w:t>
      </w:r>
      <w:r>
        <w:t></w:t>
      </w:r>
      <w:r>
        <w:rPr>
          <w:rFonts w:hint="eastAsia"/>
        </w:rPr>
        <w:t>т</w:t>
      </w:r>
      <w:r>
        <w:t></w:t>
      </w:r>
      <w:r>
        <w:rPr>
          <w:rFonts w:hint="eastAsia"/>
        </w:rPr>
        <w:t>вм</w:t>
      </w:r>
      <w:r>
        <w:t></w:t>
      </w:r>
      <w:r>
        <w:rPr>
          <w:rFonts w:hint="eastAsia"/>
        </w:rPr>
        <w:t>жн</w:t>
      </w:r>
      <w:r>
        <w:t></w:t>
      </w:r>
      <w:r>
        <w:t></w:t>
      </w:r>
      <w:r>
        <w:t></w:t>
      </w:r>
      <w:r>
        <w:rPr>
          <w:rFonts w:hint="eastAsia"/>
        </w:rPr>
        <w:t>дник</w:t>
      </w:r>
      <w:r>
        <w:t></w:t>
      </w:r>
      <w:r>
        <w:rPr>
          <w:rFonts w:hint="eastAsia"/>
        </w:rPr>
        <w:t>в</w:t>
      </w:r>
      <w:r>
        <w:t></w:t>
      </w:r>
      <w:r>
        <w:t></w:t>
      </w:r>
      <w:r>
        <w:t></w:t>
      </w:r>
      <w:r>
        <w:rPr>
          <w:rFonts w:hint="eastAsia"/>
        </w:rPr>
        <w:t>ф</w:t>
      </w:r>
      <w:r>
        <w:t></w:t>
      </w:r>
      <w:r>
        <w:rPr>
          <w:rFonts w:hint="eastAsia"/>
        </w:rPr>
        <w:t>х</w:t>
      </w:r>
      <w:r>
        <w:t></w:t>
      </w:r>
      <w:r>
        <w:rPr>
          <w:rFonts w:hint="eastAsia"/>
        </w:rPr>
        <w:t>вц</w:t>
      </w:r>
      <w:r>
        <w:t></w:t>
      </w:r>
      <w:r>
        <w:rPr>
          <w:rFonts w:hint="eastAsia"/>
        </w:rPr>
        <w:t>в</w:t>
      </w:r>
      <w:r>
        <w:t></w:t>
      </w:r>
      <w:r>
        <w:rPr>
          <w:rFonts w:hint="eastAsia"/>
        </w:rPr>
        <w:t>у</w:t>
      </w:r>
      <w:r>
        <w:t></w:t>
      </w:r>
      <w:r>
        <w:rPr>
          <w:rFonts w:hint="eastAsia"/>
        </w:rPr>
        <w:t>сфер</w:t>
      </w:r>
      <w:r>
        <w:t></w:t>
      </w:r>
      <w:r>
        <w:t></w:t>
      </w:r>
      <w:r>
        <w:rPr>
          <w:rFonts w:hint="eastAsia"/>
        </w:rPr>
        <w:t>б</w:t>
      </w:r>
      <w:r>
        <w:t></w:t>
      </w:r>
      <w:r>
        <w:rPr>
          <w:rFonts w:hint="eastAsia"/>
        </w:rPr>
        <w:t>зп</w:t>
      </w:r>
      <w:r>
        <w:t></w:t>
      </w:r>
      <w:r>
        <w:rPr>
          <w:rFonts w:hint="eastAsia"/>
        </w:rPr>
        <w:t>ки</w:t>
      </w:r>
      <w:r>
        <w:t></w:t>
      </w:r>
      <w:r>
        <w:t></w:t>
      </w:r>
      <w:r>
        <w:rPr>
          <w:rFonts w:hint="eastAsia"/>
        </w:rPr>
        <w:t>п</w:t>
      </w:r>
      <w:r>
        <w:t></w:t>
      </w:r>
      <w:r>
        <w:t></w:t>
      </w:r>
      <w:r>
        <w:rPr>
          <w:rFonts w:hint="eastAsia"/>
        </w:rPr>
        <w:t>ля</w:t>
      </w:r>
      <w:r>
        <w:t></w:t>
      </w:r>
      <w:r>
        <w:rPr>
          <w:rFonts w:hint="eastAsia"/>
        </w:rPr>
        <w:t>з</w:t>
      </w:r>
      <w:r>
        <w:t></w:t>
      </w:r>
      <w:r>
        <w:rPr>
          <w:rFonts w:hint="eastAsia"/>
        </w:rPr>
        <w:t>к</w:t>
      </w:r>
      <w:r>
        <w:t></w:t>
      </w:r>
      <w:r>
        <w:rPr>
          <w:rFonts w:hint="eastAsia"/>
        </w:rPr>
        <w:t>нч</w:t>
      </w:r>
      <w:r>
        <w:t></w:t>
      </w:r>
      <w:r>
        <w:rPr>
          <w:rFonts w:hint="eastAsia"/>
        </w:rPr>
        <w:t>ння</w:t>
      </w:r>
      <w:r>
        <w:t></w:t>
      </w:r>
      <w:r>
        <w:t></w:t>
      </w:r>
      <w:r>
        <w:rPr>
          <w:rFonts w:hint="eastAsia"/>
        </w:rPr>
        <w:t>х</w:t>
      </w:r>
      <w:r>
        <w:t></w:t>
      </w:r>
      <w:r>
        <w:rPr>
          <w:rFonts w:hint="eastAsia"/>
        </w:rPr>
        <w:t>л</w:t>
      </w:r>
      <w:r>
        <w:t></w:t>
      </w:r>
      <w:r>
        <w:rPr>
          <w:rFonts w:hint="eastAsia"/>
        </w:rPr>
        <w:t>дн</w:t>
      </w:r>
      <w:r>
        <w:t></w:t>
      </w:r>
      <w:r>
        <w:rPr>
          <w:rFonts w:hint="eastAsia"/>
        </w:rPr>
        <w:t>ї</w:t>
      </w:r>
      <w:r>
        <w:t></w:t>
      </w:r>
      <w:r>
        <w:rPr>
          <w:rFonts w:hint="eastAsia"/>
        </w:rPr>
        <w:t>в</w:t>
      </w:r>
      <w:r>
        <w:t></w:t>
      </w:r>
      <w:r>
        <w:rPr>
          <w:rFonts w:hint="eastAsia"/>
        </w:rPr>
        <w:t>йни</w:t>
      </w:r>
      <w:r>
        <w:t></w:t>
      </w:r>
    </w:p>
    <w:p w:rsidR="00071D36" w:rsidRDefault="00071D36" w:rsidP="00071D36">
      <w:r>
        <w:t></w:t>
      </w:r>
      <w:r>
        <w:rPr>
          <w:rFonts w:hint="eastAsia"/>
        </w:rPr>
        <w:t>т</w:t>
      </w:r>
      <w:r>
        <w:t></w:t>
      </w:r>
      <w:r>
        <w:rPr>
          <w:rFonts w:hint="eastAsia"/>
        </w:rPr>
        <w:t>им</w:t>
      </w:r>
      <w:r>
        <w:t></w:t>
      </w:r>
      <w:r>
        <w:rPr>
          <w:rFonts w:hint="eastAsia"/>
        </w:rPr>
        <w:t>л</w:t>
      </w:r>
      <w:r>
        <w:t></w:t>
      </w:r>
      <w:r>
        <w:t></w:t>
      </w:r>
      <w:r>
        <w:t></w:t>
      </w:r>
      <w:r>
        <w:t></w:t>
      </w:r>
      <w:r>
        <w:rPr>
          <w:rFonts w:hint="eastAsia"/>
        </w:rPr>
        <w:t>звит</w:t>
      </w:r>
      <w:r>
        <w:t></w:t>
      </w:r>
      <w:r>
        <w:rPr>
          <w:rFonts w:hint="eastAsia"/>
        </w:rPr>
        <w:t>к</w:t>
      </w:r>
      <w:r>
        <w:t></w:t>
      </w:r>
      <w:r>
        <w:rPr>
          <w:rFonts w:hint="eastAsia"/>
        </w:rPr>
        <w:t>т</w:t>
      </w:r>
      <w:r>
        <w:t></w:t>
      </w:r>
      <w:r>
        <w:rPr>
          <w:rFonts w:hint="eastAsia"/>
        </w:rPr>
        <w:t>нд</w:t>
      </w:r>
      <w:r>
        <w:t></w:t>
      </w:r>
      <w:r>
        <w:rPr>
          <w:rFonts w:hint="eastAsia"/>
        </w:rPr>
        <w:t>нц</w:t>
      </w:r>
      <w:r>
        <w:t></w:t>
      </w:r>
      <w:r>
        <w:rPr>
          <w:rFonts w:hint="eastAsia"/>
        </w:rPr>
        <w:t>я</w:t>
      </w:r>
      <w:r>
        <w:t></w:t>
      </w:r>
      <w:r>
        <w:rPr>
          <w:rFonts w:hint="eastAsia"/>
        </w:rPr>
        <w:t>п</w:t>
      </w:r>
      <w:r>
        <w:t></w:t>
      </w:r>
      <w:r>
        <w:t></w:t>
      </w:r>
      <w:r>
        <w:t></w:t>
      </w:r>
      <w:r>
        <w:rPr>
          <w:rFonts w:hint="eastAsia"/>
        </w:rPr>
        <w:t>х</w:t>
      </w:r>
      <w:r>
        <w:t></w:t>
      </w:r>
      <w:r>
        <w:rPr>
          <w:rFonts w:hint="eastAsia"/>
        </w:rPr>
        <w:t>ду</w:t>
      </w:r>
      <w:r>
        <w:t></w:t>
      </w:r>
      <w:r>
        <w:rPr>
          <w:rFonts w:hint="eastAsia"/>
        </w:rPr>
        <w:t>в</w:t>
      </w:r>
      <w:r>
        <w:t></w:t>
      </w:r>
      <w:r>
        <w:rPr>
          <w:rFonts w:hint="eastAsia"/>
        </w:rPr>
        <w:t>д</w:t>
      </w:r>
      <w:r>
        <w:t></w:t>
      </w:r>
      <w:r>
        <w:rPr>
          <w:rFonts w:hint="eastAsia"/>
        </w:rPr>
        <w:t>к</w:t>
      </w:r>
      <w:r>
        <w:t></w:t>
      </w:r>
      <w:r>
        <w:rPr>
          <w:rFonts w:hint="eastAsia"/>
        </w:rPr>
        <w:t>нф</w:t>
      </w:r>
      <w:r>
        <w:t></w:t>
      </w:r>
      <w:r>
        <w:t></w:t>
      </w:r>
      <w:r>
        <w:rPr>
          <w:rFonts w:hint="eastAsia"/>
        </w:rPr>
        <w:t>нт</w:t>
      </w:r>
      <w:r>
        <w:t></w:t>
      </w:r>
      <w:r>
        <w:rPr>
          <w:rFonts w:hint="eastAsia"/>
        </w:rPr>
        <w:t>ц</w:t>
      </w:r>
      <w:r>
        <w:t></w:t>
      </w:r>
      <w:r>
        <w:rPr>
          <w:rFonts w:hint="eastAsia"/>
        </w:rPr>
        <w:t>йн</w:t>
      </w:r>
      <w:r>
        <w:t></w:t>
      </w:r>
      <w:r>
        <w:rPr>
          <w:rFonts w:hint="eastAsia"/>
        </w:rPr>
        <w:t>г</w:t>
      </w:r>
      <w:r>
        <w:t></w:t>
      </w:r>
      <w:r>
        <w:t></w:t>
      </w:r>
      <w:r>
        <w:rPr>
          <w:rFonts w:hint="eastAsia"/>
        </w:rPr>
        <w:t>дв</w:t>
      </w:r>
      <w:r>
        <w:t></w:t>
      </w:r>
      <w:r>
        <w:rPr>
          <w:rFonts w:hint="eastAsia"/>
        </w:rPr>
        <w:t>п</w:t>
      </w:r>
      <w:r>
        <w:t></w:t>
      </w:r>
      <w:r>
        <w:rPr>
          <w:rFonts w:hint="eastAsia"/>
        </w:rPr>
        <w:t>лю</w:t>
      </w:r>
      <w:r>
        <w:t></w:t>
      </w:r>
      <w:r>
        <w:rPr>
          <w:rFonts w:hint="eastAsia"/>
        </w:rPr>
        <w:t>н</w:t>
      </w:r>
      <w:r>
        <w:t></w:t>
      </w:r>
      <w:r>
        <w:rPr>
          <w:rFonts w:hint="eastAsia"/>
        </w:rPr>
        <w:t>г</w:t>
      </w:r>
      <w:r>
        <w:t></w:t>
      </w:r>
    </w:p>
    <w:p w:rsidR="00071D36" w:rsidRDefault="00071D36" w:rsidP="00071D36">
      <w:r>
        <w:t></w:t>
      </w:r>
      <w:r>
        <w:rPr>
          <w:rFonts w:hint="eastAsia"/>
        </w:rPr>
        <w:t>в</w:t>
      </w:r>
      <w:r>
        <w:t></w:t>
      </w:r>
      <w:r>
        <w:rPr>
          <w:rFonts w:hint="eastAsia"/>
        </w:rPr>
        <w:t>ту</w:t>
      </w:r>
      <w:r>
        <w:t></w:t>
      </w:r>
      <w:r>
        <w:rPr>
          <w:rFonts w:hint="eastAsia"/>
        </w:rPr>
        <w:t>д</w:t>
      </w:r>
      <w:r>
        <w:t></w:t>
      </w:r>
      <w:r>
        <w:t></w:t>
      </w:r>
      <w:r>
        <w:rPr>
          <w:rFonts w:hint="eastAsia"/>
        </w:rPr>
        <w:t>б</w:t>
      </w:r>
      <w:r>
        <w:t></w:t>
      </w:r>
      <w:r>
        <w:rPr>
          <w:rFonts w:hint="eastAsia"/>
        </w:rPr>
        <w:t>г</w:t>
      </w:r>
      <w:r>
        <w:t></w:t>
      </w:r>
      <w:r>
        <w:rPr>
          <w:rFonts w:hint="eastAsia"/>
        </w:rPr>
        <w:t>т</w:t>
      </w:r>
      <w:r>
        <w:t></w:t>
      </w:r>
      <w:r>
        <w:rPr>
          <w:rFonts w:hint="eastAsia"/>
        </w:rPr>
        <w:t>п</w:t>
      </w:r>
      <w:r>
        <w:t></w:t>
      </w:r>
      <w:r>
        <w:rPr>
          <w:rFonts w:hint="eastAsia"/>
        </w:rPr>
        <w:t>лю</w:t>
      </w:r>
      <w:r>
        <w:t></w:t>
      </w:r>
      <w:r>
        <w:rPr>
          <w:rFonts w:hint="eastAsia"/>
        </w:rPr>
        <w:t>н</w:t>
      </w:r>
      <w:r>
        <w:t></w:t>
      </w:r>
      <w:r>
        <w:rPr>
          <w:rFonts w:hint="eastAsia"/>
        </w:rPr>
        <w:t>г</w:t>
      </w:r>
      <w:r>
        <w:t></w:t>
      </w:r>
      <w:r>
        <w:t></w:t>
      </w:r>
      <w:r>
        <w:t></w:t>
      </w:r>
      <w:r>
        <w:rPr>
          <w:rFonts w:hint="eastAsia"/>
        </w:rPr>
        <w:t>в</w:t>
      </w:r>
      <w:r>
        <w:t></w:t>
      </w:r>
      <w:r>
        <w:rPr>
          <w:rFonts w:hint="eastAsia"/>
        </w:rPr>
        <w:t>ту</w:t>
      </w:r>
      <w:r>
        <w:t></w:t>
      </w:r>
      <w:r>
        <w:t></w:t>
      </w:r>
      <w:r>
        <w:t></w:t>
      </w:r>
      <w:r>
        <w:rPr>
          <w:rFonts w:hint="eastAsia"/>
        </w:rPr>
        <w:t>дж</w:t>
      </w:r>
      <w:r>
        <w:t></w:t>
      </w:r>
      <w:r>
        <w:t></w:t>
      </w:r>
      <w:r>
        <w:rPr>
          <w:rFonts w:hint="eastAsia"/>
        </w:rPr>
        <w:t>н</w:t>
      </w:r>
      <w:r>
        <w:t></w:t>
      </w:r>
      <w:r>
        <w:t></w:t>
      </w:r>
      <w:r>
        <w:rPr>
          <w:rFonts w:hint="eastAsia"/>
        </w:rPr>
        <w:t>в</w:t>
      </w:r>
      <w:r>
        <w:t></w:t>
      </w:r>
      <w:r>
        <w:t></w:t>
      </w:r>
      <w:r>
        <w:rPr>
          <w:rFonts w:hint="eastAsia"/>
        </w:rPr>
        <w:t>х</w:t>
      </w:r>
      <w:r>
        <w:t></w:t>
      </w:r>
      <w:r>
        <w:rPr>
          <w:rFonts w:hint="eastAsia"/>
        </w:rPr>
        <w:t>н</w:t>
      </w:r>
      <w:r>
        <w:t></w:t>
      </w:r>
      <w:r>
        <w:rPr>
          <w:rFonts w:hint="eastAsia"/>
        </w:rPr>
        <w:t>п</w:t>
      </w:r>
      <w:r>
        <w:t></w:t>
      </w:r>
      <w:r>
        <w:rPr>
          <w:rFonts w:hint="eastAsia"/>
        </w:rPr>
        <w:t>ям</w:t>
      </w:r>
      <w:r>
        <w:t></w:t>
      </w:r>
      <w:r>
        <w:rPr>
          <w:rFonts w:hint="eastAsia"/>
        </w:rPr>
        <w:t>х</w:t>
      </w:r>
      <w:r>
        <w:t></w:t>
      </w:r>
      <w:r>
        <w:t></w:t>
      </w:r>
      <w:r>
        <w:rPr>
          <w:rFonts w:hint="eastAsia"/>
        </w:rPr>
        <w:t>в</w:t>
      </w:r>
      <w:r>
        <w:t></w:t>
      </w:r>
      <w:r>
        <w:rPr>
          <w:rFonts w:hint="eastAsia"/>
        </w:rPr>
        <w:t>т</w:t>
      </w:r>
      <w:r>
        <w:t></w:t>
      </w:r>
      <w:r>
        <w:rPr>
          <w:rFonts w:hint="eastAsia"/>
        </w:rPr>
        <w:t>в</w:t>
      </w:r>
      <w:r>
        <w:t></w:t>
      </w:r>
      <w:r>
        <w:rPr>
          <w:rFonts w:hint="eastAsia"/>
        </w:rPr>
        <w:t>ї</w:t>
      </w:r>
      <w:r>
        <w:t></w:t>
      </w:r>
      <w:r>
        <w:rPr>
          <w:rFonts w:hint="eastAsia"/>
        </w:rPr>
        <w:t>п</w:t>
      </w:r>
      <w:r>
        <w:t></w:t>
      </w:r>
      <w:r>
        <w:rPr>
          <w:rFonts w:hint="eastAsia"/>
        </w:rPr>
        <w:t>л</w:t>
      </w:r>
      <w:r>
        <w:t></w:t>
      </w:r>
      <w:r>
        <w:rPr>
          <w:rFonts w:hint="eastAsia"/>
        </w:rPr>
        <w:t>тики</w:t>
      </w:r>
      <w:r>
        <w:t></w:t>
      </w:r>
      <w:r>
        <w:rPr>
          <w:rFonts w:hint="eastAsia"/>
        </w:rPr>
        <w:t>йд</w:t>
      </w:r>
      <w:r>
        <w:t></w:t>
      </w:r>
    </w:p>
    <w:p w:rsidR="00071D36" w:rsidRDefault="00071D36" w:rsidP="00071D36">
      <w:r>
        <w:rPr>
          <w:rFonts w:hint="eastAsia"/>
        </w:rPr>
        <w:t>к</w:t>
      </w:r>
      <w:r>
        <w:t></w:t>
      </w:r>
      <w:r>
        <w:t></w:t>
      </w:r>
      <w:r>
        <w:rPr>
          <w:rFonts w:hint="eastAsia"/>
        </w:rPr>
        <w:t>п</w:t>
      </w:r>
      <w:r>
        <w:t></w:t>
      </w:r>
      <w:r>
        <w:rPr>
          <w:rFonts w:hint="eastAsia"/>
        </w:rPr>
        <w:t>тк</w:t>
      </w:r>
      <w:r>
        <w:t></w:t>
      </w:r>
      <w:r>
        <w:t></w:t>
      </w:r>
      <w:r>
        <w:t></w:t>
      </w:r>
      <w:r>
        <w:t></w:t>
      </w:r>
      <w:r>
        <w:rPr>
          <w:rFonts w:hint="eastAsia"/>
        </w:rPr>
        <w:t>б</w:t>
      </w:r>
      <w:r>
        <w:t></w:t>
      </w:r>
      <w:r>
        <w:rPr>
          <w:rFonts w:hint="eastAsia"/>
        </w:rPr>
        <w:t>т</w:t>
      </w:r>
      <w:r>
        <w:t></w:t>
      </w:r>
      <w:r>
        <w:t></w:t>
      </w:r>
      <w:r>
        <w:rPr>
          <w:rFonts w:hint="eastAsia"/>
        </w:rPr>
        <w:t>–</w:t>
      </w:r>
      <w:r>
        <w:t></w:t>
      </w:r>
      <w:r>
        <w:rPr>
          <w:rFonts w:hint="eastAsia"/>
        </w:rPr>
        <w:t>н</w:t>
      </w:r>
      <w:r>
        <w:t></w:t>
      </w:r>
      <w:r>
        <w:t></w:t>
      </w:r>
      <w:r>
        <w:rPr>
          <w:rFonts w:hint="eastAsia"/>
        </w:rPr>
        <w:t>дв</w:t>
      </w:r>
      <w:r>
        <w:t></w:t>
      </w:r>
      <w:r>
        <w:t></w:t>
      </w:r>
      <w:r>
        <w:rPr>
          <w:rFonts w:hint="eastAsia"/>
        </w:rPr>
        <w:t>т</w:t>
      </w:r>
      <w:r>
        <w:t></w:t>
      </w:r>
      <w:r>
        <w:t></w:t>
      </w:r>
      <w:r>
        <w:t></w:t>
      </w:r>
      <w:r>
        <w:rPr>
          <w:rFonts w:hint="eastAsia"/>
        </w:rPr>
        <w:t>нн</w:t>
      </w:r>
      <w:r>
        <w:t></w:t>
      </w:r>
      <w:r>
        <w:rPr>
          <w:rFonts w:hint="eastAsia"/>
        </w:rPr>
        <w:t>й</w:t>
      </w:r>
      <w:r>
        <w:t></w:t>
      </w:r>
      <w:r>
        <w:t></w:t>
      </w:r>
      <w:r>
        <w:t></w:t>
      </w:r>
      <w:r>
        <w:rPr>
          <w:rFonts w:hint="eastAsia"/>
        </w:rPr>
        <w:t>н</w:t>
      </w:r>
      <w:r>
        <w:t></w:t>
      </w:r>
      <w:r>
        <w:rPr>
          <w:rFonts w:hint="eastAsia"/>
        </w:rPr>
        <w:t>в</w:t>
      </w:r>
      <w:r>
        <w:t></w:t>
      </w:r>
      <w:r>
        <w:t></w:t>
      </w:r>
      <w:r>
        <w:t></w:t>
      </w:r>
      <w:r>
        <w:t></w:t>
      </w:r>
      <w:r>
        <w:rPr>
          <w:rFonts w:hint="eastAsia"/>
        </w:rPr>
        <w:t>в</w:t>
      </w:r>
      <w:r>
        <w:t></w:t>
      </w:r>
      <w:r>
        <w:t></w:t>
      </w:r>
      <w:r>
        <w:t></w:t>
      </w:r>
      <w:r>
        <w:rPr>
          <w:rFonts w:hint="eastAsia"/>
        </w:rPr>
        <w:t>мк</w:t>
      </w:r>
      <w:r>
        <w:t></w:t>
      </w:r>
      <w:r>
        <w:rPr>
          <w:rFonts w:hint="eastAsia"/>
        </w:rPr>
        <w:t>х</w:t>
      </w:r>
      <w:r>
        <w:t></w:t>
      </w:r>
      <w:r>
        <w:rPr>
          <w:rFonts w:hint="eastAsia"/>
        </w:rPr>
        <w:t>м</w:t>
      </w:r>
      <w:r>
        <w:t></w:t>
      </w:r>
      <w:r>
        <w:rPr>
          <w:rFonts w:hint="eastAsia"/>
        </w:rPr>
        <w:t>жн</w:t>
      </w:r>
      <w:r>
        <w:t></w:t>
      </w:r>
      <w:r>
        <w:t></w:t>
      </w:r>
      <w:r>
        <w:t></w:t>
      </w:r>
      <w:r>
        <w:rPr>
          <w:rFonts w:hint="eastAsia"/>
        </w:rPr>
        <w:t>дних</w:t>
      </w:r>
      <w:r>
        <w:t></w:t>
      </w:r>
      <w:r>
        <w:t></w:t>
      </w:r>
    </w:p>
    <w:p w:rsidR="00071D36" w:rsidRDefault="00071D36" w:rsidP="00071D36">
      <w:r>
        <w:t></w:t>
      </w:r>
      <w:r>
        <w:t></w:t>
      </w:r>
      <w:r>
        <w:rPr>
          <w:rFonts w:hint="eastAsia"/>
        </w:rPr>
        <w:t>г</w:t>
      </w:r>
      <w:r>
        <w:t></w:t>
      </w:r>
      <w:r>
        <w:t></w:t>
      </w:r>
      <w:r>
        <w:rPr>
          <w:rFonts w:hint="eastAsia"/>
        </w:rPr>
        <w:t>н</w:t>
      </w:r>
      <w:r>
        <w:t></w:t>
      </w:r>
      <w:r>
        <w:rPr>
          <w:rFonts w:hint="eastAsia"/>
        </w:rPr>
        <w:t>льних</w:t>
      </w:r>
      <w:r>
        <w:t></w:t>
      </w:r>
      <w:r>
        <w:t></w:t>
      </w:r>
      <w:r>
        <w:t></w:t>
      </w:r>
      <w:r>
        <w:rPr>
          <w:rFonts w:hint="eastAsia"/>
        </w:rPr>
        <w:t>г</w:t>
      </w:r>
      <w:r>
        <w:t></w:t>
      </w:r>
      <w:r>
        <w:rPr>
          <w:rFonts w:hint="eastAsia"/>
        </w:rPr>
        <w:t>н</w:t>
      </w:r>
      <w:r>
        <w:t></w:t>
      </w:r>
      <w:r>
        <w:rPr>
          <w:rFonts w:hint="eastAsia"/>
        </w:rPr>
        <w:t>з</w:t>
      </w:r>
      <w:r>
        <w:t></w:t>
      </w:r>
      <w:r>
        <w:rPr>
          <w:rFonts w:hint="eastAsia"/>
        </w:rPr>
        <w:t>ц</w:t>
      </w:r>
      <w:r>
        <w:t></w:t>
      </w:r>
      <w:r>
        <w:rPr>
          <w:rFonts w:hint="eastAsia"/>
        </w:rPr>
        <w:t>й</w:t>
      </w:r>
      <w:r>
        <w:t></w:t>
      </w:r>
      <w:r>
        <w:rPr>
          <w:rFonts w:hint="eastAsia"/>
        </w:rPr>
        <w:t>–</w:t>
      </w:r>
      <w:r>
        <w:t></w:t>
      </w:r>
      <w:r>
        <w:rPr>
          <w:rFonts w:hint="eastAsia"/>
        </w:rPr>
        <w:t>щодо</w:t>
      </w:r>
      <w:r>
        <w:t></w:t>
      </w:r>
      <w:r>
        <w:rPr>
          <w:rFonts w:hint="eastAsia"/>
        </w:rPr>
        <w:t>зм</w:t>
      </w:r>
      <w:r>
        <w:t></w:t>
      </w:r>
      <w:r>
        <w:rPr>
          <w:rFonts w:hint="eastAsia"/>
        </w:rPr>
        <w:t>цн</w:t>
      </w:r>
      <w:r>
        <w:t></w:t>
      </w:r>
      <w:r>
        <w:rPr>
          <w:rFonts w:hint="eastAsia"/>
        </w:rPr>
        <w:t>ння</w:t>
      </w:r>
      <w:r>
        <w:t></w:t>
      </w:r>
      <w:r>
        <w:t></w:t>
      </w:r>
      <w:r>
        <w:rPr>
          <w:rFonts w:hint="eastAsia"/>
        </w:rPr>
        <w:t>т</w:t>
      </w:r>
      <w:r>
        <w:t></w:t>
      </w:r>
      <w:r>
        <w:rPr>
          <w:rFonts w:hint="eastAsia"/>
        </w:rPr>
        <w:t>б</w:t>
      </w:r>
      <w:r>
        <w:t></w:t>
      </w:r>
      <w:r>
        <w:rPr>
          <w:rFonts w:hint="eastAsia"/>
        </w:rPr>
        <w:t>льн</w:t>
      </w:r>
      <w:r>
        <w:t></w:t>
      </w:r>
      <w:r>
        <w:t></w:t>
      </w:r>
      <w:r>
        <w:rPr>
          <w:rFonts w:hint="eastAsia"/>
        </w:rPr>
        <w:t>т</w:t>
      </w:r>
      <w:r>
        <w:t></w:t>
      </w:r>
      <w:r>
        <w:t></w:t>
      </w:r>
      <w:r>
        <w:t></w:t>
      </w:r>
      <w:r>
        <w:rPr>
          <w:rFonts w:hint="eastAsia"/>
        </w:rPr>
        <w:t>зниж</w:t>
      </w:r>
      <w:r>
        <w:t></w:t>
      </w:r>
      <w:r>
        <w:rPr>
          <w:rFonts w:hint="eastAsia"/>
        </w:rPr>
        <w:t>ння</w:t>
      </w:r>
    </w:p>
    <w:p w:rsidR="00071D36" w:rsidRDefault="00071D36" w:rsidP="00071D36">
      <w:r>
        <w:rPr>
          <w:rFonts w:hint="eastAsia"/>
        </w:rPr>
        <w:t>н</w:t>
      </w:r>
      <w:r>
        <w:t></w:t>
      </w:r>
      <w:r>
        <w:rPr>
          <w:rFonts w:hint="eastAsia"/>
        </w:rPr>
        <w:t>п</w:t>
      </w:r>
      <w:r>
        <w:t></w:t>
      </w:r>
      <w:r>
        <w:rPr>
          <w:rFonts w:hint="eastAsia"/>
        </w:rPr>
        <w:t>уж</w:t>
      </w:r>
      <w:r>
        <w:t></w:t>
      </w:r>
      <w:r>
        <w:rPr>
          <w:rFonts w:hint="eastAsia"/>
        </w:rPr>
        <w:t>н</w:t>
      </w:r>
      <w:r>
        <w:t></w:t>
      </w:r>
      <w:r>
        <w:t></w:t>
      </w:r>
      <w:r>
        <w:rPr>
          <w:rFonts w:hint="eastAsia"/>
        </w:rPr>
        <w:t>т</w:t>
      </w:r>
      <w:r>
        <w:t></w:t>
      </w:r>
      <w:r>
        <w:t></w:t>
      </w:r>
      <w:r>
        <w:rPr>
          <w:rFonts w:hint="eastAsia"/>
        </w:rPr>
        <w:t>в</w:t>
      </w:r>
      <w:r>
        <w:t></w:t>
      </w:r>
      <w:r>
        <w:t></w:t>
      </w:r>
      <w:r>
        <w:t></w:t>
      </w:r>
      <w:r>
        <w:rPr>
          <w:rFonts w:hint="eastAsia"/>
        </w:rPr>
        <w:t>зних</w:t>
      </w:r>
      <w:r>
        <w:t></w:t>
      </w:r>
      <w:r>
        <w:rPr>
          <w:rFonts w:hint="eastAsia"/>
        </w:rPr>
        <w:t>частинах</w:t>
      </w:r>
      <w:r>
        <w:t></w:t>
      </w:r>
      <w:r>
        <w:t></w:t>
      </w:r>
      <w:r>
        <w:rPr>
          <w:rFonts w:hint="eastAsia"/>
        </w:rPr>
        <w:t>в</w:t>
      </w:r>
      <w:r>
        <w:t></w:t>
      </w:r>
      <w:r>
        <w:rPr>
          <w:rFonts w:hint="eastAsia"/>
        </w:rPr>
        <w:t>ту</w:t>
      </w:r>
      <w:r>
        <w:t></w:t>
      </w:r>
      <w:r>
        <w:t></w:t>
      </w:r>
      <w:r>
        <w:rPr>
          <w:rFonts w:hint="eastAsia"/>
        </w:rPr>
        <w:t>в</w:t>
      </w:r>
      <w:r>
        <w:t></w:t>
      </w:r>
      <w:r>
        <w:t></w:t>
      </w:r>
      <w:r>
        <w:rPr>
          <w:rFonts w:hint="eastAsia"/>
        </w:rPr>
        <w:t>гулюв</w:t>
      </w:r>
      <w:r>
        <w:t></w:t>
      </w:r>
      <w:r>
        <w:rPr>
          <w:rFonts w:hint="eastAsia"/>
        </w:rPr>
        <w:t>ння</w:t>
      </w:r>
      <w:r>
        <w:t></w:t>
      </w:r>
      <w:r>
        <w:rPr>
          <w:rFonts w:hint="eastAsia"/>
        </w:rPr>
        <w:t>к</w:t>
      </w:r>
      <w:r>
        <w:t></w:t>
      </w:r>
      <w:r>
        <w:rPr>
          <w:rFonts w:hint="eastAsia"/>
        </w:rPr>
        <w:t>нфл</w:t>
      </w:r>
      <w:r>
        <w:t></w:t>
      </w:r>
      <w:r>
        <w:rPr>
          <w:rFonts w:hint="eastAsia"/>
        </w:rPr>
        <w:t>кт</w:t>
      </w:r>
      <w:r>
        <w:t></w:t>
      </w:r>
      <w:r>
        <w:rPr>
          <w:rFonts w:hint="eastAsia"/>
        </w:rPr>
        <w:t>в</w:t>
      </w:r>
      <w:r>
        <w:t></w:t>
      </w:r>
      <w:r>
        <w:t></w:t>
      </w:r>
      <w:r>
        <w:rPr>
          <w:rFonts w:hint="eastAsia"/>
        </w:rPr>
        <w:t>п</w:t>
      </w:r>
      <w:r>
        <w:t></w:t>
      </w:r>
      <w:r>
        <w:t></w:t>
      </w:r>
      <w:r>
        <w:rPr>
          <w:rFonts w:hint="eastAsia"/>
        </w:rPr>
        <w:t>тид</w:t>
      </w:r>
      <w:r>
        <w:t></w:t>
      </w:r>
      <w:r>
        <w:rPr>
          <w:rFonts w:hint="eastAsia"/>
        </w:rPr>
        <w:t>ї</w:t>
      </w:r>
    </w:p>
    <w:p w:rsidR="00071D36" w:rsidRDefault="00071D36" w:rsidP="00071D36">
      <w:r>
        <w:rPr>
          <w:rFonts w:hint="eastAsia"/>
        </w:rPr>
        <w:t>н</w:t>
      </w:r>
      <w:r>
        <w:t></w:t>
      </w:r>
      <w:r>
        <w:rPr>
          <w:rFonts w:hint="eastAsia"/>
        </w:rPr>
        <w:t>вим</w:t>
      </w:r>
      <w:r>
        <w:t></w:t>
      </w:r>
      <w:r>
        <w:rPr>
          <w:rFonts w:hint="eastAsia"/>
        </w:rPr>
        <w:t>виклик</w:t>
      </w:r>
      <w:r>
        <w:t></w:t>
      </w:r>
      <w:r>
        <w:rPr>
          <w:rFonts w:hint="eastAsia"/>
        </w:rPr>
        <w:t>м</w:t>
      </w:r>
      <w:r>
        <w:t></w:t>
      </w:r>
      <w:r>
        <w:t></w:t>
      </w:r>
      <w:r>
        <w:rPr>
          <w:rFonts w:hint="eastAsia"/>
        </w:rPr>
        <w:t>Г</w:t>
      </w:r>
      <w:r>
        <w:t></w:t>
      </w:r>
      <w:r>
        <w:rPr>
          <w:rFonts w:hint="eastAsia"/>
        </w:rPr>
        <w:t>л</w:t>
      </w:r>
      <w:r>
        <w:t></w:t>
      </w:r>
      <w:r>
        <w:rPr>
          <w:rFonts w:hint="eastAsia"/>
        </w:rPr>
        <w:t>вн</w:t>
      </w:r>
      <w:r>
        <w:t></w:t>
      </w:r>
      <w:r>
        <w:t></w:t>
      </w:r>
      <w:r>
        <w:rPr>
          <w:rFonts w:hint="eastAsia"/>
        </w:rPr>
        <w:t>з</w:t>
      </w:r>
      <w:r>
        <w:t></w:t>
      </w:r>
      <w:r>
        <w:rPr>
          <w:rFonts w:hint="eastAsia"/>
        </w:rPr>
        <w:t>вд</w:t>
      </w:r>
      <w:r>
        <w:t></w:t>
      </w:r>
      <w:r>
        <w:rPr>
          <w:rFonts w:hint="eastAsia"/>
        </w:rPr>
        <w:t>ння</w:t>
      </w:r>
      <w:r>
        <w:t></w:t>
      </w:r>
      <w:r>
        <w:rPr>
          <w:rFonts w:hint="eastAsia"/>
        </w:rPr>
        <w:t>п</w:t>
      </w:r>
      <w:r>
        <w:t></w:t>
      </w:r>
      <w:r>
        <w:rPr>
          <w:rFonts w:hint="eastAsia"/>
        </w:rPr>
        <w:t>и</w:t>
      </w:r>
      <w:r>
        <w:t></w:t>
      </w:r>
      <w:r>
        <w:rPr>
          <w:rFonts w:hint="eastAsia"/>
        </w:rPr>
        <w:t>ць</w:t>
      </w:r>
      <w:r>
        <w:t></w:t>
      </w:r>
      <w:r>
        <w:rPr>
          <w:rFonts w:hint="eastAsia"/>
        </w:rPr>
        <w:t>му</w:t>
      </w:r>
      <w:r>
        <w:t></w:t>
      </w:r>
      <w:r>
        <w:rPr>
          <w:rFonts w:hint="eastAsia"/>
        </w:rPr>
        <w:t>п</w:t>
      </w:r>
      <w:r>
        <w:t></w:t>
      </w:r>
      <w:r>
        <w:rPr>
          <w:rFonts w:hint="eastAsia"/>
        </w:rPr>
        <w:t>ляг</w:t>
      </w:r>
      <w:r>
        <w:t></w:t>
      </w:r>
      <w:r>
        <w:rPr>
          <w:rFonts w:hint="eastAsia"/>
        </w:rPr>
        <w:t>є</w:t>
      </w:r>
      <w:r>
        <w:t></w:t>
      </w:r>
      <w:r>
        <w:rPr>
          <w:rFonts w:hint="eastAsia"/>
        </w:rPr>
        <w:t>в</w:t>
      </w:r>
      <w:r>
        <w:t></w:t>
      </w:r>
      <w:r>
        <w:rPr>
          <w:rFonts w:hint="eastAsia"/>
        </w:rPr>
        <w:t>т</w:t>
      </w:r>
      <w:r>
        <w:t></w:t>
      </w:r>
      <w:r>
        <w:rPr>
          <w:rFonts w:hint="eastAsia"/>
        </w:rPr>
        <w:t>му</w:t>
      </w:r>
      <w:r>
        <w:t></w:t>
      </w:r>
      <w:r>
        <w:t></w:t>
      </w:r>
      <w:r>
        <w:rPr>
          <w:rFonts w:hint="eastAsia"/>
        </w:rPr>
        <w:t>щ</w:t>
      </w:r>
      <w:r>
        <w:t></w:t>
      </w:r>
      <w:r>
        <w:rPr>
          <w:rFonts w:hint="eastAsia"/>
        </w:rPr>
        <w:t>б</w:t>
      </w:r>
      <w:r>
        <w:t></w:t>
      </w:r>
      <w:r>
        <w:t></w:t>
      </w:r>
      <w:r>
        <w:rPr>
          <w:rFonts w:hint="eastAsia"/>
        </w:rPr>
        <w:t>б</w:t>
      </w:r>
      <w:r>
        <w:t></w:t>
      </w:r>
      <w:r>
        <w:rPr>
          <w:rFonts w:hint="eastAsia"/>
        </w:rPr>
        <w:t>єдн</w:t>
      </w:r>
      <w:r>
        <w:t></w:t>
      </w:r>
      <w:r>
        <w:rPr>
          <w:rFonts w:hint="eastAsia"/>
        </w:rPr>
        <w:t>ти</w:t>
      </w:r>
    </w:p>
    <w:p w:rsidR="00071D36" w:rsidRDefault="00071D36" w:rsidP="00071D36">
      <w:r>
        <w:rPr>
          <w:rFonts w:hint="eastAsia"/>
        </w:rPr>
        <w:t>зу</w:t>
      </w:r>
      <w:r>
        <w:t></w:t>
      </w:r>
      <w:r>
        <w:rPr>
          <w:rFonts w:hint="eastAsia"/>
        </w:rPr>
        <w:t>илля</w:t>
      </w:r>
      <w:r>
        <w:t></w:t>
      </w:r>
      <w:r>
        <w:rPr>
          <w:rFonts w:hint="eastAsia"/>
        </w:rPr>
        <w:t>в</w:t>
      </w:r>
      <w:r>
        <w:t></w:t>
      </w:r>
      <w:r>
        <w:t></w:t>
      </w:r>
      <w:r>
        <w:rPr>
          <w:rFonts w:hint="eastAsia"/>
        </w:rPr>
        <w:t>х</w:t>
      </w:r>
      <w:r>
        <w:t></w:t>
      </w:r>
      <w:r>
        <w:rPr>
          <w:rFonts w:hint="eastAsia"/>
        </w:rPr>
        <w:t>уч</w:t>
      </w:r>
      <w:r>
        <w:t></w:t>
      </w:r>
      <w:r>
        <w:t></w:t>
      </w:r>
      <w:r>
        <w:rPr>
          <w:rFonts w:hint="eastAsia"/>
        </w:rPr>
        <w:t>ник</w:t>
      </w:r>
      <w:r>
        <w:t></w:t>
      </w:r>
      <w:r>
        <w:rPr>
          <w:rFonts w:hint="eastAsia"/>
        </w:rPr>
        <w:t>в</w:t>
      </w:r>
      <w:r>
        <w:t></w:t>
      </w:r>
      <w:r>
        <w:rPr>
          <w:rFonts w:hint="eastAsia"/>
        </w:rPr>
        <w:t>ць</w:t>
      </w:r>
      <w:r>
        <w:t></w:t>
      </w:r>
      <w:r>
        <w:rPr>
          <w:rFonts w:hint="eastAsia"/>
        </w:rPr>
        <w:t>г</w:t>
      </w:r>
      <w:r>
        <w:t></w:t>
      </w:r>
      <w:r>
        <w:t></w:t>
      </w:r>
      <w:r>
        <w:rPr>
          <w:rFonts w:hint="eastAsia"/>
        </w:rPr>
        <w:t>п</w:t>
      </w:r>
      <w:r>
        <w:t></w:t>
      </w:r>
      <w:r>
        <w:t></w:t>
      </w:r>
      <w:r>
        <w:rPr>
          <w:rFonts w:hint="eastAsia"/>
        </w:rPr>
        <w:t>ц</w:t>
      </w:r>
      <w:r>
        <w:t></w:t>
      </w:r>
      <w:r>
        <w:t></w:t>
      </w:r>
      <w:r>
        <w:rPr>
          <w:rFonts w:hint="eastAsia"/>
        </w:rPr>
        <w:t>у</w:t>
      </w:r>
      <w:r>
        <w:t></w:t>
      </w:r>
      <w:r>
        <w:t></w:t>
      </w:r>
      <w:r>
        <w:rPr>
          <w:rFonts w:hint="eastAsia"/>
        </w:rPr>
        <w:t>в</w:t>
      </w:r>
      <w:r>
        <w:t></w:t>
      </w:r>
      <w:r>
        <w:t></w:t>
      </w:r>
      <w:r>
        <w:rPr>
          <w:rFonts w:hint="eastAsia"/>
        </w:rPr>
        <w:t>х</w:t>
      </w:r>
      <w:r>
        <w:t></w:t>
      </w:r>
      <w:r>
        <w:rPr>
          <w:rFonts w:hint="eastAsia"/>
        </w:rPr>
        <w:t>д</w:t>
      </w:r>
      <w:r>
        <w:t></w:t>
      </w:r>
      <w:r>
        <w:t></w:t>
      </w:r>
      <w:r>
        <w:rPr>
          <w:rFonts w:hint="eastAsia"/>
        </w:rPr>
        <w:t>ж</w:t>
      </w:r>
      <w:r>
        <w:t></w:t>
      </w:r>
      <w:r>
        <w:rPr>
          <w:rFonts w:hint="eastAsia"/>
        </w:rPr>
        <w:t>в</w:t>
      </w:r>
      <w:r>
        <w:t></w:t>
      </w:r>
      <w:r>
        <w:t></w:t>
      </w:r>
      <w:r>
        <w:t></w:t>
      </w:r>
      <w:r>
        <w:rPr>
          <w:rFonts w:hint="eastAsia"/>
        </w:rPr>
        <w:t>м</w:t>
      </w:r>
      <w:r>
        <w:t></w:t>
      </w:r>
      <w:r>
        <w:rPr>
          <w:rFonts w:hint="eastAsia"/>
        </w:rPr>
        <w:t>жн</w:t>
      </w:r>
      <w:r>
        <w:t></w:t>
      </w:r>
      <w:r>
        <w:t></w:t>
      </w:r>
      <w:r>
        <w:t></w:t>
      </w:r>
      <w:r>
        <w:rPr>
          <w:rFonts w:hint="eastAsia"/>
        </w:rPr>
        <w:t>дних</w:t>
      </w:r>
      <w:r>
        <w:t></w:t>
      </w:r>
      <w:r>
        <w:t></w:t>
      </w:r>
      <w:r>
        <w:rPr>
          <w:rFonts w:hint="eastAsia"/>
        </w:rPr>
        <w:t>н</w:t>
      </w:r>
      <w:r>
        <w:t></w:t>
      </w:r>
      <w:r>
        <w:rPr>
          <w:rFonts w:hint="eastAsia"/>
        </w:rPr>
        <w:t>титут</w:t>
      </w:r>
      <w:r>
        <w:t></w:t>
      </w:r>
      <w:r>
        <w:rPr>
          <w:rFonts w:hint="eastAsia"/>
        </w:rPr>
        <w:t>в</w:t>
      </w:r>
      <w:r>
        <w:t></w:t>
      </w:r>
    </w:p>
    <w:p w:rsidR="00071D36" w:rsidRDefault="00071D36" w:rsidP="00071D36">
      <w:r>
        <w:rPr>
          <w:rFonts w:hint="eastAsia"/>
        </w:rPr>
        <w:t>н</w:t>
      </w:r>
      <w:r>
        <w:t></w:t>
      </w:r>
      <w:r>
        <w:rPr>
          <w:rFonts w:hint="eastAsia"/>
        </w:rPr>
        <w:t>д</w:t>
      </w:r>
      <w:r>
        <w:t></w:t>
      </w:r>
      <w:r>
        <w:rPr>
          <w:rFonts w:hint="eastAsia"/>
        </w:rPr>
        <w:t>вши</w:t>
      </w:r>
      <w:r>
        <w:t></w:t>
      </w:r>
      <w:r>
        <w:rPr>
          <w:rFonts w:hint="eastAsia"/>
        </w:rPr>
        <w:t>їм</w:t>
      </w:r>
      <w:r>
        <w:t></w:t>
      </w:r>
      <w:r>
        <w:rPr>
          <w:rFonts w:hint="eastAsia"/>
        </w:rPr>
        <w:t>з</w:t>
      </w:r>
      <w:r>
        <w:t></w:t>
      </w:r>
      <w:r>
        <w:rPr>
          <w:rFonts w:hint="eastAsia"/>
        </w:rPr>
        <w:t>г</w:t>
      </w:r>
      <w:r>
        <w:t></w:t>
      </w:r>
      <w:r>
        <w:rPr>
          <w:rFonts w:hint="eastAsia"/>
        </w:rPr>
        <w:t>льну</w:t>
      </w:r>
      <w:r>
        <w:t></w:t>
      </w:r>
      <w:r>
        <w:t></w:t>
      </w:r>
      <w:r>
        <w:rPr>
          <w:rFonts w:hint="eastAsia"/>
        </w:rPr>
        <w:t>п</w:t>
      </w:r>
      <w:r>
        <w:t></w:t>
      </w:r>
      <w:r>
        <w:rPr>
          <w:rFonts w:hint="eastAsia"/>
        </w:rPr>
        <w:t>ям</w:t>
      </w:r>
      <w:r>
        <w:t></w:t>
      </w:r>
      <w:r>
        <w:rPr>
          <w:rFonts w:hint="eastAsia"/>
        </w:rPr>
        <w:t>в</w:t>
      </w:r>
      <w:r>
        <w:t></w:t>
      </w:r>
      <w:r>
        <w:rPr>
          <w:rFonts w:hint="eastAsia"/>
        </w:rPr>
        <w:t>н</w:t>
      </w:r>
      <w:r>
        <w:t></w:t>
      </w:r>
      <w:r>
        <w:t></w:t>
      </w:r>
      <w:r>
        <w:rPr>
          <w:rFonts w:hint="eastAsia"/>
        </w:rPr>
        <w:t>ть</w:t>
      </w:r>
      <w:r>
        <w:t></w:t>
      </w:r>
      <w:r>
        <w:rPr>
          <w:rFonts w:hint="eastAsia"/>
        </w:rPr>
        <w:t>н</w:t>
      </w:r>
      <w:r>
        <w:t></w:t>
      </w:r>
      <w:r>
        <w:t></w:t>
      </w:r>
      <w:r>
        <w:rPr>
          <w:rFonts w:hint="eastAsia"/>
        </w:rPr>
        <w:t>п</w:t>
      </w:r>
      <w:r>
        <w:t></w:t>
      </w:r>
      <w:r>
        <w:rPr>
          <w:rFonts w:hint="eastAsia"/>
        </w:rPr>
        <w:t>буд</w:t>
      </w:r>
      <w:r>
        <w:t></w:t>
      </w:r>
      <w:r>
        <w:rPr>
          <w:rFonts w:hint="eastAsia"/>
        </w:rPr>
        <w:t>ву</w:t>
      </w:r>
      <w:r>
        <w:t></w:t>
      </w:r>
      <w:r>
        <w:rPr>
          <w:rFonts w:hint="eastAsia"/>
        </w:rPr>
        <w:t>гл</w:t>
      </w:r>
      <w:r>
        <w:t></w:t>
      </w:r>
      <w:r>
        <w:rPr>
          <w:rFonts w:hint="eastAsia"/>
        </w:rPr>
        <w:t>б</w:t>
      </w:r>
      <w:r>
        <w:t></w:t>
      </w:r>
      <w:r>
        <w:rPr>
          <w:rFonts w:hint="eastAsia"/>
        </w:rPr>
        <w:t>льн</w:t>
      </w:r>
      <w:r>
        <w:t></w:t>
      </w:r>
      <w:r>
        <w:rPr>
          <w:rFonts w:hint="eastAsia"/>
        </w:rPr>
        <w:t>ї</w:t>
      </w:r>
      <w:r>
        <w:t></w:t>
      </w:r>
      <w:r>
        <w:t></w:t>
      </w:r>
      <w:r>
        <w:rPr>
          <w:rFonts w:hint="eastAsia"/>
        </w:rPr>
        <w:t>и</w:t>
      </w:r>
      <w:r>
        <w:t></w:t>
      </w:r>
      <w:r>
        <w:rPr>
          <w:rFonts w:hint="eastAsia"/>
        </w:rPr>
        <w:t>т</w:t>
      </w:r>
      <w:r>
        <w:t></w:t>
      </w:r>
      <w:r>
        <w:rPr>
          <w:rFonts w:hint="eastAsia"/>
        </w:rPr>
        <w:t>ми</w:t>
      </w:r>
    </w:p>
    <w:p w:rsidR="00071D36" w:rsidRDefault="00071D36" w:rsidP="00071D36">
      <w:r>
        <w:rPr>
          <w:rFonts w:hint="eastAsia"/>
        </w:rPr>
        <w:t>м</w:t>
      </w:r>
      <w:r>
        <w:t></w:t>
      </w:r>
      <w:r>
        <w:rPr>
          <w:rFonts w:hint="eastAsia"/>
        </w:rPr>
        <w:t>жн</w:t>
      </w:r>
      <w:r>
        <w:t></w:t>
      </w:r>
      <w:r>
        <w:t></w:t>
      </w:r>
      <w:r>
        <w:t></w:t>
      </w:r>
      <w:r>
        <w:rPr>
          <w:rFonts w:hint="eastAsia"/>
        </w:rPr>
        <w:t>дн</w:t>
      </w:r>
      <w:r>
        <w:t></w:t>
      </w:r>
      <w:r>
        <w:rPr>
          <w:rFonts w:hint="eastAsia"/>
        </w:rPr>
        <w:t>ї</w:t>
      </w:r>
      <w:r>
        <w:t></w:t>
      </w:r>
      <w:r>
        <w:rPr>
          <w:rFonts w:hint="eastAsia"/>
        </w:rPr>
        <w:t>б</w:t>
      </w:r>
      <w:r>
        <w:t></w:t>
      </w:r>
      <w:r>
        <w:rPr>
          <w:rFonts w:hint="eastAsia"/>
        </w:rPr>
        <w:t>зп</w:t>
      </w:r>
      <w:r>
        <w:t></w:t>
      </w:r>
      <w:r>
        <w:rPr>
          <w:rFonts w:hint="eastAsia"/>
        </w:rPr>
        <w:t>ки</w:t>
      </w:r>
      <w:r>
        <w:t></w:t>
      </w:r>
      <w:r>
        <w:t></w:t>
      </w:r>
      <w:r>
        <w:rPr>
          <w:rFonts w:hint="eastAsia"/>
        </w:rPr>
        <w:t>зд</w:t>
      </w:r>
      <w:r>
        <w:t></w:t>
      </w:r>
      <w:r>
        <w:rPr>
          <w:rFonts w:hint="eastAsia"/>
        </w:rPr>
        <w:t>тн</w:t>
      </w:r>
      <w:r>
        <w:t></w:t>
      </w:r>
      <w:r>
        <w:rPr>
          <w:rFonts w:hint="eastAsia"/>
        </w:rPr>
        <w:t>ї</w:t>
      </w:r>
      <w:r>
        <w:t></w:t>
      </w:r>
      <w:r>
        <w:rPr>
          <w:rFonts w:hint="eastAsia"/>
        </w:rPr>
        <w:t>п</w:t>
      </w:r>
      <w:r>
        <w:t></w:t>
      </w:r>
      <w:r>
        <w:t></w:t>
      </w:r>
      <w:r>
        <w:rPr>
          <w:rFonts w:hint="eastAsia"/>
        </w:rPr>
        <w:t>ти</w:t>
      </w:r>
      <w:r>
        <w:t></w:t>
      </w:r>
      <w:r>
        <w:rPr>
          <w:rFonts w:hint="eastAsia"/>
        </w:rPr>
        <w:t>т</w:t>
      </w:r>
      <w:r>
        <w:t></w:t>
      </w:r>
      <w:r>
        <w:rPr>
          <w:rFonts w:hint="eastAsia"/>
        </w:rPr>
        <w:t>яти</w:t>
      </w:r>
      <w:r>
        <w:t></w:t>
      </w:r>
      <w:r>
        <w:rPr>
          <w:rFonts w:hint="eastAsia"/>
        </w:rPr>
        <w:t>з</w:t>
      </w:r>
      <w:r>
        <w:t></w:t>
      </w:r>
      <w:r>
        <w:rPr>
          <w:rFonts w:hint="eastAsia"/>
        </w:rPr>
        <w:t>г</w:t>
      </w:r>
      <w:r>
        <w:t></w:t>
      </w:r>
      <w:r>
        <w:t></w:t>
      </w:r>
      <w:r>
        <w:rPr>
          <w:rFonts w:hint="eastAsia"/>
        </w:rPr>
        <w:t>з</w:t>
      </w:r>
      <w:r>
        <w:t></w:t>
      </w:r>
      <w:r>
        <w:rPr>
          <w:rFonts w:hint="eastAsia"/>
        </w:rPr>
        <w:t>м</w:t>
      </w:r>
      <w:r>
        <w:t></w:t>
      </w:r>
      <w:r>
        <w:t></w:t>
      </w:r>
      <w:r>
        <w:t></w:t>
      </w:r>
      <w:r>
        <w:rPr>
          <w:rFonts w:hint="eastAsia"/>
        </w:rPr>
        <w:t>виклик</w:t>
      </w:r>
      <w:r>
        <w:t></w:t>
      </w:r>
      <w:r>
        <w:rPr>
          <w:rFonts w:hint="eastAsia"/>
        </w:rPr>
        <w:t>м</w:t>
      </w:r>
      <w:r>
        <w:t></w:t>
      </w:r>
      <w:r>
        <w:t></w:t>
      </w:r>
      <w:r>
        <w:rPr>
          <w:rFonts w:hint="eastAsia"/>
        </w:rPr>
        <w:t>з</w:t>
      </w:r>
      <w:r>
        <w:t></w:t>
      </w:r>
      <w:r>
        <w:rPr>
          <w:rFonts w:hint="eastAsia"/>
        </w:rPr>
        <w:t>якими</w:t>
      </w:r>
    </w:p>
    <w:p w:rsidR="00071D36" w:rsidRDefault="00071D36" w:rsidP="00071D36">
      <w:r>
        <w:rPr>
          <w:rFonts w:hint="eastAsia"/>
        </w:rPr>
        <w:t>з</w:t>
      </w:r>
      <w:r>
        <w:t></w:t>
      </w:r>
      <w:r>
        <w:rPr>
          <w:rFonts w:hint="eastAsia"/>
        </w:rPr>
        <w:t>ткнул</w:t>
      </w:r>
      <w:r>
        <w:t></w:t>
      </w:r>
      <w:r>
        <w:t></w:t>
      </w:r>
      <w:r>
        <w:rPr>
          <w:rFonts w:hint="eastAsia"/>
        </w:rPr>
        <w:t>я</w:t>
      </w:r>
      <w:r>
        <w:t></w:t>
      </w:r>
      <w:r>
        <w:rPr>
          <w:rFonts w:hint="eastAsia"/>
        </w:rPr>
        <w:t>люд</w:t>
      </w:r>
      <w:r>
        <w:t></w:t>
      </w:r>
      <w:r>
        <w:rPr>
          <w:rFonts w:hint="eastAsia"/>
        </w:rPr>
        <w:t>тв</w:t>
      </w:r>
      <w:r>
        <w:t></w:t>
      </w:r>
      <w:r>
        <w:t></w:t>
      </w:r>
      <w:r>
        <w:rPr>
          <w:rFonts w:hint="eastAsia"/>
        </w:rPr>
        <w:t>в</w:t>
      </w:r>
      <w:r>
        <w:t></w:t>
      </w:r>
      <w:r>
        <w:t></w:t>
      </w:r>
      <w:r>
        <w:t></w:t>
      </w:r>
      <w:r>
        <w:t></w:t>
      </w:r>
      <w:r>
        <w:t></w:t>
      </w:r>
      <w:r>
        <w:t></w:t>
      </w:r>
      <w:r>
        <w:rPr>
          <w:rFonts w:hint="eastAsia"/>
        </w:rPr>
        <w:t>т</w:t>
      </w:r>
      <w:r>
        <w:t></w:t>
      </w:r>
    </w:p>
    <w:p w:rsidR="00071D36" w:rsidRDefault="00071D36" w:rsidP="00071D36">
      <w:r>
        <w:rPr>
          <w:rFonts w:hint="eastAsia"/>
        </w:rPr>
        <w:t>Дуже</w:t>
      </w:r>
      <w:r>
        <w:t></w:t>
      </w:r>
      <w:r>
        <w:rPr>
          <w:rFonts w:hint="eastAsia"/>
        </w:rPr>
        <w:t>важливо</w:t>
      </w:r>
      <w:r>
        <w:t></w:t>
      </w:r>
      <w:r>
        <w:rPr>
          <w:rFonts w:hint="eastAsia"/>
        </w:rPr>
        <w:t>в</w:t>
      </w:r>
      <w:r>
        <w:t></w:t>
      </w:r>
      <w:r>
        <w:rPr>
          <w:rFonts w:hint="eastAsia"/>
        </w:rPr>
        <w:t>цих</w:t>
      </w:r>
      <w:r>
        <w:t></w:t>
      </w:r>
      <w:r>
        <w:rPr>
          <w:rFonts w:hint="eastAsia"/>
        </w:rPr>
        <w:t>умовах</w:t>
      </w:r>
      <w:r>
        <w:t></w:t>
      </w:r>
      <w:r>
        <w:rPr>
          <w:rFonts w:hint="eastAsia"/>
        </w:rPr>
        <w:t>досліджувати</w:t>
      </w:r>
      <w:r>
        <w:t></w:t>
      </w:r>
      <w:r>
        <w:rPr>
          <w:rFonts w:hint="eastAsia"/>
        </w:rPr>
        <w:t>регіональні</w:t>
      </w:r>
      <w:r>
        <w:t></w:t>
      </w:r>
      <w:r>
        <w:rPr>
          <w:rFonts w:hint="eastAsia"/>
        </w:rPr>
        <w:t>впливи</w:t>
      </w:r>
      <w:r>
        <w:t></w:t>
      </w:r>
      <w:r>
        <w:t></w:t>
      </w:r>
      <w:r>
        <w:rPr>
          <w:rFonts w:hint="eastAsia"/>
        </w:rPr>
        <w:t>Так</w:t>
      </w:r>
    </w:p>
    <w:p w:rsidR="00071D36" w:rsidRDefault="00071D36" w:rsidP="00071D36">
      <w:r>
        <w:rPr>
          <w:rFonts w:hint="eastAsia"/>
        </w:rPr>
        <w:t>р</w:t>
      </w:r>
      <w:r>
        <w:t></w:t>
      </w:r>
      <w:r>
        <w:rPr>
          <w:rFonts w:hint="eastAsia"/>
        </w:rPr>
        <w:t>зульт</w:t>
      </w:r>
      <w:r>
        <w:t></w:t>
      </w:r>
      <w:r>
        <w:rPr>
          <w:rFonts w:hint="eastAsia"/>
        </w:rPr>
        <w:t>т</w:t>
      </w:r>
      <w:r>
        <w:t></w:t>
      </w:r>
      <w:r>
        <w:rPr>
          <w:rFonts w:hint="eastAsia"/>
        </w:rPr>
        <w:t>п</w:t>
      </w:r>
      <w:r>
        <w:t></w:t>
      </w:r>
      <w:r>
        <w:rPr>
          <w:rFonts w:hint="eastAsia"/>
        </w:rPr>
        <w:t>дй</w:t>
      </w:r>
      <w:r>
        <w:t></w:t>
      </w:r>
      <w:r>
        <w:rPr>
          <w:rFonts w:hint="eastAsia"/>
        </w:rPr>
        <w:t>му</w:t>
      </w:r>
      <w:r>
        <w:t></w:t>
      </w:r>
      <w:r>
        <w:t></w:t>
      </w:r>
      <w:r>
        <w:rPr>
          <w:rFonts w:hint="eastAsia"/>
        </w:rPr>
        <w:t>х</w:t>
      </w:r>
      <w:r>
        <w:t></w:t>
      </w:r>
      <w:r>
        <w:rPr>
          <w:rFonts w:hint="eastAsia"/>
        </w:rPr>
        <w:t>дн</w:t>
      </w:r>
      <w:r>
        <w:t></w:t>
      </w:r>
      <w:r>
        <w:rPr>
          <w:rFonts w:hint="eastAsia"/>
        </w:rPr>
        <w:t>ї</w:t>
      </w:r>
      <w:r>
        <w:t></w:t>
      </w:r>
      <w:r>
        <w:t></w:t>
      </w:r>
      <w:r>
        <w:rPr>
          <w:rFonts w:hint="eastAsia"/>
        </w:rPr>
        <w:t>з</w:t>
      </w:r>
      <w:r>
        <w:t></w:t>
      </w:r>
      <w:r>
        <w:rPr>
          <w:rFonts w:hint="eastAsia"/>
        </w:rPr>
        <w:t>ї</w:t>
      </w:r>
      <w:r>
        <w:t></w:t>
      </w:r>
      <w:r>
        <w:t></w:t>
      </w:r>
      <w:r>
        <w:rPr>
          <w:rFonts w:hint="eastAsia"/>
        </w:rPr>
        <w:t>який</w:t>
      </w:r>
      <w:r>
        <w:t></w:t>
      </w:r>
      <w:r>
        <w:rPr>
          <w:rFonts w:hint="eastAsia"/>
        </w:rPr>
        <w:t>розп</w:t>
      </w:r>
      <w:r>
        <w:t></w:t>
      </w:r>
      <w:r>
        <w:rPr>
          <w:rFonts w:hint="eastAsia"/>
        </w:rPr>
        <w:t>ч</w:t>
      </w:r>
      <w:r>
        <w:t></w:t>
      </w:r>
      <w:r>
        <w:rPr>
          <w:rFonts w:hint="eastAsia"/>
        </w:rPr>
        <w:t>в</w:t>
      </w:r>
      <w:r>
        <w:t></w:t>
      </w:r>
      <w:r>
        <w:rPr>
          <w:rFonts w:hint="eastAsia"/>
        </w:rPr>
        <w:t>я</w:t>
      </w:r>
      <w:r>
        <w:t></w:t>
      </w:r>
      <w:r>
        <w:rPr>
          <w:rFonts w:hint="eastAsia"/>
        </w:rPr>
        <w:t>в</w:t>
      </w:r>
      <w:r>
        <w:t></w:t>
      </w:r>
      <w:r>
        <w:t></w:t>
      </w:r>
      <w:r>
        <w:t></w:t>
      </w:r>
      <w:r>
        <w:t></w:t>
      </w:r>
      <w:r>
        <w:t></w:t>
      </w:r>
      <w:r>
        <w:t></w:t>
      </w:r>
      <w:r>
        <w:t></w:t>
      </w:r>
      <w:r>
        <w:t></w:t>
      </w:r>
      <w:r>
        <w:t></w:t>
      </w:r>
      <w:r>
        <w:t></w:t>
      </w:r>
      <w:r>
        <w:rPr>
          <w:rFonts w:hint="eastAsia"/>
        </w:rPr>
        <w:t>ки</w:t>
      </w:r>
      <w:r>
        <w:t></w:t>
      </w:r>
      <w:r>
        <w:t></w:t>
      </w:r>
      <w:r>
        <w:t></w:t>
      </w:r>
      <w:r>
        <w:t></w:t>
      </w:r>
      <w:r>
        <w:rPr>
          <w:rFonts w:hint="eastAsia"/>
        </w:rPr>
        <w:t>п</w:t>
      </w:r>
      <w:r>
        <w:t></w:t>
      </w:r>
      <w:r>
        <w:rPr>
          <w:rFonts w:hint="eastAsia"/>
        </w:rPr>
        <w:t>ияв</w:t>
      </w:r>
      <w:r>
        <w:t></w:t>
      </w:r>
      <w:r>
        <w:t></w:t>
      </w:r>
      <w:r>
        <w:rPr>
          <w:rFonts w:hint="eastAsia"/>
        </w:rPr>
        <w:t>з</w:t>
      </w:r>
    </w:p>
    <w:p w:rsidR="00071D36" w:rsidRDefault="00071D36" w:rsidP="00071D36">
      <w:r>
        <w:t></w:t>
      </w:r>
      <w:r>
        <w:rPr>
          <w:rFonts w:hint="eastAsia"/>
        </w:rPr>
        <w:t>дного</w:t>
      </w:r>
      <w:r>
        <w:t></w:t>
      </w:r>
      <w:r>
        <w:rPr>
          <w:rFonts w:hint="eastAsia"/>
        </w:rPr>
        <w:t>боку</w:t>
      </w:r>
      <w:r>
        <w:t></w:t>
      </w:r>
      <w:r>
        <w:t></w:t>
      </w:r>
      <w:r>
        <w:rPr>
          <w:rFonts w:hint="eastAsia"/>
        </w:rPr>
        <w:t>п</w:t>
      </w:r>
      <w:r>
        <w:t></w:t>
      </w:r>
      <w:r>
        <w:rPr>
          <w:rFonts w:hint="eastAsia"/>
        </w:rPr>
        <w:t>яв</w:t>
      </w:r>
      <w:r>
        <w:t></w:t>
      </w:r>
      <w:r>
        <w:t></w:t>
      </w:r>
      <w:r>
        <w:rPr>
          <w:rFonts w:hint="eastAsia"/>
        </w:rPr>
        <w:t>н</w:t>
      </w:r>
      <w:r>
        <w:t></w:t>
      </w:r>
      <w:r>
        <w:t></w:t>
      </w:r>
      <w:r>
        <w:t></w:t>
      </w:r>
      <w:r>
        <w:rPr>
          <w:rFonts w:hint="eastAsia"/>
        </w:rPr>
        <w:t>в</w:t>
      </w:r>
      <w:r>
        <w:t></w:t>
      </w:r>
      <w:r>
        <w:rPr>
          <w:rFonts w:hint="eastAsia"/>
        </w:rPr>
        <w:t>т</w:t>
      </w:r>
      <w:r>
        <w:t></w:t>
      </w:r>
      <w:r>
        <w:rPr>
          <w:rFonts w:hint="eastAsia"/>
        </w:rPr>
        <w:t>в</w:t>
      </w:r>
      <w:r>
        <w:t></w:t>
      </w:r>
      <w:r>
        <w:rPr>
          <w:rFonts w:hint="eastAsia"/>
        </w:rPr>
        <w:t>й</w:t>
      </w:r>
      <w:r>
        <w:t></w:t>
      </w:r>
      <w:r>
        <w:t></w:t>
      </w:r>
      <w:r>
        <w:t></w:t>
      </w:r>
      <w:r>
        <w:t></w:t>
      </w:r>
      <w:r>
        <w:rPr>
          <w:rFonts w:hint="eastAsia"/>
        </w:rPr>
        <w:t>н</w:t>
      </w:r>
      <w:r>
        <w:t></w:t>
      </w:r>
      <w:r>
        <w:t></w:t>
      </w:r>
      <w:r>
        <w:rPr>
          <w:rFonts w:hint="eastAsia"/>
        </w:rPr>
        <w:t>н</w:t>
      </w:r>
      <w:r>
        <w:t></w:t>
      </w:r>
      <w:r>
        <w:rPr>
          <w:rFonts w:hint="eastAsia"/>
        </w:rPr>
        <w:t>вих</w:t>
      </w:r>
      <w:r>
        <w:t></w:t>
      </w:r>
      <w:r>
        <w:rPr>
          <w:rFonts w:hint="eastAsia"/>
        </w:rPr>
        <w:t>г</w:t>
      </w:r>
      <w:r>
        <w:t></w:t>
      </w:r>
      <w:r>
        <w:t></w:t>
      </w:r>
      <w:r>
        <w:rPr>
          <w:rFonts w:hint="eastAsia"/>
        </w:rPr>
        <w:t>п</w:t>
      </w:r>
      <w:r>
        <w:t></w:t>
      </w:r>
      <w:r>
        <w:rPr>
          <w:rFonts w:hint="eastAsia"/>
        </w:rPr>
        <w:t>л</w:t>
      </w:r>
      <w:r>
        <w:t></w:t>
      </w:r>
      <w:r>
        <w:rPr>
          <w:rFonts w:hint="eastAsia"/>
        </w:rPr>
        <w:t>тичних</w:t>
      </w:r>
      <w:r>
        <w:t></w:t>
      </w:r>
      <w:r>
        <w:rPr>
          <w:rFonts w:hint="eastAsia"/>
        </w:rPr>
        <w:t>г</w:t>
      </w:r>
      <w:r>
        <w:t></w:t>
      </w:r>
      <w:r>
        <w:t></w:t>
      </w:r>
      <w:r>
        <w:rPr>
          <w:rFonts w:hint="eastAsia"/>
        </w:rPr>
        <w:t>вц</w:t>
      </w:r>
      <w:r>
        <w:t></w:t>
      </w:r>
      <w:r>
        <w:rPr>
          <w:rFonts w:hint="eastAsia"/>
        </w:rPr>
        <w:t>в</w:t>
      </w:r>
    </w:p>
    <w:p w:rsidR="00071D36" w:rsidRDefault="00071D36" w:rsidP="00071D36">
      <w:r>
        <w:t></w:t>
      </w:r>
      <w:r>
        <w:t></w:t>
      </w:r>
      <w:r>
        <w:rPr>
          <w:rFonts w:hint="eastAsia"/>
        </w:rPr>
        <w:t>г</w:t>
      </w:r>
      <w:r>
        <w:t></w:t>
      </w:r>
      <w:r>
        <w:t></w:t>
      </w:r>
      <w:r>
        <w:rPr>
          <w:rFonts w:hint="eastAsia"/>
        </w:rPr>
        <w:t>н</w:t>
      </w:r>
      <w:r>
        <w:t></w:t>
      </w:r>
      <w:r>
        <w:rPr>
          <w:rFonts w:hint="eastAsia"/>
        </w:rPr>
        <w:t>льн</w:t>
      </w:r>
      <w:r>
        <w:t></w:t>
      </w:r>
      <w:r>
        <w:rPr>
          <w:rFonts w:hint="eastAsia"/>
        </w:rPr>
        <w:t>г</w:t>
      </w:r>
      <w:r>
        <w:t></w:t>
      </w:r>
      <w:r>
        <w:t></w:t>
      </w:r>
      <w:r>
        <w:t></w:t>
      </w:r>
      <w:r>
        <w:t></w:t>
      </w:r>
      <w:r>
        <w:rPr>
          <w:rFonts w:hint="eastAsia"/>
        </w:rPr>
        <w:t>вня</w:t>
      </w:r>
      <w:r>
        <w:t></w:t>
      </w:r>
      <w:r>
        <w:t></w:t>
      </w:r>
      <w:r>
        <w:t></w:t>
      </w:r>
      <w:r>
        <w:t></w:t>
      </w:r>
      <w:r>
        <w:rPr>
          <w:rFonts w:hint="eastAsia"/>
        </w:rPr>
        <w:t>з</w:t>
      </w:r>
      <w:r>
        <w:t></w:t>
      </w:r>
      <w:r>
        <w:rPr>
          <w:rFonts w:hint="eastAsia"/>
        </w:rPr>
        <w:t>іншого</w:t>
      </w:r>
      <w:r>
        <w:t></w:t>
      </w:r>
      <w:r>
        <w:rPr>
          <w:rFonts w:hint="eastAsia"/>
        </w:rPr>
        <w:t>боку</w:t>
      </w:r>
      <w:r>
        <w:t></w:t>
      </w:r>
      <w:r>
        <w:rPr>
          <w:rFonts w:hint="eastAsia"/>
        </w:rPr>
        <w:t>–</w:t>
      </w:r>
      <w:r>
        <w:t></w:t>
      </w:r>
      <w:r>
        <w:rPr>
          <w:rFonts w:hint="eastAsia"/>
        </w:rPr>
        <w:t>ф</w:t>
      </w:r>
      <w:r>
        <w:t></w:t>
      </w:r>
      <w:r>
        <w:t></w:t>
      </w:r>
      <w:r>
        <w:rPr>
          <w:rFonts w:hint="eastAsia"/>
        </w:rPr>
        <w:t>мув</w:t>
      </w:r>
      <w:r>
        <w:t></w:t>
      </w:r>
      <w:r>
        <w:rPr>
          <w:rFonts w:hint="eastAsia"/>
        </w:rPr>
        <w:t>нню</w:t>
      </w:r>
      <w:r>
        <w:t></w:t>
      </w:r>
      <w:r>
        <w:rPr>
          <w:rFonts w:hint="eastAsia"/>
        </w:rPr>
        <w:t>н</w:t>
      </w:r>
      <w:r>
        <w:t></w:t>
      </w:r>
      <w:r>
        <w:rPr>
          <w:rFonts w:hint="eastAsia"/>
        </w:rPr>
        <w:t>в</w:t>
      </w:r>
      <w:r>
        <w:t></w:t>
      </w:r>
      <w:r>
        <w:rPr>
          <w:rFonts w:hint="eastAsia"/>
        </w:rPr>
        <w:t>г</w:t>
      </w:r>
      <w:r>
        <w:t></w:t>
      </w:r>
      <w:r>
        <w:t></w:t>
      </w:r>
      <w:r>
        <w:t></w:t>
      </w:r>
      <w:r>
        <w:t></w:t>
      </w:r>
      <w:r>
        <w:rPr>
          <w:rFonts w:hint="eastAsia"/>
        </w:rPr>
        <w:t>г</w:t>
      </w:r>
      <w:r>
        <w:t></w:t>
      </w:r>
      <w:r>
        <w:t></w:t>
      </w:r>
      <w:r>
        <w:rPr>
          <w:rFonts w:hint="eastAsia"/>
        </w:rPr>
        <w:t>н</w:t>
      </w:r>
      <w:r>
        <w:t></w:t>
      </w:r>
      <w:r>
        <w:rPr>
          <w:rFonts w:hint="eastAsia"/>
        </w:rPr>
        <w:t>льн</w:t>
      </w:r>
      <w:r>
        <w:t></w:t>
      </w:r>
      <w:r>
        <w:rPr>
          <w:rFonts w:hint="eastAsia"/>
        </w:rPr>
        <w:t>г</w:t>
      </w:r>
      <w:r>
        <w:t></w:t>
      </w:r>
    </w:p>
    <w:p w:rsidR="00071D36" w:rsidRDefault="00071D36" w:rsidP="00071D36">
      <w:r>
        <w:rPr>
          <w:rFonts w:hint="eastAsia"/>
        </w:rPr>
        <w:t>ц</w:t>
      </w:r>
      <w:r>
        <w:t></w:t>
      </w:r>
      <w:r>
        <w:rPr>
          <w:rFonts w:hint="eastAsia"/>
        </w:rPr>
        <w:t>нт</w:t>
      </w:r>
      <w:r>
        <w:t></w:t>
      </w:r>
      <w:r>
        <w:rPr>
          <w:rFonts w:hint="eastAsia"/>
        </w:rPr>
        <w:t>у</w:t>
      </w:r>
      <w:r>
        <w:t></w:t>
      </w:r>
      <w:r>
        <w:t></w:t>
      </w:r>
      <w:r>
        <w:rPr>
          <w:rFonts w:hint="eastAsia"/>
        </w:rPr>
        <w:t>к</w:t>
      </w:r>
      <w:r>
        <w:t></w:t>
      </w:r>
      <w:r>
        <w:rPr>
          <w:rFonts w:hint="eastAsia"/>
        </w:rPr>
        <w:t>н</w:t>
      </w:r>
      <w:r>
        <w:t></w:t>
      </w:r>
      <w:r>
        <w:rPr>
          <w:rFonts w:hint="eastAsia"/>
        </w:rPr>
        <w:t>м</w:t>
      </w:r>
      <w:r>
        <w:t></w:t>
      </w:r>
      <w:r>
        <w:rPr>
          <w:rFonts w:hint="eastAsia"/>
        </w:rPr>
        <w:t>чн</w:t>
      </w:r>
      <w:r>
        <w:t></w:t>
      </w:r>
      <w:r>
        <w:rPr>
          <w:rFonts w:hint="eastAsia"/>
        </w:rPr>
        <w:t>г</w:t>
      </w:r>
      <w:r>
        <w:t></w:t>
      </w:r>
      <w:r>
        <w:t></w:t>
      </w:r>
      <w:r>
        <w:t></w:t>
      </w:r>
      <w:r>
        <w:t></w:t>
      </w:r>
      <w:r>
        <w:rPr>
          <w:rFonts w:hint="eastAsia"/>
        </w:rPr>
        <w:t>п</w:t>
      </w:r>
      <w:r>
        <w:t></w:t>
      </w:r>
      <w:r>
        <w:rPr>
          <w:rFonts w:hint="eastAsia"/>
        </w:rPr>
        <w:t>л</w:t>
      </w:r>
      <w:r>
        <w:t></w:t>
      </w:r>
      <w:r>
        <w:rPr>
          <w:rFonts w:hint="eastAsia"/>
        </w:rPr>
        <w:t>тичн</w:t>
      </w:r>
      <w:r>
        <w:t></w:t>
      </w:r>
      <w:r>
        <w:rPr>
          <w:rFonts w:hint="eastAsia"/>
        </w:rPr>
        <w:t>г</w:t>
      </w:r>
      <w:r>
        <w:t></w:t>
      </w:r>
      <w:r>
        <w:t></w:t>
      </w:r>
      <w:r>
        <w:t></w:t>
      </w:r>
      <w:r>
        <w:t></w:t>
      </w:r>
      <w:r>
        <w:rPr>
          <w:rFonts w:hint="eastAsia"/>
        </w:rPr>
        <w:t>звитку</w:t>
      </w:r>
      <w:r>
        <w:t></w:t>
      </w:r>
      <w:r>
        <w:t></w:t>
      </w:r>
      <w:r>
        <w:rPr>
          <w:rFonts w:hint="eastAsia"/>
        </w:rPr>
        <w:t>н</w:t>
      </w:r>
      <w:r>
        <w:t></w:t>
      </w:r>
      <w:r>
        <w:rPr>
          <w:rFonts w:hint="eastAsia"/>
        </w:rPr>
        <w:t>в</w:t>
      </w:r>
      <w:r>
        <w:t></w:t>
      </w:r>
      <w:r>
        <w:rPr>
          <w:rFonts w:hint="eastAsia"/>
        </w:rPr>
        <w:t>г</w:t>
      </w:r>
      <w:r>
        <w:t></w:t>
      </w:r>
      <w:r>
        <w:t></w:t>
      </w:r>
      <w:r>
        <w:rPr>
          <w:rFonts w:hint="eastAsia"/>
        </w:rPr>
        <w:t>м</w:t>
      </w:r>
      <w:r>
        <w:t></w:t>
      </w:r>
      <w:r>
        <w:rPr>
          <w:rFonts w:hint="eastAsia"/>
        </w:rPr>
        <w:t>жн</w:t>
      </w:r>
      <w:r>
        <w:t></w:t>
      </w:r>
      <w:r>
        <w:t></w:t>
      </w:r>
      <w:r>
        <w:t></w:t>
      </w:r>
      <w:r>
        <w:rPr>
          <w:rFonts w:hint="eastAsia"/>
        </w:rPr>
        <w:t>дн</w:t>
      </w:r>
      <w:r>
        <w:t></w:t>
      </w:r>
      <w:r>
        <w:rPr>
          <w:rFonts w:hint="eastAsia"/>
        </w:rPr>
        <w:t>п</w:t>
      </w:r>
      <w:r>
        <w:t></w:t>
      </w:r>
      <w:r>
        <w:rPr>
          <w:rFonts w:hint="eastAsia"/>
        </w:rPr>
        <w:t>л</w:t>
      </w:r>
      <w:r>
        <w:t></w:t>
      </w:r>
      <w:r>
        <w:rPr>
          <w:rFonts w:hint="eastAsia"/>
        </w:rPr>
        <w:t>тичн</w:t>
      </w:r>
      <w:r>
        <w:t></w:t>
      </w:r>
      <w:r>
        <w:rPr>
          <w:rFonts w:hint="eastAsia"/>
        </w:rPr>
        <w:t>г</w:t>
      </w:r>
      <w:r>
        <w:t></w:t>
      </w:r>
      <w:r>
        <w:t></w:t>
      </w:r>
      <w:r>
        <w:rPr>
          <w:rFonts w:hint="eastAsia"/>
        </w:rPr>
        <w:t>п</w:t>
      </w:r>
      <w:r>
        <w:t></w:t>
      </w:r>
      <w:r>
        <w:t></w:t>
      </w:r>
      <w:r>
        <w:t></w:t>
      </w:r>
      <w:r>
        <w:rPr>
          <w:rFonts w:hint="eastAsia"/>
        </w:rPr>
        <w:t>т</w:t>
      </w:r>
      <w:r>
        <w:t></w:t>
      </w:r>
      <w:r>
        <w:t></w:t>
      </w:r>
      <w:r>
        <w:rPr>
          <w:rFonts w:hint="eastAsia"/>
        </w:rPr>
        <w:t>у</w:t>
      </w:r>
      <w:r>
        <w:t></w:t>
      </w:r>
      <w:r>
        <w:t></w:t>
      </w:r>
      <w:r>
        <w:rPr>
          <w:rFonts w:hint="eastAsia"/>
        </w:rPr>
        <w:t>який</w:t>
      </w:r>
      <w:r>
        <w:t></w:t>
      </w:r>
      <w:r>
        <w:rPr>
          <w:rFonts w:hint="eastAsia"/>
        </w:rPr>
        <w:t>м</w:t>
      </w:r>
      <w:r>
        <w:t></w:t>
      </w:r>
      <w:r>
        <w:rPr>
          <w:rFonts w:hint="eastAsia"/>
        </w:rPr>
        <w:t>жн</w:t>
      </w:r>
      <w:r>
        <w:t></w:t>
      </w:r>
      <w:r>
        <w:t></w:t>
      </w:r>
      <w:r>
        <w:rPr>
          <w:rFonts w:hint="eastAsia"/>
        </w:rPr>
        <w:t>п</w:t>
      </w:r>
      <w:r>
        <w:t></w:t>
      </w:r>
      <w:r>
        <w:t></w:t>
      </w:r>
      <w:r>
        <w:t></w:t>
      </w:r>
      <w:r>
        <w:rPr>
          <w:rFonts w:hint="eastAsia"/>
        </w:rPr>
        <w:t>вняти</w:t>
      </w:r>
      <w:r>
        <w:t></w:t>
      </w:r>
      <w:r>
        <w:rPr>
          <w:rFonts w:hint="eastAsia"/>
        </w:rPr>
        <w:t>з</w:t>
      </w:r>
      <w:r>
        <w:t></w:t>
      </w:r>
      <w:r>
        <w:t></w:t>
      </w:r>
      <w:r>
        <w:t></w:t>
      </w:r>
      <w:r>
        <w:rPr>
          <w:rFonts w:hint="eastAsia"/>
        </w:rPr>
        <w:t>туп</w:t>
      </w:r>
      <w:r>
        <w:t></w:t>
      </w:r>
      <w:r>
        <w:rPr>
          <w:rFonts w:hint="eastAsia"/>
        </w:rPr>
        <w:t>н</w:t>
      </w:r>
      <w:r>
        <w:t></w:t>
      </w:r>
      <w:r>
        <w:rPr>
          <w:rFonts w:hint="eastAsia"/>
        </w:rPr>
        <w:t>м</w:t>
      </w:r>
      <w:r>
        <w:t></w:t>
      </w:r>
      <w:r>
        <w:rPr>
          <w:rFonts w:hint="eastAsia"/>
        </w:rPr>
        <w:t>впливу</w:t>
      </w:r>
      <w:r>
        <w:t></w:t>
      </w:r>
      <w:r>
        <w:t></w:t>
      </w:r>
    </w:p>
    <w:p w:rsidR="00071D36" w:rsidRDefault="00071D36" w:rsidP="00071D36">
      <w:r>
        <w:rPr>
          <w:rFonts w:hint="eastAsia"/>
        </w:rPr>
        <w:t>зн</w:t>
      </w:r>
      <w:r>
        <w:t></w:t>
      </w:r>
      <w:r>
        <w:rPr>
          <w:rFonts w:hint="eastAsia"/>
        </w:rPr>
        <w:t>чущо</w:t>
      </w:r>
      <w:r>
        <w:t></w:t>
      </w:r>
      <w:r>
        <w:rPr>
          <w:rFonts w:hint="eastAsia"/>
        </w:rPr>
        <w:t>т</w:t>
      </w:r>
      <w:r>
        <w:t></w:t>
      </w:r>
      <w:r>
        <w:t></w:t>
      </w:r>
      <w:r>
        <w:rPr>
          <w:rFonts w:hint="eastAsia"/>
        </w:rPr>
        <w:t>з</w:t>
      </w:r>
      <w:r>
        <w:t></w:t>
      </w:r>
      <w:r>
        <w:rPr>
          <w:rFonts w:hint="eastAsia"/>
        </w:rPr>
        <w:t>єв</w:t>
      </w:r>
      <w:r>
        <w:t></w:t>
      </w:r>
      <w:r>
        <w:t></w:t>
      </w:r>
      <w:r>
        <w:rPr>
          <w:rFonts w:hint="eastAsia"/>
        </w:rPr>
        <w:t>п</w:t>
      </w:r>
      <w:r>
        <w:t></w:t>
      </w:r>
      <w:r>
        <w:rPr>
          <w:rFonts w:hint="eastAsia"/>
        </w:rPr>
        <w:t>й</w:t>
      </w:r>
      <w:r>
        <w:t></w:t>
      </w:r>
      <w:r>
        <w:rPr>
          <w:rFonts w:hint="eastAsia"/>
        </w:rPr>
        <w:t>ьким</w:t>
      </w:r>
      <w:r>
        <w:t></w:t>
      </w:r>
      <w:r>
        <w:t></w:t>
      </w:r>
      <w:r>
        <w:rPr>
          <w:rFonts w:hint="eastAsia"/>
        </w:rPr>
        <w:t>б</w:t>
      </w:r>
      <w:r>
        <w:t></w:t>
      </w:r>
      <w:r>
        <w:t></w:t>
      </w:r>
      <w:r>
        <w:rPr>
          <w:rFonts w:hint="eastAsia"/>
        </w:rPr>
        <w:t>єв</w:t>
      </w:r>
      <w:r>
        <w:t></w:t>
      </w:r>
      <w:r>
        <w:t></w:t>
      </w:r>
      <w:r>
        <w:t></w:t>
      </w:r>
      <w:r>
        <w:rPr>
          <w:rFonts w:hint="eastAsia"/>
        </w:rPr>
        <w:t>тл</w:t>
      </w:r>
      <w:r>
        <w:t></w:t>
      </w:r>
      <w:r>
        <w:rPr>
          <w:rFonts w:hint="eastAsia"/>
        </w:rPr>
        <w:t>нтичним</w:t>
      </w:r>
      <w:r>
        <w:t></w:t>
      </w:r>
      <w:r>
        <w:t></w:t>
      </w:r>
      <w:r>
        <w:t></w:t>
      </w:r>
      <w:r>
        <w:rPr>
          <w:rFonts w:hint="eastAsia"/>
        </w:rPr>
        <w:t>дн</w:t>
      </w:r>
      <w:r>
        <w:t></w:t>
      </w:r>
      <w:r>
        <w:rPr>
          <w:rFonts w:hint="eastAsia"/>
        </w:rPr>
        <w:t>к</w:t>
      </w:r>
      <w:r>
        <w:t></w:t>
      </w:r>
      <w:r>
        <w:t></w:t>
      </w:r>
      <w:r>
        <w:rPr>
          <w:rFonts w:hint="eastAsia"/>
        </w:rPr>
        <w:t>не</w:t>
      </w:r>
      <w:r>
        <w:t></w:t>
      </w:r>
      <w:r>
        <w:rPr>
          <w:rFonts w:hint="eastAsia"/>
        </w:rPr>
        <w:t>зв</w:t>
      </w:r>
      <w:r>
        <w:t></w:t>
      </w:r>
      <w:r>
        <w:rPr>
          <w:rFonts w:hint="eastAsia"/>
        </w:rPr>
        <w:t>ж</w:t>
      </w:r>
      <w:r>
        <w:t></w:t>
      </w:r>
      <w:r>
        <w:rPr>
          <w:rFonts w:hint="eastAsia"/>
        </w:rPr>
        <w:t>ючи</w:t>
      </w:r>
      <w:r>
        <w:t></w:t>
      </w:r>
      <w:r>
        <w:rPr>
          <w:rFonts w:hint="eastAsia"/>
        </w:rPr>
        <w:t>н</w:t>
      </w:r>
      <w:r>
        <w:t></w:t>
      </w:r>
    </w:p>
    <w:p w:rsidR="00071D36" w:rsidRDefault="00071D36" w:rsidP="00071D36">
      <w:r>
        <w:rPr>
          <w:rFonts w:hint="eastAsia"/>
        </w:rPr>
        <w:t>п</w:t>
      </w:r>
      <w:r>
        <w:t></w:t>
      </w:r>
      <w:r>
        <w:t></w:t>
      </w:r>
      <w:r>
        <w:rPr>
          <w:rFonts w:hint="eastAsia"/>
        </w:rPr>
        <w:t>т</w:t>
      </w:r>
      <w:r>
        <w:t></w:t>
      </w:r>
      <w:r>
        <w:rPr>
          <w:rFonts w:hint="eastAsia"/>
        </w:rPr>
        <w:t>йн</w:t>
      </w:r>
      <w:r>
        <w:t></w:t>
      </w:r>
      <w:r>
        <w:t></w:t>
      </w:r>
      <w:r>
        <w:rPr>
          <w:rFonts w:hint="eastAsia"/>
        </w:rPr>
        <w:t>з</w:t>
      </w:r>
      <w:r>
        <w:t></w:t>
      </w:r>
      <w:r>
        <w:t></w:t>
      </w:r>
      <w:r>
        <w:t></w:t>
      </w:r>
      <w:r>
        <w:rPr>
          <w:rFonts w:hint="eastAsia"/>
        </w:rPr>
        <w:t>т</w:t>
      </w:r>
      <w:r>
        <w:t></w:t>
      </w:r>
      <w:r>
        <w:rPr>
          <w:rFonts w:hint="eastAsia"/>
        </w:rPr>
        <w:t>ючий</w:t>
      </w:r>
      <w:r>
        <w:t></w:t>
      </w:r>
      <w:r>
        <w:t></w:t>
      </w:r>
      <w:r>
        <w:rPr>
          <w:rFonts w:hint="eastAsia"/>
        </w:rPr>
        <w:t>нт</w:t>
      </w:r>
      <w:r>
        <w:t></w:t>
      </w:r>
      <w:r>
        <w:t></w:t>
      </w:r>
      <w:r>
        <w:t></w:t>
      </w:r>
      <w:r>
        <w:t></w:t>
      </w:r>
      <w:r>
        <w:t></w:t>
      </w:r>
      <w:r>
        <w:t></w:t>
      </w:r>
      <w:r>
        <w:rPr>
          <w:rFonts w:hint="eastAsia"/>
        </w:rPr>
        <w:t>в</w:t>
      </w:r>
      <w:r>
        <w:t></w:t>
      </w:r>
      <w:r>
        <w:rPr>
          <w:rFonts w:hint="eastAsia"/>
        </w:rPr>
        <w:t>т</w:t>
      </w:r>
      <w:r>
        <w:t></w:t>
      </w:r>
      <w:r>
        <w:rPr>
          <w:rFonts w:hint="eastAsia"/>
        </w:rPr>
        <w:t>в</w:t>
      </w:r>
      <w:r>
        <w:t></w:t>
      </w:r>
      <w:r>
        <w:rPr>
          <w:rFonts w:hint="eastAsia"/>
        </w:rPr>
        <w:t>ї</w:t>
      </w:r>
      <w:r>
        <w:t></w:t>
      </w:r>
      <w:r>
        <w:t></w:t>
      </w:r>
      <w:r>
        <w:rPr>
          <w:rFonts w:hint="eastAsia"/>
        </w:rPr>
        <w:t>к</w:t>
      </w:r>
      <w:r>
        <w:t></w:t>
      </w:r>
      <w:r>
        <w:rPr>
          <w:rFonts w:hint="eastAsia"/>
        </w:rPr>
        <w:t>д</w:t>
      </w:r>
      <w:r>
        <w:t></w:t>
      </w:r>
      <w:r>
        <w:rPr>
          <w:rFonts w:hint="eastAsia"/>
        </w:rPr>
        <w:t>м</w:t>
      </w:r>
      <w:r>
        <w:t></w:t>
      </w:r>
      <w:r>
        <w:rPr>
          <w:rFonts w:hint="eastAsia"/>
        </w:rPr>
        <w:t>чн</w:t>
      </w:r>
      <w:r>
        <w:t></w:t>
      </w:r>
      <w:r>
        <w:rPr>
          <w:rFonts w:hint="eastAsia"/>
        </w:rPr>
        <w:t>ї</w:t>
      </w:r>
      <w:r>
        <w:t></w:t>
      </w:r>
      <w:r>
        <w:t></w:t>
      </w:r>
      <w:r>
        <w:rPr>
          <w:rFonts w:hint="eastAsia"/>
        </w:rPr>
        <w:t>п</w:t>
      </w:r>
      <w:r>
        <w:t></w:t>
      </w:r>
      <w:r>
        <w:rPr>
          <w:rFonts w:hint="eastAsia"/>
        </w:rPr>
        <w:t>льн</w:t>
      </w:r>
      <w:r>
        <w:t></w:t>
      </w:r>
      <w:r>
        <w:rPr>
          <w:rFonts w:hint="eastAsia"/>
        </w:rPr>
        <w:t>ти</w:t>
      </w:r>
      <w:r>
        <w:t></w:t>
      </w:r>
      <w:r>
        <w:rPr>
          <w:rFonts w:hint="eastAsia"/>
        </w:rPr>
        <w:t>т</w:t>
      </w:r>
      <w:r>
        <w:t></w:t>
      </w:r>
      <w:r>
        <w:t></w:t>
      </w:r>
      <w:r>
        <w:rPr>
          <w:rFonts w:hint="eastAsia"/>
        </w:rPr>
        <w:t>п</w:t>
      </w:r>
      <w:r>
        <w:t></w:t>
      </w:r>
      <w:r>
        <w:rPr>
          <w:rFonts w:hint="eastAsia"/>
        </w:rPr>
        <w:t>л</w:t>
      </w:r>
      <w:r>
        <w:t></w:t>
      </w:r>
      <w:r>
        <w:rPr>
          <w:rFonts w:hint="eastAsia"/>
        </w:rPr>
        <w:t>тичн</w:t>
      </w:r>
      <w:r>
        <w:t></w:t>
      </w:r>
      <w:r>
        <w:rPr>
          <w:rFonts w:hint="eastAsia"/>
        </w:rPr>
        <w:t>г</w:t>
      </w:r>
      <w:r>
        <w:t></w:t>
      </w:r>
    </w:p>
    <w:p w:rsidR="00071D36" w:rsidRDefault="00071D36" w:rsidP="00071D36">
      <w:r>
        <w:t></w:t>
      </w:r>
      <w:r>
        <w:t></w:t>
      </w:r>
      <w:r>
        <w:rPr>
          <w:rFonts w:hint="eastAsia"/>
        </w:rPr>
        <w:t>т</w:t>
      </w:r>
      <w:r>
        <w:t></w:t>
      </w:r>
      <w:r>
        <w:rPr>
          <w:rFonts w:hint="eastAsia"/>
        </w:rPr>
        <w:t>бл</w:t>
      </w:r>
      <w:r>
        <w:t></w:t>
      </w:r>
      <w:r>
        <w:rPr>
          <w:rFonts w:hint="eastAsia"/>
        </w:rPr>
        <w:t>шм</w:t>
      </w:r>
      <w:r>
        <w:t></w:t>
      </w:r>
      <w:r>
        <w:rPr>
          <w:rFonts w:hint="eastAsia"/>
        </w:rPr>
        <w:t>нту</w:t>
      </w:r>
      <w:r>
        <w:t></w:t>
      </w:r>
      <w:r>
        <w:rPr>
          <w:rFonts w:hint="eastAsia"/>
        </w:rPr>
        <w:t>д</w:t>
      </w:r>
      <w:r>
        <w:t></w:t>
      </w:r>
      <w:r>
        <w:t></w:t>
      </w:r>
      <w:r>
        <w:rPr>
          <w:rFonts w:hint="eastAsia"/>
        </w:rPr>
        <w:t>п</w:t>
      </w:r>
      <w:r>
        <w:t></w:t>
      </w:r>
      <w:r>
        <w:t></w:t>
      </w:r>
      <w:r>
        <w:rPr>
          <w:rFonts w:hint="eastAsia"/>
        </w:rPr>
        <w:t>ц</w:t>
      </w:r>
      <w:r>
        <w:t></w:t>
      </w:r>
      <w:r>
        <w:t></w:t>
      </w:r>
      <w:r>
        <w:t></w:t>
      </w:r>
      <w:r>
        <w:rPr>
          <w:rFonts w:hint="eastAsia"/>
        </w:rPr>
        <w:t>в</w:t>
      </w:r>
      <w:r>
        <w:t></w:t>
      </w:r>
      <w:r>
        <w:t></w:t>
      </w:r>
      <w:r>
        <w:rPr>
          <w:rFonts w:hint="eastAsia"/>
        </w:rPr>
        <w:t>щ</w:t>
      </w:r>
      <w:r>
        <w:t></w:t>
      </w:r>
      <w:r>
        <w:t></w:t>
      </w:r>
      <w:r>
        <w:rPr>
          <w:rFonts w:hint="eastAsia"/>
        </w:rPr>
        <w:t>в</w:t>
      </w:r>
      <w:r>
        <w:t></w:t>
      </w:r>
      <w:r>
        <w:rPr>
          <w:rFonts w:hint="eastAsia"/>
        </w:rPr>
        <w:t>дбув</w:t>
      </w:r>
      <w:r>
        <w:t></w:t>
      </w:r>
      <w:r>
        <w:rPr>
          <w:rFonts w:hint="eastAsia"/>
        </w:rPr>
        <w:t>ють</w:t>
      </w:r>
      <w:r>
        <w:t></w:t>
      </w:r>
      <w:r>
        <w:rPr>
          <w:rFonts w:hint="eastAsia"/>
        </w:rPr>
        <w:t>я</w:t>
      </w:r>
      <w:r>
        <w:t></w:t>
      </w:r>
      <w:r>
        <w:rPr>
          <w:rFonts w:hint="eastAsia"/>
        </w:rPr>
        <w:t>у</w:t>
      </w:r>
      <w:r>
        <w:t></w:t>
      </w:r>
      <w:r>
        <w:t></w:t>
      </w:r>
      <w:r>
        <w:rPr>
          <w:rFonts w:hint="eastAsia"/>
        </w:rPr>
        <w:t>х</w:t>
      </w:r>
      <w:r>
        <w:t></w:t>
      </w:r>
      <w:r>
        <w:rPr>
          <w:rFonts w:hint="eastAsia"/>
        </w:rPr>
        <w:t>дн</w:t>
      </w:r>
      <w:r>
        <w:t></w:t>
      </w:r>
      <w:r>
        <w:rPr>
          <w:rFonts w:hint="eastAsia"/>
        </w:rPr>
        <w:t>й</w:t>
      </w:r>
      <w:r>
        <w:t></w:t>
      </w:r>
      <w:r>
        <w:t></w:t>
      </w:r>
      <w:r>
        <w:rPr>
          <w:rFonts w:hint="eastAsia"/>
        </w:rPr>
        <w:t>з</w:t>
      </w:r>
      <w:r>
        <w:t></w:t>
      </w:r>
      <w:r>
        <w:rPr>
          <w:rFonts w:hint="eastAsia"/>
        </w:rPr>
        <w:t>ї</w:t>
      </w:r>
      <w:r>
        <w:t></w:t>
      </w:r>
      <w:r>
        <w:t></w:t>
      </w:r>
      <w:r>
        <w:rPr>
          <w:rFonts w:hint="eastAsia"/>
        </w:rPr>
        <w:t>ц</w:t>
      </w:r>
      <w:r>
        <w:t></w:t>
      </w:r>
      <w:r>
        <w:rPr>
          <w:rFonts w:hint="eastAsia"/>
        </w:rPr>
        <w:t>й</w:t>
      </w:r>
      <w:r>
        <w:t></w:t>
      </w:r>
      <w:r>
        <w:rPr>
          <w:rFonts w:hint="eastAsia"/>
        </w:rPr>
        <w:t>ф</w:t>
      </w:r>
      <w:r>
        <w:t></w:t>
      </w:r>
      <w:r>
        <w:rPr>
          <w:rFonts w:hint="eastAsia"/>
        </w:rPr>
        <w:t>кт</w:t>
      </w:r>
      <w:r>
        <w:t></w:t>
      </w:r>
      <w:r>
        <w:rPr>
          <w:rFonts w:hint="eastAsia"/>
        </w:rPr>
        <w:t>д</w:t>
      </w:r>
      <w:r>
        <w:t></w:t>
      </w:r>
    </w:p>
    <w:p w:rsidR="00071D36" w:rsidRDefault="00071D36" w:rsidP="00071D36">
      <w:r>
        <w:rPr>
          <w:rFonts w:hint="eastAsia"/>
        </w:rPr>
        <w:t>н</w:t>
      </w:r>
      <w:r>
        <w:t></w:t>
      </w:r>
      <w:r>
        <w:rPr>
          <w:rFonts w:hint="eastAsia"/>
        </w:rPr>
        <w:t>д</w:t>
      </w:r>
      <w:r>
        <w:t></w:t>
      </w:r>
      <w:r>
        <w:rPr>
          <w:rFonts w:hint="eastAsia"/>
        </w:rPr>
        <w:t>внь</w:t>
      </w:r>
      <w:r>
        <w:t></w:t>
      </w:r>
      <w:r>
        <w:rPr>
          <w:rFonts w:hint="eastAsia"/>
        </w:rPr>
        <w:t>г</w:t>
      </w:r>
      <w:r>
        <w:t></w:t>
      </w:r>
      <w:r>
        <w:t></w:t>
      </w:r>
      <w:r>
        <w:rPr>
          <w:rFonts w:hint="eastAsia"/>
        </w:rPr>
        <w:t>ч</w:t>
      </w:r>
      <w:r>
        <w:t></w:t>
      </w:r>
      <w:r>
        <w:t></w:t>
      </w:r>
      <w:r>
        <w:rPr>
          <w:rFonts w:hint="eastAsia"/>
        </w:rPr>
        <w:t>у</w:t>
      </w:r>
      <w:r>
        <w:t></w:t>
      </w:r>
      <w:r>
        <w:rPr>
          <w:rFonts w:hint="eastAsia"/>
        </w:rPr>
        <w:t>з</w:t>
      </w:r>
      <w:r>
        <w:t></w:t>
      </w:r>
      <w:r>
        <w:rPr>
          <w:rFonts w:hint="eastAsia"/>
        </w:rPr>
        <w:t>лиш</w:t>
      </w:r>
      <w:r>
        <w:t></w:t>
      </w:r>
      <w:r>
        <w:rPr>
          <w:rFonts w:hint="eastAsia"/>
        </w:rPr>
        <w:t>в</w:t>
      </w:r>
      <w:r>
        <w:t></w:t>
      </w:r>
      <w:r>
        <w:rPr>
          <w:rFonts w:hint="eastAsia"/>
        </w:rPr>
        <w:t>я</w:t>
      </w:r>
      <w:r>
        <w:t></w:t>
      </w:r>
      <w:r>
        <w:t></w:t>
      </w:r>
      <w:r>
        <w:rPr>
          <w:rFonts w:hint="eastAsia"/>
        </w:rPr>
        <w:t>з</w:t>
      </w:r>
      <w:r>
        <w:t></w:t>
      </w:r>
      <w:r>
        <w:t></w:t>
      </w:r>
      <w:r>
        <w:rPr>
          <w:rFonts w:hint="eastAsia"/>
        </w:rPr>
        <w:t>в</w:t>
      </w:r>
      <w:r>
        <w:t></w:t>
      </w:r>
      <w:r>
        <w:rPr>
          <w:rFonts w:hint="eastAsia"/>
        </w:rPr>
        <w:t>ликим</w:t>
      </w:r>
      <w:r>
        <w:t></w:t>
      </w:r>
      <w:r>
        <w:t></w:t>
      </w:r>
      <w:r>
        <w:t></w:t>
      </w:r>
      <w:r>
        <w:rPr>
          <w:rFonts w:hint="eastAsia"/>
        </w:rPr>
        <w:t>хунк</w:t>
      </w:r>
      <w:r>
        <w:t></w:t>
      </w:r>
      <w:r>
        <w:rPr>
          <w:rFonts w:hint="eastAsia"/>
        </w:rPr>
        <w:t>м</w:t>
      </w:r>
      <w:r>
        <w:t></w:t>
      </w:r>
      <w:r>
        <w:t></w:t>
      </w:r>
      <w:r>
        <w:rPr>
          <w:rFonts w:hint="eastAsia"/>
        </w:rPr>
        <w:t>н</w:t>
      </w:r>
      <w:r>
        <w:t></w:t>
      </w:r>
      <w:r>
        <w:rPr>
          <w:rFonts w:hint="eastAsia"/>
        </w:rPr>
        <w:t>п</w:t>
      </w:r>
      <w:r>
        <w:t></w:t>
      </w:r>
      <w:r>
        <w:rPr>
          <w:rFonts w:hint="eastAsia"/>
        </w:rPr>
        <w:t>м</w:t>
      </w:r>
      <w:r>
        <w:t></w:t>
      </w:r>
      <w:r>
        <w:rPr>
          <w:rFonts w:hint="eastAsia"/>
        </w:rPr>
        <w:t>ч</w:t>
      </w:r>
      <w:r>
        <w:t></w:t>
      </w:r>
      <w:r>
        <w:rPr>
          <w:rFonts w:hint="eastAsia"/>
        </w:rPr>
        <w:t>ним</w:t>
      </w:r>
      <w:r>
        <w:t></w:t>
      </w:r>
      <w:r>
        <w:rPr>
          <w:rFonts w:hint="eastAsia"/>
        </w:rPr>
        <w:t>як</w:t>
      </w:r>
      <w:r>
        <w:t></w:t>
      </w:r>
    </w:p>
    <w:p w:rsidR="00071D36" w:rsidRDefault="00071D36" w:rsidP="00071D36">
      <w:r>
        <w:t></w:t>
      </w:r>
      <w:r>
        <w:t></w:t>
      </w:r>
      <w:r>
        <w:t></w:t>
      </w:r>
    </w:p>
    <w:p w:rsidR="00071D36" w:rsidRDefault="00071D36" w:rsidP="00071D36">
      <w:r>
        <w:rPr>
          <w:rFonts w:hint="eastAsia"/>
        </w:rPr>
        <w:t>д</w:t>
      </w:r>
      <w:r>
        <w:t></w:t>
      </w:r>
      <w:r>
        <w:t></w:t>
      </w:r>
      <w:r>
        <w:rPr>
          <w:rFonts w:hint="eastAsia"/>
        </w:rPr>
        <w:t>л</w:t>
      </w:r>
      <w:r>
        <w:t></w:t>
      </w:r>
      <w:r>
        <w:rPr>
          <w:rFonts w:hint="eastAsia"/>
        </w:rPr>
        <w:t>дник</w:t>
      </w:r>
      <w:r>
        <w:t></w:t>
      </w:r>
      <w:r>
        <w:rPr>
          <w:rFonts w:hint="eastAsia"/>
        </w:rPr>
        <w:t>ми</w:t>
      </w:r>
      <w:r>
        <w:t></w:t>
      </w:r>
      <w:r>
        <w:rPr>
          <w:rFonts w:hint="eastAsia"/>
        </w:rPr>
        <w:t>пит</w:t>
      </w:r>
      <w:r>
        <w:t></w:t>
      </w:r>
      <w:r>
        <w:rPr>
          <w:rFonts w:hint="eastAsia"/>
        </w:rPr>
        <w:t>нь</w:t>
      </w:r>
      <w:r>
        <w:t></w:t>
      </w:r>
      <w:r>
        <w:rPr>
          <w:rFonts w:hint="eastAsia"/>
        </w:rPr>
        <w:t>т</w:t>
      </w:r>
      <w:r>
        <w:t></w:t>
      </w:r>
      <w:r>
        <w:t></w:t>
      </w:r>
      <w:r>
        <w:t></w:t>
      </w:r>
      <w:r>
        <w:t></w:t>
      </w:r>
      <w:r>
        <w:rPr>
          <w:rFonts w:hint="eastAsia"/>
        </w:rPr>
        <w:t>ї</w:t>
      </w:r>
      <w:r>
        <w:t></w:t>
      </w:r>
      <w:r>
        <w:rPr>
          <w:rFonts w:hint="eastAsia"/>
        </w:rPr>
        <w:t>м</w:t>
      </w:r>
      <w:r>
        <w:t></w:t>
      </w:r>
      <w:r>
        <w:rPr>
          <w:rFonts w:hint="eastAsia"/>
        </w:rPr>
        <w:t>жн</w:t>
      </w:r>
      <w:r>
        <w:t></w:t>
      </w:r>
      <w:r>
        <w:t></w:t>
      </w:r>
      <w:r>
        <w:t></w:t>
      </w:r>
      <w:r>
        <w:rPr>
          <w:rFonts w:hint="eastAsia"/>
        </w:rPr>
        <w:t>дних</w:t>
      </w:r>
      <w:r>
        <w:t></w:t>
      </w:r>
      <w:r>
        <w:rPr>
          <w:rFonts w:hint="eastAsia"/>
        </w:rPr>
        <w:t>в</w:t>
      </w:r>
      <w:r>
        <w:t></w:t>
      </w:r>
      <w:r>
        <w:rPr>
          <w:rFonts w:hint="eastAsia"/>
        </w:rPr>
        <w:t>дн</w:t>
      </w:r>
      <w:r>
        <w:t></w:t>
      </w:r>
      <w:r>
        <w:t></w:t>
      </w:r>
      <w:r>
        <w:rPr>
          <w:rFonts w:hint="eastAsia"/>
        </w:rPr>
        <w:t>ин</w:t>
      </w:r>
      <w:r>
        <w:t></w:t>
      </w:r>
      <w:r>
        <w:t></w:t>
      </w:r>
      <w:r>
        <w:rPr>
          <w:rFonts w:hint="eastAsia"/>
        </w:rPr>
        <w:t>т</w:t>
      </w:r>
      <w:r>
        <w:t></w:t>
      </w:r>
      <w:r>
        <w:rPr>
          <w:rFonts w:hint="eastAsia"/>
        </w:rPr>
        <w:t>к</w:t>
      </w:r>
      <w:r>
        <w:t></w:t>
      </w:r>
      <w:r>
        <w:t></w:t>
      </w:r>
      <w:r>
        <w:t></w:t>
      </w:r>
      <w:r>
        <w:rPr>
          <w:rFonts w:hint="eastAsia"/>
        </w:rPr>
        <w:t>ф</w:t>
      </w:r>
      <w:r>
        <w:t></w:t>
      </w:r>
      <w:r>
        <w:rPr>
          <w:rFonts w:hint="eastAsia"/>
        </w:rPr>
        <w:t>х</w:t>
      </w:r>
      <w:r>
        <w:t></w:t>
      </w:r>
      <w:r>
        <w:rPr>
          <w:rFonts w:hint="eastAsia"/>
        </w:rPr>
        <w:t>вцями</w:t>
      </w:r>
      <w:r>
        <w:t></w:t>
      </w:r>
      <w:r>
        <w:t></w:t>
      </w:r>
      <w:r>
        <w:rPr>
          <w:rFonts w:hint="eastAsia"/>
        </w:rPr>
        <w:t>г</w:t>
      </w:r>
      <w:r>
        <w:t></w:t>
      </w:r>
      <w:r>
        <w:t></w:t>
      </w:r>
      <w:r>
        <w:rPr>
          <w:rFonts w:hint="eastAsia"/>
        </w:rPr>
        <w:t>н</w:t>
      </w:r>
      <w:r>
        <w:t></w:t>
      </w:r>
      <w:r>
        <w:rPr>
          <w:rFonts w:hint="eastAsia"/>
        </w:rPr>
        <w:t>зн</w:t>
      </w:r>
      <w:r>
        <w:t></w:t>
      </w:r>
      <w:r>
        <w:rPr>
          <w:rFonts w:hint="eastAsia"/>
        </w:rPr>
        <w:t>вцями</w:t>
      </w:r>
      <w:r>
        <w:t></w:t>
      </w:r>
    </w:p>
    <w:p w:rsidR="00071D36" w:rsidRDefault="00071D36" w:rsidP="00071D36">
      <w:r>
        <w:rPr>
          <w:rFonts w:hint="eastAsia"/>
        </w:rPr>
        <w:t>В</w:t>
      </w:r>
      <w:r>
        <w:t></w:t>
      </w:r>
      <w:r>
        <w:rPr>
          <w:rFonts w:hint="eastAsia"/>
        </w:rPr>
        <w:t>умовах</w:t>
      </w:r>
      <w:r>
        <w:t></w:t>
      </w:r>
      <w:r>
        <w:rPr>
          <w:rFonts w:hint="eastAsia"/>
        </w:rPr>
        <w:t>посилення</w:t>
      </w:r>
      <w:r>
        <w:t></w:t>
      </w:r>
      <w:r>
        <w:rPr>
          <w:rFonts w:hint="eastAsia"/>
        </w:rPr>
        <w:t>регіональних</w:t>
      </w:r>
      <w:r>
        <w:t></w:t>
      </w:r>
      <w:r>
        <w:rPr>
          <w:rFonts w:hint="eastAsia"/>
        </w:rPr>
        <w:t>впливів</w:t>
      </w:r>
      <w:r>
        <w:t></w:t>
      </w:r>
      <w:r>
        <w:rPr>
          <w:rFonts w:hint="eastAsia"/>
        </w:rPr>
        <w:t>значно</w:t>
      </w:r>
      <w:r>
        <w:t></w:t>
      </w:r>
      <w:r>
        <w:rPr>
          <w:rFonts w:hint="eastAsia"/>
        </w:rPr>
        <w:t>зростає</w:t>
      </w:r>
      <w:r>
        <w:t></w:t>
      </w:r>
      <w:r>
        <w:rPr>
          <w:rFonts w:hint="eastAsia"/>
        </w:rPr>
        <w:t>роль</w:t>
      </w:r>
    </w:p>
    <w:p w:rsidR="00071D36" w:rsidRDefault="00071D36" w:rsidP="00071D36">
      <w:r>
        <w:t></w:t>
      </w:r>
      <w:r>
        <w:rPr>
          <w:rFonts w:hint="eastAsia"/>
        </w:rPr>
        <w:t>з</w:t>
      </w:r>
      <w:r>
        <w:t></w:t>
      </w:r>
      <w:r>
        <w:t></w:t>
      </w:r>
      <w:r>
        <w:rPr>
          <w:rFonts w:hint="eastAsia"/>
        </w:rPr>
        <w:t>т</w:t>
      </w:r>
      <w:r>
        <w:t></w:t>
      </w:r>
      <w:r>
        <w:rPr>
          <w:rFonts w:hint="eastAsia"/>
        </w:rPr>
        <w:t>ьк</w:t>
      </w:r>
      <w:r>
        <w:t></w:t>
      </w:r>
      <w:r>
        <w:t></w:t>
      </w:r>
      <w:r>
        <w:rPr>
          <w:rFonts w:hint="eastAsia"/>
        </w:rPr>
        <w:t>Тих</w:t>
      </w:r>
      <w:r>
        <w:t></w:t>
      </w:r>
      <w:r>
        <w:t></w:t>
      </w:r>
      <w:r>
        <w:rPr>
          <w:rFonts w:hint="eastAsia"/>
        </w:rPr>
        <w:t>к</w:t>
      </w:r>
      <w:r>
        <w:t></w:t>
      </w:r>
      <w:r>
        <w:t></w:t>
      </w:r>
      <w:r>
        <w:rPr>
          <w:rFonts w:hint="eastAsia"/>
        </w:rPr>
        <w:t>н</w:t>
      </w:r>
      <w:r>
        <w:t></w:t>
      </w:r>
      <w:r>
        <w:rPr>
          <w:rFonts w:hint="eastAsia"/>
        </w:rPr>
        <w:t>ького</w:t>
      </w:r>
      <w:r>
        <w:t></w:t>
      </w:r>
      <w:r>
        <w:rPr>
          <w:rFonts w:hint="eastAsia"/>
        </w:rPr>
        <w:t>регіону</w:t>
      </w:r>
      <w:r>
        <w:t></w:t>
      </w:r>
      <w:r>
        <w:t></w:t>
      </w:r>
      <w:r>
        <w:t></w:t>
      </w:r>
      <w:r>
        <w:t></w:t>
      </w:r>
      <w:r>
        <w:rPr>
          <w:rFonts w:hint="eastAsia"/>
        </w:rPr>
        <w:t>п</w:t>
      </w:r>
      <w:r>
        <w:t></w:t>
      </w:r>
      <w:r>
        <w:rPr>
          <w:rFonts w:hint="eastAsia"/>
        </w:rPr>
        <w:t>ич</w:t>
      </w:r>
      <w:r>
        <w:t></w:t>
      </w:r>
      <w:r>
        <w:rPr>
          <w:rFonts w:hint="eastAsia"/>
        </w:rPr>
        <w:t>му</w:t>
      </w:r>
      <w:r>
        <w:t></w:t>
      </w:r>
      <w:r>
        <w:t></w:t>
      </w:r>
      <w:r>
        <w:rPr>
          <w:rFonts w:hint="eastAsia"/>
        </w:rPr>
        <w:t>н</w:t>
      </w:r>
      <w:r>
        <w:t></w:t>
      </w:r>
      <w:r>
        <w:rPr>
          <w:rFonts w:hint="eastAsia"/>
        </w:rPr>
        <w:t>йб</w:t>
      </w:r>
      <w:r>
        <w:t></w:t>
      </w:r>
      <w:r>
        <w:rPr>
          <w:rFonts w:hint="eastAsia"/>
        </w:rPr>
        <w:t>льш</w:t>
      </w:r>
      <w:r>
        <w:t></w:t>
      </w:r>
      <w:r>
        <w:rPr>
          <w:rFonts w:hint="eastAsia"/>
        </w:rPr>
        <w:t>п</w:t>
      </w:r>
      <w:r>
        <w:t></w:t>
      </w:r>
      <w:r>
        <w:t></w:t>
      </w:r>
      <w:r>
        <w:t></w:t>
      </w:r>
      <w:r>
        <w:rPr>
          <w:rFonts w:hint="eastAsia"/>
        </w:rPr>
        <w:t>п</w:t>
      </w:r>
      <w:r>
        <w:t></w:t>
      </w:r>
      <w:r>
        <w:rPr>
          <w:rFonts w:hint="eastAsia"/>
        </w:rPr>
        <w:t>ктивн</w:t>
      </w:r>
      <w:r>
        <w:t></w:t>
      </w:r>
      <w:r>
        <w:rPr>
          <w:rFonts w:hint="eastAsia"/>
        </w:rPr>
        <w:t>ю</w:t>
      </w:r>
    </w:p>
    <w:p w:rsidR="00071D36" w:rsidRDefault="00071D36" w:rsidP="00071D36">
      <w:r>
        <w:rPr>
          <w:rFonts w:hint="eastAsia"/>
        </w:rPr>
        <w:t>вигляд</w:t>
      </w:r>
      <w:r>
        <w:t></w:t>
      </w:r>
      <w:r>
        <w:rPr>
          <w:rFonts w:hint="eastAsia"/>
        </w:rPr>
        <w:t>є</w:t>
      </w:r>
      <w:r>
        <w:t></w:t>
      </w:r>
      <w:r>
        <w:rPr>
          <w:rFonts w:hint="eastAsia"/>
        </w:rPr>
        <w:t>П</w:t>
      </w:r>
      <w:r>
        <w:t></w:t>
      </w:r>
      <w:r>
        <w:rPr>
          <w:rFonts w:hint="eastAsia"/>
        </w:rPr>
        <w:t>вн</w:t>
      </w:r>
      <w:r>
        <w:t></w:t>
      </w:r>
      <w:r>
        <w:rPr>
          <w:rFonts w:hint="eastAsia"/>
        </w:rPr>
        <w:t>чн</w:t>
      </w:r>
      <w:r>
        <w:t></w:t>
      </w:r>
      <w:r>
        <w:t></w:t>
      </w:r>
      <w:r>
        <w:t></w:t>
      </w:r>
      <w:r>
        <w:rPr>
          <w:rFonts w:hint="eastAsia"/>
        </w:rPr>
        <w:t>х</w:t>
      </w:r>
      <w:r>
        <w:t></w:t>
      </w:r>
      <w:r>
        <w:rPr>
          <w:rFonts w:hint="eastAsia"/>
        </w:rPr>
        <w:t>дн</w:t>
      </w:r>
      <w:r>
        <w:t></w:t>
      </w:r>
      <w:r>
        <w:t></w:t>
      </w:r>
      <w:r>
        <w:t></w:t>
      </w:r>
      <w:r>
        <w:rPr>
          <w:rFonts w:hint="eastAsia"/>
        </w:rPr>
        <w:t>з</w:t>
      </w:r>
      <w:r>
        <w:t></w:t>
      </w:r>
      <w:r>
        <w:rPr>
          <w:rFonts w:hint="eastAsia"/>
        </w:rPr>
        <w:t>я</w:t>
      </w:r>
      <w:r>
        <w:t></w:t>
      </w:r>
      <w:r>
        <w:t></w:t>
      </w:r>
      <w:r>
        <w:rPr>
          <w:rFonts w:hint="eastAsia"/>
        </w:rPr>
        <w:t>ПСА</w:t>
      </w:r>
      <w:r>
        <w:t></w:t>
      </w:r>
      <w:r>
        <w:t></w:t>
      </w:r>
      <w:r>
        <w:t></w:t>
      </w:r>
      <w:r>
        <w:t></w:t>
      </w:r>
      <w:r>
        <w:rPr>
          <w:rFonts w:hint="eastAsia"/>
        </w:rPr>
        <w:t>ч</w:t>
      </w:r>
      <w:r>
        <w:t></w:t>
      </w:r>
      <w:r>
        <w:t></w:t>
      </w:r>
      <w:r>
        <w:t></w:t>
      </w:r>
      <w:r>
        <w:rPr>
          <w:rFonts w:hint="eastAsia"/>
        </w:rPr>
        <w:t>з</w:t>
      </w:r>
      <w:r>
        <w:t></w:t>
      </w:r>
      <w:r>
        <w:rPr>
          <w:rFonts w:hint="eastAsia"/>
        </w:rPr>
        <w:t>ви</w:t>
      </w:r>
      <w:r>
        <w:t></w:t>
      </w:r>
      <w:r>
        <w:t></w:t>
      </w:r>
      <w:r>
        <w:rPr>
          <w:rFonts w:hint="eastAsia"/>
        </w:rPr>
        <w:t>ку</w:t>
      </w:r>
      <w:r>
        <w:t></w:t>
      </w:r>
      <w:r>
        <w:rPr>
          <w:rFonts w:hint="eastAsia"/>
        </w:rPr>
        <w:t>дин</w:t>
      </w:r>
      <w:r>
        <w:t></w:t>
      </w:r>
      <w:r>
        <w:rPr>
          <w:rFonts w:hint="eastAsia"/>
        </w:rPr>
        <w:t>м</w:t>
      </w:r>
      <w:r>
        <w:t></w:t>
      </w:r>
      <w:r>
        <w:rPr>
          <w:rFonts w:hint="eastAsia"/>
        </w:rPr>
        <w:t>ку</w:t>
      </w:r>
      <w:r>
        <w:t></w:t>
      </w:r>
      <w:r>
        <w:t></w:t>
      </w:r>
      <w:r>
        <w:t></w:t>
      </w:r>
      <w:r>
        <w:rPr>
          <w:rFonts w:hint="eastAsia"/>
        </w:rPr>
        <w:t>звитку</w:t>
      </w:r>
      <w:r>
        <w:t></w:t>
      </w:r>
    </w:p>
    <w:p w:rsidR="00071D36" w:rsidRDefault="00071D36" w:rsidP="00071D36">
      <w:r>
        <w:t></w:t>
      </w:r>
      <w:r>
        <w:t></w:t>
      </w:r>
      <w:r>
        <w:rPr>
          <w:rFonts w:hint="eastAsia"/>
        </w:rPr>
        <w:t>м</w:t>
      </w:r>
      <w:r>
        <w:t></w:t>
      </w:r>
      <w:r>
        <w:t></w:t>
      </w:r>
      <w:r>
        <w:rPr>
          <w:rFonts w:hint="eastAsia"/>
        </w:rPr>
        <w:t>Північно</w:t>
      </w:r>
      <w:r>
        <w:t></w:t>
      </w:r>
      <w:r>
        <w:rPr>
          <w:rFonts w:hint="eastAsia"/>
        </w:rPr>
        <w:t>Східна</w:t>
      </w:r>
      <w:r>
        <w:t></w:t>
      </w:r>
      <w:r>
        <w:rPr>
          <w:rFonts w:hint="eastAsia"/>
        </w:rPr>
        <w:t>Азія</w:t>
      </w:r>
      <w:r>
        <w:t></w:t>
      </w:r>
      <w:r>
        <w:rPr>
          <w:rFonts w:hint="eastAsia"/>
        </w:rPr>
        <w:t>є</w:t>
      </w:r>
      <w:r>
        <w:t></w:t>
      </w:r>
      <w:r>
        <w:rPr>
          <w:rFonts w:hint="eastAsia"/>
        </w:rPr>
        <w:t>г</w:t>
      </w:r>
      <w:r>
        <w:t></w:t>
      </w:r>
      <w:r>
        <w:t></w:t>
      </w:r>
      <w:r>
        <w:rPr>
          <w:rFonts w:hint="eastAsia"/>
        </w:rPr>
        <w:t>п</w:t>
      </w:r>
      <w:r>
        <w:t></w:t>
      </w:r>
      <w:r>
        <w:rPr>
          <w:rFonts w:hint="eastAsia"/>
        </w:rPr>
        <w:t>л</w:t>
      </w:r>
      <w:r>
        <w:t></w:t>
      </w:r>
      <w:r>
        <w:rPr>
          <w:rFonts w:hint="eastAsia"/>
        </w:rPr>
        <w:t>тичним</w:t>
      </w:r>
      <w:r>
        <w:t></w:t>
      </w:r>
      <w:r>
        <w:t></w:t>
      </w:r>
      <w:r>
        <w:t></w:t>
      </w:r>
      <w:r>
        <w:rPr>
          <w:rFonts w:hint="eastAsia"/>
        </w:rPr>
        <w:t>г</w:t>
      </w:r>
      <w:r>
        <w:t></w:t>
      </w:r>
      <w:r>
        <w:t></w:t>
      </w:r>
      <w:r>
        <w:t></w:t>
      </w:r>
      <w:r>
        <w:rPr>
          <w:rFonts w:hint="eastAsia"/>
        </w:rPr>
        <w:t>к</w:t>
      </w:r>
      <w:r>
        <w:t></w:t>
      </w:r>
      <w:r>
        <w:rPr>
          <w:rFonts w:hint="eastAsia"/>
        </w:rPr>
        <w:t>н</w:t>
      </w:r>
      <w:r>
        <w:t></w:t>
      </w:r>
      <w:r>
        <w:rPr>
          <w:rFonts w:hint="eastAsia"/>
        </w:rPr>
        <w:t>м</w:t>
      </w:r>
      <w:r>
        <w:t></w:t>
      </w:r>
      <w:r>
        <w:rPr>
          <w:rFonts w:hint="eastAsia"/>
        </w:rPr>
        <w:t>чним</w:t>
      </w:r>
      <w:r>
        <w:t></w:t>
      </w:r>
      <w:r>
        <w:rPr>
          <w:rFonts w:hint="eastAsia"/>
        </w:rPr>
        <w:t>ц</w:t>
      </w:r>
      <w:r>
        <w:t></w:t>
      </w:r>
      <w:r>
        <w:rPr>
          <w:rFonts w:hint="eastAsia"/>
        </w:rPr>
        <w:t>нт</w:t>
      </w:r>
      <w:r>
        <w:t></w:t>
      </w:r>
      <w:r>
        <w:t></w:t>
      </w:r>
      <w:r>
        <w:rPr>
          <w:rFonts w:hint="eastAsia"/>
        </w:rPr>
        <w:t>м</w:t>
      </w:r>
    </w:p>
    <w:p w:rsidR="00071D36" w:rsidRDefault="00071D36" w:rsidP="00071D36">
      <w:r>
        <w:rPr>
          <w:rFonts w:hint="eastAsia"/>
        </w:rPr>
        <w:t>у</w:t>
      </w:r>
      <w:r>
        <w:t></w:t>
      </w:r>
      <w:r>
        <w:rPr>
          <w:rFonts w:hint="eastAsia"/>
        </w:rPr>
        <w:t>ь</w:t>
      </w:r>
      <w:r>
        <w:t></w:t>
      </w:r>
      <w:r>
        <w:rPr>
          <w:rFonts w:hint="eastAsia"/>
        </w:rPr>
        <w:t>г</w:t>
      </w:r>
      <w:r>
        <w:t></w:t>
      </w:r>
      <w:r>
        <w:t></w:t>
      </w:r>
      <w:r>
        <w:t></w:t>
      </w:r>
      <w:r>
        <w:rPr>
          <w:rFonts w:hint="eastAsia"/>
        </w:rPr>
        <w:t>Т</w:t>
      </w:r>
      <w:r>
        <w:t></w:t>
      </w:r>
      <w:r>
        <w:t></w:t>
      </w:r>
      <w:r>
        <w:t></w:t>
      </w:r>
      <w:r>
        <w:rPr>
          <w:rFonts w:hint="eastAsia"/>
        </w:rPr>
        <w:t>зд</w:t>
      </w:r>
      <w:r>
        <w:t></w:t>
      </w:r>
      <w:r>
        <w:rPr>
          <w:rFonts w:hint="eastAsia"/>
        </w:rPr>
        <w:t>й</w:t>
      </w:r>
      <w:r>
        <w:t></w:t>
      </w:r>
      <w:r>
        <w:rPr>
          <w:rFonts w:hint="eastAsia"/>
        </w:rPr>
        <w:t>нюючи</w:t>
      </w:r>
      <w:r>
        <w:t></w:t>
      </w:r>
      <w:r>
        <w:rPr>
          <w:rFonts w:hint="eastAsia"/>
        </w:rPr>
        <w:t>ви</w:t>
      </w:r>
      <w:r>
        <w:t></w:t>
      </w:r>
      <w:r>
        <w:t></w:t>
      </w:r>
      <w:r>
        <w:rPr>
          <w:rFonts w:hint="eastAsia"/>
        </w:rPr>
        <w:t>ш</w:t>
      </w:r>
      <w:r>
        <w:t></w:t>
      </w:r>
      <w:r>
        <w:rPr>
          <w:rFonts w:hint="eastAsia"/>
        </w:rPr>
        <w:t>льний</w:t>
      </w:r>
      <w:r>
        <w:t></w:t>
      </w:r>
      <w:r>
        <w:rPr>
          <w:rFonts w:hint="eastAsia"/>
        </w:rPr>
        <w:t>вплив</w:t>
      </w:r>
      <w:r>
        <w:t></w:t>
      </w:r>
      <w:r>
        <w:rPr>
          <w:rFonts w:hint="eastAsia"/>
        </w:rPr>
        <w:t>н</w:t>
      </w:r>
      <w:r>
        <w:t></w:t>
      </w:r>
      <w:r>
        <w:t></w:t>
      </w:r>
      <w:r>
        <w:rPr>
          <w:rFonts w:hint="eastAsia"/>
        </w:rPr>
        <w:t>цю</w:t>
      </w:r>
      <w:r>
        <w:t></w:t>
      </w:r>
      <w:r>
        <w:t></w:t>
      </w:r>
      <w:r>
        <w:t></w:t>
      </w:r>
      <w:r>
        <w:rPr>
          <w:rFonts w:hint="eastAsia"/>
        </w:rPr>
        <w:t>г</w:t>
      </w:r>
      <w:r>
        <w:t></w:t>
      </w:r>
      <w:r>
        <w:t></w:t>
      </w:r>
      <w:r>
        <w:rPr>
          <w:rFonts w:hint="eastAsia"/>
        </w:rPr>
        <w:t>н</w:t>
      </w:r>
      <w:r>
        <w:t></w:t>
      </w:r>
      <w:r>
        <w:rPr>
          <w:rFonts w:hint="eastAsia"/>
        </w:rPr>
        <w:t>льну</w:t>
      </w:r>
      <w:r>
        <w:t></w:t>
      </w:r>
      <w:r>
        <w:t></w:t>
      </w:r>
      <w:r>
        <w:rPr>
          <w:rFonts w:hint="eastAsia"/>
        </w:rPr>
        <w:t>и</w:t>
      </w:r>
      <w:r>
        <w:t></w:t>
      </w:r>
      <w:r>
        <w:rPr>
          <w:rFonts w:hint="eastAsia"/>
        </w:rPr>
        <w:t>т</w:t>
      </w:r>
      <w:r>
        <w:t></w:t>
      </w:r>
      <w:r>
        <w:rPr>
          <w:rFonts w:hint="eastAsia"/>
        </w:rPr>
        <w:t>му</w:t>
      </w:r>
      <w:r>
        <w:t></w:t>
      </w:r>
    </w:p>
    <w:p w:rsidR="00071D36" w:rsidRDefault="00071D36" w:rsidP="00071D36">
      <w:r>
        <w:rPr>
          <w:rFonts w:hint="eastAsia"/>
        </w:rPr>
        <w:t>Н</w:t>
      </w:r>
      <w:r>
        <w:t></w:t>
      </w:r>
      <w:r>
        <w:t></w:t>
      </w:r>
      <w:r>
        <w:rPr>
          <w:rFonts w:hint="eastAsia"/>
        </w:rPr>
        <w:t>бх</w:t>
      </w:r>
      <w:r>
        <w:t></w:t>
      </w:r>
      <w:r>
        <w:rPr>
          <w:rFonts w:hint="eastAsia"/>
        </w:rPr>
        <w:t>дн</w:t>
      </w:r>
      <w:r>
        <w:t></w:t>
      </w:r>
      <w:r>
        <w:t></w:t>
      </w:r>
      <w:r>
        <w:rPr>
          <w:rFonts w:hint="eastAsia"/>
        </w:rPr>
        <w:t>в</w:t>
      </w:r>
      <w:r>
        <w:t></w:t>
      </w:r>
      <w:r>
        <w:t></w:t>
      </w:r>
      <w:r>
        <w:rPr>
          <w:rFonts w:hint="eastAsia"/>
        </w:rPr>
        <w:t>х</w:t>
      </w:r>
      <w:r>
        <w:t></w:t>
      </w:r>
      <w:r>
        <w:rPr>
          <w:rFonts w:hint="eastAsia"/>
        </w:rPr>
        <w:t>вув</w:t>
      </w:r>
      <w:r>
        <w:t></w:t>
      </w:r>
      <w:r>
        <w:rPr>
          <w:rFonts w:hint="eastAsia"/>
        </w:rPr>
        <w:t>ти</w:t>
      </w:r>
      <w:r>
        <w:t></w:t>
      </w:r>
      <w:r>
        <w:t></w:t>
      </w:r>
      <w:r>
        <w:t></w:t>
      </w:r>
      <w:r>
        <w:rPr>
          <w:rFonts w:hint="eastAsia"/>
        </w:rPr>
        <w:t>т</w:t>
      </w:r>
      <w:r>
        <w:t></w:t>
      </w:r>
      <w:r>
        <w:rPr>
          <w:rFonts w:hint="eastAsia"/>
        </w:rPr>
        <w:t>й</w:t>
      </w:r>
      <w:r>
        <w:t></w:t>
      </w:r>
      <w:r>
        <w:rPr>
          <w:rFonts w:hint="eastAsia"/>
        </w:rPr>
        <w:t>ф</w:t>
      </w:r>
      <w:r>
        <w:t></w:t>
      </w:r>
      <w:r>
        <w:rPr>
          <w:rFonts w:hint="eastAsia"/>
        </w:rPr>
        <w:t>кт</w:t>
      </w:r>
      <w:r>
        <w:t></w:t>
      </w:r>
      <w:r>
        <w:t></w:t>
      </w:r>
      <w:r>
        <w:rPr>
          <w:rFonts w:hint="eastAsia"/>
        </w:rPr>
        <w:t>щ</w:t>
      </w:r>
      <w:r>
        <w:t></w:t>
      </w:r>
      <w:r>
        <w:t></w:t>
      </w:r>
      <w:r>
        <w:rPr>
          <w:rFonts w:hint="eastAsia"/>
        </w:rPr>
        <w:t>Північно</w:t>
      </w:r>
      <w:r>
        <w:t></w:t>
      </w:r>
      <w:r>
        <w:rPr>
          <w:rFonts w:hint="eastAsia"/>
        </w:rPr>
        <w:t>Східна</w:t>
      </w:r>
      <w:r>
        <w:t></w:t>
      </w:r>
      <w:r>
        <w:rPr>
          <w:rFonts w:hint="eastAsia"/>
        </w:rPr>
        <w:t>Азія</w:t>
      </w:r>
      <w:r>
        <w:t></w:t>
      </w:r>
      <w:r>
        <w:t></w:t>
      </w:r>
      <w:r>
        <w:rPr>
          <w:rFonts w:hint="eastAsia"/>
        </w:rPr>
        <w:t>ктивн</w:t>
      </w:r>
      <w:r>
        <w:t></w:t>
      </w:r>
    </w:p>
    <w:p w:rsidR="00071D36" w:rsidRDefault="00071D36" w:rsidP="00071D36">
      <w:r>
        <w:rPr>
          <w:rFonts w:hint="eastAsia"/>
        </w:rPr>
        <w:t>вз</w:t>
      </w:r>
      <w:r>
        <w:t></w:t>
      </w:r>
      <w:r>
        <w:rPr>
          <w:rFonts w:hint="eastAsia"/>
        </w:rPr>
        <w:t>єм</w:t>
      </w:r>
      <w:r>
        <w:t></w:t>
      </w:r>
      <w:r>
        <w:rPr>
          <w:rFonts w:hint="eastAsia"/>
        </w:rPr>
        <w:t>д</w:t>
      </w:r>
      <w:r>
        <w:t></w:t>
      </w:r>
      <w:r>
        <w:rPr>
          <w:rFonts w:hint="eastAsia"/>
        </w:rPr>
        <w:t>є</w:t>
      </w:r>
      <w:r>
        <w:t></w:t>
      </w:r>
      <w:r>
        <w:t></w:t>
      </w:r>
      <w:r>
        <w:rPr>
          <w:rFonts w:hint="eastAsia"/>
        </w:rPr>
        <w:t>з</w:t>
      </w:r>
      <w:r>
        <w:t></w:t>
      </w:r>
      <w:r>
        <w:rPr>
          <w:rFonts w:hint="eastAsia"/>
        </w:rPr>
        <w:t>з</w:t>
      </w:r>
      <w:r>
        <w:t></w:t>
      </w:r>
      <w:r>
        <w:rPr>
          <w:rFonts w:hint="eastAsia"/>
        </w:rPr>
        <w:t>вн</w:t>
      </w:r>
      <w:r>
        <w:t></w:t>
      </w:r>
      <w:r>
        <w:rPr>
          <w:rFonts w:hint="eastAsia"/>
        </w:rPr>
        <w:t>шн</w:t>
      </w:r>
      <w:r>
        <w:t></w:t>
      </w:r>
      <w:r>
        <w:rPr>
          <w:rFonts w:hint="eastAsia"/>
        </w:rPr>
        <w:t>ми</w:t>
      </w:r>
      <w:r>
        <w:t></w:t>
      </w:r>
      <w:r>
        <w:t></w:t>
      </w:r>
      <w:r>
        <w:rPr>
          <w:rFonts w:hint="eastAsia"/>
        </w:rPr>
        <w:t>уб</w:t>
      </w:r>
      <w:r>
        <w:t></w:t>
      </w:r>
      <w:r>
        <w:rPr>
          <w:rFonts w:hint="eastAsia"/>
        </w:rPr>
        <w:t>єкт</w:t>
      </w:r>
      <w:r>
        <w:t></w:t>
      </w:r>
      <w:r>
        <w:rPr>
          <w:rFonts w:hint="eastAsia"/>
        </w:rPr>
        <w:t>ми</w:t>
      </w:r>
      <w:r>
        <w:t></w:t>
      </w:r>
      <w:r>
        <w:t></w:t>
      </w:r>
      <w:r>
        <w:rPr>
          <w:rFonts w:hint="eastAsia"/>
        </w:rPr>
        <w:t>в</w:t>
      </w:r>
      <w:r>
        <w:t></w:t>
      </w:r>
      <w:r>
        <w:rPr>
          <w:rFonts w:hint="eastAsia"/>
        </w:rPr>
        <w:t>п</w:t>
      </w:r>
      <w:r>
        <w:t></w:t>
      </w:r>
      <w:r>
        <w:t></w:t>
      </w:r>
      <w:r>
        <w:rPr>
          <w:rFonts w:hint="eastAsia"/>
        </w:rPr>
        <w:t>шу</w:t>
      </w:r>
      <w:r>
        <w:t></w:t>
      </w:r>
      <w:r>
        <w:rPr>
          <w:rFonts w:hint="eastAsia"/>
        </w:rPr>
        <w:t>ч</w:t>
      </w:r>
      <w:r>
        <w:t></w:t>
      </w:r>
      <w:r>
        <w:t></w:t>
      </w:r>
      <w:r>
        <w:rPr>
          <w:rFonts w:hint="eastAsia"/>
        </w:rPr>
        <w:t>гу</w:t>
      </w:r>
      <w:r>
        <w:t></w:t>
      </w:r>
      <w:r>
        <w:rPr>
          <w:rFonts w:hint="eastAsia"/>
        </w:rPr>
        <w:t>з</w:t>
      </w:r>
      <w:r>
        <w:t></w:t>
      </w:r>
      <w:r>
        <w:t></w:t>
      </w:r>
      <w:r>
        <w:rPr>
          <w:rFonts w:hint="eastAsia"/>
        </w:rPr>
        <w:t>у</w:t>
      </w:r>
      <w:r>
        <w:t></w:t>
      </w:r>
      <w:r>
        <w:t></w:t>
      </w:r>
      <w:r>
        <w:rPr>
          <w:rFonts w:hint="eastAsia"/>
        </w:rPr>
        <w:t>дн</w:t>
      </w:r>
      <w:r>
        <w:t></w:t>
      </w:r>
      <w:r>
        <w:rPr>
          <w:rFonts w:hint="eastAsia"/>
        </w:rPr>
        <w:t>ми</w:t>
      </w:r>
      <w:r>
        <w:t></w:t>
      </w:r>
      <w:r>
        <w:rPr>
          <w:rFonts w:hint="eastAsia"/>
        </w:rPr>
        <w:t>к</w:t>
      </w:r>
      <w:r>
        <w:t></w:t>
      </w:r>
      <w:r>
        <w:t></w:t>
      </w:r>
      <w:r>
        <w:rPr>
          <w:rFonts w:hint="eastAsia"/>
        </w:rPr>
        <w:t>їн</w:t>
      </w:r>
      <w:r>
        <w:t></w:t>
      </w:r>
      <w:r>
        <w:rPr>
          <w:rFonts w:hint="eastAsia"/>
        </w:rPr>
        <w:t>ми</w:t>
      </w:r>
    </w:p>
    <w:p w:rsidR="00071D36" w:rsidRDefault="00071D36" w:rsidP="00071D36">
      <w:r>
        <w:rPr>
          <w:rFonts w:hint="eastAsia"/>
        </w:rPr>
        <w:t>П</w:t>
      </w:r>
      <w:r>
        <w:t></w:t>
      </w:r>
      <w:r>
        <w:rPr>
          <w:rFonts w:hint="eastAsia"/>
        </w:rPr>
        <w:t>вд</w:t>
      </w:r>
      <w:r>
        <w:t></w:t>
      </w:r>
      <w:r>
        <w:rPr>
          <w:rFonts w:hint="eastAsia"/>
        </w:rPr>
        <w:t>нн</w:t>
      </w:r>
      <w:r>
        <w:t></w:t>
      </w:r>
      <w:r>
        <w:t></w:t>
      </w:r>
      <w:r>
        <w:t></w:t>
      </w:r>
      <w:r>
        <w:rPr>
          <w:rFonts w:hint="eastAsia"/>
        </w:rPr>
        <w:t>х</w:t>
      </w:r>
      <w:r>
        <w:t></w:t>
      </w:r>
      <w:r>
        <w:rPr>
          <w:rFonts w:hint="eastAsia"/>
        </w:rPr>
        <w:t>дн</w:t>
      </w:r>
      <w:r>
        <w:t></w:t>
      </w:r>
      <w:r>
        <w:rPr>
          <w:rFonts w:hint="eastAsia"/>
        </w:rPr>
        <w:t>ї</w:t>
      </w:r>
      <w:r>
        <w:t></w:t>
      </w:r>
      <w:r>
        <w:t></w:t>
      </w:r>
      <w:r>
        <w:rPr>
          <w:rFonts w:hint="eastAsia"/>
        </w:rPr>
        <w:t>з</w:t>
      </w:r>
      <w:r>
        <w:t></w:t>
      </w:r>
      <w:r>
        <w:rPr>
          <w:rFonts w:hint="eastAsia"/>
        </w:rPr>
        <w:t>ї</w:t>
      </w:r>
      <w:r>
        <w:t></w:t>
      </w:r>
      <w:r>
        <w:t></w:t>
      </w:r>
      <w:r>
        <w:t></w:t>
      </w:r>
      <w:r>
        <w:t></w:t>
      </w:r>
      <w:r>
        <w:rPr>
          <w:rFonts w:hint="eastAsia"/>
        </w:rPr>
        <w:t>нд</w:t>
      </w:r>
      <w:r>
        <w:t></w:t>
      </w:r>
      <w:r>
        <w:rPr>
          <w:rFonts w:hint="eastAsia"/>
        </w:rPr>
        <w:t>єю</w:t>
      </w:r>
      <w:r>
        <w:t></w:t>
      </w:r>
      <w:r>
        <w:t></w:t>
      </w:r>
      <w:r>
        <w:rPr>
          <w:rFonts w:hint="eastAsia"/>
        </w:rPr>
        <w:t>як</w:t>
      </w:r>
      <w:r>
        <w:t></w:t>
      </w:r>
      <w:r>
        <w:t></w:t>
      </w:r>
      <w:r>
        <w:rPr>
          <w:rFonts w:hint="eastAsia"/>
        </w:rPr>
        <w:t>вплив</w:t>
      </w:r>
      <w:r>
        <w:t></w:t>
      </w:r>
      <w:r>
        <w:rPr>
          <w:rFonts w:hint="eastAsia"/>
        </w:rPr>
        <w:t>ють</w:t>
      </w:r>
      <w:r>
        <w:t></w:t>
      </w:r>
      <w:r>
        <w:rPr>
          <w:rFonts w:hint="eastAsia"/>
        </w:rPr>
        <w:t>н</w:t>
      </w:r>
      <w:r>
        <w:t></w:t>
      </w:r>
      <w:r>
        <w:t></w:t>
      </w:r>
      <w:r>
        <w:t></w:t>
      </w:r>
      <w:r>
        <w:rPr>
          <w:rFonts w:hint="eastAsia"/>
        </w:rPr>
        <w:t>т</w:t>
      </w:r>
      <w:r>
        <w:t></w:t>
      </w:r>
      <w:r>
        <w:t></w:t>
      </w:r>
      <w:r>
        <w:rPr>
          <w:rFonts w:hint="eastAsia"/>
        </w:rPr>
        <w:t>т</w:t>
      </w:r>
      <w:r>
        <w:t></w:t>
      </w:r>
      <w:r>
        <w:rPr>
          <w:rFonts w:hint="eastAsia"/>
        </w:rPr>
        <w:t>г</w:t>
      </w:r>
      <w:r>
        <w:t></w:t>
      </w:r>
      <w:r>
        <w:rPr>
          <w:rFonts w:hint="eastAsia"/>
        </w:rPr>
        <w:t>чний</w:t>
      </w:r>
      <w:r>
        <w:t></w:t>
      </w:r>
      <w:r>
        <w:rPr>
          <w:rFonts w:hint="eastAsia"/>
        </w:rPr>
        <w:t>б</w:t>
      </w:r>
      <w:r>
        <w:t></w:t>
      </w:r>
      <w:r>
        <w:rPr>
          <w:rFonts w:hint="eastAsia"/>
        </w:rPr>
        <w:t>л</w:t>
      </w:r>
      <w:r>
        <w:t></w:t>
      </w:r>
      <w:r>
        <w:rPr>
          <w:rFonts w:hint="eastAsia"/>
        </w:rPr>
        <w:t>н</w:t>
      </w:r>
      <w:r>
        <w:t></w:t>
      </w:r>
      <w:r>
        <w:t></w:t>
      </w:r>
    </w:p>
    <w:p w:rsidR="00071D36" w:rsidRDefault="00071D36" w:rsidP="00071D36">
      <w:r>
        <w:rPr>
          <w:rFonts w:hint="eastAsia"/>
        </w:rPr>
        <w:t>Т</w:t>
      </w:r>
      <w:r>
        <w:t></w:t>
      </w:r>
      <w:r>
        <w:rPr>
          <w:rFonts w:hint="eastAsia"/>
        </w:rPr>
        <w:t>ким</w:t>
      </w:r>
      <w:r>
        <w:t></w:t>
      </w:r>
      <w:r>
        <w:rPr>
          <w:rFonts w:hint="eastAsia"/>
        </w:rPr>
        <w:t>чин</w:t>
      </w:r>
      <w:r>
        <w:t></w:t>
      </w:r>
      <w:r>
        <w:rPr>
          <w:rFonts w:hint="eastAsia"/>
        </w:rPr>
        <w:t>м</w:t>
      </w:r>
      <w:r>
        <w:t></w:t>
      </w:r>
      <w:r>
        <w:t></w:t>
      </w:r>
      <w:r>
        <w:rPr>
          <w:rFonts w:hint="eastAsia"/>
        </w:rPr>
        <w:t>якщ</w:t>
      </w:r>
      <w:r>
        <w:t></w:t>
      </w:r>
      <w:r>
        <w:t></w:t>
      </w:r>
      <w:r>
        <w:rPr>
          <w:rFonts w:hint="eastAsia"/>
        </w:rPr>
        <w:t>вих</w:t>
      </w:r>
      <w:r>
        <w:t></w:t>
      </w:r>
      <w:r>
        <w:rPr>
          <w:rFonts w:hint="eastAsia"/>
        </w:rPr>
        <w:t>дити</w:t>
      </w:r>
      <w:r>
        <w:t></w:t>
      </w:r>
      <w:r>
        <w:rPr>
          <w:rFonts w:hint="eastAsia"/>
        </w:rPr>
        <w:t>з</w:t>
      </w:r>
      <w:r>
        <w:t></w:t>
      </w:r>
      <w:r>
        <w:rPr>
          <w:rFonts w:hint="eastAsia"/>
        </w:rPr>
        <w:t>г</w:t>
      </w:r>
      <w:r>
        <w:t></w:t>
      </w:r>
      <w:r>
        <w:t></w:t>
      </w:r>
      <w:r>
        <w:rPr>
          <w:rFonts w:hint="eastAsia"/>
        </w:rPr>
        <w:t>п</w:t>
      </w:r>
      <w:r>
        <w:t></w:t>
      </w:r>
      <w:r>
        <w:rPr>
          <w:rFonts w:hint="eastAsia"/>
        </w:rPr>
        <w:t>л</w:t>
      </w:r>
      <w:r>
        <w:t></w:t>
      </w:r>
      <w:r>
        <w:rPr>
          <w:rFonts w:hint="eastAsia"/>
        </w:rPr>
        <w:t>тичн</w:t>
      </w:r>
      <w:r>
        <w:t></w:t>
      </w:r>
      <w:r>
        <w:rPr>
          <w:rFonts w:hint="eastAsia"/>
        </w:rPr>
        <w:t>ї</w:t>
      </w:r>
      <w:r>
        <w:t></w:t>
      </w:r>
      <w:r>
        <w:rPr>
          <w:rFonts w:hint="eastAsia"/>
        </w:rPr>
        <w:t>т</w:t>
      </w:r>
      <w:r>
        <w:t></w:t>
      </w:r>
      <w:r>
        <w:rPr>
          <w:rFonts w:hint="eastAsia"/>
        </w:rPr>
        <w:t>чки</w:t>
      </w:r>
      <w:r>
        <w:t></w:t>
      </w:r>
      <w:r>
        <w:rPr>
          <w:rFonts w:hint="eastAsia"/>
        </w:rPr>
        <w:t>з</w:t>
      </w:r>
      <w:r>
        <w:t></w:t>
      </w:r>
      <w:r>
        <w:t></w:t>
      </w:r>
      <w:r>
        <w:rPr>
          <w:rFonts w:hint="eastAsia"/>
        </w:rPr>
        <w:t>у</w:t>
      </w:r>
      <w:r>
        <w:t></w:t>
      </w:r>
      <w:r>
        <w:t></w:t>
      </w:r>
      <w:r>
        <w:rPr>
          <w:rFonts w:hint="eastAsia"/>
        </w:rPr>
        <w:t>т</w:t>
      </w:r>
      <w:r>
        <w:t></w:t>
      </w:r>
      <w:r>
        <w:t></w:t>
      </w:r>
      <w:r>
        <w:rPr>
          <w:rFonts w:hint="eastAsia"/>
        </w:rPr>
        <w:t>в</w:t>
      </w:r>
      <w:r>
        <w:t></w:t>
      </w:r>
      <w:r>
        <w:rPr>
          <w:rFonts w:hint="eastAsia"/>
        </w:rPr>
        <w:t>Північно</w:t>
      </w:r>
      <w:r>
        <w:t></w:t>
      </w:r>
      <w:r>
        <w:rPr>
          <w:rFonts w:hint="eastAsia"/>
        </w:rPr>
        <w:t>хідну</w:t>
      </w:r>
      <w:r>
        <w:t></w:t>
      </w:r>
      <w:r>
        <w:t></w:t>
      </w:r>
      <w:r>
        <w:rPr>
          <w:rFonts w:hint="eastAsia"/>
        </w:rPr>
        <w:t>зію</w:t>
      </w:r>
      <w:r>
        <w:t></w:t>
      </w:r>
      <w:r>
        <w:rPr>
          <w:rFonts w:hint="eastAsia"/>
        </w:rPr>
        <w:t>вх</w:t>
      </w:r>
      <w:r>
        <w:t></w:t>
      </w:r>
      <w:r>
        <w:rPr>
          <w:rFonts w:hint="eastAsia"/>
        </w:rPr>
        <w:t>дять</w:t>
      </w:r>
      <w:r>
        <w:t></w:t>
      </w:r>
      <w:r>
        <w:rPr>
          <w:rFonts w:hint="eastAsia"/>
        </w:rPr>
        <w:t>Республіка</w:t>
      </w:r>
      <w:r>
        <w:t></w:t>
      </w:r>
      <w:r>
        <w:rPr>
          <w:rFonts w:hint="eastAsia"/>
        </w:rPr>
        <w:t>Корея</w:t>
      </w:r>
      <w:r>
        <w:t></w:t>
      </w:r>
      <w:r>
        <w:rPr>
          <w:rFonts w:hint="eastAsia"/>
        </w:rPr>
        <w:t>та</w:t>
      </w:r>
      <w:r>
        <w:t></w:t>
      </w:r>
      <w:r>
        <w:rPr>
          <w:rFonts w:hint="eastAsia"/>
        </w:rPr>
        <w:t>КНДР</w:t>
      </w:r>
      <w:r>
        <w:t></w:t>
      </w:r>
      <w:r>
        <w:t></w:t>
      </w:r>
      <w:r>
        <w:rPr>
          <w:rFonts w:hint="eastAsia"/>
        </w:rPr>
        <w:t>Кит</w:t>
      </w:r>
      <w:r>
        <w:t></w:t>
      </w:r>
      <w:r>
        <w:rPr>
          <w:rFonts w:hint="eastAsia"/>
        </w:rPr>
        <w:t>й</w:t>
      </w:r>
      <w:r>
        <w:t></w:t>
      </w:r>
      <w:r>
        <w:t></w:t>
      </w:r>
      <w:r>
        <w:t></w:t>
      </w:r>
      <w:r>
        <w:t></w:t>
      </w:r>
      <w:r>
        <w:t></w:t>
      </w:r>
      <w:r>
        <w:t></w:t>
      </w:r>
      <w:r>
        <w:rPr>
          <w:rFonts w:hint="eastAsia"/>
        </w:rPr>
        <w:t>я</w:t>
      </w:r>
      <w:r>
        <w:t></w:t>
      </w:r>
      <w:r>
        <w:t></w:t>
      </w:r>
      <w:r>
        <w:rPr>
          <w:rFonts w:hint="eastAsia"/>
        </w:rPr>
        <w:t>Яп</w:t>
      </w:r>
      <w:r>
        <w:t></w:t>
      </w:r>
      <w:r>
        <w:rPr>
          <w:rFonts w:hint="eastAsia"/>
        </w:rPr>
        <w:t>н</w:t>
      </w:r>
      <w:r>
        <w:t></w:t>
      </w:r>
      <w:r>
        <w:rPr>
          <w:rFonts w:hint="eastAsia"/>
        </w:rPr>
        <w:t>я</w:t>
      </w:r>
      <w:r>
        <w:t></w:t>
      </w:r>
    </w:p>
    <w:p w:rsidR="00071D36" w:rsidRDefault="00071D36" w:rsidP="00071D36">
      <w:r>
        <w:rPr>
          <w:rFonts w:hint="eastAsia"/>
        </w:rPr>
        <w:t>Монголія</w:t>
      </w:r>
      <w:r>
        <w:t></w:t>
      </w:r>
      <w:r>
        <w:t></w:t>
      </w:r>
      <w:r>
        <w:rPr>
          <w:rFonts w:hint="eastAsia"/>
        </w:rPr>
        <w:t>Т</w:t>
      </w:r>
      <w:r>
        <w:t></w:t>
      </w:r>
      <w:r>
        <w:rPr>
          <w:rFonts w:hint="eastAsia"/>
        </w:rPr>
        <w:t>к</w:t>
      </w:r>
      <w:r>
        <w:t></w:t>
      </w:r>
      <w:r>
        <w:t></w:t>
      </w:r>
      <w:r>
        <w:rPr>
          <w:rFonts w:hint="eastAsia"/>
        </w:rPr>
        <w:t>як</w:t>
      </w:r>
      <w:r>
        <w:t></w:t>
      </w:r>
      <w:r>
        <w:rPr>
          <w:rFonts w:hint="eastAsia"/>
        </w:rPr>
        <w:t>к</w:t>
      </w:r>
      <w:r>
        <w:t></w:t>
      </w:r>
      <w:r>
        <w:rPr>
          <w:rFonts w:hint="eastAsia"/>
        </w:rPr>
        <w:t>льк</w:t>
      </w:r>
      <w:r>
        <w:t></w:t>
      </w:r>
      <w:r>
        <w:t></w:t>
      </w:r>
      <w:r>
        <w:rPr>
          <w:rFonts w:hint="eastAsia"/>
        </w:rPr>
        <w:t>в</w:t>
      </w:r>
      <w:r>
        <w:t></w:t>
      </w:r>
      <w:r>
        <w:rPr>
          <w:rFonts w:hint="eastAsia"/>
        </w:rPr>
        <w:t>ликих</w:t>
      </w:r>
      <w:r>
        <w:t></w:t>
      </w:r>
      <w:r>
        <w:rPr>
          <w:rFonts w:hint="eastAsia"/>
        </w:rPr>
        <w:t>д</w:t>
      </w:r>
      <w:r>
        <w:t></w:t>
      </w:r>
      <w:r>
        <w:t></w:t>
      </w:r>
      <w:r>
        <w:rPr>
          <w:rFonts w:hint="eastAsia"/>
        </w:rPr>
        <w:t>ж</w:t>
      </w:r>
      <w:r>
        <w:t></w:t>
      </w:r>
      <w:r>
        <w:rPr>
          <w:rFonts w:hint="eastAsia"/>
        </w:rPr>
        <w:t>в</w:t>
      </w:r>
      <w:r>
        <w:t></w:t>
      </w:r>
      <w:r>
        <w:rPr>
          <w:rFonts w:hint="eastAsia"/>
        </w:rPr>
        <w:t>вх</w:t>
      </w:r>
      <w:r>
        <w:t></w:t>
      </w:r>
      <w:r>
        <w:rPr>
          <w:rFonts w:hint="eastAsia"/>
        </w:rPr>
        <w:t>дять</w:t>
      </w:r>
      <w:r>
        <w:t></w:t>
      </w:r>
      <w:r>
        <w:rPr>
          <w:rFonts w:hint="eastAsia"/>
        </w:rPr>
        <w:t>до</w:t>
      </w:r>
      <w:r>
        <w:t></w:t>
      </w:r>
      <w:r>
        <w:rPr>
          <w:rFonts w:hint="eastAsia"/>
        </w:rPr>
        <w:t>Північно</w:t>
      </w:r>
      <w:r>
        <w:t></w:t>
      </w:r>
      <w:r>
        <w:rPr>
          <w:rFonts w:hint="eastAsia"/>
        </w:rPr>
        <w:t>Східної</w:t>
      </w:r>
      <w:r>
        <w:t></w:t>
      </w:r>
      <w:r>
        <w:rPr>
          <w:rFonts w:hint="eastAsia"/>
        </w:rPr>
        <w:t>Азії</w:t>
      </w:r>
      <w:r>
        <w:t></w:t>
      </w:r>
    </w:p>
    <w:p w:rsidR="00071D36" w:rsidRDefault="00071D36" w:rsidP="00071D36">
      <w:r>
        <w:rPr>
          <w:rFonts w:hint="eastAsia"/>
        </w:rPr>
        <w:t>внут</w:t>
      </w:r>
      <w:r>
        <w:t></w:t>
      </w:r>
      <w:r>
        <w:t></w:t>
      </w:r>
      <w:r>
        <w:rPr>
          <w:rFonts w:hint="eastAsia"/>
        </w:rPr>
        <w:t>шн</w:t>
      </w:r>
      <w:r>
        <w:t></w:t>
      </w:r>
      <w:r>
        <w:rPr>
          <w:rFonts w:hint="eastAsia"/>
        </w:rPr>
        <w:t>й</w:t>
      </w:r>
      <w:r>
        <w:t></w:t>
      </w:r>
      <w:r>
        <w:t></w:t>
      </w:r>
      <w:r>
        <w:t></w:t>
      </w:r>
      <w:r>
        <w:rPr>
          <w:rFonts w:hint="eastAsia"/>
        </w:rPr>
        <w:t>г</w:t>
      </w:r>
      <w:r>
        <w:t></w:t>
      </w:r>
      <w:r>
        <w:t></w:t>
      </w:r>
      <w:r>
        <w:rPr>
          <w:rFonts w:hint="eastAsia"/>
        </w:rPr>
        <w:t>н</w:t>
      </w:r>
      <w:r>
        <w:t></w:t>
      </w:r>
      <w:r>
        <w:rPr>
          <w:rFonts w:hint="eastAsia"/>
        </w:rPr>
        <w:t>льн</w:t>
      </w:r>
      <w:r>
        <w:t></w:t>
      </w:r>
      <w:r>
        <w:rPr>
          <w:rFonts w:hint="eastAsia"/>
        </w:rPr>
        <w:t>ї</w:t>
      </w:r>
      <w:r>
        <w:t></w:t>
      </w:r>
      <w:r>
        <w:rPr>
          <w:rFonts w:hint="eastAsia"/>
        </w:rPr>
        <w:t>п</w:t>
      </w:r>
      <w:r>
        <w:t></w:t>
      </w:r>
      <w:r>
        <w:t></w:t>
      </w:r>
      <w:r>
        <w:rPr>
          <w:rFonts w:hint="eastAsia"/>
        </w:rPr>
        <w:t>яд</w:t>
      </w:r>
      <w:r>
        <w:t></w:t>
      </w:r>
      <w:r>
        <w:rPr>
          <w:rFonts w:hint="eastAsia"/>
        </w:rPr>
        <w:t>к</w:t>
      </w:r>
      <w:r>
        <w:t></w:t>
      </w:r>
      <w:r>
        <w:t></w:t>
      </w:r>
      <w:r>
        <w:t></w:t>
      </w:r>
      <w:r>
        <w:t></w:t>
      </w:r>
      <w:r>
        <w:rPr>
          <w:rFonts w:hint="eastAsia"/>
        </w:rPr>
        <w:t>т</w:t>
      </w:r>
      <w:r>
        <w:t></w:t>
      </w:r>
      <w:r>
        <w:rPr>
          <w:rFonts w:hint="eastAsia"/>
        </w:rPr>
        <w:t>б</w:t>
      </w:r>
      <w:r>
        <w:t></w:t>
      </w:r>
      <w:r>
        <w:rPr>
          <w:rFonts w:hint="eastAsia"/>
        </w:rPr>
        <w:t>льн</w:t>
      </w:r>
      <w:r>
        <w:t></w:t>
      </w:r>
      <w:r>
        <w:t></w:t>
      </w:r>
      <w:r>
        <w:rPr>
          <w:rFonts w:hint="eastAsia"/>
        </w:rPr>
        <w:t>п</w:t>
      </w:r>
      <w:r>
        <w:t></w:t>
      </w:r>
      <w:r>
        <w:rPr>
          <w:rFonts w:hint="eastAsia"/>
        </w:rPr>
        <w:t>л</w:t>
      </w:r>
      <w:r>
        <w:t></w:t>
      </w:r>
      <w:r>
        <w:rPr>
          <w:rFonts w:hint="eastAsia"/>
        </w:rPr>
        <w:t>ж</w:t>
      </w:r>
      <w:r>
        <w:t></w:t>
      </w:r>
      <w:r>
        <w:rPr>
          <w:rFonts w:hint="eastAsia"/>
        </w:rPr>
        <w:t>ння</w:t>
      </w:r>
      <w:r>
        <w:t></w:t>
      </w:r>
      <w:r>
        <w:rPr>
          <w:rFonts w:hint="eastAsia"/>
        </w:rPr>
        <w:t>у</w:t>
      </w:r>
      <w:r>
        <w:t></w:t>
      </w:r>
      <w:r>
        <w:rPr>
          <w:rFonts w:hint="eastAsia"/>
        </w:rPr>
        <w:t>ць</w:t>
      </w:r>
      <w:r>
        <w:t></w:t>
      </w:r>
      <w:r>
        <w:rPr>
          <w:rFonts w:hint="eastAsia"/>
        </w:rPr>
        <w:t>му</w:t>
      </w:r>
      <w:r>
        <w:t></w:t>
      </w:r>
      <w:r>
        <w:t></w:t>
      </w:r>
      <w:r>
        <w:t></w:t>
      </w:r>
      <w:r>
        <w:rPr>
          <w:rFonts w:hint="eastAsia"/>
        </w:rPr>
        <w:t>г</w:t>
      </w:r>
      <w:r>
        <w:t></w:t>
      </w:r>
      <w:r>
        <w:t></w:t>
      </w:r>
      <w:r>
        <w:rPr>
          <w:rFonts w:hint="eastAsia"/>
        </w:rPr>
        <w:t>н</w:t>
      </w:r>
      <w:r>
        <w:t></w:t>
      </w:r>
    </w:p>
    <w:p w:rsidR="00071D36" w:rsidRDefault="00071D36" w:rsidP="00071D36">
      <w:r>
        <w:rPr>
          <w:rFonts w:hint="eastAsia"/>
        </w:rPr>
        <w:t>б</w:t>
      </w:r>
      <w:r>
        <w:t></w:t>
      </w:r>
      <w:r>
        <w:rPr>
          <w:rFonts w:hint="eastAsia"/>
        </w:rPr>
        <w:t>г</w:t>
      </w:r>
      <w:r>
        <w:t></w:t>
      </w:r>
      <w:r>
        <w:rPr>
          <w:rFonts w:hint="eastAsia"/>
        </w:rPr>
        <w:t>т</w:t>
      </w:r>
      <w:r>
        <w:t></w:t>
      </w:r>
      <w:r>
        <w:t></w:t>
      </w:r>
      <w:r>
        <w:rPr>
          <w:rFonts w:hint="eastAsia"/>
        </w:rPr>
        <w:t>у</w:t>
      </w:r>
      <w:r>
        <w:t></w:t>
      </w:r>
      <w:r>
        <w:rPr>
          <w:rFonts w:hint="eastAsia"/>
        </w:rPr>
        <w:t>ч</w:t>
      </w:r>
      <w:r>
        <w:t></w:t>
      </w:r>
      <w:r>
        <w:rPr>
          <w:rFonts w:hint="eastAsia"/>
        </w:rPr>
        <w:t>му</w:t>
      </w:r>
      <w:r>
        <w:t></w:t>
      </w:r>
      <w:r>
        <w:rPr>
          <w:rFonts w:hint="eastAsia"/>
        </w:rPr>
        <w:t>з</w:t>
      </w:r>
      <w:r>
        <w:t></w:t>
      </w:r>
      <w:r>
        <w:rPr>
          <w:rFonts w:hint="eastAsia"/>
        </w:rPr>
        <w:t>л</w:t>
      </w:r>
      <w:r>
        <w:t></w:t>
      </w:r>
      <w:r>
        <w:rPr>
          <w:rFonts w:hint="eastAsia"/>
        </w:rPr>
        <w:t>ж</w:t>
      </w:r>
      <w:r>
        <w:t></w:t>
      </w:r>
      <w:r>
        <w:rPr>
          <w:rFonts w:hint="eastAsia"/>
        </w:rPr>
        <w:t>ть</w:t>
      </w:r>
      <w:r>
        <w:t></w:t>
      </w:r>
      <w:r>
        <w:rPr>
          <w:rFonts w:hint="eastAsia"/>
        </w:rPr>
        <w:t>в</w:t>
      </w:r>
      <w:r>
        <w:t></w:t>
      </w:r>
      <w:r>
        <w:rPr>
          <w:rFonts w:hint="eastAsia"/>
        </w:rPr>
        <w:t>д</w:t>
      </w:r>
      <w:r>
        <w:t></w:t>
      </w:r>
      <w:r>
        <w:t></w:t>
      </w:r>
      <w:r>
        <w:rPr>
          <w:rFonts w:hint="eastAsia"/>
        </w:rPr>
        <w:t>т</w:t>
      </w:r>
      <w:r>
        <w:t></w:t>
      </w:r>
      <w:r>
        <w:rPr>
          <w:rFonts w:hint="eastAsia"/>
        </w:rPr>
        <w:t>ну</w:t>
      </w:r>
      <w:r>
        <w:t></w:t>
      </w:r>
      <w:r>
        <w:t></w:t>
      </w:r>
      <w:r>
        <w:rPr>
          <w:rFonts w:hint="eastAsia"/>
        </w:rPr>
        <w:t>п</w:t>
      </w:r>
      <w:r>
        <w:t></w:t>
      </w:r>
      <w:r>
        <w:rPr>
          <w:rFonts w:hint="eastAsia"/>
        </w:rPr>
        <w:t>в</w:t>
      </w:r>
      <w:r>
        <w:t></w:t>
      </w:r>
      <w:r>
        <w:t></w:t>
      </w:r>
      <w:r>
        <w:rPr>
          <w:rFonts w:hint="eastAsia"/>
        </w:rPr>
        <w:t>б</w:t>
      </w:r>
      <w:r>
        <w:t></w:t>
      </w:r>
      <w:r>
        <w:rPr>
          <w:rFonts w:hint="eastAsia"/>
        </w:rPr>
        <w:t>тництв</w:t>
      </w:r>
      <w:r>
        <w:t></w:t>
      </w:r>
      <w:r>
        <w:t></w:t>
      </w:r>
      <w:r>
        <w:t></w:t>
      </w:r>
      <w:r>
        <w:rPr>
          <w:rFonts w:hint="eastAsia"/>
        </w:rPr>
        <w:t>п</w:t>
      </w:r>
      <w:r>
        <w:t></w:t>
      </w:r>
      <w:r>
        <w:t></w:t>
      </w:r>
      <w:r>
        <w:rPr>
          <w:rFonts w:hint="eastAsia"/>
        </w:rPr>
        <w:t>ти</w:t>
      </w:r>
      <w:r>
        <w:t></w:t>
      </w:r>
      <w:r>
        <w:rPr>
          <w:rFonts w:hint="eastAsia"/>
        </w:rPr>
        <w:t>т</w:t>
      </w:r>
      <w:r>
        <w:t></w:t>
      </w:r>
      <w:r>
        <w:rPr>
          <w:rFonts w:hint="eastAsia"/>
        </w:rPr>
        <w:t>яння</w:t>
      </w:r>
      <w:r>
        <w:t></w:t>
      </w:r>
      <w:r>
        <w:rPr>
          <w:rFonts w:hint="eastAsia"/>
        </w:rPr>
        <w:t>цих</w:t>
      </w:r>
      <w:r>
        <w:t></w:t>
      </w:r>
      <w:r>
        <w:rPr>
          <w:rFonts w:hint="eastAsia"/>
        </w:rPr>
        <w:t>в</w:t>
      </w:r>
      <w:r>
        <w:t></w:t>
      </w:r>
      <w:r>
        <w:rPr>
          <w:rFonts w:hint="eastAsia"/>
        </w:rPr>
        <w:t>ликих</w:t>
      </w:r>
    </w:p>
    <w:p w:rsidR="00071D36" w:rsidRDefault="00071D36" w:rsidP="00071D36">
      <w:r>
        <w:rPr>
          <w:rFonts w:hint="eastAsia"/>
        </w:rPr>
        <w:t>д</w:t>
      </w:r>
      <w:r>
        <w:t></w:t>
      </w:r>
      <w:r>
        <w:t></w:t>
      </w:r>
      <w:r>
        <w:rPr>
          <w:rFonts w:hint="eastAsia"/>
        </w:rPr>
        <w:t>ж</w:t>
      </w:r>
      <w:r>
        <w:t></w:t>
      </w:r>
      <w:r>
        <w:rPr>
          <w:rFonts w:hint="eastAsia"/>
        </w:rPr>
        <w:t>в</w:t>
      </w:r>
      <w:r>
        <w:t></w:t>
      </w:r>
      <w:r>
        <w:t></w:t>
      </w:r>
      <w:r>
        <w:t></w:t>
      </w:r>
      <w:r>
        <w:t></w:t>
      </w:r>
      <w:r>
        <w:rPr>
          <w:rFonts w:hint="eastAsia"/>
        </w:rPr>
        <w:t>т</w:t>
      </w:r>
      <w:r>
        <w:t></w:t>
      </w:r>
      <w:r>
        <w:t></w:t>
      </w:r>
      <w:r>
        <w:rPr>
          <w:rFonts w:hint="eastAsia"/>
        </w:rPr>
        <w:t>ичн</w:t>
      </w:r>
      <w:r>
        <w:t></w:t>
      </w:r>
      <w:r>
        <w:t></w:t>
      </w:r>
      <w:r>
        <w:rPr>
          <w:rFonts w:hint="eastAsia"/>
        </w:rPr>
        <w:t>Північно</w:t>
      </w:r>
      <w:r>
        <w:t></w:t>
      </w:r>
      <w:r>
        <w:rPr>
          <w:rFonts w:hint="eastAsia"/>
        </w:rPr>
        <w:t>Східна</w:t>
      </w:r>
      <w:r>
        <w:t></w:t>
      </w:r>
      <w:r>
        <w:rPr>
          <w:rFonts w:hint="eastAsia"/>
        </w:rPr>
        <w:t>Азія</w:t>
      </w:r>
      <w:r>
        <w:t></w:t>
      </w:r>
      <w:r>
        <w:rPr>
          <w:rFonts w:hint="eastAsia"/>
        </w:rPr>
        <w:t>–</w:t>
      </w:r>
      <w:r>
        <w:t></w:t>
      </w:r>
      <w:r>
        <w:rPr>
          <w:rFonts w:hint="eastAsia"/>
        </w:rPr>
        <w:t>ц</w:t>
      </w:r>
      <w:r>
        <w:t></w:t>
      </w:r>
      <w:r>
        <w:t></w:t>
      </w:r>
      <w:r>
        <w:t></w:t>
      </w:r>
      <w:r>
        <w:t></w:t>
      </w:r>
      <w:r>
        <w:rPr>
          <w:rFonts w:hint="eastAsia"/>
        </w:rPr>
        <w:t>г</w:t>
      </w:r>
      <w:r>
        <w:t></w:t>
      </w:r>
      <w:r>
        <w:t></w:t>
      </w:r>
      <w:r>
        <w:rPr>
          <w:rFonts w:hint="eastAsia"/>
        </w:rPr>
        <w:t>н</w:t>
      </w:r>
      <w:r>
        <w:t></w:t>
      </w:r>
      <w:r>
        <w:t></w:t>
      </w:r>
      <w:r>
        <w:rPr>
          <w:rFonts w:hint="eastAsia"/>
        </w:rPr>
        <w:t>д</w:t>
      </w:r>
      <w:r>
        <w:t></w:t>
      </w:r>
      <w:r>
        <w:t></w:t>
      </w:r>
      <w:r>
        <w:rPr>
          <w:rFonts w:hint="eastAsia"/>
        </w:rPr>
        <w:t>п</w:t>
      </w:r>
      <w:r>
        <w:t></w:t>
      </w:r>
      <w:r>
        <w:t></w:t>
      </w:r>
      <w:r>
        <w:rPr>
          <w:rFonts w:hint="eastAsia"/>
        </w:rPr>
        <w:t>т</w:t>
      </w:r>
      <w:r>
        <w:t></w:t>
      </w:r>
      <w:r>
        <w:rPr>
          <w:rFonts w:hint="eastAsia"/>
        </w:rPr>
        <w:t>йн</w:t>
      </w:r>
      <w:r>
        <w:t></w:t>
      </w:r>
    </w:p>
    <w:p w:rsidR="00071D36" w:rsidRDefault="00071D36" w:rsidP="00071D36">
      <w:r>
        <w:rPr>
          <w:rFonts w:hint="eastAsia"/>
        </w:rPr>
        <w:t>зб</w:t>
      </w:r>
      <w:r>
        <w:t></w:t>
      </w:r>
      <w:r>
        <w:t></w:t>
      </w:r>
      <w:r>
        <w:t></w:t>
      </w:r>
      <w:r>
        <w:rPr>
          <w:rFonts w:hint="eastAsia"/>
        </w:rPr>
        <w:t>г</w:t>
      </w:r>
      <w:r>
        <w:t></w:t>
      </w:r>
      <w:r>
        <w:rPr>
          <w:rFonts w:hint="eastAsia"/>
        </w:rPr>
        <w:t>ють</w:t>
      </w:r>
      <w:r>
        <w:t></w:t>
      </w:r>
      <w:r>
        <w:rPr>
          <w:rFonts w:hint="eastAsia"/>
        </w:rPr>
        <w:t>я</w:t>
      </w:r>
      <w:r>
        <w:t></w:t>
      </w:r>
      <w:r>
        <w:t></w:t>
      </w:r>
      <w:r>
        <w:rPr>
          <w:rFonts w:hint="eastAsia"/>
        </w:rPr>
        <w:t>уп</w:t>
      </w:r>
      <w:r>
        <w:t></w:t>
      </w:r>
      <w:r>
        <w:t></w:t>
      </w:r>
      <w:r>
        <w:t></w:t>
      </w:r>
      <w:r>
        <w:rPr>
          <w:rFonts w:hint="eastAsia"/>
        </w:rPr>
        <w:t>чн</w:t>
      </w:r>
      <w:r>
        <w:t></w:t>
      </w:r>
      <w:r>
        <w:t></w:t>
      </w:r>
      <w:r>
        <w:rPr>
          <w:rFonts w:hint="eastAsia"/>
        </w:rPr>
        <w:t>т</w:t>
      </w:r>
      <w:r>
        <w:t></w:t>
      </w:r>
      <w:r>
        <w:t></w:t>
      </w:r>
      <w:r>
        <w:t></w:t>
      </w:r>
      <w:r>
        <w:t></w:t>
      </w:r>
      <w:r>
        <w:rPr>
          <w:rFonts w:hint="eastAsia"/>
        </w:rPr>
        <w:t>н</w:t>
      </w:r>
      <w:r>
        <w:t></w:t>
      </w:r>
      <w:r>
        <w:t></w:t>
      </w:r>
      <w:r>
        <w:rPr>
          <w:rFonts w:hint="eastAsia"/>
        </w:rPr>
        <w:t>п</w:t>
      </w:r>
      <w:r>
        <w:t></w:t>
      </w:r>
      <w:r>
        <w:rPr>
          <w:rFonts w:hint="eastAsia"/>
        </w:rPr>
        <w:t>к</w:t>
      </w:r>
      <w:r>
        <w:t></w:t>
      </w:r>
      <w:r>
        <w:rPr>
          <w:rFonts w:hint="eastAsia"/>
        </w:rPr>
        <w:t>й</w:t>
      </w:r>
      <w:r>
        <w:t></w:t>
      </w:r>
      <w:r>
        <w:t></w:t>
      </w:r>
      <w:r>
        <w:rPr>
          <w:rFonts w:hint="eastAsia"/>
        </w:rPr>
        <w:t>д</w:t>
      </w:r>
      <w:r>
        <w:t></w:t>
      </w:r>
      <w:r>
        <w:t></w:t>
      </w:r>
      <w:r>
        <w:t></w:t>
      </w:r>
      <w:r>
        <w:rPr>
          <w:rFonts w:hint="eastAsia"/>
        </w:rPr>
        <w:t>нт</w:t>
      </w:r>
      <w:r>
        <w:t></w:t>
      </w:r>
      <w:r>
        <w:t></w:t>
      </w:r>
      <w:r>
        <w:t></w:t>
      </w:r>
      <w:r>
        <w:t></w:t>
      </w:r>
      <w:r>
        <w:rPr>
          <w:rFonts w:hint="eastAsia"/>
        </w:rPr>
        <w:t>и</w:t>
      </w:r>
      <w:r>
        <w:t></w:t>
      </w:r>
      <w:r>
        <w:rPr>
          <w:rFonts w:hint="eastAsia"/>
        </w:rPr>
        <w:t>в</w:t>
      </w:r>
      <w:r>
        <w:t></w:t>
      </w:r>
      <w:r>
        <w:rPr>
          <w:rFonts w:hint="eastAsia"/>
        </w:rPr>
        <w:t>ликих</w:t>
      </w:r>
      <w:r>
        <w:t></w:t>
      </w:r>
      <w:r>
        <w:rPr>
          <w:rFonts w:hint="eastAsia"/>
        </w:rPr>
        <w:t>д</w:t>
      </w:r>
      <w:r>
        <w:t></w:t>
      </w:r>
      <w:r>
        <w:t></w:t>
      </w:r>
      <w:r>
        <w:rPr>
          <w:rFonts w:hint="eastAsia"/>
        </w:rPr>
        <w:t>ж</w:t>
      </w:r>
      <w:r>
        <w:t></w:t>
      </w:r>
      <w:r>
        <w:rPr>
          <w:rFonts w:hint="eastAsia"/>
        </w:rPr>
        <w:t>в</w:t>
      </w:r>
    </w:p>
    <w:p w:rsidR="00071D36" w:rsidRDefault="00071D36" w:rsidP="00071D36">
      <w:r>
        <w:rPr>
          <w:rFonts w:hint="eastAsia"/>
        </w:rPr>
        <w:t>з</w:t>
      </w:r>
      <w:r>
        <w:t></w:t>
      </w:r>
      <w:r>
        <w:rPr>
          <w:rFonts w:hint="eastAsia"/>
        </w:rPr>
        <w:t>шт</w:t>
      </w:r>
      <w:r>
        <w:t></w:t>
      </w:r>
      <w:r>
        <w:rPr>
          <w:rFonts w:hint="eastAsia"/>
        </w:rPr>
        <w:t>вхують</w:t>
      </w:r>
      <w:r>
        <w:t></w:t>
      </w:r>
      <w:r>
        <w:rPr>
          <w:rFonts w:hint="eastAsia"/>
        </w:rPr>
        <w:t>я</w:t>
      </w:r>
      <w:r>
        <w:t></w:t>
      </w:r>
      <w:r>
        <w:t></w:t>
      </w:r>
      <w:r>
        <w:t></w:t>
      </w:r>
      <w:r>
        <w:rPr>
          <w:rFonts w:hint="eastAsia"/>
        </w:rPr>
        <w:t>н</w:t>
      </w:r>
      <w:r>
        <w:t></w:t>
      </w:r>
      <w:r>
        <w:rPr>
          <w:rFonts w:hint="eastAsia"/>
        </w:rPr>
        <w:t>кш</w:t>
      </w:r>
      <w:r>
        <w:t></w:t>
      </w:r>
      <w:r>
        <w:t></w:t>
      </w:r>
      <w:r>
        <w:rPr>
          <w:rFonts w:hint="eastAsia"/>
        </w:rPr>
        <w:t>к</w:t>
      </w:r>
      <w:r>
        <w:t></w:t>
      </w:r>
      <w:r>
        <w:rPr>
          <w:rFonts w:hint="eastAsia"/>
        </w:rPr>
        <w:t>жучи</w:t>
      </w:r>
      <w:r>
        <w:t></w:t>
      </w:r>
      <w:r>
        <w:t></w:t>
      </w:r>
      <w:r>
        <w:rPr>
          <w:rFonts w:hint="eastAsia"/>
        </w:rPr>
        <w:t>в</w:t>
      </w:r>
      <w:r>
        <w:t></w:t>
      </w:r>
      <w:r>
        <w:rPr>
          <w:rFonts w:hint="eastAsia"/>
        </w:rPr>
        <w:t>Північно</w:t>
      </w:r>
      <w:r>
        <w:t></w:t>
      </w:r>
      <w:r>
        <w:rPr>
          <w:rFonts w:hint="eastAsia"/>
        </w:rPr>
        <w:t>Східній</w:t>
      </w:r>
      <w:r>
        <w:t></w:t>
      </w:r>
      <w:r>
        <w:rPr>
          <w:rFonts w:hint="eastAsia"/>
        </w:rPr>
        <w:t>Азії</w:t>
      </w:r>
      <w:r>
        <w:t></w:t>
      </w:r>
      <w:r>
        <w:rPr>
          <w:rFonts w:hint="eastAsia"/>
        </w:rPr>
        <w:t>н</w:t>
      </w:r>
      <w:r>
        <w:t></w:t>
      </w:r>
      <w:r>
        <w:t></w:t>
      </w:r>
      <w:r>
        <w:rPr>
          <w:rFonts w:hint="eastAsia"/>
        </w:rPr>
        <w:t>бул</w:t>
      </w:r>
      <w:r>
        <w:t></w:t>
      </w:r>
      <w:r>
        <w:t></w:t>
      </w:r>
      <w:r>
        <w:rPr>
          <w:rFonts w:hint="eastAsia"/>
        </w:rPr>
        <w:t>ум</w:t>
      </w:r>
      <w:r>
        <w:t></w:t>
      </w:r>
      <w:r>
        <w:rPr>
          <w:rFonts w:hint="eastAsia"/>
        </w:rPr>
        <w:t>в</w:t>
      </w:r>
      <w:r>
        <w:t></w:t>
      </w:r>
      <w:r>
        <w:rPr>
          <w:rFonts w:hint="eastAsia"/>
        </w:rPr>
        <w:t>для</w:t>
      </w:r>
    </w:p>
    <w:p w:rsidR="00071D36" w:rsidRDefault="00071D36" w:rsidP="00071D36">
      <w:r>
        <w:t></w:t>
      </w:r>
      <w:r>
        <w:rPr>
          <w:rFonts w:hint="eastAsia"/>
        </w:rPr>
        <w:t>тв</w:t>
      </w:r>
      <w:r>
        <w:t></w:t>
      </w:r>
      <w:r>
        <w:t></w:t>
      </w:r>
      <w:r>
        <w:t></w:t>
      </w:r>
      <w:r>
        <w:rPr>
          <w:rFonts w:hint="eastAsia"/>
        </w:rPr>
        <w:t>ння</w:t>
      </w:r>
      <w:r>
        <w:t></w:t>
      </w:r>
      <w:r>
        <w:rPr>
          <w:rFonts w:hint="eastAsia"/>
        </w:rPr>
        <w:t>вз</w:t>
      </w:r>
      <w:r>
        <w:t></w:t>
      </w:r>
      <w:r>
        <w:rPr>
          <w:rFonts w:hint="eastAsia"/>
        </w:rPr>
        <w:t>єм</w:t>
      </w:r>
      <w:r>
        <w:t></w:t>
      </w:r>
      <w:r>
        <w:rPr>
          <w:rFonts w:hint="eastAsia"/>
        </w:rPr>
        <w:t>виг</w:t>
      </w:r>
      <w:r>
        <w:t></w:t>
      </w:r>
      <w:r>
        <w:rPr>
          <w:rFonts w:hint="eastAsia"/>
        </w:rPr>
        <w:t>дн</w:t>
      </w:r>
      <w:r>
        <w:t></w:t>
      </w:r>
      <w:r>
        <w:rPr>
          <w:rFonts w:hint="eastAsia"/>
        </w:rPr>
        <w:t>г</w:t>
      </w:r>
      <w:r>
        <w:t></w:t>
      </w:r>
      <w:r>
        <w:t></w:t>
      </w:r>
      <w:r>
        <w:t></w:t>
      </w:r>
      <w:r>
        <w:rPr>
          <w:rFonts w:hint="eastAsia"/>
        </w:rPr>
        <w:t>п</w:t>
      </w:r>
      <w:r>
        <w:t></w:t>
      </w:r>
      <w:r>
        <w:rPr>
          <w:rFonts w:hint="eastAsia"/>
        </w:rPr>
        <w:t>в</w:t>
      </w:r>
      <w:r>
        <w:t></w:t>
      </w:r>
      <w:r>
        <w:t></w:t>
      </w:r>
      <w:r>
        <w:rPr>
          <w:rFonts w:hint="eastAsia"/>
        </w:rPr>
        <w:t>б</w:t>
      </w:r>
      <w:r>
        <w:t></w:t>
      </w:r>
      <w:r>
        <w:rPr>
          <w:rFonts w:hint="eastAsia"/>
        </w:rPr>
        <w:t>тництв</w:t>
      </w:r>
      <w:r>
        <w:t></w:t>
      </w:r>
      <w:r>
        <w:t></w:t>
      </w:r>
      <w:r>
        <w:t></w:t>
      </w:r>
      <w:r>
        <w:t></w:t>
      </w:r>
      <w:r>
        <w:t></w:t>
      </w:r>
      <w:r>
        <w:rPr>
          <w:rFonts w:hint="eastAsia"/>
        </w:rPr>
        <w:t>н</w:t>
      </w:r>
      <w:r>
        <w:t></w:t>
      </w:r>
      <w:r>
        <w:rPr>
          <w:rFonts w:hint="eastAsia"/>
        </w:rPr>
        <w:t>в</w:t>
      </w:r>
      <w:r>
        <w:t></w:t>
      </w:r>
      <w:r>
        <w:rPr>
          <w:rFonts w:hint="eastAsia"/>
        </w:rPr>
        <w:t>ть</w:t>
      </w:r>
      <w:r>
        <w:t></w:t>
      </w:r>
      <w:r>
        <w:rPr>
          <w:rFonts w:hint="eastAsia"/>
        </w:rPr>
        <w:t>п</w:t>
      </w:r>
      <w:r>
        <w:t></w:t>
      </w:r>
      <w:r>
        <w:t></w:t>
      </w:r>
      <w:r>
        <w:rPr>
          <w:rFonts w:hint="eastAsia"/>
        </w:rPr>
        <w:t>ля</w:t>
      </w:r>
      <w:r>
        <w:t></w:t>
      </w:r>
      <w:r>
        <w:t></w:t>
      </w:r>
      <w:r>
        <w:t></w:t>
      </w:r>
      <w:r>
        <w:t></w:t>
      </w:r>
      <w:r>
        <w:rPr>
          <w:rFonts w:hint="eastAsia"/>
        </w:rPr>
        <w:t>х</w:t>
      </w:r>
      <w:r>
        <w:t></w:t>
      </w:r>
      <w:r>
        <w:t></w:t>
      </w:r>
      <w:r>
        <w:t></w:t>
      </w:r>
      <w:r>
        <w:rPr>
          <w:rFonts w:hint="eastAsia"/>
        </w:rPr>
        <w:t>к</w:t>
      </w:r>
      <w:r>
        <w:t></w:t>
      </w:r>
      <w:r>
        <w:rPr>
          <w:rFonts w:hint="eastAsia"/>
        </w:rPr>
        <w:t>в</w:t>
      </w:r>
      <w:r>
        <w:t></w:t>
      </w:r>
      <w:r>
        <w:t></w:t>
      </w:r>
      <w:r>
        <w:rPr>
          <w:rFonts w:hint="eastAsia"/>
        </w:rPr>
        <w:t>т</w:t>
      </w:r>
      <w:r>
        <w:t></w:t>
      </w:r>
      <w:r>
        <w:rPr>
          <w:rFonts w:hint="eastAsia"/>
        </w:rPr>
        <w:t>бт</w:t>
      </w:r>
      <w:r>
        <w:t></w:t>
      </w:r>
    </w:p>
    <w:p w:rsidR="00071D36" w:rsidRDefault="00071D36" w:rsidP="00071D36">
      <w:r>
        <w:rPr>
          <w:rFonts w:hint="eastAsia"/>
        </w:rPr>
        <w:t>п</w:t>
      </w:r>
      <w:r>
        <w:t></w:t>
      </w:r>
      <w:r>
        <w:t></w:t>
      </w:r>
      <w:r>
        <w:rPr>
          <w:rFonts w:hint="eastAsia"/>
        </w:rPr>
        <w:t>ля</w:t>
      </w:r>
      <w:r>
        <w:t></w:t>
      </w:r>
      <w:r>
        <w:rPr>
          <w:rFonts w:hint="eastAsia"/>
        </w:rPr>
        <w:t>з</w:t>
      </w:r>
      <w:r>
        <w:t></w:t>
      </w:r>
      <w:r>
        <w:rPr>
          <w:rFonts w:hint="eastAsia"/>
        </w:rPr>
        <w:t>к</w:t>
      </w:r>
      <w:r>
        <w:t></w:t>
      </w:r>
      <w:r>
        <w:rPr>
          <w:rFonts w:hint="eastAsia"/>
        </w:rPr>
        <w:t>нч</w:t>
      </w:r>
      <w:r>
        <w:t></w:t>
      </w:r>
      <w:r>
        <w:rPr>
          <w:rFonts w:hint="eastAsia"/>
        </w:rPr>
        <w:t>ння</w:t>
      </w:r>
      <w:r>
        <w:t></w:t>
      </w:r>
      <w:r>
        <w:rPr>
          <w:rFonts w:hint="eastAsia"/>
        </w:rPr>
        <w:t>п</w:t>
      </w:r>
      <w:r>
        <w:t></w:t>
      </w:r>
      <w:r>
        <w:t></w:t>
      </w:r>
      <w:r>
        <w:t></w:t>
      </w:r>
      <w:r>
        <w:t></w:t>
      </w:r>
      <w:r>
        <w:rPr>
          <w:rFonts w:hint="eastAsia"/>
        </w:rPr>
        <w:t>ду</w:t>
      </w:r>
      <w:r>
        <w:t></w:t>
      </w:r>
      <w:r>
        <w:t></w:t>
      </w:r>
      <w:r>
        <w:rPr>
          <w:rFonts w:hint="eastAsia"/>
        </w:rPr>
        <w:t>х</w:t>
      </w:r>
      <w:r>
        <w:t></w:t>
      </w:r>
      <w:r>
        <w:rPr>
          <w:rFonts w:hint="eastAsia"/>
        </w:rPr>
        <w:t>л</w:t>
      </w:r>
      <w:r>
        <w:t></w:t>
      </w:r>
      <w:r>
        <w:rPr>
          <w:rFonts w:hint="eastAsia"/>
        </w:rPr>
        <w:t>дн</w:t>
      </w:r>
      <w:r>
        <w:t></w:t>
      </w:r>
      <w:r>
        <w:rPr>
          <w:rFonts w:hint="eastAsia"/>
        </w:rPr>
        <w:t>ї</w:t>
      </w:r>
      <w:r>
        <w:t></w:t>
      </w:r>
      <w:r>
        <w:rPr>
          <w:rFonts w:hint="eastAsia"/>
        </w:rPr>
        <w:t>в</w:t>
      </w:r>
      <w:r>
        <w:t></w:t>
      </w:r>
      <w:r>
        <w:rPr>
          <w:rFonts w:hint="eastAsia"/>
        </w:rPr>
        <w:t>йни</w:t>
      </w:r>
      <w:r>
        <w:t></w:t>
      </w:r>
      <w:r>
        <w:t></w:t>
      </w:r>
      <w:r>
        <w:t></w:t>
      </w:r>
      <w:r>
        <w:rPr>
          <w:rFonts w:hint="eastAsia"/>
        </w:rPr>
        <w:t>н</w:t>
      </w:r>
      <w:r>
        <w:t></w:t>
      </w:r>
      <w:r>
        <w:t></w:t>
      </w:r>
      <w:r>
        <w:rPr>
          <w:rFonts w:hint="eastAsia"/>
        </w:rPr>
        <w:t>в</w:t>
      </w:r>
      <w:r>
        <w:t></w:t>
      </w:r>
      <w:r>
        <w:rPr>
          <w:rFonts w:hint="eastAsia"/>
        </w:rPr>
        <w:t>дм</w:t>
      </w:r>
      <w:r>
        <w:t></w:t>
      </w:r>
      <w:r>
        <w:rPr>
          <w:rFonts w:hint="eastAsia"/>
        </w:rPr>
        <w:t>ну</w:t>
      </w:r>
      <w:r>
        <w:t></w:t>
      </w:r>
      <w:r>
        <w:rPr>
          <w:rFonts w:hint="eastAsia"/>
        </w:rPr>
        <w:t>в</w:t>
      </w:r>
      <w:r>
        <w:t></w:t>
      </w:r>
      <w:r>
        <w:rPr>
          <w:rFonts w:hint="eastAsia"/>
        </w:rPr>
        <w:t>д</w:t>
      </w:r>
      <w:r>
        <w:t></w:t>
      </w:r>
      <w:r>
        <w:t></w:t>
      </w:r>
      <w:r>
        <w:rPr>
          <w:rFonts w:hint="eastAsia"/>
        </w:rPr>
        <w:t>нших</w:t>
      </w:r>
      <w:r>
        <w:t></w:t>
      </w:r>
      <w:r>
        <w:t></w:t>
      </w:r>
      <w:r>
        <w:t></w:t>
      </w:r>
      <w:r>
        <w:rPr>
          <w:rFonts w:hint="eastAsia"/>
        </w:rPr>
        <w:t>г</w:t>
      </w:r>
      <w:r>
        <w:t></w:t>
      </w:r>
      <w:r>
        <w:t></w:t>
      </w:r>
      <w:r>
        <w:rPr>
          <w:rFonts w:hint="eastAsia"/>
        </w:rPr>
        <w:t>н</w:t>
      </w:r>
      <w:r>
        <w:t></w:t>
      </w:r>
      <w:r>
        <w:rPr>
          <w:rFonts w:hint="eastAsia"/>
        </w:rPr>
        <w:t>в</w:t>
      </w:r>
    </w:p>
    <w:p w:rsidR="00071D36" w:rsidRDefault="00071D36" w:rsidP="00071D36">
      <w:r>
        <w:rPr>
          <w:rFonts w:hint="eastAsia"/>
        </w:rPr>
        <w:t>зб</w:t>
      </w:r>
      <w:r>
        <w:t></w:t>
      </w:r>
      <w:r>
        <w:t></w:t>
      </w:r>
      <w:r>
        <w:t></w:t>
      </w:r>
      <w:r>
        <w:rPr>
          <w:rFonts w:hint="eastAsia"/>
        </w:rPr>
        <w:t>гли</w:t>
      </w:r>
      <w:r>
        <w:t></w:t>
      </w:r>
      <w:r>
        <w:rPr>
          <w:rFonts w:hint="eastAsia"/>
        </w:rPr>
        <w:t>я</w:t>
      </w:r>
      <w:r>
        <w:t></w:t>
      </w:r>
      <w:r>
        <w:t></w:t>
      </w:r>
      <w:r>
        <w:rPr>
          <w:rFonts w:hint="eastAsia"/>
        </w:rPr>
        <w:t>уп</w:t>
      </w:r>
      <w:r>
        <w:t></w:t>
      </w:r>
      <w:r>
        <w:t></w:t>
      </w:r>
      <w:r>
        <w:t></w:t>
      </w:r>
      <w:r>
        <w:rPr>
          <w:rFonts w:hint="eastAsia"/>
        </w:rPr>
        <w:t>чн</w:t>
      </w:r>
      <w:r>
        <w:t></w:t>
      </w:r>
      <w:r>
        <w:t></w:t>
      </w:r>
      <w:r>
        <w:rPr>
          <w:rFonts w:hint="eastAsia"/>
        </w:rPr>
        <w:t>т</w:t>
      </w:r>
      <w:r>
        <w:t></w:t>
      </w:r>
      <w:r>
        <w:t></w:t>
      </w:r>
      <w:r>
        <w:t></w:t>
      </w:r>
      <w:r>
        <w:t></w:t>
      </w:r>
      <w:r>
        <w:rPr>
          <w:rFonts w:hint="eastAsia"/>
        </w:rPr>
        <w:t>п</w:t>
      </w:r>
      <w:r>
        <w:t></w:t>
      </w:r>
      <w:r>
        <w:t></w:t>
      </w:r>
      <w:r>
        <w:rPr>
          <w:rFonts w:hint="eastAsia"/>
        </w:rPr>
        <w:t>ти</w:t>
      </w:r>
      <w:r>
        <w:t></w:t>
      </w:r>
      <w:r>
        <w:rPr>
          <w:rFonts w:hint="eastAsia"/>
        </w:rPr>
        <w:t>т</w:t>
      </w:r>
      <w:r>
        <w:t></w:t>
      </w:r>
      <w:r>
        <w:rPr>
          <w:rFonts w:hint="eastAsia"/>
        </w:rPr>
        <w:t>яння</w:t>
      </w:r>
      <w:r>
        <w:t></w:t>
      </w:r>
      <w:r>
        <w:t></w:t>
      </w:r>
      <w:r>
        <w:rPr>
          <w:rFonts w:hint="eastAsia"/>
        </w:rPr>
        <w:t>Відтак</w:t>
      </w:r>
      <w:r>
        <w:t></w:t>
      </w:r>
      <w:r>
        <w:rPr>
          <w:rFonts w:hint="eastAsia"/>
        </w:rPr>
        <w:t>вирішення</w:t>
      </w:r>
      <w:r>
        <w:t></w:t>
      </w:r>
      <w:r>
        <w:rPr>
          <w:rFonts w:hint="eastAsia"/>
        </w:rPr>
        <w:t>цих</w:t>
      </w:r>
      <w:r>
        <w:t></w:t>
      </w:r>
      <w:r>
        <w:rPr>
          <w:rFonts w:hint="eastAsia"/>
        </w:rPr>
        <w:t>протистоянь</w:t>
      </w:r>
    </w:p>
    <w:p w:rsidR="00071D36" w:rsidRDefault="00071D36" w:rsidP="00071D36">
      <w:r>
        <w:rPr>
          <w:rFonts w:hint="eastAsia"/>
        </w:rPr>
        <w:t>буде</w:t>
      </w:r>
      <w:r>
        <w:t></w:t>
      </w:r>
      <w:r>
        <w:rPr>
          <w:rFonts w:hint="eastAsia"/>
        </w:rPr>
        <w:t>позитивно</w:t>
      </w:r>
      <w:r>
        <w:t></w:t>
      </w:r>
      <w:r>
        <w:rPr>
          <w:rFonts w:hint="eastAsia"/>
        </w:rPr>
        <w:t>впливати</w:t>
      </w:r>
      <w:r>
        <w:t></w:t>
      </w:r>
      <w:r>
        <w:rPr>
          <w:rFonts w:hint="eastAsia"/>
        </w:rPr>
        <w:t>як</w:t>
      </w:r>
      <w:r>
        <w:t></w:t>
      </w:r>
      <w:r>
        <w:rPr>
          <w:rFonts w:hint="eastAsia"/>
        </w:rPr>
        <w:t>на</w:t>
      </w:r>
      <w:r>
        <w:t></w:t>
      </w:r>
      <w:r>
        <w:rPr>
          <w:rFonts w:hint="eastAsia"/>
        </w:rPr>
        <w:t>регіональну</w:t>
      </w:r>
      <w:r>
        <w:t></w:t>
      </w:r>
      <w:r>
        <w:rPr>
          <w:rFonts w:hint="eastAsia"/>
        </w:rPr>
        <w:t>так</w:t>
      </w:r>
      <w:r>
        <w:t></w:t>
      </w:r>
      <w:r>
        <w:rPr>
          <w:rFonts w:hint="eastAsia"/>
        </w:rPr>
        <w:t>і</w:t>
      </w:r>
      <w:r>
        <w:t></w:t>
      </w:r>
      <w:r>
        <w:rPr>
          <w:rFonts w:hint="eastAsia"/>
        </w:rPr>
        <w:t>на</w:t>
      </w:r>
      <w:r>
        <w:t></w:t>
      </w:r>
      <w:r>
        <w:rPr>
          <w:rFonts w:hint="eastAsia"/>
        </w:rPr>
        <w:t>світову</w:t>
      </w:r>
      <w:r>
        <w:t></w:t>
      </w:r>
      <w:r>
        <w:rPr>
          <w:rFonts w:hint="eastAsia"/>
        </w:rPr>
        <w:t>систему</w:t>
      </w:r>
      <w:r>
        <w:t></w:t>
      </w:r>
      <w:r>
        <w:rPr>
          <w:rFonts w:hint="eastAsia"/>
        </w:rPr>
        <w:t>безпеки</w:t>
      </w:r>
      <w:r>
        <w:t></w:t>
      </w:r>
    </w:p>
    <w:p w:rsidR="00071D36" w:rsidRDefault="00071D36" w:rsidP="00071D36">
      <w:r>
        <w:t></w:t>
      </w:r>
      <w:r>
        <w:t></w:t>
      </w:r>
      <w:r>
        <w:t></w:t>
      </w:r>
      <w:r>
        <w:rPr>
          <w:rFonts w:hint="eastAsia"/>
        </w:rPr>
        <w:t>Ох</w:t>
      </w:r>
      <w:r>
        <w:t></w:t>
      </w:r>
      <w:r>
        <w:t></w:t>
      </w:r>
      <w:r>
        <w:t></w:t>
      </w:r>
      <w:r>
        <w:rPr>
          <w:rFonts w:hint="eastAsia"/>
        </w:rPr>
        <w:t>кт</w:t>
      </w:r>
      <w:r>
        <w:t></w:t>
      </w:r>
      <w:r>
        <w:t></w:t>
      </w:r>
      <w:r>
        <w:rPr>
          <w:rFonts w:hint="eastAsia"/>
        </w:rPr>
        <w:t>изов</w:t>
      </w:r>
      <w:r>
        <w:t></w:t>
      </w:r>
      <w:r>
        <w:rPr>
          <w:rFonts w:hint="eastAsia"/>
        </w:rPr>
        <w:t>ний</w:t>
      </w:r>
      <w:r>
        <w:t></w:t>
      </w:r>
      <w:r>
        <w:rPr>
          <w:rFonts w:hint="eastAsia"/>
        </w:rPr>
        <w:t>вплив</w:t>
      </w:r>
      <w:r>
        <w:t></w:t>
      </w:r>
      <w:r>
        <w:rPr>
          <w:rFonts w:hint="eastAsia"/>
        </w:rPr>
        <w:t>к</w:t>
      </w:r>
      <w:r>
        <w:t></w:t>
      </w:r>
      <w:r>
        <w:t></w:t>
      </w:r>
      <w:r>
        <w:rPr>
          <w:rFonts w:hint="eastAsia"/>
        </w:rPr>
        <w:t>їн</w:t>
      </w:r>
      <w:r>
        <w:t></w:t>
      </w:r>
      <w:r>
        <w:rPr>
          <w:rFonts w:hint="eastAsia"/>
        </w:rPr>
        <w:t>П</w:t>
      </w:r>
      <w:r>
        <w:t></w:t>
      </w:r>
      <w:r>
        <w:rPr>
          <w:rFonts w:hint="eastAsia"/>
        </w:rPr>
        <w:t>вн</w:t>
      </w:r>
      <w:r>
        <w:t></w:t>
      </w:r>
      <w:r>
        <w:rPr>
          <w:rFonts w:hint="eastAsia"/>
        </w:rPr>
        <w:t>чн</w:t>
      </w:r>
      <w:r>
        <w:t></w:t>
      </w:r>
      <w:r>
        <w:t></w:t>
      </w:r>
      <w:r>
        <w:t></w:t>
      </w:r>
      <w:r>
        <w:rPr>
          <w:rFonts w:hint="eastAsia"/>
        </w:rPr>
        <w:t>х</w:t>
      </w:r>
      <w:r>
        <w:t></w:t>
      </w:r>
      <w:r>
        <w:rPr>
          <w:rFonts w:hint="eastAsia"/>
        </w:rPr>
        <w:t>дн</w:t>
      </w:r>
      <w:r>
        <w:t></w:t>
      </w:r>
      <w:r>
        <w:rPr>
          <w:rFonts w:hint="eastAsia"/>
        </w:rPr>
        <w:t>ї</w:t>
      </w:r>
      <w:r>
        <w:t></w:t>
      </w:r>
      <w:r>
        <w:t></w:t>
      </w:r>
      <w:r>
        <w:rPr>
          <w:rFonts w:hint="eastAsia"/>
        </w:rPr>
        <w:t>з</w:t>
      </w:r>
      <w:r>
        <w:t></w:t>
      </w:r>
      <w:r>
        <w:rPr>
          <w:rFonts w:hint="eastAsia"/>
        </w:rPr>
        <w:t>ї</w:t>
      </w:r>
      <w:r>
        <w:t></w:t>
      </w:r>
      <w:r>
        <w:rPr>
          <w:rFonts w:hint="eastAsia"/>
        </w:rPr>
        <w:t>н</w:t>
      </w:r>
      <w:r>
        <w:t></w:t>
      </w:r>
    </w:p>
    <w:p w:rsidR="00071D36" w:rsidRDefault="00071D36" w:rsidP="00071D36">
      <w:r>
        <w:rPr>
          <w:rFonts w:hint="eastAsia"/>
        </w:rPr>
        <w:t>з</w:t>
      </w:r>
      <w:r>
        <w:t></w:t>
      </w:r>
      <w:r>
        <w:rPr>
          <w:rFonts w:hint="eastAsia"/>
        </w:rPr>
        <w:t>б</w:t>
      </w:r>
      <w:r>
        <w:t></w:t>
      </w:r>
      <w:r>
        <w:rPr>
          <w:rFonts w:hint="eastAsia"/>
        </w:rPr>
        <w:t>зп</w:t>
      </w:r>
      <w:r>
        <w:t></w:t>
      </w:r>
      <w:r>
        <w:rPr>
          <w:rFonts w:hint="eastAsia"/>
        </w:rPr>
        <w:t>ч</w:t>
      </w:r>
      <w:r>
        <w:t></w:t>
      </w:r>
      <w:r>
        <w:rPr>
          <w:rFonts w:hint="eastAsia"/>
        </w:rPr>
        <w:t>ння</w:t>
      </w:r>
      <w:r>
        <w:t></w:t>
      </w:r>
      <w:r>
        <w:t></w:t>
      </w:r>
      <w:r>
        <w:rPr>
          <w:rFonts w:hint="eastAsia"/>
        </w:rPr>
        <w:t>в</w:t>
      </w:r>
      <w:r>
        <w:t></w:t>
      </w:r>
      <w:r>
        <w:rPr>
          <w:rFonts w:hint="eastAsia"/>
        </w:rPr>
        <w:t>т</w:t>
      </w:r>
      <w:r>
        <w:t></w:t>
      </w:r>
      <w:r>
        <w:rPr>
          <w:rFonts w:hint="eastAsia"/>
        </w:rPr>
        <w:t>в</w:t>
      </w:r>
      <w:r>
        <w:t></w:t>
      </w:r>
      <w:r>
        <w:rPr>
          <w:rFonts w:hint="eastAsia"/>
        </w:rPr>
        <w:t>ї</w:t>
      </w:r>
      <w:r>
        <w:t></w:t>
      </w:r>
      <w:r>
        <w:t></w:t>
      </w:r>
      <w:r>
        <w:rPr>
          <w:rFonts w:hint="eastAsia"/>
        </w:rPr>
        <w:t>и</w:t>
      </w:r>
      <w:r>
        <w:t></w:t>
      </w:r>
      <w:r>
        <w:rPr>
          <w:rFonts w:hint="eastAsia"/>
        </w:rPr>
        <w:t>т</w:t>
      </w:r>
      <w:r>
        <w:t></w:t>
      </w:r>
      <w:r>
        <w:rPr>
          <w:rFonts w:hint="eastAsia"/>
        </w:rPr>
        <w:t>ми</w:t>
      </w:r>
      <w:r>
        <w:t></w:t>
      </w:r>
      <w:r>
        <w:rPr>
          <w:rFonts w:hint="eastAsia"/>
        </w:rPr>
        <w:t>б</w:t>
      </w:r>
      <w:r>
        <w:t></w:t>
      </w:r>
      <w:r>
        <w:rPr>
          <w:rFonts w:hint="eastAsia"/>
        </w:rPr>
        <w:t>зп</w:t>
      </w:r>
      <w:r>
        <w:t></w:t>
      </w:r>
      <w:r>
        <w:rPr>
          <w:rFonts w:hint="eastAsia"/>
        </w:rPr>
        <w:t>ки</w:t>
      </w:r>
      <w:r>
        <w:t></w:t>
      </w:r>
      <w:r>
        <w:rPr>
          <w:rFonts w:hint="eastAsia"/>
        </w:rPr>
        <w:t>у</w:t>
      </w:r>
      <w:r>
        <w:t></w:t>
      </w:r>
      <w:r>
        <w:rPr>
          <w:rFonts w:hint="eastAsia"/>
        </w:rPr>
        <w:t>контексті</w:t>
      </w:r>
      <w:r>
        <w:t></w:t>
      </w:r>
      <w:r>
        <w:rPr>
          <w:rFonts w:hint="eastAsia"/>
        </w:rPr>
        <w:t>глобалізації</w:t>
      </w:r>
      <w:r>
        <w:t></w:t>
      </w:r>
      <w:r>
        <w:t></w:t>
      </w:r>
      <w:r>
        <w:rPr>
          <w:rFonts w:hint="eastAsia"/>
        </w:rPr>
        <w:t>Зазначено</w:t>
      </w:r>
      <w:r>
        <w:t></w:t>
      </w:r>
    </w:p>
    <w:p w:rsidR="00071D36" w:rsidRDefault="00071D36" w:rsidP="00071D36">
      <w:r>
        <w:rPr>
          <w:rFonts w:hint="eastAsia"/>
        </w:rPr>
        <w:t>що</w:t>
      </w:r>
      <w:r>
        <w:t></w:t>
      </w:r>
      <w:r>
        <w:rPr>
          <w:rFonts w:hint="eastAsia"/>
        </w:rPr>
        <w:t>гл</w:t>
      </w:r>
      <w:r>
        <w:t></w:t>
      </w:r>
      <w:r>
        <w:rPr>
          <w:rFonts w:hint="eastAsia"/>
        </w:rPr>
        <w:t>б</w:t>
      </w:r>
      <w:r>
        <w:t></w:t>
      </w:r>
      <w:r>
        <w:rPr>
          <w:rFonts w:hint="eastAsia"/>
        </w:rPr>
        <w:t>л</w:t>
      </w:r>
      <w:r>
        <w:t></w:t>
      </w:r>
      <w:r>
        <w:rPr>
          <w:rFonts w:hint="eastAsia"/>
        </w:rPr>
        <w:t>з</w:t>
      </w:r>
      <w:r>
        <w:t></w:t>
      </w:r>
      <w:r>
        <w:rPr>
          <w:rFonts w:hint="eastAsia"/>
        </w:rPr>
        <w:t>ц</w:t>
      </w:r>
      <w:r>
        <w:t></w:t>
      </w:r>
      <w:r>
        <w:rPr>
          <w:rFonts w:hint="eastAsia"/>
        </w:rPr>
        <w:t>я</w:t>
      </w:r>
      <w:r>
        <w:t></w:t>
      </w:r>
      <w:r>
        <w:rPr>
          <w:rFonts w:hint="eastAsia"/>
        </w:rPr>
        <w:t>як</w:t>
      </w:r>
      <w:r>
        <w:t></w:t>
      </w:r>
      <w:r>
        <w:rPr>
          <w:rFonts w:hint="eastAsia"/>
        </w:rPr>
        <w:t>явищ</w:t>
      </w:r>
      <w:r>
        <w:t></w:t>
      </w:r>
      <w:r>
        <w:t></w:t>
      </w:r>
      <w:r>
        <w:rPr>
          <w:rFonts w:hint="eastAsia"/>
        </w:rPr>
        <w:t>к</w:t>
      </w:r>
      <w:r>
        <w:t></w:t>
      </w:r>
      <w:r>
        <w:rPr>
          <w:rFonts w:hint="eastAsia"/>
        </w:rPr>
        <w:t>мпл</w:t>
      </w:r>
      <w:r>
        <w:t></w:t>
      </w:r>
      <w:r>
        <w:rPr>
          <w:rFonts w:hint="eastAsia"/>
        </w:rPr>
        <w:t>к</w:t>
      </w:r>
      <w:r>
        <w:t></w:t>
      </w:r>
      <w:r>
        <w:rPr>
          <w:rFonts w:hint="eastAsia"/>
        </w:rPr>
        <w:t>н</w:t>
      </w:r>
      <w:r>
        <w:t></w:t>
      </w:r>
      <w:r>
        <w:t></w:t>
      </w:r>
      <w:r>
        <w:t></w:t>
      </w:r>
      <w:r>
        <w:rPr>
          <w:rFonts w:hint="eastAsia"/>
        </w:rPr>
        <w:t>багатоаспектне</w:t>
      </w:r>
      <w:r>
        <w:t></w:t>
      </w:r>
      <w:r>
        <w:rPr>
          <w:rFonts w:hint="eastAsia"/>
        </w:rPr>
        <w:t>є</w:t>
      </w:r>
      <w:r>
        <w:t></w:t>
      </w:r>
      <w:r>
        <w:t></w:t>
      </w:r>
      <w:r>
        <w:rPr>
          <w:rFonts w:hint="eastAsia"/>
        </w:rPr>
        <w:t>уп</w:t>
      </w:r>
      <w:r>
        <w:t></w:t>
      </w:r>
      <w:r>
        <w:t></w:t>
      </w:r>
      <w:r>
        <w:t></w:t>
      </w:r>
      <w:r>
        <w:rPr>
          <w:rFonts w:hint="eastAsia"/>
        </w:rPr>
        <w:t>чливим</w:t>
      </w:r>
    </w:p>
    <w:p w:rsidR="00071D36" w:rsidRDefault="00071D36" w:rsidP="00071D36">
      <w:r>
        <w:t></w:t>
      </w:r>
      <w:r>
        <w:t></w:t>
      </w:r>
      <w:r>
        <w:rPr>
          <w:rFonts w:hint="eastAsia"/>
        </w:rPr>
        <w:t>ц</w:t>
      </w:r>
      <w:r>
        <w:t></w:t>
      </w:r>
      <w:r>
        <w:t></w:t>
      </w:r>
      <w:r>
        <w:rPr>
          <w:rFonts w:hint="eastAsia"/>
        </w:rPr>
        <w:t>льним</w:t>
      </w:r>
      <w:r>
        <w:t></w:t>
      </w:r>
      <w:r>
        <w:rPr>
          <w:rFonts w:hint="eastAsia"/>
        </w:rPr>
        <w:t>п</w:t>
      </w:r>
      <w:r>
        <w:t></w:t>
      </w:r>
      <w:r>
        <w:t></w:t>
      </w:r>
      <w:r>
        <w:rPr>
          <w:rFonts w:hint="eastAsia"/>
        </w:rPr>
        <w:t>ц</w:t>
      </w:r>
      <w:r>
        <w:t></w:t>
      </w:r>
      <w:r>
        <w:t></w:t>
      </w:r>
      <w:r>
        <w:rPr>
          <w:rFonts w:hint="eastAsia"/>
        </w:rPr>
        <w:t>ом</w:t>
      </w:r>
      <w:r>
        <w:t></w:t>
      </w:r>
      <w:r>
        <w:t></w:t>
      </w:r>
      <w:r>
        <w:rPr>
          <w:rFonts w:hint="eastAsia"/>
        </w:rPr>
        <w:t>п</w:t>
      </w:r>
      <w:r>
        <w:t></w:t>
      </w:r>
      <w:r>
        <w:rPr>
          <w:rFonts w:hint="eastAsia"/>
        </w:rPr>
        <w:t>ичин</w:t>
      </w:r>
      <w:r>
        <w:t></w:t>
      </w:r>
      <w:r>
        <w:rPr>
          <w:rFonts w:hint="eastAsia"/>
        </w:rPr>
        <w:t>ю</w:t>
      </w:r>
      <w:r>
        <w:t></w:t>
      </w:r>
      <w:r>
        <w:rPr>
          <w:rFonts w:hint="eastAsia"/>
        </w:rPr>
        <w:t>як</w:t>
      </w:r>
      <w:r>
        <w:t></w:t>
      </w:r>
      <w:r>
        <w:rPr>
          <w:rFonts w:hint="eastAsia"/>
        </w:rPr>
        <w:t>г</w:t>
      </w:r>
      <w:r>
        <w:t></w:t>
      </w:r>
      <w:r>
        <w:t></w:t>
      </w:r>
      <w:r>
        <w:rPr>
          <w:rFonts w:hint="eastAsia"/>
        </w:rPr>
        <w:t>є</w:t>
      </w:r>
      <w:r>
        <w:t></w:t>
      </w:r>
      <w:r>
        <w:rPr>
          <w:rFonts w:hint="eastAsia"/>
        </w:rPr>
        <w:t>п</w:t>
      </w:r>
      <w:r>
        <w:t></w:t>
      </w:r>
      <w:r>
        <w:t></w:t>
      </w:r>
      <w:r>
        <w:t></w:t>
      </w:r>
      <w:r>
        <w:rPr>
          <w:rFonts w:hint="eastAsia"/>
        </w:rPr>
        <w:t>пл</w:t>
      </w:r>
      <w:r>
        <w:t></w:t>
      </w:r>
      <w:r>
        <w:rPr>
          <w:rFonts w:hint="eastAsia"/>
        </w:rPr>
        <w:t>т</w:t>
      </w:r>
      <w:r>
        <w:t></w:t>
      </w:r>
      <w:r>
        <w:rPr>
          <w:rFonts w:hint="eastAsia"/>
        </w:rPr>
        <w:t>ння</w:t>
      </w:r>
      <w:r>
        <w:t></w:t>
      </w:r>
      <w:r>
        <w:rPr>
          <w:rFonts w:hint="eastAsia"/>
        </w:rPr>
        <w:t>п</w:t>
      </w:r>
      <w:r>
        <w:t></w:t>
      </w:r>
      <w:r>
        <w:t></w:t>
      </w:r>
      <w:r>
        <w:rPr>
          <w:rFonts w:hint="eastAsia"/>
        </w:rPr>
        <w:t>ц</w:t>
      </w:r>
      <w:r>
        <w:t></w:t>
      </w:r>
      <w:r>
        <w:t></w:t>
      </w:r>
      <w:r>
        <w:t></w:t>
      </w:r>
      <w:r>
        <w:rPr>
          <w:rFonts w:hint="eastAsia"/>
        </w:rPr>
        <w:t>в</w:t>
      </w:r>
      <w:r>
        <w:t></w:t>
      </w:r>
      <w:r>
        <w:t></w:t>
      </w:r>
      <w:r>
        <w:t></w:t>
      </w:r>
      <w:r>
        <w:rPr>
          <w:rFonts w:hint="eastAsia"/>
        </w:rPr>
        <w:t>т</w:t>
      </w:r>
      <w:r>
        <w:t></w:t>
      </w:r>
      <w:r>
        <w:rPr>
          <w:rFonts w:hint="eastAsia"/>
        </w:rPr>
        <w:t>нд</w:t>
      </w:r>
      <w:r>
        <w:t></w:t>
      </w:r>
      <w:r>
        <w:rPr>
          <w:rFonts w:hint="eastAsia"/>
        </w:rPr>
        <w:t>нц</w:t>
      </w:r>
      <w:r>
        <w:t></w:t>
      </w:r>
      <w:r>
        <w:rPr>
          <w:rFonts w:hint="eastAsia"/>
        </w:rPr>
        <w:t>й</w:t>
      </w:r>
    </w:p>
    <w:p w:rsidR="00071D36" w:rsidRDefault="00071D36" w:rsidP="00071D36">
      <w:r>
        <w:t></w:t>
      </w:r>
      <w:r>
        <w:t></w:t>
      </w:r>
      <w:r>
        <w:rPr>
          <w:rFonts w:hint="eastAsia"/>
        </w:rPr>
        <w:t>зн</w:t>
      </w:r>
      <w:r>
        <w:t></w:t>
      </w:r>
      <w:r>
        <w:rPr>
          <w:rFonts w:hint="eastAsia"/>
        </w:rPr>
        <w:t>ї</w:t>
      </w:r>
      <w:r>
        <w:t></w:t>
      </w:r>
      <w:r>
        <w:rPr>
          <w:rFonts w:hint="eastAsia"/>
        </w:rPr>
        <w:t>п</w:t>
      </w:r>
      <w:r>
        <w:t></w:t>
      </w:r>
      <w:r>
        <w:rPr>
          <w:rFonts w:hint="eastAsia"/>
        </w:rPr>
        <w:t>и</w:t>
      </w:r>
      <w:r>
        <w:t></w:t>
      </w:r>
      <w:r>
        <w:t></w:t>
      </w:r>
      <w:r>
        <w:rPr>
          <w:rFonts w:hint="eastAsia"/>
        </w:rPr>
        <w:t>ди</w:t>
      </w:r>
      <w:r>
        <w:t></w:t>
      </w:r>
      <w:r>
        <w:t></w:t>
      </w:r>
      <w:r>
        <w:t></w:t>
      </w:r>
      <w:r>
        <w:t></w:t>
      </w:r>
      <w:r>
        <w:t></w:t>
      </w:r>
      <w:r>
        <w:rPr>
          <w:rFonts w:hint="eastAsia"/>
        </w:rPr>
        <w:t>зн</w:t>
      </w:r>
      <w:r>
        <w:t></w:t>
      </w:r>
      <w:r>
        <w:rPr>
          <w:rFonts w:hint="eastAsia"/>
        </w:rPr>
        <w:t>г</w:t>
      </w:r>
      <w:r>
        <w:t></w:t>
      </w:r>
      <w:r>
        <w:t></w:t>
      </w:r>
      <w:r>
        <w:rPr>
          <w:rFonts w:hint="eastAsia"/>
        </w:rPr>
        <w:t>значення</w:t>
      </w:r>
      <w:r>
        <w:t></w:t>
      </w:r>
      <w:r>
        <w:t></w:t>
      </w:r>
      <w:r>
        <w:rPr>
          <w:rFonts w:hint="eastAsia"/>
        </w:rPr>
        <w:t>В</w:t>
      </w:r>
      <w:r>
        <w:t></w:t>
      </w:r>
      <w:r>
        <w:t></w:t>
      </w:r>
      <w:r>
        <w:t></w:t>
      </w:r>
      <w:r>
        <w:rPr>
          <w:rFonts w:hint="eastAsia"/>
        </w:rPr>
        <w:t>т</w:t>
      </w:r>
      <w:r>
        <w:t></w:t>
      </w:r>
      <w:r>
        <w:rPr>
          <w:rFonts w:hint="eastAsia"/>
        </w:rPr>
        <w:t>нн</w:t>
      </w:r>
      <w:r>
        <w:t></w:t>
      </w:r>
      <w:r>
        <w:t></w:t>
      </w:r>
      <w:r>
        <w:t></w:t>
      </w:r>
      <w:r>
        <w:t></w:t>
      </w:r>
      <w:r>
        <w:rPr>
          <w:rFonts w:hint="eastAsia"/>
        </w:rPr>
        <w:t>ки</w:t>
      </w:r>
      <w:r>
        <w:t></w:t>
      </w:r>
      <w:r>
        <w:rPr>
          <w:rFonts w:hint="eastAsia"/>
        </w:rPr>
        <w:t>т</w:t>
      </w:r>
      <w:r>
        <w:t></w:t>
      </w:r>
      <w:r>
        <w:t></w:t>
      </w:r>
      <w:r>
        <w:rPr>
          <w:rFonts w:hint="eastAsia"/>
        </w:rPr>
        <w:t>м</w:t>
      </w:r>
      <w:r>
        <w:t></w:t>
      </w:r>
      <w:r>
        <w:rPr>
          <w:rFonts w:hint="eastAsia"/>
        </w:rPr>
        <w:t>н</w:t>
      </w:r>
      <w:r>
        <w:t></w:t>
      </w:r>
      <w:r>
        <w:t></w:t>
      </w:r>
      <w:r>
        <w:rPr>
          <w:rFonts w:hint="eastAsia"/>
        </w:rPr>
        <w:t>гл</w:t>
      </w:r>
      <w:r>
        <w:t></w:t>
      </w:r>
      <w:r>
        <w:rPr>
          <w:rFonts w:hint="eastAsia"/>
        </w:rPr>
        <w:t>б</w:t>
      </w:r>
      <w:r>
        <w:t></w:t>
      </w:r>
      <w:r>
        <w:rPr>
          <w:rFonts w:hint="eastAsia"/>
        </w:rPr>
        <w:t>л</w:t>
      </w:r>
      <w:r>
        <w:t></w:t>
      </w:r>
      <w:r>
        <w:rPr>
          <w:rFonts w:hint="eastAsia"/>
        </w:rPr>
        <w:t>з</w:t>
      </w:r>
      <w:r>
        <w:t></w:t>
      </w:r>
      <w:r>
        <w:rPr>
          <w:rFonts w:hint="eastAsia"/>
        </w:rPr>
        <w:t>ц</w:t>
      </w:r>
      <w:r>
        <w:t></w:t>
      </w:r>
      <w:r>
        <w:rPr>
          <w:rFonts w:hint="eastAsia"/>
        </w:rPr>
        <w:t>я</w:t>
      </w:r>
      <w:r>
        <w:t></w:t>
      </w:r>
      <w:r>
        <w:t></w:t>
      </w:r>
      <w:r>
        <w:rPr>
          <w:rFonts w:hint="eastAsia"/>
        </w:rPr>
        <w:t>в</w:t>
      </w:r>
      <w:r>
        <w:t></w:t>
      </w:r>
      <w:r>
        <w:t></w:t>
      </w:r>
    </w:p>
    <w:p w:rsidR="00071D36" w:rsidRDefault="00071D36" w:rsidP="00071D36">
      <w:r>
        <w:rPr>
          <w:rFonts w:hint="eastAsia"/>
        </w:rPr>
        <w:t>ч</w:t>
      </w:r>
      <w:r>
        <w:t></w:t>
      </w:r>
      <w:r>
        <w:t></w:t>
      </w:r>
      <w:r>
        <w:rPr>
          <w:rFonts w:hint="eastAsia"/>
        </w:rPr>
        <w:t>т</w:t>
      </w:r>
      <w:r>
        <w:t></w:t>
      </w:r>
      <w:r>
        <w:rPr>
          <w:rFonts w:hint="eastAsia"/>
        </w:rPr>
        <w:t>ш</w:t>
      </w:r>
      <w:r>
        <w:t></w:t>
      </w:r>
      <w:r>
        <w:t></w:t>
      </w:r>
      <w:r>
        <w:rPr>
          <w:rFonts w:hint="eastAsia"/>
        </w:rPr>
        <w:t>вик</w:t>
      </w:r>
      <w:r>
        <w:t></w:t>
      </w:r>
      <w:r>
        <w:t></w:t>
      </w:r>
      <w:r>
        <w:rPr>
          <w:rFonts w:hint="eastAsia"/>
        </w:rPr>
        <w:t>и</w:t>
      </w:r>
      <w:r>
        <w:t></w:t>
      </w:r>
      <w:r>
        <w:rPr>
          <w:rFonts w:hint="eastAsia"/>
        </w:rPr>
        <w:t>т</w:t>
      </w:r>
      <w:r>
        <w:t></w:t>
      </w:r>
      <w:r>
        <w:rPr>
          <w:rFonts w:hint="eastAsia"/>
        </w:rPr>
        <w:t>вуєть</w:t>
      </w:r>
      <w:r>
        <w:t></w:t>
      </w:r>
      <w:r>
        <w:rPr>
          <w:rFonts w:hint="eastAsia"/>
        </w:rPr>
        <w:t>я</w:t>
      </w:r>
      <w:r>
        <w:t></w:t>
      </w:r>
      <w:r>
        <w:rPr>
          <w:rFonts w:hint="eastAsia"/>
        </w:rPr>
        <w:t>у</w:t>
      </w:r>
      <w:r>
        <w:t></w:t>
      </w:r>
      <w:r>
        <w:rPr>
          <w:rFonts w:hint="eastAsia"/>
        </w:rPr>
        <w:t>з</w:t>
      </w:r>
      <w:r>
        <w:t></w:t>
      </w:r>
      <w:r>
        <w:t></w:t>
      </w:r>
      <w:r>
        <w:t></w:t>
      </w:r>
      <w:r>
        <w:rPr>
          <w:rFonts w:hint="eastAsia"/>
        </w:rPr>
        <w:t>б</w:t>
      </w:r>
      <w:r>
        <w:t></w:t>
      </w:r>
      <w:r>
        <w:rPr>
          <w:rFonts w:hint="eastAsia"/>
        </w:rPr>
        <w:t>х</w:t>
      </w:r>
      <w:r>
        <w:t></w:t>
      </w:r>
      <w:r>
        <w:rPr>
          <w:rFonts w:hint="eastAsia"/>
        </w:rPr>
        <w:t>м</w:t>
      </w:r>
      <w:r>
        <w:t></w:t>
      </w:r>
      <w:r>
        <w:t></w:t>
      </w:r>
      <w:r>
        <w:t></w:t>
      </w:r>
      <w:r>
        <w:rPr>
          <w:rFonts w:hint="eastAsia"/>
        </w:rPr>
        <w:t>в</w:t>
      </w:r>
      <w:r>
        <w:t></w:t>
      </w:r>
      <w:r>
        <w:rPr>
          <w:rFonts w:hint="eastAsia"/>
        </w:rPr>
        <w:t>ї</w:t>
      </w:r>
      <w:r>
        <w:t></w:t>
      </w:r>
      <w:r>
        <w:t></w:t>
      </w:r>
      <w:r>
        <w:rPr>
          <w:rFonts w:hint="eastAsia"/>
        </w:rPr>
        <w:t>нф</w:t>
      </w:r>
      <w:r>
        <w:t></w:t>
      </w:r>
      <w:r>
        <w:t></w:t>
      </w:r>
      <w:r>
        <w:rPr>
          <w:rFonts w:hint="eastAsia"/>
        </w:rPr>
        <w:t>м</w:t>
      </w:r>
      <w:r>
        <w:t></w:t>
      </w:r>
      <w:r>
        <w:rPr>
          <w:rFonts w:hint="eastAsia"/>
        </w:rPr>
        <w:t>ц</w:t>
      </w:r>
      <w:r>
        <w:t></w:t>
      </w:r>
      <w:r>
        <w:rPr>
          <w:rFonts w:hint="eastAsia"/>
        </w:rPr>
        <w:t>ї</w:t>
      </w:r>
      <w:r>
        <w:t></w:t>
      </w:r>
      <w:r>
        <w:t></w:t>
      </w:r>
      <w:r>
        <w:t></w:t>
      </w:r>
      <w:r>
        <w:rPr>
          <w:rFonts w:hint="eastAsia"/>
        </w:rPr>
        <w:t>т</w:t>
      </w:r>
      <w:r>
        <w:t></w:t>
      </w:r>
      <w:r>
        <w:rPr>
          <w:rFonts w:hint="eastAsia"/>
        </w:rPr>
        <w:t>вши</w:t>
      </w:r>
      <w:r>
        <w:t></w:t>
      </w:r>
      <w:r>
        <w:rPr>
          <w:rFonts w:hint="eastAsia"/>
        </w:rPr>
        <w:t>ключ</w:t>
      </w:r>
      <w:r>
        <w:t></w:t>
      </w:r>
      <w:r>
        <w:rPr>
          <w:rFonts w:hint="eastAsia"/>
        </w:rPr>
        <w:t>вим</w:t>
      </w:r>
      <w:r>
        <w:t></w:t>
      </w:r>
      <w:r>
        <w:rPr>
          <w:rFonts w:hint="eastAsia"/>
        </w:rPr>
        <w:t>в</w:t>
      </w:r>
    </w:p>
    <w:p w:rsidR="00071D36" w:rsidRDefault="00071D36" w:rsidP="00071D36">
      <w:r>
        <w:t></w:t>
      </w:r>
      <w:r>
        <w:rPr>
          <w:rFonts w:hint="eastAsia"/>
        </w:rPr>
        <w:t>к</w:t>
      </w:r>
      <w:r>
        <w:t></w:t>
      </w:r>
      <w:r>
        <w:rPr>
          <w:rFonts w:hint="eastAsia"/>
        </w:rPr>
        <w:t>н</w:t>
      </w:r>
      <w:r>
        <w:t></w:t>
      </w:r>
      <w:r>
        <w:rPr>
          <w:rFonts w:hint="eastAsia"/>
        </w:rPr>
        <w:t>м</w:t>
      </w:r>
      <w:r>
        <w:t></w:t>
      </w:r>
      <w:r>
        <w:rPr>
          <w:rFonts w:hint="eastAsia"/>
        </w:rPr>
        <w:t>чн</w:t>
      </w:r>
      <w:r>
        <w:t></w:t>
      </w:r>
      <w:r>
        <w:rPr>
          <w:rFonts w:hint="eastAsia"/>
        </w:rPr>
        <w:t>й</w:t>
      </w:r>
      <w:r>
        <w:t></w:t>
      </w:r>
      <w:r>
        <w:t></w:t>
      </w:r>
      <w:r>
        <w:t></w:t>
      </w:r>
      <w:r>
        <w:rPr>
          <w:rFonts w:hint="eastAsia"/>
        </w:rPr>
        <w:t>п</w:t>
      </w:r>
      <w:r>
        <w:t></w:t>
      </w:r>
      <w:r>
        <w:rPr>
          <w:rFonts w:hint="eastAsia"/>
        </w:rPr>
        <w:t>л</w:t>
      </w:r>
      <w:r>
        <w:t></w:t>
      </w:r>
      <w:r>
        <w:rPr>
          <w:rFonts w:hint="eastAsia"/>
        </w:rPr>
        <w:t>тичн</w:t>
      </w:r>
      <w:r>
        <w:t></w:t>
      </w:r>
      <w:r>
        <w:rPr>
          <w:rFonts w:hint="eastAsia"/>
        </w:rPr>
        <w:t>й</w:t>
      </w:r>
      <w:r>
        <w:t></w:t>
      </w:r>
      <w:r>
        <w:rPr>
          <w:rFonts w:hint="eastAsia"/>
        </w:rPr>
        <w:t>т</w:t>
      </w:r>
      <w:r>
        <w:t></w:t>
      </w:r>
      <w:r>
        <w:t></w:t>
      </w:r>
      <w:r>
        <w:t></w:t>
      </w:r>
      <w:r>
        <w:t></w:t>
      </w:r>
      <w:r>
        <w:rPr>
          <w:rFonts w:hint="eastAsia"/>
        </w:rPr>
        <w:t>ї</w:t>
      </w:r>
      <w:r>
        <w:t></w:t>
      </w:r>
      <w:r>
        <w:t></w:t>
      </w:r>
      <w:r>
        <w:t></w:t>
      </w:r>
      <w:r>
        <w:rPr>
          <w:rFonts w:hint="eastAsia"/>
        </w:rPr>
        <w:t>п</w:t>
      </w:r>
      <w:r>
        <w:t></w:t>
      </w:r>
      <w:r>
        <w:t></w:t>
      </w:r>
      <w:r>
        <w:rPr>
          <w:rFonts w:hint="eastAsia"/>
        </w:rPr>
        <w:t>ктиц</w:t>
      </w:r>
      <w:r>
        <w:t></w:t>
      </w:r>
      <w:r>
        <w:t></w:t>
      </w:r>
      <w:r>
        <w:t></w:t>
      </w:r>
      <w:r>
        <w:t></w:t>
      </w:r>
      <w:r>
        <w:t></w:t>
      </w:r>
      <w:r>
        <w:t></w:t>
      </w:r>
      <w:r>
        <w:rPr>
          <w:rFonts w:hint="eastAsia"/>
        </w:rPr>
        <w:t>тв</w:t>
      </w:r>
      <w:r>
        <w:t></w:t>
      </w:r>
      <w:r>
        <w:t></w:t>
      </w:r>
      <w:r>
        <w:rPr>
          <w:rFonts w:hint="eastAsia"/>
        </w:rPr>
        <w:t>ивши</w:t>
      </w:r>
      <w:r>
        <w:t></w:t>
      </w:r>
      <w:r>
        <w:rPr>
          <w:rFonts w:hint="eastAsia"/>
        </w:rPr>
        <w:t>б</w:t>
      </w:r>
      <w:r>
        <w:t></w:t>
      </w:r>
      <w:r>
        <w:rPr>
          <w:rFonts w:hint="eastAsia"/>
        </w:rPr>
        <w:t>г</w:t>
      </w:r>
      <w:r>
        <w:t></w:t>
      </w:r>
      <w:r>
        <w:rPr>
          <w:rFonts w:hint="eastAsia"/>
        </w:rPr>
        <w:t>т</w:t>
      </w:r>
      <w:r>
        <w:t></w:t>
      </w:r>
      <w:r>
        <w:t></w:t>
      </w:r>
      <w:r>
        <w:rPr>
          <w:rFonts w:hint="eastAsia"/>
        </w:rPr>
        <w:t>п</w:t>
      </w:r>
      <w:r>
        <w:t></w:t>
      </w:r>
      <w:r>
        <w:rPr>
          <w:rFonts w:hint="eastAsia"/>
        </w:rPr>
        <w:t>дґ</w:t>
      </w:r>
      <w:r>
        <w:t></w:t>
      </w:r>
      <w:r>
        <w:rPr>
          <w:rFonts w:hint="eastAsia"/>
        </w:rPr>
        <w:t>унтя</w:t>
      </w:r>
    </w:p>
    <w:p w:rsidR="00071D36" w:rsidRDefault="00071D36" w:rsidP="00071D36">
      <w:r>
        <w:rPr>
          <w:rFonts w:hint="eastAsia"/>
        </w:rPr>
        <w:t>чи</w:t>
      </w:r>
      <w:r>
        <w:t></w:t>
      </w:r>
      <w:r>
        <w:rPr>
          <w:rFonts w:hint="eastAsia"/>
        </w:rPr>
        <w:t>л</w:t>
      </w:r>
      <w:r>
        <w:t></w:t>
      </w:r>
      <w:r>
        <w:rPr>
          <w:rFonts w:hint="eastAsia"/>
        </w:rPr>
        <w:t>нним</w:t>
      </w:r>
      <w:r>
        <w:t></w:t>
      </w:r>
      <w:r>
        <w:t></w:t>
      </w:r>
      <w:r>
        <w:rPr>
          <w:rFonts w:hint="eastAsia"/>
        </w:rPr>
        <w:t>к</w:t>
      </w:r>
      <w:r>
        <w:t></w:t>
      </w:r>
      <w:r>
        <w:rPr>
          <w:rFonts w:hint="eastAsia"/>
        </w:rPr>
        <w:t>д</w:t>
      </w:r>
      <w:r>
        <w:t></w:t>
      </w:r>
      <w:r>
        <w:rPr>
          <w:rFonts w:hint="eastAsia"/>
        </w:rPr>
        <w:t>м</w:t>
      </w:r>
      <w:r>
        <w:t></w:t>
      </w:r>
      <w:r>
        <w:rPr>
          <w:rFonts w:hint="eastAsia"/>
        </w:rPr>
        <w:t>чним</w:t>
      </w:r>
      <w:r>
        <w:t></w:t>
      </w:r>
      <w:r>
        <w:rPr>
          <w:rFonts w:hint="eastAsia"/>
        </w:rPr>
        <w:t>д</w:t>
      </w:r>
      <w:r>
        <w:t></w:t>
      </w:r>
      <w:r>
        <w:rPr>
          <w:rFonts w:hint="eastAsia"/>
        </w:rPr>
        <w:t>б</w:t>
      </w:r>
      <w:r>
        <w:t></w:t>
      </w:r>
      <w:r>
        <w:rPr>
          <w:rFonts w:hint="eastAsia"/>
        </w:rPr>
        <w:t>т</w:t>
      </w:r>
      <w:r>
        <w:t></w:t>
      </w:r>
      <w:r>
        <w:rPr>
          <w:rFonts w:hint="eastAsia"/>
        </w:rPr>
        <w:t>м</w:t>
      </w:r>
      <w:r>
        <w:t></w:t>
      </w:r>
      <w:r>
        <w:t></w:t>
      </w:r>
    </w:p>
    <w:p w:rsidR="00071D36" w:rsidRDefault="00071D36" w:rsidP="00071D36">
      <w:r>
        <w:t></w:t>
      </w:r>
      <w:r>
        <w:t></w:t>
      </w:r>
      <w:r>
        <w:t></w:t>
      </w:r>
    </w:p>
    <w:p w:rsidR="00071D36" w:rsidRDefault="00071D36" w:rsidP="00071D36">
      <w:r>
        <w:rPr>
          <w:rFonts w:hint="eastAsia"/>
        </w:rPr>
        <w:t>Підкреслюється</w:t>
      </w:r>
      <w:r>
        <w:t></w:t>
      </w:r>
      <w:r>
        <w:t></w:t>
      </w:r>
      <w:r>
        <w:rPr>
          <w:rFonts w:hint="eastAsia"/>
        </w:rPr>
        <w:t>що</w:t>
      </w:r>
      <w:r>
        <w:t></w:t>
      </w:r>
      <w:r>
        <w:rPr>
          <w:rFonts w:hint="eastAsia"/>
        </w:rPr>
        <w:t>сьогодні</w:t>
      </w:r>
      <w:r>
        <w:t></w:t>
      </w:r>
      <w:r>
        <w:rPr>
          <w:rFonts w:hint="eastAsia"/>
        </w:rPr>
        <w:t>найбільш</w:t>
      </w:r>
      <w:r>
        <w:t></w:t>
      </w:r>
      <w:r>
        <w:rPr>
          <w:rFonts w:hint="eastAsia"/>
        </w:rPr>
        <w:t>поширеною</w:t>
      </w:r>
      <w:r>
        <w:t></w:t>
      </w:r>
      <w:r>
        <w:rPr>
          <w:rFonts w:hint="eastAsia"/>
        </w:rPr>
        <w:t>є</w:t>
      </w:r>
      <w:r>
        <w:t></w:t>
      </w:r>
      <w:r>
        <w:rPr>
          <w:rFonts w:hint="eastAsia"/>
        </w:rPr>
        <w:t>неоліберальна</w:t>
      </w:r>
    </w:p>
    <w:p w:rsidR="00071D36" w:rsidRDefault="00071D36" w:rsidP="00071D36">
      <w:r>
        <w:rPr>
          <w:rFonts w:hint="eastAsia"/>
        </w:rPr>
        <w:t>традиція</w:t>
      </w:r>
      <w:r>
        <w:t></w:t>
      </w:r>
      <w:r>
        <w:t></w:t>
      </w:r>
      <w:r>
        <w:rPr>
          <w:rFonts w:hint="eastAsia"/>
        </w:rPr>
        <w:t>для</w:t>
      </w:r>
      <w:r>
        <w:t></w:t>
      </w:r>
      <w:r>
        <w:rPr>
          <w:rFonts w:hint="eastAsia"/>
        </w:rPr>
        <w:t>прихильників</w:t>
      </w:r>
      <w:r>
        <w:t></w:t>
      </w:r>
      <w:r>
        <w:rPr>
          <w:rFonts w:hint="eastAsia"/>
        </w:rPr>
        <w:t>якої</w:t>
      </w:r>
      <w:r>
        <w:t></w:t>
      </w:r>
      <w:r>
        <w:rPr>
          <w:rFonts w:hint="eastAsia"/>
        </w:rPr>
        <w:t>глобалізація</w:t>
      </w:r>
      <w:r>
        <w:t></w:t>
      </w:r>
      <w:r>
        <w:rPr>
          <w:rFonts w:hint="eastAsia"/>
        </w:rPr>
        <w:t>виступає</w:t>
      </w:r>
      <w:r>
        <w:t></w:t>
      </w:r>
      <w:r>
        <w:rPr>
          <w:rFonts w:hint="eastAsia"/>
        </w:rPr>
        <w:t>як</w:t>
      </w:r>
      <w:r>
        <w:t></w:t>
      </w:r>
      <w:r>
        <w:rPr>
          <w:rFonts w:hint="eastAsia"/>
        </w:rPr>
        <w:t>якісно</w:t>
      </w:r>
      <w:r>
        <w:t></w:t>
      </w:r>
      <w:r>
        <w:rPr>
          <w:rFonts w:hint="eastAsia"/>
        </w:rPr>
        <w:t>новий</w:t>
      </w:r>
      <w:r>
        <w:t></w:t>
      </w:r>
      <w:r>
        <w:rPr>
          <w:rFonts w:hint="eastAsia"/>
        </w:rPr>
        <w:t>етап</w:t>
      </w:r>
    </w:p>
    <w:p w:rsidR="00071D36" w:rsidRDefault="00071D36" w:rsidP="00071D36">
      <w:r>
        <w:rPr>
          <w:rFonts w:hint="eastAsia"/>
        </w:rPr>
        <w:t>розвитку</w:t>
      </w:r>
      <w:r>
        <w:t></w:t>
      </w:r>
      <w:r>
        <w:rPr>
          <w:rFonts w:hint="eastAsia"/>
        </w:rPr>
        <w:t>політичної</w:t>
      </w:r>
      <w:r>
        <w:t></w:t>
      </w:r>
      <w:r>
        <w:rPr>
          <w:rFonts w:hint="eastAsia"/>
        </w:rPr>
        <w:t>структури</w:t>
      </w:r>
      <w:r>
        <w:t></w:t>
      </w:r>
      <w:r>
        <w:rPr>
          <w:rFonts w:hint="eastAsia"/>
        </w:rPr>
        <w:t>світу</w:t>
      </w:r>
      <w:r>
        <w:t></w:t>
      </w:r>
      <w:r>
        <w:t></w:t>
      </w:r>
      <w:r>
        <w:rPr>
          <w:rFonts w:hint="eastAsia"/>
        </w:rPr>
        <w:t>а</w:t>
      </w:r>
      <w:r>
        <w:t></w:t>
      </w:r>
      <w:r>
        <w:rPr>
          <w:rFonts w:hint="eastAsia"/>
        </w:rPr>
        <w:t>також</w:t>
      </w:r>
      <w:r>
        <w:t></w:t>
      </w:r>
      <w:r>
        <w:rPr>
          <w:rFonts w:hint="eastAsia"/>
        </w:rPr>
        <w:t>людської</w:t>
      </w:r>
      <w:r>
        <w:t></w:t>
      </w:r>
      <w:r>
        <w:rPr>
          <w:rFonts w:hint="eastAsia"/>
        </w:rPr>
        <w:t>цивілізації</w:t>
      </w:r>
      <w:r>
        <w:t></w:t>
      </w:r>
      <w:r>
        <w:rPr>
          <w:rFonts w:hint="eastAsia"/>
        </w:rPr>
        <w:t>в</w:t>
      </w:r>
      <w:r>
        <w:t></w:t>
      </w:r>
      <w:r>
        <w:rPr>
          <w:rFonts w:hint="eastAsia"/>
        </w:rPr>
        <w:t>цілому</w:t>
      </w:r>
      <w:r>
        <w:t></w:t>
      </w:r>
    </w:p>
    <w:p w:rsidR="00071D36" w:rsidRDefault="00071D36" w:rsidP="00071D36">
      <w:r>
        <w:rPr>
          <w:rFonts w:hint="eastAsia"/>
        </w:rPr>
        <w:t>Глобалізація</w:t>
      </w:r>
      <w:r>
        <w:t></w:t>
      </w:r>
      <w:r>
        <w:rPr>
          <w:rFonts w:hint="eastAsia"/>
        </w:rPr>
        <w:t>означає</w:t>
      </w:r>
      <w:r>
        <w:t></w:t>
      </w:r>
      <w:r>
        <w:rPr>
          <w:rFonts w:hint="eastAsia"/>
        </w:rPr>
        <w:t>поступове</w:t>
      </w:r>
      <w:r>
        <w:t></w:t>
      </w:r>
      <w:r>
        <w:rPr>
          <w:rFonts w:hint="eastAsia"/>
        </w:rPr>
        <w:t>перетворення</w:t>
      </w:r>
      <w:r>
        <w:t></w:t>
      </w:r>
      <w:r>
        <w:rPr>
          <w:rFonts w:hint="eastAsia"/>
        </w:rPr>
        <w:t>світового</w:t>
      </w:r>
      <w:r>
        <w:t></w:t>
      </w:r>
      <w:r>
        <w:rPr>
          <w:rFonts w:hint="eastAsia"/>
        </w:rPr>
        <w:t>простору</w:t>
      </w:r>
      <w:r>
        <w:t></w:t>
      </w:r>
      <w:r>
        <w:rPr>
          <w:rFonts w:hint="eastAsia"/>
        </w:rPr>
        <w:t>в</w:t>
      </w:r>
      <w:r>
        <w:t></w:t>
      </w:r>
      <w:r>
        <w:rPr>
          <w:rFonts w:hint="eastAsia"/>
        </w:rPr>
        <w:t>єдину</w:t>
      </w:r>
    </w:p>
    <w:p w:rsidR="00071D36" w:rsidRDefault="00071D36" w:rsidP="00071D36">
      <w:r>
        <w:rPr>
          <w:rFonts w:hint="eastAsia"/>
        </w:rPr>
        <w:t>зону</w:t>
      </w:r>
      <w:r>
        <w:t></w:t>
      </w:r>
      <w:r>
        <w:t></w:t>
      </w:r>
      <w:r>
        <w:rPr>
          <w:rFonts w:hint="eastAsia"/>
        </w:rPr>
        <w:t>де</w:t>
      </w:r>
      <w:r>
        <w:t></w:t>
      </w:r>
      <w:r>
        <w:rPr>
          <w:rFonts w:hint="eastAsia"/>
        </w:rPr>
        <w:t>безперешкодно</w:t>
      </w:r>
      <w:r>
        <w:t></w:t>
      </w:r>
      <w:r>
        <w:rPr>
          <w:rFonts w:hint="eastAsia"/>
        </w:rPr>
        <w:t>переміщаються</w:t>
      </w:r>
      <w:r>
        <w:t></w:t>
      </w:r>
      <w:r>
        <w:rPr>
          <w:rFonts w:hint="eastAsia"/>
        </w:rPr>
        <w:t>капітали</w:t>
      </w:r>
      <w:r>
        <w:t></w:t>
      </w:r>
      <w:r>
        <w:t></w:t>
      </w:r>
      <w:r>
        <w:rPr>
          <w:rFonts w:hint="eastAsia"/>
        </w:rPr>
        <w:t>товари</w:t>
      </w:r>
      <w:r>
        <w:t></w:t>
      </w:r>
      <w:r>
        <w:t></w:t>
      </w:r>
      <w:r>
        <w:rPr>
          <w:rFonts w:hint="eastAsia"/>
        </w:rPr>
        <w:t>послуги</w:t>
      </w:r>
      <w:r>
        <w:t></w:t>
      </w:r>
      <w:r>
        <w:t></w:t>
      </w:r>
      <w:r>
        <w:rPr>
          <w:rFonts w:hint="eastAsia"/>
        </w:rPr>
        <w:t>де</w:t>
      </w:r>
      <w:r>
        <w:t></w:t>
      </w:r>
      <w:r>
        <w:rPr>
          <w:rFonts w:hint="eastAsia"/>
        </w:rPr>
        <w:t>вільно</w:t>
      </w:r>
    </w:p>
    <w:p w:rsidR="00071D36" w:rsidRDefault="00071D36" w:rsidP="00071D36">
      <w:r>
        <w:rPr>
          <w:rFonts w:hint="eastAsia"/>
        </w:rPr>
        <w:t>поширюються</w:t>
      </w:r>
      <w:r>
        <w:t></w:t>
      </w:r>
      <w:r>
        <w:rPr>
          <w:rFonts w:hint="eastAsia"/>
        </w:rPr>
        <w:t>ідеї</w:t>
      </w:r>
      <w:r>
        <w:t></w:t>
      </w:r>
      <w:r>
        <w:t></w:t>
      </w:r>
      <w:r>
        <w:rPr>
          <w:rFonts w:hint="eastAsia"/>
        </w:rPr>
        <w:t>створюється</w:t>
      </w:r>
      <w:r>
        <w:t></w:t>
      </w:r>
      <w:r>
        <w:rPr>
          <w:rFonts w:hint="eastAsia"/>
        </w:rPr>
        <w:t>міжнародно</w:t>
      </w:r>
      <w:r>
        <w:t></w:t>
      </w:r>
      <w:r>
        <w:rPr>
          <w:rFonts w:hint="eastAsia"/>
        </w:rPr>
        <w:t>правова</w:t>
      </w:r>
      <w:r>
        <w:t></w:t>
      </w:r>
      <w:r>
        <w:rPr>
          <w:rFonts w:hint="eastAsia"/>
        </w:rPr>
        <w:t>і</w:t>
      </w:r>
      <w:r>
        <w:t></w:t>
      </w:r>
      <w:r>
        <w:rPr>
          <w:rFonts w:hint="eastAsia"/>
        </w:rPr>
        <w:t>культурноінформаційна</w:t>
      </w:r>
      <w:r>
        <w:t></w:t>
      </w:r>
      <w:r>
        <w:rPr>
          <w:rFonts w:hint="eastAsia"/>
        </w:rPr>
        <w:t>інфраструктура</w:t>
      </w:r>
      <w:r>
        <w:t></w:t>
      </w:r>
      <w:r>
        <w:rPr>
          <w:rFonts w:hint="eastAsia"/>
        </w:rPr>
        <w:t>міжрегіональних</w:t>
      </w:r>
      <w:r>
        <w:t></w:t>
      </w:r>
      <w:r>
        <w:rPr>
          <w:rFonts w:hint="eastAsia"/>
        </w:rPr>
        <w:t>обмінів</w:t>
      </w:r>
      <w:r>
        <w:t></w:t>
      </w:r>
      <w:r>
        <w:t></w:t>
      </w:r>
      <w:r>
        <w:rPr>
          <w:rFonts w:hint="eastAsia"/>
        </w:rPr>
        <w:t>У</w:t>
      </w:r>
      <w:r>
        <w:t></w:t>
      </w:r>
      <w:r>
        <w:rPr>
          <w:rFonts w:hint="eastAsia"/>
        </w:rPr>
        <w:t>рамках</w:t>
      </w:r>
    </w:p>
    <w:p w:rsidR="00071D36" w:rsidRDefault="00071D36" w:rsidP="00071D36">
      <w:r>
        <w:rPr>
          <w:rFonts w:hint="eastAsia"/>
        </w:rPr>
        <w:t>неоліберальної</w:t>
      </w:r>
      <w:r>
        <w:t></w:t>
      </w:r>
      <w:r>
        <w:rPr>
          <w:rFonts w:hint="eastAsia"/>
        </w:rPr>
        <w:t>традиції</w:t>
      </w:r>
      <w:r>
        <w:t></w:t>
      </w:r>
      <w:r>
        <w:rPr>
          <w:rFonts w:hint="eastAsia"/>
        </w:rPr>
        <w:t>робляться</w:t>
      </w:r>
      <w:r>
        <w:t></w:t>
      </w:r>
      <w:r>
        <w:rPr>
          <w:rFonts w:hint="eastAsia"/>
        </w:rPr>
        <w:t>висновки</w:t>
      </w:r>
      <w:r>
        <w:t></w:t>
      </w:r>
      <w:r>
        <w:rPr>
          <w:rFonts w:hint="eastAsia"/>
        </w:rPr>
        <w:t>про</w:t>
      </w:r>
      <w:r>
        <w:t></w:t>
      </w:r>
      <w:r>
        <w:rPr>
          <w:rFonts w:hint="eastAsia"/>
        </w:rPr>
        <w:t>розмивання</w:t>
      </w:r>
      <w:r>
        <w:t></w:t>
      </w:r>
      <w:r>
        <w:rPr>
          <w:rFonts w:hint="eastAsia"/>
        </w:rPr>
        <w:t>кордонів</w:t>
      </w:r>
      <w:r>
        <w:t></w:t>
      </w:r>
      <w:r>
        <w:t></w:t>
      </w:r>
      <w:r>
        <w:rPr>
          <w:rFonts w:hint="eastAsia"/>
        </w:rPr>
        <w:t>як</w:t>
      </w:r>
    </w:p>
    <w:p w:rsidR="00071D36" w:rsidRDefault="00071D36" w:rsidP="00071D36">
      <w:r>
        <w:rPr>
          <w:rFonts w:hint="eastAsia"/>
        </w:rPr>
        <w:t>географічних</w:t>
      </w:r>
      <w:r>
        <w:t></w:t>
      </w:r>
      <w:r>
        <w:t></w:t>
      </w:r>
      <w:r>
        <w:rPr>
          <w:rFonts w:hint="eastAsia"/>
        </w:rPr>
        <w:t>так</w:t>
      </w:r>
      <w:r>
        <w:t></w:t>
      </w:r>
      <w:r>
        <w:rPr>
          <w:rFonts w:hint="eastAsia"/>
        </w:rPr>
        <w:t>і</w:t>
      </w:r>
      <w:r>
        <w:t></w:t>
      </w:r>
      <w:r>
        <w:rPr>
          <w:rFonts w:hint="eastAsia"/>
        </w:rPr>
        <w:t>культурних</w:t>
      </w:r>
      <w:r>
        <w:t></w:t>
      </w:r>
      <w:r>
        <w:t></w:t>
      </w:r>
      <w:r>
        <w:t></w:t>
      </w:r>
      <w:r>
        <w:rPr>
          <w:rFonts w:hint="eastAsia"/>
        </w:rPr>
        <w:t>про</w:t>
      </w:r>
      <w:r>
        <w:t></w:t>
      </w:r>
      <w:r>
        <w:rPr>
          <w:rFonts w:hint="eastAsia"/>
        </w:rPr>
        <w:t>розмивання</w:t>
      </w:r>
      <w:r>
        <w:t></w:t>
      </w:r>
      <w:r>
        <w:rPr>
          <w:rFonts w:hint="eastAsia"/>
        </w:rPr>
        <w:t>суверенітету</w:t>
      </w:r>
      <w:r>
        <w:t></w:t>
      </w:r>
      <w:r>
        <w:rPr>
          <w:rFonts w:hint="eastAsia"/>
        </w:rPr>
        <w:t>і</w:t>
      </w:r>
      <w:r>
        <w:t></w:t>
      </w:r>
      <w:r>
        <w:rPr>
          <w:rFonts w:hint="eastAsia"/>
        </w:rPr>
        <w:t>патріотичних</w:t>
      </w:r>
    </w:p>
    <w:p w:rsidR="00071D36" w:rsidRDefault="00071D36" w:rsidP="00071D36">
      <w:r>
        <w:rPr>
          <w:rFonts w:hint="eastAsia"/>
        </w:rPr>
        <w:t>цінностей</w:t>
      </w:r>
      <w:r>
        <w:t></w:t>
      </w:r>
      <w:r>
        <w:t></w:t>
      </w:r>
      <w:r>
        <w:rPr>
          <w:rFonts w:hint="eastAsia"/>
        </w:rPr>
        <w:t>Глобалізація</w:t>
      </w:r>
      <w:r>
        <w:t></w:t>
      </w:r>
      <w:r>
        <w:rPr>
          <w:rFonts w:hint="eastAsia"/>
        </w:rPr>
        <w:t>веде</w:t>
      </w:r>
      <w:r>
        <w:t></w:t>
      </w:r>
      <w:r>
        <w:rPr>
          <w:rFonts w:hint="eastAsia"/>
        </w:rPr>
        <w:t>до</w:t>
      </w:r>
      <w:r>
        <w:t></w:t>
      </w:r>
      <w:r>
        <w:rPr>
          <w:rFonts w:hint="eastAsia"/>
        </w:rPr>
        <w:t>гомогенізації</w:t>
      </w:r>
      <w:r>
        <w:t></w:t>
      </w:r>
      <w:r>
        <w:rPr>
          <w:rFonts w:hint="eastAsia"/>
        </w:rPr>
        <w:t>і</w:t>
      </w:r>
      <w:r>
        <w:t></w:t>
      </w:r>
      <w:r>
        <w:rPr>
          <w:rFonts w:hint="eastAsia"/>
        </w:rPr>
        <w:t>універсалізації</w:t>
      </w:r>
      <w:r>
        <w:t></w:t>
      </w:r>
      <w:r>
        <w:rPr>
          <w:rFonts w:hint="eastAsia"/>
        </w:rPr>
        <w:t>світу</w:t>
      </w:r>
    </w:p>
    <w:p w:rsidR="00071D36" w:rsidRDefault="00071D36" w:rsidP="00071D36">
      <w:r>
        <w:t></w:t>
      </w:r>
      <w:r>
        <w:rPr>
          <w:rFonts w:hint="eastAsia"/>
        </w:rPr>
        <w:t>формування</w:t>
      </w:r>
      <w:r>
        <w:t></w:t>
      </w:r>
      <w:r>
        <w:rPr>
          <w:rFonts w:hint="eastAsia"/>
        </w:rPr>
        <w:t>єдиного</w:t>
      </w:r>
      <w:r>
        <w:t></w:t>
      </w:r>
      <w:r>
        <w:rPr>
          <w:rFonts w:hint="eastAsia"/>
        </w:rPr>
        <w:t>економічного</w:t>
      </w:r>
      <w:r>
        <w:t></w:t>
      </w:r>
      <w:r>
        <w:rPr>
          <w:rFonts w:hint="eastAsia"/>
        </w:rPr>
        <w:t>простору</w:t>
      </w:r>
      <w:r>
        <w:t></w:t>
      </w:r>
      <w:r>
        <w:t></w:t>
      </w:r>
      <w:r>
        <w:rPr>
          <w:rFonts w:hint="eastAsia"/>
        </w:rPr>
        <w:t>єдиного</w:t>
      </w:r>
      <w:r>
        <w:t></w:t>
      </w:r>
      <w:r>
        <w:rPr>
          <w:rFonts w:hint="eastAsia"/>
        </w:rPr>
        <w:t>інформаційного</w:t>
      </w:r>
    </w:p>
    <w:p w:rsidR="00071D36" w:rsidRDefault="00071D36" w:rsidP="00071D36">
      <w:r>
        <w:rPr>
          <w:rFonts w:hint="eastAsia"/>
        </w:rPr>
        <w:t>простору</w:t>
      </w:r>
      <w:r>
        <w:t></w:t>
      </w:r>
      <w:r>
        <w:t></w:t>
      </w:r>
      <w:r>
        <w:rPr>
          <w:rFonts w:hint="eastAsia"/>
        </w:rPr>
        <w:t>розвитку</w:t>
      </w:r>
      <w:r>
        <w:t></w:t>
      </w:r>
      <w:r>
        <w:rPr>
          <w:rFonts w:hint="eastAsia"/>
        </w:rPr>
        <w:t>загальних</w:t>
      </w:r>
      <w:r>
        <w:t></w:t>
      </w:r>
      <w:r>
        <w:rPr>
          <w:rFonts w:hint="eastAsia"/>
        </w:rPr>
        <w:t>стандартів</w:t>
      </w:r>
      <w:r>
        <w:t></w:t>
      </w:r>
      <w:r>
        <w:rPr>
          <w:rFonts w:hint="eastAsia"/>
        </w:rPr>
        <w:t>якості</w:t>
      </w:r>
      <w:r>
        <w:t></w:t>
      </w:r>
      <w:r>
        <w:rPr>
          <w:rFonts w:hint="eastAsia"/>
        </w:rPr>
        <w:t>життя</w:t>
      </w:r>
      <w:r>
        <w:t></w:t>
      </w:r>
      <w:r>
        <w:t></w:t>
      </w:r>
      <w:r>
        <w:t></w:t>
      </w:r>
      <w:r>
        <w:rPr>
          <w:rFonts w:hint="eastAsia"/>
        </w:rPr>
        <w:t>Постіндустріальний</w:t>
      </w:r>
    </w:p>
    <w:p w:rsidR="00071D36" w:rsidRDefault="00071D36" w:rsidP="00071D36">
      <w:r>
        <w:rPr>
          <w:rFonts w:hint="eastAsia"/>
        </w:rPr>
        <w:t>світ</w:t>
      </w:r>
      <w:r>
        <w:t></w:t>
      </w:r>
      <w:r>
        <w:rPr>
          <w:rFonts w:hint="eastAsia"/>
        </w:rPr>
        <w:t>поступово</w:t>
      </w:r>
      <w:r>
        <w:t></w:t>
      </w:r>
      <w:r>
        <w:rPr>
          <w:rFonts w:hint="eastAsia"/>
        </w:rPr>
        <w:t>стає</w:t>
      </w:r>
      <w:r>
        <w:t></w:t>
      </w:r>
      <w:r>
        <w:rPr>
          <w:rFonts w:hint="eastAsia"/>
        </w:rPr>
        <w:t>багатошаровим</w:t>
      </w:r>
      <w:r>
        <w:t></w:t>
      </w:r>
      <w:r>
        <w:t></w:t>
      </w:r>
      <w:r>
        <w:rPr>
          <w:rFonts w:hint="eastAsia"/>
        </w:rPr>
        <w:t>політико</w:t>
      </w:r>
      <w:r>
        <w:t></w:t>
      </w:r>
      <w:r>
        <w:rPr>
          <w:rFonts w:hint="eastAsia"/>
        </w:rPr>
        <w:t>адміністративні</w:t>
      </w:r>
      <w:r>
        <w:t></w:t>
      </w:r>
      <w:r>
        <w:rPr>
          <w:rFonts w:hint="eastAsia"/>
        </w:rPr>
        <w:t>кордони</w:t>
      </w:r>
      <w:r>
        <w:t></w:t>
      </w:r>
      <w:r>
        <w:t></w:t>
      </w:r>
      <w:r>
        <w:rPr>
          <w:rFonts w:hint="eastAsia"/>
        </w:rPr>
        <w:t>що</w:t>
      </w:r>
    </w:p>
    <w:p w:rsidR="00071D36" w:rsidRDefault="00071D36" w:rsidP="00071D36">
      <w:r>
        <w:rPr>
          <w:rFonts w:hint="eastAsia"/>
        </w:rPr>
        <w:t>відділяють</w:t>
      </w:r>
      <w:r>
        <w:t></w:t>
      </w:r>
      <w:r>
        <w:rPr>
          <w:rFonts w:hint="eastAsia"/>
        </w:rPr>
        <w:t>одну</w:t>
      </w:r>
      <w:r>
        <w:t></w:t>
      </w:r>
      <w:r>
        <w:rPr>
          <w:rFonts w:hint="eastAsia"/>
        </w:rPr>
        <w:t>державу</w:t>
      </w:r>
      <w:r>
        <w:t></w:t>
      </w:r>
      <w:r>
        <w:rPr>
          <w:rFonts w:hint="eastAsia"/>
        </w:rPr>
        <w:t>від</w:t>
      </w:r>
      <w:r>
        <w:t></w:t>
      </w:r>
      <w:r>
        <w:rPr>
          <w:rFonts w:hint="eastAsia"/>
        </w:rPr>
        <w:t>іншої</w:t>
      </w:r>
      <w:r>
        <w:t></w:t>
      </w:r>
      <w:r>
        <w:t></w:t>
      </w:r>
      <w:r>
        <w:rPr>
          <w:rFonts w:hint="eastAsia"/>
        </w:rPr>
        <w:t>не</w:t>
      </w:r>
      <w:r>
        <w:t></w:t>
      </w:r>
      <w:r>
        <w:rPr>
          <w:rFonts w:hint="eastAsia"/>
        </w:rPr>
        <w:t>завжди</w:t>
      </w:r>
      <w:r>
        <w:t></w:t>
      </w:r>
      <w:r>
        <w:rPr>
          <w:rFonts w:hint="eastAsia"/>
        </w:rPr>
        <w:t>збігаються</w:t>
      </w:r>
      <w:r>
        <w:t></w:t>
      </w:r>
      <w:r>
        <w:rPr>
          <w:rFonts w:hint="eastAsia"/>
        </w:rPr>
        <w:t>з</w:t>
      </w:r>
      <w:r>
        <w:t></w:t>
      </w:r>
      <w:r>
        <w:rPr>
          <w:rFonts w:hint="eastAsia"/>
        </w:rPr>
        <w:t>межами</w:t>
      </w:r>
    </w:p>
    <w:p w:rsidR="00071D36" w:rsidRDefault="00071D36" w:rsidP="00071D36">
      <w:r>
        <w:rPr>
          <w:rFonts w:hint="eastAsia"/>
        </w:rPr>
        <w:t>культурними</w:t>
      </w:r>
      <w:r>
        <w:t></w:t>
      </w:r>
      <w:r>
        <w:t></w:t>
      </w:r>
      <w:r>
        <w:rPr>
          <w:rFonts w:hint="eastAsia"/>
        </w:rPr>
        <w:t>Набуває</w:t>
      </w:r>
      <w:r>
        <w:t></w:t>
      </w:r>
      <w:r>
        <w:rPr>
          <w:rFonts w:hint="eastAsia"/>
        </w:rPr>
        <w:t>особливої</w:t>
      </w:r>
      <w:r>
        <w:t></w:t>
      </w:r>
      <w:r>
        <w:rPr>
          <w:rFonts w:hint="eastAsia"/>
        </w:rPr>
        <w:t>значущості</w:t>
      </w:r>
      <w:r>
        <w:t></w:t>
      </w:r>
      <w:r>
        <w:rPr>
          <w:rFonts w:hint="eastAsia"/>
        </w:rPr>
        <w:t>приналежність</w:t>
      </w:r>
      <w:r>
        <w:t></w:t>
      </w:r>
      <w:r>
        <w:rPr>
          <w:rFonts w:hint="eastAsia"/>
        </w:rPr>
        <w:t>людини</w:t>
      </w:r>
      <w:r>
        <w:t></w:t>
      </w:r>
      <w:r>
        <w:rPr>
          <w:rFonts w:hint="eastAsia"/>
        </w:rPr>
        <w:t>до</w:t>
      </w:r>
    </w:p>
    <w:p w:rsidR="00071D36" w:rsidRDefault="00071D36" w:rsidP="00071D36">
      <w:r>
        <w:rPr>
          <w:rFonts w:hint="eastAsia"/>
        </w:rPr>
        <w:t>одного</w:t>
      </w:r>
      <w:r>
        <w:t></w:t>
      </w:r>
      <w:r>
        <w:rPr>
          <w:rFonts w:hint="eastAsia"/>
        </w:rPr>
        <w:t>з</w:t>
      </w:r>
      <w:r>
        <w:t></w:t>
      </w:r>
      <w:r>
        <w:rPr>
          <w:rFonts w:hint="eastAsia"/>
        </w:rPr>
        <w:t>горизонтальних</w:t>
      </w:r>
      <w:r>
        <w:t></w:t>
      </w:r>
      <w:r>
        <w:rPr>
          <w:rFonts w:hint="eastAsia"/>
        </w:rPr>
        <w:t>шарів</w:t>
      </w:r>
      <w:r>
        <w:t></w:t>
      </w:r>
      <w:r>
        <w:t></w:t>
      </w:r>
      <w:r>
        <w:rPr>
          <w:rFonts w:hint="eastAsia"/>
        </w:rPr>
        <w:t>утворених</w:t>
      </w:r>
      <w:r>
        <w:t></w:t>
      </w:r>
      <w:r>
        <w:t></w:t>
      </w:r>
      <w:r>
        <w:rPr>
          <w:rFonts w:hint="eastAsia"/>
        </w:rPr>
        <w:t>в</w:t>
      </w:r>
      <w:r>
        <w:t></w:t>
      </w:r>
      <w:r>
        <w:rPr>
          <w:rFonts w:hint="eastAsia"/>
        </w:rPr>
        <w:t>економіці</w:t>
      </w:r>
      <w:r>
        <w:t></w:t>
      </w:r>
      <w:r>
        <w:rPr>
          <w:rFonts w:hint="eastAsia"/>
        </w:rPr>
        <w:t>транснаціональними</w:t>
      </w:r>
    </w:p>
    <w:p w:rsidR="00071D36" w:rsidRDefault="00071D36" w:rsidP="00071D36">
      <w:r>
        <w:rPr>
          <w:rFonts w:hint="eastAsia"/>
        </w:rPr>
        <w:t>корпораціями</w:t>
      </w:r>
      <w:r>
        <w:t></w:t>
      </w:r>
      <w:r>
        <w:t></w:t>
      </w:r>
      <w:r>
        <w:rPr>
          <w:rFonts w:hint="eastAsia"/>
        </w:rPr>
        <w:t>загальними</w:t>
      </w:r>
      <w:r>
        <w:t></w:t>
      </w:r>
      <w:r>
        <w:rPr>
          <w:rFonts w:hint="eastAsia"/>
        </w:rPr>
        <w:t>стандартами</w:t>
      </w:r>
      <w:r>
        <w:t></w:t>
      </w:r>
      <w:r>
        <w:rPr>
          <w:rFonts w:hint="eastAsia"/>
        </w:rPr>
        <w:t>споживання</w:t>
      </w:r>
      <w:r>
        <w:t></w:t>
      </w:r>
      <w:r>
        <w:t></w:t>
      </w:r>
      <w:r>
        <w:rPr>
          <w:rFonts w:hint="eastAsia"/>
        </w:rPr>
        <w:t>у</w:t>
      </w:r>
      <w:r>
        <w:t></w:t>
      </w:r>
      <w:r>
        <w:rPr>
          <w:rFonts w:hint="eastAsia"/>
        </w:rPr>
        <w:t>політико</w:t>
      </w:r>
      <w:r>
        <w:t></w:t>
      </w:r>
      <w:r>
        <w:rPr>
          <w:rFonts w:hint="eastAsia"/>
        </w:rPr>
        <w:t>правовій</w:t>
      </w:r>
    </w:p>
    <w:p w:rsidR="00071D36" w:rsidRDefault="00071D36" w:rsidP="00071D36">
      <w:r>
        <w:rPr>
          <w:rFonts w:hint="eastAsia"/>
        </w:rPr>
        <w:t>сфері</w:t>
      </w:r>
      <w:r>
        <w:t></w:t>
      </w:r>
      <w:r>
        <w:rPr>
          <w:rFonts w:hint="eastAsia"/>
        </w:rPr>
        <w:t>–</w:t>
      </w:r>
      <w:r>
        <w:t></w:t>
      </w:r>
      <w:r>
        <w:rPr>
          <w:rFonts w:hint="eastAsia"/>
        </w:rPr>
        <w:t>партіями</w:t>
      </w:r>
      <w:r>
        <w:t></w:t>
      </w:r>
      <w:r>
        <w:t></w:t>
      </w:r>
      <w:r>
        <w:rPr>
          <w:rFonts w:hint="eastAsia"/>
        </w:rPr>
        <w:t>організаціями</w:t>
      </w:r>
      <w:r>
        <w:t></w:t>
      </w:r>
      <w:r>
        <w:t></w:t>
      </w:r>
      <w:r>
        <w:rPr>
          <w:rFonts w:hint="eastAsia"/>
        </w:rPr>
        <w:t>єдиними</w:t>
      </w:r>
      <w:r>
        <w:t></w:t>
      </w:r>
      <w:r>
        <w:rPr>
          <w:rFonts w:hint="eastAsia"/>
        </w:rPr>
        <w:t>стандартами</w:t>
      </w:r>
      <w:r>
        <w:t></w:t>
      </w:r>
      <w:r>
        <w:rPr>
          <w:rFonts w:hint="eastAsia"/>
        </w:rPr>
        <w:t>прав</w:t>
      </w:r>
      <w:r>
        <w:t></w:t>
      </w:r>
      <w:r>
        <w:rPr>
          <w:rFonts w:hint="eastAsia"/>
        </w:rPr>
        <w:t>людини</w:t>
      </w:r>
      <w:r>
        <w:t></w:t>
      </w:r>
    </w:p>
    <w:p w:rsidR="00071D36" w:rsidRDefault="00071D36" w:rsidP="00071D36">
      <w:r>
        <w:rPr>
          <w:rFonts w:hint="eastAsia"/>
        </w:rPr>
        <w:t>транскордонними</w:t>
      </w:r>
      <w:r>
        <w:t></w:t>
      </w:r>
      <w:r>
        <w:rPr>
          <w:rFonts w:hint="eastAsia"/>
        </w:rPr>
        <w:t>і</w:t>
      </w:r>
      <w:r>
        <w:t></w:t>
      </w:r>
      <w:r>
        <w:rPr>
          <w:rFonts w:hint="eastAsia"/>
        </w:rPr>
        <w:t>навіть</w:t>
      </w:r>
      <w:r>
        <w:t></w:t>
      </w:r>
      <w:r>
        <w:rPr>
          <w:rFonts w:hint="eastAsia"/>
        </w:rPr>
        <w:t>світовими</w:t>
      </w:r>
      <w:r>
        <w:t></w:t>
      </w:r>
      <w:r>
        <w:rPr>
          <w:rFonts w:hint="eastAsia"/>
        </w:rPr>
        <w:t>елітами</w:t>
      </w:r>
      <w:r>
        <w:t></w:t>
      </w:r>
      <w:r>
        <w:t></w:t>
      </w:r>
      <w:r>
        <w:rPr>
          <w:rFonts w:hint="eastAsia"/>
        </w:rPr>
        <w:t>У</w:t>
      </w:r>
      <w:r>
        <w:t></w:t>
      </w:r>
      <w:r>
        <w:rPr>
          <w:rFonts w:hint="eastAsia"/>
        </w:rPr>
        <w:t>глобалізованому</w:t>
      </w:r>
      <w:r>
        <w:t></w:t>
      </w:r>
      <w:r>
        <w:rPr>
          <w:rFonts w:hint="eastAsia"/>
        </w:rPr>
        <w:t>світовому</w:t>
      </w:r>
    </w:p>
    <w:p w:rsidR="00071D36" w:rsidRDefault="00071D36" w:rsidP="00071D36">
      <w:r>
        <w:rPr>
          <w:rFonts w:hint="eastAsia"/>
        </w:rPr>
        <w:t>економічному</w:t>
      </w:r>
      <w:r>
        <w:t></w:t>
      </w:r>
      <w:r>
        <w:rPr>
          <w:rFonts w:hint="eastAsia"/>
        </w:rPr>
        <w:t>просторі</w:t>
      </w:r>
      <w:r>
        <w:t></w:t>
      </w:r>
      <w:r>
        <w:rPr>
          <w:rFonts w:hint="eastAsia"/>
        </w:rPr>
        <w:t>поряд</w:t>
      </w:r>
      <w:r>
        <w:t></w:t>
      </w:r>
      <w:r>
        <w:rPr>
          <w:rFonts w:hint="eastAsia"/>
        </w:rPr>
        <w:t>з</w:t>
      </w:r>
      <w:r>
        <w:t></w:t>
      </w:r>
      <w:r>
        <w:rPr>
          <w:rFonts w:hint="eastAsia"/>
        </w:rPr>
        <w:t>національною</w:t>
      </w:r>
      <w:r>
        <w:t></w:t>
      </w:r>
      <w:r>
        <w:rPr>
          <w:rFonts w:hint="eastAsia"/>
        </w:rPr>
        <w:t>культурою</w:t>
      </w:r>
      <w:r>
        <w:t></w:t>
      </w:r>
      <w:r>
        <w:rPr>
          <w:rFonts w:hint="eastAsia"/>
        </w:rPr>
        <w:t>виникає</w:t>
      </w:r>
      <w:r>
        <w:t></w:t>
      </w:r>
      <w:r>
        <w:rPr>
          <w:rFonts w:hint="eastAsia"/>
        </w:rPr>
        <w:t>нова</w:t>
      </w:r>
      <w:r>
        <w:t></w:t>
      </w:r>
      <w:r>
        <w:rPr>
          <w:rFonts w:hint="eastAsia"/>
        </w:rPr>
        <w:t>форма</w:t>
      </w:r>
    </w:p>
    <w:p w:rsidR="00071D36" w:rsidRDefault="00071D36" w:rsidP="00071D36">
      <w:r>
        <w:rPr>
          <w:rFonts w:hint="eastAsia"/>
        </w:rPr>
        <w:t>ідентифікації</w:t>
      </w:r>
      <w:r>
        <w:t></w:t>
      </w:r>
      <w:r>
        <w:rPr>
          <w:rFonts w:hint="eastAsia"/>
        </w:rPr>
        <w:t>індивіда</w:t>
      </w:r>
      <w:r>
        <w:t></w:t>
      </w:r>
      <w:r>
        <w:rPr>
          <w:rFonts w:hint="eastAsia"/>
        </w:rPr>
        <w:t>–</w:t>
      </w:r>
      <w:r>
        <w:t></w:t>
      </w:r>
      <w:r>
        <w:rPr>
          <w:rFonts w:hint="eastAsia"/>
        </w:rPr>
        <w:t>корпоративна</w:t>
      </w:r>
      <w:r>
        <w:t></w:t>
      </w:r>
      <w:r>
        <w:rPr>
          <w:rFonts w:hint="eastAsia"/>
        </w:rPr>
        <w:t>культура</w:t>
      </w:r>
      <w:r>
        <w:t></w:t>
      </w:r>
    </w:p>
    <w:p w:rsidR="00071D36" w:rsidRDefault="00071D36" w:rsidP="00071D36">
      <w:r>
        <w:rPr>
          <w:rFonts w:hint="eastAsia"/>
        </w:rPr>
        <w:t>Щодо</w:t>
      </w:r>
      <w:r>
        <w:t></w:t>
      </w:r>
      <w:r>
        <w:rPr>
          <w:rFonts w:hint="eastAsia"/>
        </w:rPr>
        <w:t>безпекового</w:t>
      </w:r>
      <w:r>
        <w:t></w:t>
      </w:r>
      <w:r>
        <w:rPr>
          <w:rFonts w:hint="eastAsia"/>
        </w:rPr>
        <w:t>значення</w:t>
      </w:r>
      <w:r>
        <w:t></w:t>
      </w:r>
      <w:r>
        <w:rPr>
          <w:rFonts w:hint="eastAsia"/>
        </w:rPr>
        <w:t>регіону</w:t>
      </w:r>
      <w:r>
        <w:t></w:t>
      </w:r>
      <w:r>
        <w:rPr>
          <w:rFonts w:hint="eastAsia"/>
        </w:rPr>
        <w:t>Північно</w:t>
      </w:r>
      <w:r>
        <w:t></w:t>
      </w:r>
      <w:r>
        <w:t></w:t>
      </w:r>
      <w:r>
        <w:rPr>
          <w:rFonts w:hint="eastAsia"/>
        </w:rPr>
        <w:t>хідної</w:t>
      </w:r>
      <w:r>
        <w:t></w:t>
      </w:r>
      <w:r>
        <w:t></w:t>
      </w:r>
      <w:r>
        <w:rPr>
          <w:rFonts w:hint="eastAsia"/>
        </w:rPr>
        <w:t>зії</w:t>
      </w:r>
      <w:r>
        <w:t></w:t>
      </w:r>
      <w:r>
        <w:t></w:t>
      </w:r>
      <w:r>
        <w:rPr>
          <w:rFonts w:hint="eastAsia"/>
        </w:rPr>
        <w:t>то</w:t>
      </w:r>
      <w:r>
        <w:t></w:t>
      </w:r>
      <w:r>
        <w:rPr>
          <w:rFonts w:hint="eastAsia"/>
        </w:rPr>
        <w:t>ключовою</w:t>
      </w:r>
    </w:p>
    <w:p w:rsidR="00071D36" w:rsidRDefault="00071D36" w:rsidP="00071D36">
      <w:r>
        <w:rPr>
          <w:rFonts w:hint="eastAsia"/>
        </w:rPr>
        <w:t>проблемою</w:t>
      </w:r>
      <w:r>
        <w:t></w:t>
      </w:r>
      <w:r>
        <w:rPr>
          <w:rFonts w:hint="eastAsia"/>
        </w:rPr>
        <w:t>тут</w:t>
      </w:r>
      <w:r>
        <w:t></w:t>
      </w:r>
      <w:r>
        <w:rPr>
          <w:rFonts w:hint="eastAsia"/>
        </w:rPr>
        <w:t>залишається</w:t>
      </w:r>
      <w:r>
        <w:t></w:t>
      </w:r>
      <w:r>
        <w:rPr>
          <w:rFonts w:hint="eastAsia"/>
        </w:rPr>
        <w:t>наявність</w:t>
      </w:r>
      <w:r>
        <w:t></w:t>
      </w:r>
      <w:r>
        <w:rPr>
          <w:rFonts w:hint="eastAsia"/>
        </w:rPr>
        <w:t>ядерної</w:t>
      </w:r>
      <w:r>
        <w:t></w:t>
      </w:r>
      <w:r>
        <w:rPr>
          <w:rFonts w:hint="eastAsia"/>
        </w:rPr>
        <w:t>зброї</w:t>
      </w:r>
      <w:r>
        <w:t></w:t>
      </w:r>
      <w:r>
        <w:rPr>
          <w:rFonts w:hint="eastAsia"/>
        </w:rPr>
        <w:t>в</w:t>
      </w:r>
      <w:r>
        <w:t></w:t>
      </w:r>
      <w:r>
        <w:rPr>
          <w:rFonts w:hint="eastAsia"/>
        </w:rPr>
        <w:t>КНДР</w:t>
      </w:r>
      <w:r>
        <w:t></w:t>
      </w:r>
      <w:r>
        <w:t></w:t>
      </w:r>
      <w:r>
        <w:rPr>
          <w:rFonts w:hint="eastAsia"/>
        </w:rPr>
        <w:t>У</w:t>
      </w:r>
      <w:r>
        <w:t></w:t>
      </w:r>
      <w:r>
        <w:rPr>
          <w:rFonts w:hint="eastAsia"/>
        </w:rPr>
        <w:t>цьому</w:t>
      </w:r>
      <w:r>
        <w:t></w:t>
      </w:r>
      <w:r>
        <w:rPr>
          <w:rFonts w:hint="eastAsia"/>
        </w:rPr>
        <w:t>регіоні</w:t>
      </w:r>
    </w:p>
    <w:p w:rsidR="00071D36" w:rsidRDefault="00071D36" w:rsidP="00071D36">
      <w:r>
        <w:rPr>
          <w:rFonts w:hint="eastAsia"/>
        </w:rPr>
        <w:t>зберігається</w:t>
      </w:r>
      <w:r>
        <w:t></w:t>
      </w:r>
      <w:r>
        <w:rPr>
          <w:rFonts w:hint="eastAsia"/>
        </w:rPr>
        <w:t>протистояння</w:t>
      </w:r>
      <w:r>
        <w:t></w:t>
      </w:r>
      <w:r>
        <w:t></w:t>
      </w:r>
      <w:r>
        <w:rPr>
          <w:rFonts w:hint="eastAsia"/>
        </w:rPr>
        <w:t>яке</w:t>
      </w:r>
      <w:r>
        <w:t></w:t>
      </w:r>
      <w:r>
        <w:rPr>
          <w:rFonts w:hint="eastAsia"/>
        </w:rPr>
        <w:t>протидіє</w:t>
      </w:r>
      <w:r>
        <w:t></w:t>
      </w:r>
      <w:r>
        <w:rPr>
          <w:rFonts w:hint="eastAsia"/>
        </w:rPr>
        <w:t>його</w:t>
      </w:r>
      <w:r>
        <w:t></w:t>
      </w:r>
      <w:r>
        <w:rPr>
          <w:rFonts w:hint="eastAsia"/>
        </w:rPr>
        <w:t>ек</w:t>
      </w:r>
      <w:r>
        <w:t></w:t>
      </w:r>
      <w:r>
        <w:rPr>
          <w:rFonts w:hint="eastAsia"/>
        </w:rPr>
        <w:t>н</w:t>
      </w:r>
      <w:r>
        <w:t></w:t>
      </w:r>
      <w:r>
        <w:rPr>
          <w:rFonts w:hint="eastAsia"/>
        </w:rPr>
        <w:t>мічн</w:t>
      </w:r>
      <w:r>
        <w:t></w:t>
      </w:r>
      <w:r>
        <w:rPr>
          <w:rFonts w:hint="eastAsia"/>
        </w:rPr>
        <w:t>му</w:t>
      </w:r>
      <w:r>
        <w:t></w:t>
      </w:r>
      <w:r>
        <w:rPr>
          <w:rFonts w:hint="eastAsia"/>
        </w:rPr>
        <w:t>розвитку</w:t>
      </w:r>
      <w:r>
        <w:t></w:t>
      </w:r>
      <w:r>
        <w:t></w:t>
      </w:r>
      <w:r>
        <w:rPr>
          <w:rFonts w:hint="eastAsia"/>
        </w:rPr>
        <w:t>Отже</w:t>
      </w:r>
      <w:r>
        <w:t></w:t>
      </w:r>
    </w:p>
    <w:p w:rsidR="00071D36" w:rsidRDefault="00071D36" w:rsidP="00071D36">
      <w:r>
        <w:rPr>
          <w:rFonts w:hint="eastAsia"/>
        </w:rPr>
        <w:t>для</w:t>
      </w:r>
      <w:r>
        <w:t></w:t>
      </w:r>
      <w:r>
        <w:rPr>
          <w:rFonts w:hint="eastAsia"/>
        </w:rPr>
        <w:t>мирного</w:t>
      </w:r>
      <w:r>
        <w:t></w:t>
      </w:r>
      <w:r>
        <w:rPr>
          <w:rFonts w:hint="eastAsia"/>
        </w:rPr>
        <w:t>пр</w:t>
      </w:r>
      <w:r>
        <w:t></w:t>
      </w:r>
      <w:r>
        <w:rPr>
          <w:rFonts w:hint="eastAsia"/>
        </w:rPr>
        <w:t>цвіт</w:t>
      </w:r>
      <w:r>
        <w:t></w:t>
      </w:r>
      <w:r>
        <w:rPr>
          <w:rFonts w:hint="eastAsia"/>
        </w:rPr>
        <w:t>ння</w:t>
      </w:r>
      <w:r>
        <w:t></w:t>
      </w:r>
      <w:r>
        <w:rPr>
          <w:rFonts w:hint="eastAsia"/>
        </w:rPr>
        <w:t>Північно</w:t>
      </w:r>
      <w:r>
        <w:t></w:t>
      </w:r>
      <w:r>
        <w:rPr>
          <w:rFonts w:hint="eastAsia"/>
        </w:rPr>
        <w:t>Східної</w:t>
      </w:r>
      <w:r>
        <w:t></w:t>
      </w:r>
      <w:r>
        <w:rPr>
          <w:rFonts w:hint="eastAsia"/>
        </w:rPr>
        <w:t>Азії</w:t>
      </w:r>
      <w:r>
        <w:t></w:t>
      </w:r>
      <w:r>
        <w:rPr>
          <w:rFonts w:hint="eastAsia"/>
        </w:rPr>
        <w:t>необхідно</w:t>
      </w:r>
      <w:r>
        <w:t></w:t>
      </w:r>
      <w:r>
        <w:rPr>
          <w:rFonts w:hint="eastAsia"/>
        </w:rPr>
        <w:t>вирішення</w:t>
      </w:r>
    </w:p>
    <w:p w:rsidR="00071D36" w:rsidRDefault="00071D36" w:rsidP="00071D36">
      <w:r>
        <w:rPr>
          <w:rFonts w:hint="eastAsia"/>
        </w:rPr>
        <w:t>проблеми</w:t>
      </w:r>
      <w:r>
        <w:t></w:t>
      </w:r>
      <w:r>
        <w:rPr>
          <w:rFonts w:hint="eastAsia"/>
        </w:rPr>
        <w:t>ядерної</w:t>
      </w:r>
      <w:r>
        <w:t></w:t>
      </w:r>
      <w:r>
        <w:rPr>
          <w:rFonts w:hint="eastAsia"/>
        </w:rPr>
        <w:t>зброї</w:t>
      </w:r>
      <w:r>
        <w:t></w:t>
      </w:r>
      <w:r>
        <w:rPr>
          <w:rFonts w:hint="eastAsia"/>
        </w:rPr>
        <w:t>і</w:t>
      </w:r>
      <w:r>
        <w:t></w:t>
      </w:r>
      <w:r>
        <w:rPr>
          <w:rFonts w:hint="eastAsia"/>
        </w:rPr>
        <w:t>в</w:t>
      </w:r>
      <w:r>
        <w:t></w:t>
      </w:r>
      <w:r>
        <w:rPr>
          <w:rFonts w:hint="eastAsia"/>
        </w:rPr>
        <w:t>подальшому</w:t>
      </w:r>
      <w:r>
        <w:t></w:t>
      </w:r>
      <w:r>
        <w:t></w:t>
      </w:r>
      <w:r>
        <w:rPr>
          <w:rFonts w:hint="eastAsia"/>
        </w:rPr>
        <w:t>б</w:t>
      </w:r>
      <w:r>
        <w:t></w:t>
      </w:r>
      <w:r>
        <w:rPr>
          <w:rFonts w:hint="eastAsia"/>
        </w:rPr>
        <w:t>єднання</w:t>
      </w:r>
      <w:r>
        <w:t></w:t>
      </w:r>
      <w:r>
        <w:rPr>
          <w:rFonts w:hint="eastAsia"/>
        </w:rPr>
        <w:t>К</w:t>
      </w:r>
      <w:r>
        <w:t></w:t>
      </w:r>
      <w:r>
        <w:rPr>
          <w:rFonts w:hint="eastAsia"/>
        </w:rPr>
        <w:t>р</w:t>
      </w:r>
      <w:r>
        <w:t></w:t>
      </w:r>
      <w:r>
        <w:rPr>
          <w:rFonts w:hint="eastAsia"/>
        </w:rPr>
        <w:t>ї</w:t>
      </w:r>
      <w:r>
        <w:t></w:t>
      </w:r>
      <w:r>
        <w:rPr>
          <w:rFonts w:hint="eastAsia"/>
        </w:rPr>
        <w:t>під</w:t>
      </w:r>
      <w:r>
        <w:t></w:t>
      </w:r>
      <w:r>
        <w:rPr>
          <w:rFonts w:hint="eastAsia"/>
        </w:rPr>
        <w:t>егідою</w:t>
      </w:r>
      <w:r>
        <w:t></w:t>
      </w:r>
      <w:r>
        <w:rPr>
          <w:rFonts w:hint="eastAsia"/>
        </w:rPr>
        <w:t>Півдня</w:t>
      </w:r>
    </w:p>
    <w:p w:rsidR="00071D36" w:rsidRDefault="00071D36" w:rsidP="00071D36">
      <w:r>
        <w:rPr>
          <w:rFonts w:hint="eastAsia"/>
        </w:rPr>
        <w:t>за</w:t>
      </w:r>
      <w:r>
        <w:t></w:t>
      </w:r>
      <w:r>
        <w:rPr>
          <w:rFonts w:hint="eastAsia"/>
        </w:rPr>
        <w:t>підтримки</w:t>
      </w:r>
      <w:r>
        <w:t></w:t>
      </w:r>
      <w:r>
        <w:rPr>
          <w:rFonts w:hint="eastAsia"/>
        </w:rPr>
        <w:t>оточуючих</w:t>
      </w:r>
      <w:r>
        <w:t></w:t>
      </w:r>
      <w:r>
        <w:rPr>
          <w:rFonts w:hint="eastAsia"/>
        </w:rPr>
        <w:t>великих</w:t>
      </w:r>
      <w:r>
        <w:t></w:t>
      </w:r>
      <w:r>
        <w:rPr>
          <w:rFonts w:hint="eastAsia"/>
        </w:rPr>
        <w:t>держав</w:t>
      </w:r>
      <w:r>
        <w:t></w:t>
      </w:r>
    </w:p>
    <w:p w:rsidR="00071D36" w:rsidRDefault="00071D36" w:rsidP="00071D36">
      <w:r>
        <w:rPr>
          <w:rFonts w:hint="eastAsia"/>
        </w:rPr>
        <w:t>Значне</w:t>
      </w:r>
      <w:r>
        <w:t></w:t>
      </w:r>
      <w:r>
        <w:rPr>
          <w:rFonts w:hint="eastAsia"/>
        </w:rPr>
        <w:t>покращення</w:t>
      </w:r>
      <w:r>
        <w:t></w:t>
      </w:r>
      <w:r>
        <w:rPr>
          <w:rFonts w:hint="eastAsia"/>
        </w:rPr>
        <w:t>в</w:t>
      </w:r>
      <w:r>
        <w:t></w:t>
      </w:r>
      <w:r>
        <w:rPr>
          <w:rFonts w:hint="eastAsia"/>
        </w:rPr>
        <w:t>питанні</w:t>
      </w:r>
      <w:r>
        <w:t></w:t>
      </w:r>
      <w:r>
        <w:rPr>
          <w:rFonts w:hint="eastAsia"/>
        </w:rPr>
        <w:t>денуклеаризації</w:t>
      </w:r>
      <w:r>
        <w:t></w:t>
      </w:r>
      <w:r>
        <w:rPr>
          <w:rFonts w:hint="eastAsia"/>
        </w:rPr>
        <w:t>відбулося</w:t>
      </w:r>
      <w:r>
        <w:t></w:t>
      </w:r>
      <w:r>
        <w:rPr>
          <w:rFonts w:hint="eastAsia"/>
        </w:rPr>
        <w:t>в</w:t>
      </w:r>
      <w:r>
        <w:t></w:t>
      </w:r>
      <w:r>
        <w:t></w:t>
      </w:r>
      <w:r>
        <w:t></w:t>
      </w:r>
      <w:r>
        <w:t></w:t>
      </w:r>
      <w:r>
        <w:t></w:t>
      </w:r>
      <w:r>
        <w:t></w:t>
      </w:r>
      <w:r>
        <w:rPr>
          <w:rFonts w:hint="eastAsia"/>
        </w:rPr>
        <w:t>році</w:t>
      </w:r>
      <w:r>
        <w:t></w:t>
      </w:r>
    </w:p>
    <w:p w:rsidR="00071D36" w:rsidRDefault="00071D36" w:rsidP="00071D36">
      <w:r>
        <w:rPr>
          <w:rFonts w:hint="eastAsia"/>
        </w:rPr>
        <w:t>Зусиллями</w:t>
      </w:r>
      <w:r>
        <w:t></w:t>
      </w:r>
      <w:r>
        <w:rPr>
          <w:rFonts w:hint="eastAsia"/>
        </w:rPr>
        <w:t>президента</w:t>
      </w:r>
      <w:r>
        <w:t></w:t>
      </w:r>
      <w:r>
        <w:rPr>
          <w:rFonts w:hint="eastAsia"/>
        </w:rPr>
        <w:t>РК</w:t>
      </w:r>
      <w:r>
        <w:t></w:t>
      </w:r>
      <w:r>
        <w:rPr>
          <w:rFonts w:hint="eastAsia"/>
        </w:rPr>
        <w:t>Мун</w:t>
      </w:r>
      <w:r>
        <w:t></w:t>
      </w:r>
      <w:r>
        <w:rPr>
          <w:rFonts w:hint="eastAsia"/>
        </w:rPr>
        <w:t>Дже</w:t>
      </w:r>
      <w:r>
        <w:t></w:t>
      </w:r>
      <w:r>
        <w:rPr>
          <w:rFonts w:hint="eastAsia"/>
        </w:rPr>
        <w:t>Іна</w:t>
      </w:r>
      <w:r>
        <w:t></w:t>
      </w:r>
      <w:r>
        <w:rPr>
          <w:rFonts w:hint="eastAsia"/>
        </w:rPr>
        <w:t>та</w:t>
      </w:r>
      <w:r>
        <w:t></w:t>
      </w:r>
      <w:r>
        <w:rPr>
          <w:rFonts w:hint="eastAsia"/>
        </w:rPr>
        <w:t>готовністю</w:t>
      </w:r>
      <w:r>
        <w:t></w:t>
      </w:r>
      <w:r>
        <w:rPr>
          <w:rFonts w:hint="eastAsia"/>
        </w:rPr>
        <w:t>північнокорейського</w:t>
      </w:r>
    </w:p>
    <w:p w:rsidR="00071D36" w:rsidRDefault="00071D36" w:rsidP="00071D36">
      <w:r>
        <w:rPr>
          <w:rFonts w:hint="eastAsia"/>
        </w:rPr>
        <w:t>лідера</w:t>
      </w:r>
      <w:r>
        <w:t></w:t>
      </w:r>
      <w:r>
        <w:rPr>
          <w:rFonts w:hint="eastAsia"/>
        </w:rPr>
        <w:t>Кім</w:t>
      </w:r>
      <w:r>
        <w:t></w:t>
      </w:r>
      <w:r>
        <w:rPr>
          <w:rFonts w:hint="eastAsia"/>
        </w:rPr>
        <w:t>Чен</w:t>
      </w:r>
      <w:r>
        <w:t></w:t>
      </w:r>
      <w:r>
        <w:rPr>
          <w:rFonts w:hint="eastAsia"/>
        </w:rPr>
        <w:t>Ина</w:t>
      </w:r>
      <w:r>
        <w:t></w:t>
      </w:r>
      <w:r>
        <w:rPr>
          <w:rFonts w:hint="eastAsia"/>
        </w:rPr>
        <w:t>майже</w:t>
      </w:r>
      <w:r>
        <w:t></w:t>
      </w:r>
      <w:r>
        <w:rPr>
          <w:rFonts w:hint="eastAsia"/>
        </w:rPr>
        <w:t>до</w:t>
      </w:r>
      <w:r>
        <w:t></w:t>
      </w:r>
      <w:r>
        <w:rPr>
          <w:rFonts w:hint="eastAsia"/>
        </w:rPr>
        <w:t>повної</w:t>
      </w:r>
      <w:r>
        <w:t></w:t>
      </w:r>
      <w:r>
        <w:rPr>
          <w:rFonts w:hint="eastAsia"/>
        </w:rPr>
        <w:t>денуклеаризації</w:t>
      </w:r>
      <w:r>
        <w:t></w:t>
      </w:r>
      <w:r>
        <w:rPr>
          <w:rFonts w:hint="eastAsia"/>
        </w:rPr>
        <w:t>з’явилась</w:t>
      </w:r>
      <w:r>
        <w:t></w:t>
      </w:r>
      <w:r>
        <w:rPr>
          <w:rFonts w:hint="eastAsia"/>
        </w:rPr>
        <w:t>надія</w:t>
      </w:r>
      <w:r>
        <w:t></w:t>
      </w:r>
      <w:r>
        <w:rPr>
          <w:rFonts w:hint="eastAsia"/>
        </w:rPr>
        <w:t>на</w:t>
      </w:r>
      <w:r>
        <w:t></w:t>
      </w:r>
    </w:p>
    <w:p w:rsidR="00071D36" w:rsidRDefault="00071D36" w:rsidP="00071D36">
      <w:r>
        <w:t></w:t>
      </w:r>
      <w:r>
        <w:t></w:t>
      </w:r>
      <w:r>
        <w:t></w:t>
      </w:r>
    </w:p>
    <w:p w:rsidR="00071D36" w:rsidRDefault="00071D36" w:rsidP="00071D36">
      <w:r>
        <w:rPr>
          <w:rFonts w:hint="eastAsia"/>
        </w:rPr>
        <w:t>вирішення</w:t>
      </w:r>
      <w:r>
        <w:t></w:t>
      </w:r>
      <w:r>
        <w:rPr>
          <w:rFonts w:hint="eastAsia"/>
        </w:rPr>
        <w:t>цього</w:t>
      </w:r>
      <w:r>
        <w:t></w:t>
      </w:r>
      <w:r>
        <w:rPr>
          <w:rFonts w:hint="eastAsia"/>
        </w:rPr>
        <w:t>складного</w:t>
      </w:r>
      <w:r>
        <w:t></w:t>
      </w:r>
      <w:r>
        <w:rPr>
          <w:rFonts w:hint="eastAsia"/>
        </w:rPr>
        <w:t>питання</w:t>
      </w:r>
      <w:r>
        <w:t></w:t>
      </w:r>
      <w:r>
        <w:t></w:t>
      </w:r>
      <w:r>
        <w:rPr>
          <w:rFonts w:hint="eastAsia"/>
        </w:rPr>
        <w:t>Зазначено</w:t>
      </w:r>
      <w:r>
        <w:t></w:t>
      </w:r>
      <w:r>
        <w:t></w:t>
      </w:r>
      <w:r>
        <w:rPr>
          <w:rFonts w:hint="eastAsia"/>
        </w:rPr>
        <w:t>що</w:t>
      </w:r>
      <w:r>
        <w:t></w:t>
      </w:r>
      <w:r>
        <w:t></w:t>
      </w:r>
      <w:r>
        <w:t></w:t>
      </w:r>
      <w:r>
        <w:t></w:t>
      </w:r>
      <w:r>
        <w:rPr>
          <w:rFonts w:hint="eastAsia"/>
        </w:rPr>
        <w:t>квітня</w:t>
      </w:r>
      <w:r>
        <w:t></w:t>
      </w:r>
      <w:r>
        <w:rPr>
          <w:rFonts w:hint="eastAsia"/>
        </w:rPr>
        <w:t>відбулася</w:t>
      </w:r>
    </w:p>
    <w:p w:rsidR="00071D36" w:rsidRDefault="00071D36" w:rsidP="00071D36">
      <w:r>
        <w:rPr>
          <w:rFonts w:hint="eastAsia"/>
        </w:rPr>
        <w:t>зустріч</w:t>
      </w:r>
      <w:r>
        <w:t></w:t>
      </w:r>
      <w:r>
        <w:rPr>
          <w:rFonts w:hint="eastAsia"/>
        </w:rPr>
        <w:t>лідерів</w:t>
      </w:r>
      <w:r>
        <w:t></w:t>
      </w:r>
      <w:r>
        <w:rPr>
          <w:rFonts w:hint="eastAsia"/>
        </w:rPr>
        <w:t>КНДР</w:t>
      </w:r>
      <w:r>
        <w:t></w:t>
      </w:r>
      <w:r>
        <w:rPr>
          <w:rFonts w:hint="eastAsia"/>
        </w:rPr>
        <w:t>і</w:t>
      </w:r>
      <w:r>
        <w:t></w:t>
      </w:r>
      <w:r>
        <w:rPr>
          <w:rFonts w:hint="eastAsia"/>
        </w:rPr>
        <w:t>РК</w:t>
      </w:r>
      <w:r>
        <w:t></w:t>
      </w:r>
      <w:r>
        <w:t></w:t>
      </w:r>
      <w:r>
        <w:rPr>
          <w:rFonts w:hint="eastAsia"/>
        </w:rPr>
        <w:t>які</w:t>
      </w:r>
      <w:r>
        <w:t></w:t>
      </w:r>
      <w:r>
        <w:rPr>
          <w:rFonts w:hint="eastAsia"/>
        </w:rPr>
        <w:t>підписали</w:t>
      </w:r>
      <w:r>
        <w:t></w:t>
      </w:r>
      <w:r>
        <w:rPr>
          <w:rFonts w:hint="eastAsia"/>
        </w:rPr>
        <w:t>Декларацію</w:t>
      </w:r>
      <w:r>
        <w:t></w:t>
      </w:r>
      <w:r>
        <w:rPr>
          <w:rFonts w:hint="eastAsia"/>
        </w:rPr>
        <w:t>Панмунджома</w:t>
      </w:r>
      <w:r>
        <w:t></w:t>
      </w:r>
      <w:r>
        <w:rPr>
          <w:rFonts w:hint="eastAsia"/>
        </w:rPr>
        <w:t>за</w:t>
      </w:r>
      <w:r>
        <w:t></w:t>
      </w:r>
      <w:r>
        <w:rPr>
          <w:rFonts w:hint="eastAsia"/>
        </w:rPr>
        <w:t>мир</w:t>
      </w:r>
      <w:r>
        <w:t></w:t>
      </w:r>
    </w:p>
    <w:p w:rsidR="00071D36" w:rsidRDefault="00071D36" w:rsidP="00071D36">
      <w:r>
        <w:rPr>
          <w:rFonts w:hint="eastAsia"/>
        </w:rPr>
        <w:t>процвітання</w:t>
      </w:r>
      <w:r>
        <w:t></w:t>
      </w:r>
      <w:r>
        <w:rPr>
          <w:rFonts w:hint="eastAsia"/>
        </w:rPr>
        <w:t>і</w:t>
      </w:r>
      <w:r>
        <w:t></w:t>
      </w:r>
      <w:r>
        <w:rPr>
          <w:rFonts w:hint="eastAsia"/>
        </w:rPr>
        <w:t>об</w:t>
      </w:r>
      <w:r>
        <w:t></w:t>
      </w:r>
      <w:r>
        <w:rPr>
          <w:rFonts w:hint="eastAsia"/>
        </w:rPr>
        <w:t>єднання</w:t>
      </w:r>
      <w:r>
        <w:t></w:t>
      </w:r>
      <w:r>
        <w:rPr>
          <w:rFonts w:hint="eastAsia"/>
        </w:rPr>
        <w:t>на</w:t>
      </w:r>
      <w:r>
        <w:t></w:t>
      </w:r>
      <w:r>
        <w:rPr>
          <w:rFonts w:hint="eastAsia"/>
        </w:rPr>
        <w:t>Корейському</w:t>
      </w:r>
      <w:r>
        <w:t></w:t>
      </w:r>
      <w:r>
        <w:rPr>
          <w:rFonts w:hint="eastAsia"/>
        </w:rPr>
        <w:t>півострові</w:t>
      </w:r>
      <w:r>
        <w:t></w:t>
      </w:r>
      <w:r>
        <w:t></w:t>
      </w:r>
      <w:r>
        <w:rPr>
          <w:rFonts w:hint="eastAsia"/>
        </w:rPr>
        <w:t>Глави</w:t>
      </w:r>
      <w:r>
        <w:t></w:t>
      </w:r>
      <w:r>
        <w:rPr>
          <w:rFonts w:hint="eastAsia"/>
        </w:rPr>
        <w:t>двох</w:t>
      </w:r>
      <w:r>
        <w:t></w:t>
      </w:r>
      <w:r>
        <w:rPr>
          <w:rFonts w:hint="eastAsia"/>
        </w:rPr>
        <w:t>держав</w:t>
      </w:r>
    </w:p>
    <w:p w:rsidR="00071D36" w:rsidRDefault="00071D36" w:rsidP="00071D36">
      <w:r>
        <w:rPr>
          <w:rFonts w:hint="eastAsia"/>
        </w:rPr>
        <w:t>домовилися</w:t>
      </w:r>
      <w:r>
        <w:t></w:t>
      </w:r>
      <w:r>
        <w:rPr>
          <w:rFonts w:hint="eastAsia"/>
        </w:rPr>
        <w:t>у</w:t>
      </w:r>
      <w:r>
        <w:t></w:t>
      </w:r>
      <w:r>
        <w:rPr>
          <w:rFonts w:hint="eastAsia"/>
        </w:rPr>
        <w:t>кінці</w:t>
      </w:r>
      <w:r>
        <w:t></w:t>
      </w:r>
      <w:r>
        <w:rPr>
          <w:rFonts w:hint="eastAsia"/>
        </w:rPr>
        <w:t>року</w:t>
      </w:r>
      <w:r>
        <w:t></w:t>
      </w:r>
      <w:r>
        <w:rPr>
          <w:rFonts w:hint="eastAsia"/>
        </w:rPr>
        <w:t>підписати</w:t>
      </w:r>
      <w:r>
        <w:t></w:t>
      </w:r>
      <w:r>
        <w:rPr>
          <w:rFonts w:hint="eastAsia"/>
        </w:rPr>
        <w:t>мирний</w:t>
      </w:r>
      <w:r>
        <w:t></w:t>
      </w:r>
      <w:r>
        <w:rPr>
          <w:rFonts w:hint="eastAsia"/>
        </w:rPr>
        <w:t>договір</w:t>
      </w:r>
      <w:r>
        <w:t></w:t>
      </w:r>
      <w:r>
        <w:t></w:t>
      </w:r>
      <w:r>
        <w:rPr>
          <w:rFonts w:hint="eastAsia"/>
        </w:rPr>
        <w:t>який</w:t>
      </w:r>
      <w:r>
        <w:t></w:t>
      </w:r>
      <w:r>
        <w:rPr>
          <w:rFonts w:hint="eastAsia"/>
        </w:rPr>
        <w:t>покладе</w:t>
      </w:r>
      <w:r>
        <w:t></w:t>
      </w:r>
      <w:r>
        <w:rPr>
          <w:rFonts w:hint="eastAsia"/>
        </w:rPr>
        <w:t>край</w:t>
      </w:r>
      <w:r>
        <w:t></w:t>
      </w:r>
      <w:r>
        <w:rPr>
          <w:rFonts w:hint="eastAsia"/>
        </w:rPr>
        <w:t>війні</w:t>
      </w:r>
    </w:p>
    <w:p w:rsidR="00071D36" w:rsidRDefault="00071D36" w:rsidP="00071D36">
      <w:r>
        <w:rPr>
          <w:rFonts w:hint="eastAsia"/>
        </w:rPr>
        <w:t>між</w:t>
      </w:r>
      <w:r>
        <w:t></w:t>
      </w:r>
      <w:r>
        <w:rPr>
          <w:rFonts w:hint="eastAsia"/>
        </w:rPr>
        <w:t>двома</w:t>
      </w:r>
      <w:r>
        <w:t></w:t>
      </w:r>
      <w:r>
        <w:rPr>
          <w:rFonts w:hint="eastAsia"/>
        </w:rPr>
        <w:t>країнами</w:t>
      </w:r>
      <w:r>
        <w:t></w:t>
      </w:r>
      <w:r>
        <w:t></w:t>
      </w:r>
      <w:r>
        <w:t></w:t>
      </w:r>
      <w:r>
        <w:t></w:t>
      </w:r>
      <w:r>
        <w:t></w:t>
      </w:r>
      <w:r>
        <w:rPr>
          <w:rFonts w:hint="eastAsia"/>
        </w:rPr>
        <w:t>червня</w:t>
      </w:r>
      <w:r>
        <w:t></w:t>
      </w:r>
      <w:r>
        <w:t></w:t>
      </w:r>
      <w:r>
        <w:t></w:t>
      </w:r>
      <w:r>
        <w:t></w:t>
      </w:r>
      <w:r>
        <w:t></w:t>
      </w:r>
      <w:r>
        <w:t></w:t>
      </w:r>
      <w:r>
        <w:rPr>
          <w:rFonts w:hint="eastAsia"/>
        </w:rPr>
        <w:t>року</w:t>
      </w:r>
      <w:r>
        <w:t></w:t>
      </w:r>
      <w:r>
        <w:rPr>
          <w:rFonts w:hint="eastAsia"/>
        </w:rPr>
        <w:t>відбулася</w:t>
      </w:r>
      <w:r>
        <w:t></w:t>
      </w:r>
      <w:r>
        <w:rPr>
          <w:rFonts w:hint="eastAsia"/>
        </w:rPr>
        <w:t>історична</w:t>
      </w:r>
      <w:r>
        <w:t></w:t>
      </w:r>
      <w:r>
        <w:rPr>
          <w:rFonts w:hint="eastAsia"/>
        </w:rPr>
        <w:t>зустріч</w:t>
      </w:r>
      <w:r>
        <w:t></w:t>
      </w:r>
      <w:r>
        <w:rPr>
          <w:rFonts w:hint="eastAsia"/>
        </w:rPr>
        <w:t>між</w:t>
      </w:r>
      <w:r>
        <w:t></w:t>
      </w:r>
      <w:r>
        <w:rPr>
          <w:rFonts w:hint="eastAsia"/>
        </w:rPr>
        <w:t>Д</w:t>
      </w:r>
      <w:r>
        <w:t></w:t>
      </w:r>
    </w:p>
    <w:p w:rsidR="00071D36" w:rsidRDefault="00071D36" w:rsidP="00071D36">
      <w:r>
        <w:rPr>
          <w:rFonts w:hint="eastAsia"/>
        </w:rPr>
        <w:t>Трампом</w:t>
      </w:r>
      <w:r>
        <w:t></w:t>
      </w:r>
      <w:r>
        <w:rPr>
          <w:rFonts w:hint="eastAsia"/>
        </w:rPr>
        <w:t>та</w:t>
      </w:r>
      <w:r>
        <w:t></w:t>
      </w:r>
      <w:r>
        <w:rPr>
          <w:rFonts w:hint="eastAsia"/>
        </w:rPr>
        <w:t>Кім</w:t>
      </w:r>
      <w:r>
        <w:t></w:t>
      </w:r>
      <w:r>
        <w:rPr>
          <w:rFonts w:hint="eastAsia"/>
        </w:rPr>
        <w:t>Чен</w:t>
      </w:r>
      <w:r>
        <w:t></w:t>
      </w:r>
      <w:r>
        <w:rPr>
          <w:rFonts w:hint="eastAsia"/>
        </w:rPr>
        <w:t>Ином</w:t>
      </w:r>
      <w:r>
        <w:t></w:t>
      </w:r>
      <w:r>
        <w:t></w:t>
      </w:r>
      <w:r>
        <w:rPr>
          <w:rFonts w:hint="eastAsia"/>
        </w:rPr>
        <w:t>де</w:t>
      </w:r>
      <w:r>
        <w:t></w:t>
      </w:r>
      <w:r>
        <w:rPr>
          <w:rFonts w:hint="eastAsia"/>
        </w:rPr>
        <w:t>була</w:t>
      </w:r>
      <w:r>
        <w:t></w:t>
      </w:r>
      <w:r>
        <w:rPr>
          <w:rFonts w:hint="eastAsia"/>
        </w:rPr>
        <w:t>досягнута</w:t>
      </w:r>
      <w:r>
        <w:t></w:t>
      </w:r>
      <w:r>
        <w:rPr>
          <w:rFonts w:hint="eastAsia"/>
        </w:rPr>
        <w:t>домовленість</w:t>
      </w:r>
      <w:r>
        <w:t></w:t>
      </w:r>
      <w:r>
        <w:rPr>
          <w:rFonts w:hint="eastAsia"/>
        </w:rPr>
        <w:t>про</w:t>
      </w:r>
      <w:r>
        <w:t></w:t>
      </w:r>
      <w:r>
        <w:rPr>
          <w:rFonts w:hint="eastAsia"/>
        </w:rPr>
        <w:t>повну</w:t>
      </w:r>
    </w:p>
    <w:p w:rsidR="00071D36" w:rsidRDefault="00071D36" w:rsidP="00071D36">
      <w:r>
        <w:rPr>
          <w:rFonts w:hint="eastAsia"/>
        </w:rPr>
        <w:t>денуклеаризацію</w:t>
      </w:r>
      <w:r>
        <w:t></w:t>
      </w:r>
      <w:r>
        <w:rPr>
          <w:rFonts w:hint="eastAsia"/>
        </w:rPr>
        <w:t>Корейського</w:t>
      </w:r>
      <w:r>
        <w:t></w:t>
      </w:r>
      <w:r>
        <w:rPr>
          <w:rFonts w:hint="eastAsia"/>
        </w:rPr>
        <w:t>півострова</w:t>
      </w:r>
      <w:r>
        <w:t></w:t>
      </w:r>
      <w:r>
        <w:t></w:t>
      </w:r>
      <w:r>
        <w:rPr>
          <w:rFonts w:hint="eastAsia"/>
        </w:rPr>
        <w:t>Тому</w:t>
      </w:r>
      <w:r>
        <w:t></w:t>
      </w:r>
      <w:r>
        <w:rPr>
          <w:rFonts w:hint="eastAsia"/>
        </w:rPr>
        <w:t>актуальність</w:t>
      </w:r>
      <w:r>
        <w:t></w:t>
      </w:r>
      <w:r>
        <w:rPr>
          <w:rFonts w:hint="eastAsia"/>
        </w:rPr>
        <w:t>даної</w:t>
      </w:r>
      <w:r>
        <w:t></w:t>
      </w:r>
      <w:r>
        <w:rPr>
          <w:rFonts w:hint="eastAsia"/>
        </w:rPr>
        <w:t>тематики</w:t>
      </w:r>
    </w:p>
    <w:p w:rsidR="00071D36" w:rsidRDefault="00071D36" w:rsidP="00071D36">
      <w:r>
        <w:rPr>
          <w:rFonts w:hint="eastAsia"/>
        </w:rPr>
        <w:t>є</w:t>
      </w:r>
      <w:r>
        <w:t></w:t>
      </w:r>
      <w:r>
        <w:rPr>
          <w:rFonts w:hint="eastAsia"/>
        </w:rPr>
        <w:t>безсумнівною</w:t>
      </w:r>
      <w:r>
        <w:t></w:t>
      </w:r>
      <w:r>
        <w:rPr>
          <w:rFonts w:hint="eastAsia"/>
        </w:rPr>
        <w:t>Однак</w:t>
      </w:r>
      <w:r>
        <w:t></w:t>
      </w:r>
      <w:r>
        <w:rPr>
          <w:rFonts w:hint="eastAsia"/>
        </w:rPr>
        <w:t>навіть</w:t>
      </w:r>
      <w:r>
        <w:t></w:t>
      </w:r>
      <w:r>
        <w:rPr>
          <w:rFonts w:hint="eastAsia"/>
        </w:rPr>
        <w:t>після</w:t>
      </w:r>
      <w:r>
        <w:t></w:t>
      </w:r>
      <w:r>
        <w:rPr>
          <w:rFonts w:hint="eastAsia"/>
        </w:rPr>
        <w:t>самітів</w:t>
      </w:r>
      <w:r>
        <w:t></w:t>
      </w:r>
      <w:r>
        <w:rPr>
          <w:rFonts w:hint="eastAsia"/>
        </w:rPr>
        <w:t>РК</w:t>
      </w:r>
      <w:r>
        <w:t></w:t>
      </w:r>
      <w:r>
        <w:rPr>
          <w:rFonts w:hint="eastAsia"/>
        </w:rPr>
        <w:t>КНДР</w:t>
      </w:r>
      <w:r>
        <w:t></w:t>
      </w:r>
      <w:r>
        <w:t></w:t>
      </w:r>
      <w:r>
        <w:t></w:t>
      </w:r>
      <w:r>
        <w:t></w:t>
      </w:r>
      <w:r>
        <w:t></w:t>
      </w:r>
      <w:r>
        <w:t></w:t>
      </w:r>
      <w:r>
        <w:t></w:t>
      </w:r>
      <w:r>
        <w:t></w:t>
      </w:r>
      <w:r>
        <w:t></w:t>
      </w:r>
      <w:r>
        <w:t></w:t>
      </w:r>
      <w:r>
        <w:t></w:t>
      </w:r>
      <w:r>
        <w:t></w:t>
      </w:r>
      <w:r>
        <w:t></w:t>
      </w:r>
      <w:r>
        <w:t></w:t>
      </w:r>
      <w:r>
        <w:rPr>
          <w:rFonts w:hint="eastAsia"/>
        </w:rPr>
        <w:t>та</w:t>
      </w:r>
      <w:r>
        <w:t></w:t>
      </w:r>
      <w:r>
        <w:rPr>
          <w:rFonts w:hint="eastAsia"/>
        </w:rPr>
        <w:t>СШАКНДР</w:t>
      </w:r>
      <w:r>
        <w:t></w:t>
      </w:r>
      <w:r>
        <w:t></w:t>
      </w:r>
      <w:r>
        <w:t></w:t>
      </w:r>
      <w:r>
        <w:t></w:t>
      </w:r>
      <w:r>
        <w:t></w:t>
      </w:r>
      <w:r>
        <w:t></w:t>
      </w:r>
      <w:r>
        <w:t></w:t>
      </w:r>
      <w:r>
        <w:t></w:t>
      </w:r>
      <w:r>
        <w:t></w:t>
      </w:r>
      <w:r>
        <w:t></w:t>
      </w:r>
      <w:r>
        <w:t></w:t>
      </w:r>
      <w:r>
        <w:t></w:t>
      </w:r>
      <w:r>
        <w:t></w:t>
      </w:r>
      <w:r>
        <w:t></w:t>
      </w:r>
      <w:r>
        <w:rPr>
          <w:rFonts w:hint="eastAsia"/>
        </w:rPr>
        <w:t>ще</w:t>
      </w:r>
      <w:r>
        <w:t></w:t>
      </w:r>
      <w:r>
        <w:rPr>
          <w:rFonts w:hint="eastAsia"/>
        </w:rPr>
        <w:t>дуже</w:t>
      </w:r>
      <w:r>
        <w:t></w:t>
      </w:r>
      <w:r>
        <w:rPr>
          <w:rFonts w:hint="eastAsia"/>
        </w:rPr>
        <w:t>довгий</w:t>
      </w:r>
      <w:r>
        <w:t></w:t>
      </w:r>
      <w:r>
        <w:rPr>
          <w:rFonts w:hint="eastAsia"/>
        </w:rPr>
        <w:t>шлях</w:t>
      </w:r>
      <w:r>
        <w:t></w:t>
      </w:r>
      <w:r>
        <w:t></w:t>
      </w:r>
      <w:r>
        <w:rPr>
          <w:rFonts w:hint="eastAsia"/>
        </w:rPr>
        <w:t>оскільки</w:t>
      </w:r>
      <w:r>
        <w:t></w:t>
      </w:r>
      <w:r>
        <w:rPr>
          <w:rFonts w:hint="eastAsia"/>
        </w:rPr>
        <w:t>гарантії</w:t>
      </w:r>
      <w:r>
        <w:t></w:t>
      </w:r>
      <w:r>
        <w:rPr>
          <w:rFonts w:hint="eastAsia"/>
        </w:rPr>
        <w:t>безпеки</w:t>
      </w:r>
      <w:r>
        <w:t></w:t>
      </w:r>
      <w:r>
        <w:rPr>
          <w:rFonts w:hint="eastAsia"/>
        </w:rPr>
        <w:t>режиму</w:t>
      </w:r>
      <w:r>
        <w:t></w:t>
      </w:r>
    </w:p>
    <w:p w:rsidR="00071D36" w:rsidRDefault="00071D36" w:rsidP="00071D36">
      <w:r>
        <w:rPr>
          <w:rFonts w:hint="eastAsia"/>
        </w:rPr>
        <w:t>яких</w:t>
      </w:r>
      <w:r>
        <w:t></w:t>
      </w:r>
      <w:r>
        <w:rPr>
          <w:rFonts w:hint="eastAsia"/>
        </w:rPr>
        <w:t>хоче</w:t>
      </w:r>
      <w:r>
        <w:t></w:t>
      </w:r>
      <w:r>
        <w:rPr>
          <w:rFonts w:hint="eastAsia"/>
        </w:rPr>
        <w:t>КНДР</w:t>
      </w:r>
      <w:r>
        <w:t></w:t>
      </w:r>
      <w:r>
        <w:t></w:t>
      </w:r>
      <w:r>
        <w:rPr>
          <w:rFonts w:hint="eastAsia"/>
        </w:rPr>
        <w:t>надати</w:t>
      </w:r>
      <w:r>
        <w:t></w:t>
      </w:r>
      <w:r>
        <w:rPr>
          <w:rFonts w:hint="eastAsia"/>
        </w:rPr>
        <w:t>нелегко</w:t>
      </w:r>
      <w:r>
        <w:t></w:t>
      </w:r>
    </w:p>
    <w:p w:rsidR="00071D36" w:rsidRDefault="00071D36" w:rsidP="00071D36">
      <w:r>
        <w:t></w:t>
      </w:r>
      <w:r>
        <w:t></w:t>
      </w:r>
      <w:r>
        <w:t></w:t>
      </w:r>
      <w:r>
        <w:rPr>
          <w:rFonts w:hint="eastAsia"/>
        </w:rPr>
        <w:t>Досліджені</w:t>
      </w:r>
      <w:r>
        <w:t></w:t>
      </w:r>
      <w:r>
        <w:rPr>
          <w:rFonts w:hint="eastAsia"/>
        </w:rPr>
        <w:t>процеси</w:t>
      </w:r>
      <w:r>
        <w:t></w:t>
      </w:r>
      <w:r>
        <w:rPr>
          <w:rFonts w:hint="eastAsia"/>
        </w:rPr>
        <w:t>регіоналізації</w:t>
      </w:r>
      <w:r>
        <w:t></w:t>
      </w:r>
      <w:r>
        <w:rPr>
          <w:rFonts w:hint="eastAsia"/>
        </w:rPr>
        <w:t>у</w:t>
      </w:r>
      <w:r>
        <w:t></w:t>
      </w:r>
      <w:r>
        <w:rPr>
          <w:rFonts w:hint="eastAsia"/>
        </w:rPr>
        <w:t>Північно</w:t>
      </w:r>
      <w:r>
        <w:t></w:t>
      </w:r>
      <w:r>
        <w:rPr>
          <w:rFonts w:hint="eastAsia"/>
        </w:rPr>
        <w:t>Східній</w:t>
      </w:r>
      <w:r>
        <w:t></w:t>
      </w:r>
      <w:r>
        <w:rPr>
          <w:rFonts w:hint="eastAsia"/>
        </w:rPr>
        <w:t>Азії</w:t>
      </w:r>
      <w:r>
        <w:t></w:t>
      </w:r>
    </w:p>
    <w:p w:rsidR="00071D36" w:rsidRDefault="00071D36" w:rsidP="00071D36">
      <w:r>
        <w:rPr>
          <w:rFonts w:hint="eastAsia"/>
        </w:rPr>
        <w:t>Акцентується</w:t>
      </w:r>
      <w:r>
        <w:t></w:t>
      </w:r>
      <w:r>
        <w:rPr>
          <w:rFonts w:hint="eastAsia"/>
        </w:rPr>
        <w:t>увага</w:t>
      </w:r>
      <w:r>
        <w:t></w:t>
      </w:r>
      <w:r>
        <w:rPr>
          <w:rFonts w:hint="eastAsia"/>
        </w:rPr>
        <w:t>на</w:t>
      </w:r>
      <w:r>
        <w:t></w:t>
      </w:r>
      <w:r>
        <w:rPr>
          <w:rFonts w:hint="eastAsia"/>
        </w:rPr>
        <w:t>тому</w:t>
      </w:r>
      <w:r>
        <w:t></w:t>
      </w:r>
      <w:r>
        <w:t></w:t>
      </w:r>
      <w:r>
        <w:rPr>
          <w:rFonts w:hint="eastAsia"/>
        </w:rPr>
        <w:t>що</w:t>
      </w:r>
      <w:r>
        <w:t></w:t>
      </w:r>
      <w:r>
        <w:rPr>
          <w:rFonts w:hint="eastAsia"/>
        </w:rPr>
        <w:t>поряд</w:t>
      </w:r>
      <w:r>
        <w:t></w:t>
      </w:r>
      <w:r>
        <w:rPr>
          <w:rFonts w:hint="eastAsia"/>
        </w:rPr>
        <w:t>з</w:t>
      </w:r>
      <w:r>
        <w:t></w:t>
      </w:r>
      <w:r>
        <w:rPr>
          <w:rFonts w:hint="eastAsia"/>
        </w:rPr>
        <w:t>глобалізацією</w:t>
      </w:r>
      <w:r>
        <w:t></w:t>
      </w:r>
      <w:r>
        <w:rPr>
          <w:rFonts w:hint="eastAsia"/>
        </w:rPr>
        <w:t>відбувається</w:t>
      </w:r>
    </w:p>
    <w:p w:rsidR="00071D36" w:rsidRDefault="00071D36" w:rsidP="00071D36">
      <w:r>
        <w:rPr>
          <w:rFonts w:hint="eastAsia"/>
        </w:rPr>
        <w:t>регіоналізація</w:t>
      </w:r>
      <w:r>
        <w:t></w:t>
      </w:r>
      <w:r>
        <w:rPr>
          <w:rFonts w:hint="eastAsia"/>
        </w:rPr>
        <w:t>–</w:t>
      </w:r>
      <w:r>
        <w:t></w:t>
      </w:r>
      <w:r>
        <w:rPr>
          <w:rFonts w:hint="eastAsia"/>
        </w:rPr>
        <w:t>поява</w:t>
      </w:r>
      <w:r>
        <w:t></w:t>
      </w:r>
      <w:r>
        <w:rPr>
          <w:rFonts w:hint="eastAsia"/>
        </w:rPr>
        <w:t>нових</w:t>
      </w:r>
      <w:r>
        <w:t></w:t>
      </w:r>
      <w:r>
        <w:rPr>
          <w:rFonts w:hint="eastAsia"/>
        </w:rPr>
        <w:t>і</w:t>
      </w:r>
      <w:r>
        <w:t></w:t>
      </w:r>
      <w:r>
        <w:rPr>
          <w:rFonts w:hint="eastAsia"/>
        </w:rPr>
        <w:t>зміцнення</w:t>
      </w:r>
      <w:r>
        <w:t></w:t>
      </w:r>
      <w:r>
        <w:rPr>
          <w:rFonts w:hint="eastAsia"/>
        </w:rPr>
        <w:t>вже</w:t>
      </w:r>
      <w:r>
        <w:t></w:t>
      </w:r>
      <w:r>
        <w:rPr>
          <w:rFonts w:hint="eastAsia"/>
        </w:rPr>
        <w:t>існуючих</w:t>
      </w:r>
      <w:r>
        <w:t></w:t>
      </w:r>
      <w:r>
        <w:rPr>
          <w:rFonts w:hint="eastAsia"/>
        </w:rPr>
        <w:t>регіональних</w:t>
      </w:r>
    </w:p>
    <w:p w:rsidR="00071D36" w:rsidRDefault="00071D36" w:rsidP="00071D36">
      <w:r>
        <w:rPr>
          <w:rFonts w:hint="eastAsia"/>
        </w:rPr>
        <w:t>об</w:t>
      </w:r>
      <w:r>
        <w:t></w:t>
      </w:r>
      <w:r>
        <w:rPr>
          <w:rFonts w:hint="eastAsia"/>
        </w:rPr>
        <w:t>єднань</w:t>
      </w:r>
      <w:r>
        <w:t></w:t>
      </w:r>
      <w:r>
        <w:t></w:t>
      </w:r>
      <w:r>
        <w:rPr>
          <w:rFonts w:hint="eastAsia"/>
        </w:rPr>
        <w:t>Простежується</w:t>
      </w:r>
      <w:r>
        <w:t></w:t>
      </w:r>
      <w:r>
        <w:rPr>
          <w:rFonts w:hint="eastAsia"/>
        </w:rPr>
        <w:t>все</w:t>
      </w:r>
      <w:r>
        <w:t></w:t>
      </w:r>
      <w:r>
        <w:rPr>
          <w:rFonts w:hint="eastAsia"/>
        </w:rPr>
        <w:t>більш</w:t>
      </w:r>
      <w:r>
        <w:t></w:t>
      </w:r>
      <w:r>
        <w:rPr>
          <w:rFonts w:hint="eastAsia"/>
        </w:rPr>
        <w:t>чітко</w:t>
      </w:r>
      <w:r>
        <w:t></w:t>
      </w:r>
      <w:r>
        <w:rPr>
          <w:rFonts w:hint="eastAsia"/>
        </w:rPr>
        <w:t>виражена</w:t>
      </w:r>
      <w:r>
        <w:t></w:t>
      </w:r>
      <w:r>
        <w:rPr>
          <w:rFonts w:hint="eastAsia"/>
        </w:rPr>
        <w:t>динаміка</w:t>
      </w:r>
      <w:r>
        <w:t></w:t>
      </w:r>
      <w:r>
        <w:rPr>
          <w:rFonts w:hint="eastAsia"/>
        </w:rPr>
        <w:t>до</w:t>
      </w:r>
    </w:p>
    <w:p w:rsidR="00071D36" w:rsidRDefault="00071D36" w:rsidP="00071D36">
      <w:r>
        <w:rPr>
          <w:rFonts w:hint="eastAsia"/>
        </w:rPr>
        <w:t>перетворення</w:t>
      </w:r>
      <w:r>
        <w:t></w:t>
      </w:r>
      <w:r>
        <w:rPr>
          <w:rFonts w:hint="eastAsia"/>
        </w:rPr>
        <w:t>регіоналізму</w:t>
      </w:r>
      <w:r>
        <w:t></w:t>
      </w:r>
      <w:r>
        <w:rPr>
          <w:rFonts w:hint="eastAsia"/>
        </w:rPr>
        <w:t>в</w:t>
      </w:r>
      <w:r>
        <w:t></w:t>
      </w:r>
      <w:r>
        <w:rPr>
          <w:rFonts w:hint="eastAsia"/>
        </w:rPr>
        <w:t>загальносвітову</w:t>
      </w:r>
      <w:r>
        <w:t></w:t>
      </w:r>
      <w:r>
        <w:rPr>
          <w:rFonts w:hint="eastAsia"/>
        </w:rPr>
        <w:t>тенденцію</w:t>
      </w:r>
      <w:r>
        <w:t></w:t>
      </w:r>
      <w:r>
        <w:t></w:t>
      </w:r>
      <w:r>
        <w:rPr>
          <w:rFonts w:hint="eastAsia"/>
        </w:rPr>
        <w:t>в</w:t>
      </w:r>
      <w:r>
        <w:t></w:t>
      </w:r>
      <w:r>
        <w:rPr>
          <w:rFonts w:hint="eastAsia"/>
        </w:rPr>
        <w:t>контексті</w:t>
      </w:r>
      <w:r>
        <w:t></w:t>
      </w:r>
      <w:r>
        <w:rPr>
          <w:rFonts w:hint="eastAsia"/>
        </w:rPr>
        <w:t>якої</w:t>
      </w:r>
    </w:p>
    <w:p w:rsidR="00071D36" w:rsidRDefault="00071D36" w:rsidP="00071D36">
      <w:r>
        <w:rPr>
          <w:rFonts w:hint="eastAsia"/>
        </w:rPr>
        <w:t>регіони</w:t>
      </w:r>
      <w:r>
        <w:t></w:t>
      </w:r>
      <w:r>
        <w:rPr>
          <w:rFonts w:hint="eastAsia"/>
        </w:rPr>
        <w:t>починають</w:t>
      </w:r>
      <w:r>
        <w:t></w:t>
      </w:r>
      <w:r>
        <w:rPr>
          <w:rFonts w:hint="eastAsia"/>
        </w:rPr>
        <w:t>грати</w:t>
      </w:r>
      <w:r>
        <w:t></w:t>
      </w:r>
      <w:r>
        <w:rPr>
          <w:rFonts w:hint="eastAsia"/>
        </w:rPr>
        <w:t>все</w:t>
      </w:r>
      <w:r>
        <w:t></w:t>
      </w:r>
      <w:r>
        <w:rPr>
          <w:rFonts w:hint="eastAsia"/>
        </w:rPr>
        <w:t>більш</w:t>
      </w:r>
      <w:r>
        <w:t></w:t>
      </w:r>
      <w:r>
        <w:rPr>
          <w:rFonts w:hint="eastAsia"/>
        </w:rPr>
        <w:t>зростаючу</w:t>
      </w:r>
      <w:r>
        <w:t></w:t>
      </w:r>
      <w:r>
        <w:rPr>
          <w:rFonts w:hint="eastAsia"/>
        </w:rPr>
        <w:t>роль</w:t>
      </w:r>
      <w:r>
        <w:t></w:t>
      </w:r>
      <w:r>
        <w:rPr>
          <w:rFonts w:hint="eastAsia"/>
        </w:rPr>
        <w:t>у</w:t>
      </w:r>
      <w:r>
        <w:t></w:t>
      </w:r>
      <w:r>
        <w:rPr>
          <w:rFonts w:hint="eastAsia"/>
        </w:rPr>
        <w:t>житті</w:t>
      </w:r>
      <w:r>
        <w:t></w:t>
      </w:r>
      <w:r>
        <w:rPr>
          <w:rFonts w:hint="eastAsia"/>
        </w:rPr>
        <w:t>різних</w:t>
      </w:r>
      <w:r>
        <w:t></w:t>
      </w:r>
      <w:r>
        <w:rPr>
          <w:rFonts w:hint="eastAsia"/>
        </w:rPr>
        <w:t>країн</w:t>
      </w:r>
      <w:r>
        <w:t></w:t>
      </w:r>
      <w:r>
        <w:rPr>
          <w:rFonts w:hint="eastAsia"/>
        </w:rPr>
        <w:t>і</w:t>
      </w:r>
    </w:p>
    <w:p w:rsidR="00071D36" w:rsidRDefault="00071D36" w:rsidP="00071D36">
      <w:r>
        <w:rPr>
          <w:rFonts w:hint="eastAsia"/>
        </w:rPr>
        <w:t>народів</w:t>
      </w:r>
      <w:r>
        <w:t></w:t>
      </w:r>
      <w:r>
        <w:t></w:t>
      </w:r>
      <w:r>
        <w:rPr>
          <w:rFonts w:hint="eastAsia"/>
        </w:rPr>
        <w:t>а</w:t>
      </w:r>
      <w:r>
        <w:t></w:t>
      </w:r>
      <w:r>
        <w:rPr>
          <w:rFonts w:hint="eastAsia"/>
        </w:rPr>
        <w:t>також</w:t>
      </w:r>
      <w:r>
        <w:t></w:t>
      </w:r>
      <w:r>
        <w:rPr>
          <w:rFonts w:hint="eastAsia"/>
        </w:rPr>
        <w:t>у</w:t>
      </w:r>
      <w:r>
        <w:t></w:t>
      </w:r>
      <w:r>
        <w:rPr>
          <w:rFonts w:hint="eastAsia"/>
        </w:rPr>
        <w:t>загальносвітових</w:t>
      </w:r>
      <w:r>
        <w:t></w:t>
      </w:r>
      <w:r>
        <w:rPr>
          <w:rFonts w:hint="eastAsia"/>
        </w:rPr>
        <w:t>процесах</w:t>
      </w:r>
      <w:r>
        <w:t></w:t>
      </w:r>
      <w:r>
        <w:rPr>
          <w:rFonts w:hint="eastAsia"/>
        </w:rPr>
        <w:t>у</w:t>
      </w:r>
      <w:r>
        <w:t></w:t>
      </w:r>
      <w:r>
        <w:rPr>
          <w:rFonts w:hint="eastAsia"/>
        </w:rPr>
        <w:t>цілому</w:t>
      </w:r>
      <w:r>
        <w:t></w:t>
      </w:r>
    </w:p>
    <w:p w:rsidR="00071D36" w:rsidRDefault="00071D36" w:rsidP="00071D36">
      <w:r>
        <w:rPr>
          <w:rFonts w:hint="eastAsia"/>
        </w:rPr>
        <w:t>Наголошується</w:t>
      </w:r>
      <w:r>
        <w:t></w:t>
      </w:r>
      <w:r>
        <w:rPr>
          <w:rFonts w:hint="eastAsia"/>
        </w:rPr>
        <w:t>на</w:t>
      </w:r>
      <w:r>
        <w:t></w:t>
      </w:r>
      <w:r>
        <w:rPr>
          <w:rFonts w:hint="eastAsia"/>
        </w:rPr>
        <w:t>тому</w:t>
      </w:r>
      <w:r>
        <w:t></w:t>
      </w:r>
      <w:r>
        <w:t></w:t>
      </w:r>
      <w:r>
        <w:rPr>
          <w:rFonts w:hint="eastAsia"/>
        </w:rPr>
        <w:t>що</w:t>
      </w:r>
      <w:r>
        <w:t></w:t>
      </w:r>
      <w:r>
        <w:rPr>
          <w:rFonts w:hint="eastAsia"/>
        </w:rPr>
        <w:t>особливістю</w:t>
      </w:r>
      <w:r>
        <w:t></w:t>
      </w:r>
      <w:r>
        <w:rPr>
          <w:rFonts w:hint="eastAsia"/>
        </w:rPr>
        <w:t>сучасної</w:t>
      </w:r>
      <w:r>
        <w:t></w:t>
      </w:r>
      <w:r>
        <w:rPr>
          <w:rFonts w:hint="eastAsia"/>
        </w:rPr>
        <w:t>регіоналізації</w:t>
      </w:r>
      <w:r>
        <w:t></w:t>
      </w:r>
      <w:r>
        <w:rPr>
          <w:rFonts w:hint="eastAsia"/>
        </w:rPr>
        <w:t>є</w:t>
      </w:r>
      <w:r>
        <w:t></w:t>
      </w:r>
      <w:r>
        <w:rPr>
          <w:rFonts w:hint="eastAsia"/>
        </w:rPr>
        <w:t>те</w:t>
      </w:r>
      <w:r>
        <w:t></w:t>
      </w:r>
      <w:r>
        <w:t></w:t>
      </w:r>
      <w:r>
        <w:rPr>
          <w:rFonts w:hint="eastAsia"/>
        </w:rPr>
        <w:t>що</w:t>
      </w:r>
    </w:p>
    <w:p w:rsidR="00071D36" w:rsidRDefault="00071D36" w:rsidP="00071D36">
      <w:r>
        <w:rPr>
          <w:rFonts w:hint="eastAsia"/>
        </w:rPr>
        <w:t>вона</w:t>
      </w:r>
      <w:r>
        <w:t></w:t>
      </w:r>
      <w:r>
        <w:rPr>
          <w:rFonts w:hint="eastAsia"/>
        </w:rPr>
        <w:t>відбувається</w:t>
      </w:r>
      <w:r>
        <w:t></w:t>
      </w:r>
      <w:r>
        <w:rPr>
          <w:rFonts w:hint="eastAsia"/>
        </w:rPr>
        <w:t>поза</w:t>
      </w:r>
      <w:r>
        <w:t></w:t>
      </w:r>
      <w:r>
        <w:rPr>
          <w:rFonts w:hint="eastAsia"/>
        </w:rPr>
        <w:t>межами</w:t>
      </w:r>
      <w:r>
        <w:t></w:t>
      </w:r>
      <w:r>
        <w:rPr>
          <w:rFonts w:hint="eastAsia"/>
        </w:rPr>
        <w:t>національних</w:t>
      </w:r>
      <w:r>
        <w:t></w:t>
      </w:r>
      <w:r>
        <w:rPr>
          <w:rFonts w:hint="eastAsia"/>
        </w:rPr>
        <w:t>держав</w:t>
      </w:r>
      <w:r>
        <w:t></w:t>
      </w:r>
      <w:r>
        <w:t></w:t>
      </w:r>
      <w:r>
        <w:rPr>
          <w:rFonts w:hint="eastAsia"/>
        </w:rPr>
        <w:t>Разом</w:t>
      </w:r>
      <w:r>
        <w:t></w:t>
      </w:r>
      <w:r>
        <w:rPr>
          <w:rFonts w:hint="eastAsia"/>
        </w:rPr>
        <w:t>із</w:t>
      </w:r>
      <w:r>
        <w:t></w:t>
      </w:r>
      <w:r>
        <w:rPr>
          <w:rFonts w:hint="eastAsia"/>
        </w:rPr>
        <w:t>цим</w:t>
      </w:r>
    </w:p>
    <w:p w:rsidR="00071D36" w:rsidRDefault="00071D36" w:rsidP="00071D36">
      <w:r>
        <w:rPr>
          <w:rFonts w:hint="eastAsia"/>
        </w:rPr>
        <w:t>регіоналізація</w:t>
      </w:r>
      <w:r>
        <w:t></w:t>
      </w:r>
      <w:r>
        <w:rPr>
          <w:rFonts w:hint="eastAsia"/>
        </w:rPr>
        <w:t>дозволяє</w:t>
      </w:r>
      <w:r>
        <w:t></w:t>
      </w:r>
      <w:r>
        <w:rPr>
          <w:rFonts w:hint="eastAsia"/>
        </w:rPr>
        <w:t>знаходити</w:t>
      </w:r>
      <w:r>
        <w:t></w:t>
      </w:r>
      <w:r>
        <w:rPr>
          <w:rFonts w:hint="eastAsia"/>
        </w:rPr>
        <w:t>й</w:t>
      </w:r>
      <w:r>
        <w:t></w:t>
      </w:r>
      <w:r>
        <w:rPr>
          <w:rFonts w:hint="eastAsia"/>
        </w:rPr>
        <w:t>шляхи</w:t>
      </w:r>
      <w:r>
        <w:t></w:t>
      </w:r>
      <w:r>
        <w:rPr>
          <w:rFonts w:hint="eastAsia"/>
        </w:rPr>
        <w:t>збереження</w:t>
      </w:r>
      <w:r>
        <w:t></w:t>
      </w:r>
      <w:r>
        <w:rPr>
          <w:rFonts w:hint="eastAsia"/>
        </w:rPr>
        <w:t>самобутності</w:t>
      </w:r>
      <w:r>
        <w:t></w:t>
      </w:r>
      <w:r>
        <w:rPr>
          <w:rFonts w:hint="eastAsia"/>
        </w:rPr>
        <w:t>того</w:t>
      </w:r>
      <w:r>
        <w:t></w:t>
      </w:r>
      <w:r>
        <w:rPr>
          <w:rFonts w:hint="eastAsia"/>
        </w:rPr>
        <w:t>чи</w:t>
      </w:r>
    </w:p>
    <w:p w:rsidR="00071D36" w:rsidRDefault="00071D36" w:rsidP="00071D36">
      <w:r>
        <w:rPr>
          <w:rFonts w:hint="eastAsia"/>
        </w:rPr>
        <w:t>іншого</w:t>
      </w:r>
      <w:r>
        <w:t></w:t>
      </w:r>
      <w:r>
        <w:rPr>
          <w:rFonts w:hint="eastAsia"/>
        </w:rPr>
        <w:t>регіону</w:t>
      </w:r>
      <w:r>
        <w:t></w:t>
      </w:r>
      <w:r>
        <w:t></w:t>
      </w:r>
      <w:r>
        <w:rPr>
          <w:rFonts w:hint="eastAsia"/>
        </w:rPr>
        <w:t>запобігає</w:t>
      </w:r>
      <w:r>
        <w:t></w:t>
      </w:r>
      <w:r>
        <w:rPr>
          <w:rFonts w:hint="eastAsia"/>
        </w:rPr>
        <w:t>розмиванню</w:t>
      </w:r>
      <w:r>
        <w:t></w:t>
      </w:r>
      <w:r>
        <w:rPr>
          <w:rFonts w:hint="eastAsia"/>
        </w:rPr>
        <w:t>його</w:t>
      </w:r>
      <w:r>
        <w:t></w:t>
      </w:r>
      <w:r>
        <w:rPr>
          <w:rFonts w:hint="eastAsia"/>
        </w:rPr>
        <w:t>ідентичності</w:t>
      </w:r>
      <w:r>
        <w:t></w:t>
      </w:r>
      <w:r>
        <w:t></w:t>
      </w:r>
      <w:r>
        <w:rPr>
          <w:rFonts w:hint="eastAsia"/>
        </w:rPr>
        <w:t>а</w:t>
      </w:r>
      <w:r>
        <w:t></w:t>
      </w:r>
      <w:r>
        <w:rPr>
          <w:rFonts w:hint="eastAsia"/>
        </w:rPr>
        <w:t>також</w:t>
      </w:r>
      <w:r>
        <w:t></w:t>
      </w:r>
      <w:r>
        <w:rPr>
          <w:rFonts w:hint="eastAsia"/>
        </w:rPr>
        <w:t>дозволяє</w:t>
      </w:r>
    </w:p>
    <w:p w:rsidR="00071D36" w:rsidRDefault="00071D36" w:rsidP="00071D36">
      <w:r>
        <w:rPr>
          <w:rFonts w:hint="eastAsia"/>
        </w:rPr>
        <w:t>досягати</w:t>
      </w:r>
      <w:r>
        <w:t></w:t>
      </w:r>
      <w:r>
        <w:rPr>
          <w:rFonts w:hint="eastAsia"/>
        </w:rPr>
        <w:t>оптимізації</w:t>
      </w:r>
      <w:r>
        <w:t></w:t>
      </w:r>
      <w:r>
        <w:rPr>
          <w:rFonts w:hint="eastAsia"/>
        </w:rPr>
        <w:t>соціально</w:t>
      </w:r>
      <w:r>
        <w:t></w:t>
      </w:r>
      <w:r>
        <w:rPr>
          <w:rFonts w:hint="eastAsia"/>
        </w:rPr>
        <w:t>економічних</w:t>
      </w:r>
      <w:r>
        <w:t></w:t>
      </w:r>
      <w:r>
        <w:rPr>
          <w:rFonts w:hint="eastAsia"/>
        </w:rPr>
        <w:t>структур</w:t>
      </w:r>
      <w:r>
        <w:t></w:t>
      </w:r>
      <w:r>
        <w:t></w:t>
      </w:r>
      <w:r>
        <w:rPr>
          <w:rFonts w:hint="eastAsia"/>
        </w:rPr>
        <w:t>Таким</w:t>
      </w:r>
      <w:r>
        <w:t></w:t>
      </w:r>
      <w:r>
        <w:rPr>
          <w:rFonts w:hint="eastAsia"/>
        </w:rPr>
        <w:t>чином</w:t>
      </w:r>
      <w:r>
        <w:t></w:t>
      </w:r>
    </w:p>
    <w:p w:rsidR="00071D36" w:rsidRDefault="00071D36" w:rsidP="00071D36">
      <w:r>
        <w:rPr>
          <w:rFonts w:hint="eastAsia"/>
        </w:rPr>
        <w:t>регіоналізація</w:t>
      </w:r>
      <w:r>
        <w:t></w:t>
      </w:r>
      <w:r>
        <w:rPr>
          <w:rFonts w:hint="eastAsia"/>
        </w:rPr>
        <w:t>сприяє</w:t>
      </w:r>
      <w:r>
        <w:t></w:t>
      </w:r>
      <w:r>
        <w:rPr>
          <w:rFonts w:hint="eastAsia"/>
        </w:rPr>
        <w:t>реалізації</w:t>
      </w:r>
      <w:r>
        <w:t></w:t>
      </w:r>
      <w:r>
        <w:rPr>
          <w:rFonts w:hint="eastAsia"/>
        </w:rPr>
        <w:t>кожною</w:t>
      </w:r>
      <w:r>
        <w:t></w:t>
      </w:r>
      <w:r>
        <w:rPr>
          <w:rFonts w:hint="eastAsia"/>
        </w:rPr>
        <w:t>окремою</w:t>
      </w:r>
      <w:r>
        <w:t></w:t>
      </w:r>
      <w:r>
        <w:rPr>
          <w:rFonts w:hint="eastAsia"/>
        </w:rPr>
        <w:t>частиною</w:t>
      </w:r>
      <w:r>
        <w:t></w:t>
      </w:r>
      <w:r>
        <w:rPr>
          <w:rFonts w:hint="eastAsia"/>
        </w:rPr>
        <w:t>регіону</w:t>
      </w:r>
      <w:r>
        <w:t></w:t>
      </w:r>
      <w:r>
        <w:rPr>
          <w:rFonts w:hint="eastAsia"/>
        </w:rPr>
        <w:t>свого</w:t>
      </w:r>
    </w:p>
    <w:p w:rsidR="00071D36" w:rsidRDefault="00071D36" w:rsidP="00071D36">
      <w:r>
        <w:rPr>
          <w:rFonts w:hint="eastAsia"/>
        </w:rPr>
        <w:t>потенціалу</w:t>
      </w:r>
      <w:r>
        <w:t></w:t>
      </w:r>
      <w:r>
        <w:t></w:t>
      </w:r>
      <w:r>
        <w:rPr>
          <w:rFonts w:hint="eastAsia"/>
        </w:rPr>
        <w:t>ефективному</w:t>
      </w:r>
      <w:r>
        <w:t></w:t>
      </w:r>
      <w:r>
        <w:rPr>
          <w:rFonts w:hint="eastAsia"/>
        </w:rPr>
        <w:t>використанню</w:t>
      </w:r>
      <w:r>
        <w:t></w:t>
      </w:r>
      <w:r>
        <w:rPr>
          <w:rFonts w:hint="eastAsia"/>
        </w:rPr>
        <w:t>переваг</w:t>
      </w:r>
      <w:r>
        <w:t></w:t>
      </w:r>
      <w:r>
        <w:t></w:t>
      </w:r>
      <w:r>
        <w:rPr>
          <w:rFonts w:hint="eastAsia"/>
        </w:rPr>
        <w:t>які</w:t>
      </w:r>
      <w:r>
        <w:t></w:t>
      </w:r>
      <w:r>
        <w:rPr>
          <w:rFonts w:hint="eastAsia"/>
        </w:rPr>
        <w:t>надає</w:t>
      </w:r>
      <w:r>
        <w:t></w:t>
      </w:r>
      <w:r>
        <w:rPr>
          <w:rFonts w:hint="eastAsia"/>
        </w:rPr>
        <w:t>широка</w:t>
      </w:r>
      <w:r>
        <w:t></w:t>
      </w:r>
      <w:r>
        <w:rPr>
          <w:rFonts w:hint="eastAsia"/>
        </w:rPr>
        <w:t>взаємодія</w:t>
      </w:r>
    </w:p>
    <w:p w:rsidR="00071D36" w:rsidRDefault="00071D36" w:rsidP="00071D36">
      <w:r>
        <w:rPr>
          <w:rFonts w:hint="eastAsia"/>
        </w:rPr>
        <w:t>з</w:t>
      </w:r>
      <w:r>
        <w:t></w:t>
      </w:r>
      <w:r>
        <w:rPr>
          <w:rFonts w:hint="eastAsia"/>
        </w:rPr>
        <w:t>іншими</w:t>
      </w:r>
      <w:r>
        <w:t></w:t>
      </w:r>
      <w:r>
        <w:rPr>
          <w:rFonts w:hint="eastAsia"/>
        </w:rPr>
        <w:t>суб’єктами</w:t>
      </w:r>
      <w:r>
        <w:t></w:t>
      </w:r>
      <w:r>
        <w:rPr>
          <w:rFonts w:hint="eastAsia"/>
        </w:rPr>
        <w:t>зовнішнього</w:t>
      </w:r>
      <w:r>
        <w:t></w:t>
      </w:r>
      <w:r>
        <w:rPr>
          <w:rFonts w:hint="eastAsia"/>
        </w:rPr>
        <w:t>середовища</w:t>
      </w:r>
      <w:r>
        <w:t></w:t>
      </w:r>
      <w:r>
        <w:t></w:t>
      </w:r>
      <w:r>
        <w:rPr>
          <w:rFonts w:hint="eastAsia"/>
        </w:rPr>
        <w:t>використанню</w:t>
      </w:r>
      <w:r>
        <w:t></w:t>
      </w:r>
      <w:r>
        <w:rPr>
          <w:rFonts w:hint="eastAsia"/>
        </w:rPr>
        <w:t>для</w:t>
      </w:r>
      <w:r>
        <w:t></w:t>
      </w:r>
      <w:r>
        <w:rPr>
          <w:rFonts w:hint="eastAsia"/>
        </w:rPr>
        <w:t>свого</w:t>
      </w:r>
    </w:p>
    <w:p w:rsidR="00071D36" w:rsidRDefault="00071D36" w:rsidP="00071D36">
      <w:r>
        <w:rPr>
          <w:rFonts w:hint="eastAsia"/>
        </w:rPr>
        <w:t>розвитку</w:t>
      </w:r>
      <w:r>
        <w:t></w:t>
      </w:r>
      <w:r>
        <w:rPr>
          <w:rFonts w:hint="eastAsia"/>
        </w:rPr>
        <w:t>міжнародного</w:t>
      </w:r>
      <w:r>
        <w:t></w:t>
      </w:r>
      <w:r>
        <w:rPr>
          <w:rFonts w:hint="eastAsia"/>
        </w:rPr>
        <w:t>поділу</w:t>
      </w:r>
      <w:r>
        <w:t></w:t>
      </w:r>
      <w:r>
        <w:rPr>
          <w:rFonts w:hint="eastAsia"/>
        </w:rPr>
        <w:t>праці</w:t>
      </w:r>
      <w:r>
        <w:t></w:t>
      </w:r>
      <w:r>
        <w:rPr>
          <w:rFonts w:hint="eastAsia"/>
        </w:rPr>
        <w:t>та</w:t>
      </w:r>
      <w:r>
        <w:t></w:t>
      </w:r>
      <w:r>
        <w:rPr>
          <w:rFonts w:hint="eastAsia"/>
        </w:rPr>
        <w:t>міжнародної</w:t>
      </w:r>
      <w:r>
        <w:t></w:t>
      </w:r>
      <w:r>
        <w:rPr>
          <w:rFonts w:hint="eastAsia"/>
        </w:rPr>
        <w:t>кооперації</w:t>
      </w:r>
      <w:r>
        <w:t></w:t>
      </w:r>
      <w:r>
        <w:t></w:t>
      </w:r>
      <w:r>
        <w:rPr>
          <w:rFonts w:hint="eastAsia"/>
        </w:rPr>
        <w:t>що</w:t>
      </w:r>
      <w:r>
        <w:t></w:t>
      </w:r>
    </w:p>
    <w:p w:rsidR="00071D36" w:rsidRDefault="00071D36" w:rsidP="00071D36">
      <w:r>
        <w:rPr>
          <w:rFonts w:hint="eastAsia"/>
        </w:rPr>
        <w:t>зрештою</w:t>
      </w:r>
      <w:r>
        <w:t></w:t>
      </w:r>
      <w:r>
        <w:t></w:t>
      </w:r>
      <w:r>
        <w:rPr>
          <w:rFonts w:hint="eastAsia"/>
        </w:rPr>
        <w:t>підвищує</w:t>
      </w:r>
      <w:r>
        <w:t></w:t>
      </w:r>
      <w:r>
        <w:rPr>
          <w:rFonts w:hint="eastAsia"/>
        </w:rPr>
        <w:t>економічну</w:t>
      </w:r>
      <w:r>
        <w:t></w:t>
      </w:r>
      <w:r>
        <w:rPr>
          <w:rFonts w:hint="eastAsia"/>
        </w:rPr>
        <w:t>безпеку</w:t>
      </w:r>
      <w:r>
        <w:t></w:t>
      </w:r>
      <w:r>
        <w:rPr>
          <w:rFonts w:hint="eastAsia"/>
        </w:rPr>
        <w:t>і</w:t>
      </w:r>
      <w:r>
        <w:t></w:t>
      </w:r>
      <w:r>
        <w:rPr>
          <w:rFonts w:hint="eastAsia"/>
        </w:rPr>
        <w:t>стабільність</w:t>
      </w:r>
      <w:r>
        <w:t></w:t>
      </w:r>
      <w:r>
        <w:rPr>
          <w:rFonts w:hint="eastAsia"/>
        </w:rPr>
        <w:t>на</w:t>
      </w:r>
      <w:r>
        <w:t></w:t>
      </w:r>
      <w:r>
        <w:rPr>
          <w:rFonts w:hint="eastAsia"/>
        </w:rPr>
        <w:t>національному</w:t>
      </w:r>
    </w:p>
    <w:p w:rsidR="00071D36" w:rsidRDefault="00071D36" w:rsidP="00071D36">
      <w:r>
        <w:rPr>
          <w:rFonts w:hint="eastAsia"/>
        </w:rPr>
        <w:t>рівні</w:t>
      </w:r>
      <w:r>
        <w:t></w:t>
      </w:r>
    </w:p>
    <w:p w:rsidR="00071D36" w:rsidRDefault="00071D36" w:rsidP="00071D36">
      <w:r>
        <w:rPr>
          <w:rFonts w:hint="eastAsia"/>
        </w:rPr>
        <w:t>У</w:t>
      </w:r>
      <w:r>
        <w:t></w:t>
      </w:r>
      <w:r>
        <w:rPr>
          <w:rFonts w:hint="eastAsia"/>
        </w:rPr>
        <w:t>сучасних</w:t>
      </w:r>
      <w:r>
        <w:t></w:t>
      </w:r>
      <w:r>
        <w:rPr>
          <w:rFonts w:hint="eastAsia"/>
        </w:rPr>
        <w:t>умовах</w:t>
      </w:r>
      <w:r>
        <w:t></w:t>
      </w:r>
      <w:r>
        <w:rPr>
          <w:rFonts w:hint="eastAsia"/>
        </w:rPr>
        <w:t>процеси</w:t>
      </w:r>
      <w:r>
        <w:t></w:t>
      </w:r>
      <w:r>
        <w:rPr>
          <w:rFonts w:hint="eastAsia"/>
        </w:rPr>
        <w:t>регіоналізації</w:t>
      </w:r>
      <w:r>
        <w:t></w:t>
      </w:r>
      <w:r>
        <w:rPr>
          <w:rFonts w:hint="eastAsia"/>
        </w:rPr>
        <w:t>активно</w:t>
      </w:r>
      <w:r>
        <w:t></w:t>
      </w:r>
      <w:r>
        <w:rPr>
          <w:rFonts w:hint="eastAsia"/>
        </w:rPr>
        <w:t>посилюються</w:t>
      </w:r>
      <w:r>
        <w:t></w:t>
      </w:r>
      <w:r>
        <w:rPr>
          <w:rFonts w:hint="eastAsia"/>
        </w:rPr>
        <w:t>в</w:t>
      </w:r>
    </w:p>
    <w:p w:rsidR="00071D36" w:rsidRDefault="00071D36" w:rsidP="00071D36">
      <w:r>
        <w:rPr>
          <w:rFonts w:hint="eastAsia"/>
        </w:rPr>
        <w:t>Азіатсько</w:t>
      </w:r>
      <w:r>
        <w:t></w:t>
      </w:r>
      <w:r>
        <w:rPr>
          <w:rFonts w:hint="eastAsia"/>
        </w:rPr>
        <w:t>Тихоокеанському</w:t>
      </w:r>
      <w:r>
        <w:t></w:t>
      </w:r>
      <w:r>
        <w:rPr>
          <w:rFonts w:hint="eastAsia"/>
        </w:rPr>
        <w:t>регіоні</w:t>
      </w:r>
      <w:r>
        <w:t></w:t>
      </w:r>
      <w:r>
        <w:rPr>
          <w:rFonts w:hint="eastAsia"/>
        </w:rPr>
        <w:t>і</w:t>
      </w:r>
      <w:r>
        <w:t></w:t>
      </w:r>
      <w:r>
        <w:rPr>
          <w:rFonts w:hint="eastAsia"/>
        </w:rPr>
        <w:t>особливо</w:t>
      </w:r>
      <w:r>
        <w:t></w:t>
      </w:r>
      <w:r>
        <w:rPr>
          <w:rFonts w:hint="eastAsia"/>
        </w:rPr>
        <w:t>Північно</w:t>
      </w:r>
      <w:r>
        <w:t></w:t>
      </w:r>
      <w:r>
        <w:rPr>
          <w:rFonts w:hint="eastAsia"/>
        </w:rPr>
        <w:t>Східній</w:t>
      </w:r>
      <w:r>
        <w:t></w:t>
      </w:r>
      <w:r>
        <w:rPr>
          <w:rFonts w:hint="eastAsia"/>
        </w:rPr>
        <w:t>Азії</w:t>
      </w:r>
      <w:r>
        <w:t></w:t>
      </w:r>
      <w:r>
        <w:t></w:t>
      </w:r>
      <w:r>
        <w:rPr>
          <w:rFonts w:hint="eastAsia"/>
        </w:rPr>
        <w:t>які</w:t>
      </w:r>
      <w:r>
        <w:t></w:t>
      </w:r>
      <w:r>
        <w:t></w:t>
      </w:r>
      <w:r>
        <w:rPr>
          <w:rFonts w:hint="eastAsia"/>
        </w:rPr>
        <w:t>не</w:t>
      </w:r>
    </w:p>
    <w:p w:rsidR="00071D36" w:rsidRDefault="00071D36" w:rsidP="00071D36">
      <w:r>
        <w:t></w:t>
      </w:r>
      <w:r>
        <w:t></w:t>
      </w:r>
      <w:r>
        <w:t></w:t>
      </w:r>
    </w:p>
    <w:p w:rsidR="00071D36" w:rsidRDefault="00071D36" w:rsidP="00071D36">
      <w:r>
        <w:rPr>
          <w:rFonts w:hint="eastAsia"/>
        </w:rPr>
        <w:t>зважаючи</w:t>
      </w:r>
      <w:r>
        <w:t></w:t>
      </w:r>
      <w:r>
        <w:rPr>
          <w:rFonts w:hint="eastAsia"/>
        </w:rPr>
        <w:t>на</w:t>
      </w:r>
      <w:r>
        <w:t></w:t>
      </w:r>
      <w:r>
        <w:rPr>
          <w:rFonts w:hint="eastAsia"/>
        </w:rPr>
        <w:t>наявні</w:t>
      </w:r>
      <w:r>
        <w:t></w:t>
      </w:r>
      <w:r>
        <w:rPr>
          <w:rFonts w:hint="eastAsia"/>
        </w:rPr>
        <w:t>об</w:t>
      </w:r>
      <w:r>
        <w:t></w:t>
      </w:r>
      <w:r>
        <w:rPr>
          <w:rFonts w:hint="eastAsia"/>
        </w:rPr>
        <w:t>єктивні</w:t>
      </w:r>
      <w:r>
        <w:t></w:t>
      </w:r>
      <w:r>
        <w:rPr>
          <w:rFonts w:hint="eastAsia"/>
        </w:rPr>
        <w:t>труднощі</w:t>
      </w:r>
      <w:r>
        <w:t></w:t>
      </w:r>
      <w:r>
        <w:rPr>
          <w:rFonts w:hint="eastAsia"/>
        </w:rPr>
        <w:t>і</w:t>
      </w:r>
      <w:r>
        <w:t></w:t>
      </w:r>
      <w:r>
        <w:rPr>
          <w:rFonts w:hint="eastAsia"/>
        </w:rPr>
        <w:t>проблеми</w:t>
      </w:r>
      <w:r>
        <w:t></w:t>
      </w:r>
      <w:r>
        <w:t></w:t>
      </w:r>
      <w:r>
        <w:rPr>
          <w:rFonts w:hint="eastAsia"/>
        </w:rPr>
        <w:t>перетворюються</w:t>
      </w:r>
      <w:r>
        <w:t></w:t>
      </w:r>
      <w:r>
        <w:rPr>
          <w:rFonts w:hint="eastAsia"/>
        </w:rPr>
        <w:t>в</w:t>
      </w:r>
    </w:p>
    <w:p w:rsidR="00071D36" w:rsidRDefault="00071D36" w:rsidP="00071D36">
      <w:r>
        <w:rPr>
          <w:rFonts w:hint="eastAsia"/>
        </w:rPr>
        <w:t>р</w:t>
      </w:r>
      <w:r>
        <w:t></w:t>
      </w:r>
      <w:r>
        <w:t></w:t>
      </w:r>
      <w:r>
        <w:rPr>
          <w:rFonts w:hint="eastAsia"/>
        </w:rPr>
        <w:t>льний</w:t>
      </w:r>
      <w:r>
        <w:t></w:t>
      </w:r>
      <w:r>
        <w:rPr>
          <w:rFonts w:hint="eastAsia"/>
        </w:rPr>
        <w:t>ц</w:t>
      </w:r>
      <w:r>
        <w:t></w:t>
      </w:r>
      <w:r>
        <w:rPr>
          <w:rFonts w:hint="eastAsia"/>
        </w:rPr>
        <w:t>нтр</w:t>
      </w:r>
      <w:r>
        <w:t></w:t>
      </w:r>
      <w:r>
        <w:rPr>
          <w:rFonts w:hint="eastAsia"/>
        </w:rPr>
        <w:t>світового</w:t>
      </w:r>
      <w:r>
        <w:t></w:t>
      </w:r>
      <w:r>
        <w:rPr>
          <w:rFonts w:hint="eastAsia"/>
        </w:rPr>
        <w:t>п</w:t>
      </w:r>
      <w:r>
        <w:t></w:t>
      </w:r>
      <w:r>
        <w:rPr>
          <w:rFonts w:hint="eastAsia"/>
        </w:rPr>
        <w:t>літичног</w:t>
      </w:r>
      <w:r>
        <w:t></w:t>
      </w:r>
      <w:r>
        <w:t></w:t>
      </w:r>
      <w:r>
        <w:t></w:t>
      </w:r>
      <w:r>
        <w:rPr>
          <w:rFonts w:hint="eastAsia"/>
        </w:rPr>
        <w:t>фін</w:t>
      </w:r>
      <w:r>
        <w:t></w:t>
      </w:r>
      <w:r>
        <w:rPr>
          <w:rFonts w:hint="eastAsia"/>
        </w:rPr>
        <w:t>н</w:t>
      </w:r>
      <w:r>
        <w:t></w:t>
      </w:r>
      <w:r>
        <w:t></w:t>
      </w:r>
      <w:r>
        <w:rPr>
          <w:rFonts w:hint="eastAsia"/>
        </w:rPr>
        <w:t>в</w:t>
      </w:r>
      <w:r>
        <w:t></w:t>
      </w:r>
      <w:r>
        <w:rPr>
          <w:rFonts w:hint="eastAsia"/>
        </w:rPr>
        <w:t>г</w:t>
      </w:r>
      <w:r>
        <w:t></w:t>
      </w:r>
      <w:r>
        <w:t></w:t>
      </w:r>
      <w:r>
        <w:rPr>
          <w:rFonts w:hint="eastAsia"/>
        </w:rPr>
        <w:t>та</w:t>
      </w:r>
      <w:r>
        <w:t></w:t>
      </w:r>
      <w:r>
        <w:rPr>
          <w:rFonts w:hint="eastAsia"/>
        </w:rPr>
        <w:t>ек</w:t>
      </w:r>
      <w:r>
        <w:t></w:t>
      </w:r>
      <w:r>
        <w:rPr>
          <w:rFonts w:hint="eastAsia"/>
        </w:rPr>
        <w:t>н</w:t>
      </w:r>
      <w:r>
        <w:t></w:t>
      </w:r>
      <w:r>
        <w:rPr>
          <w:rFonts w:hint="eastAsia"/>
        </w:rPr>
        <w:t>мічн</w:t>
      </w:r>
      <w:r>
        <w:t></w:t>
      </w:r>
      <w:r>
        <w:rPr>
          <w:rFonts w:hint="eastAsia"/>
        </w:rPr>
        <w:t>г</w:t>
      </w:r>
      <w:r>
        <w:t></w:t>
      </w:r>
      <w:r>
        <w:t></w:t>
      </w:r>
      <w:r>
        <w:rPr>
          <w:rFonts w:hint="eastAsia"/>
        </w:rPr>
        <w:t>впливу</w:t>
      </w:r>
      <w:r>
        <w:t></w:t>
      </w:r>
    </w:p>
    <w:p w:rsidR="00071D36" w:rsidRDefault="00071D36" w:rsidP="00071D36">
      <w:r>
        <w:rPr>
          <w:rFonts w:hint="eastAsia"/>
        </w:rPr>
        <w:t>Північно</w:t>
      </w:r>
      <w:r>
        <w:t></w:t>
      </w:r>
      <w:r>
        <w:rPr>
          <w:rFonts w:hint="eastAsia"/>
        </w:rPr>
        <w:t>Східна</w:t>
      </w:r>
      <w:r>
        <w:t></w:t>
      </w:r>
      <w:r>
        <w:rPr>
          <w:rFonts w:hint="eastAsia"/>
        </w:rPr>
        <w:t>Азія</w:t>
      </w:r>
      <w:r>
        <w:t></w:t>
      </w:r>
      <w:r>
        <w:rPr>
          <w:rFonts w:hint="eastAsia"/>
        </w:rPr>
        <w:t>є</w:t>
      </w:r>
      <w:r>
        <w:t></w:t>
      </w:r>
      <w:r>
        <w:rPr>
          <w:rFonts w:hint="eastAsia"/>
        </w:rPr>
        <w:t>життєво</w:t>
      </w:r>
      <w:r>
        <w:t></w:t>
      </w:r>
      <w:r>
        <w:rPr>
          <w:rFonts w:hint="eastAsia"/>
        </w:rPr>
        <w:t>важливим</w:t>
      </w:r>
      <w:r>
        <w:t></w:t>
      </w:r>
      <w:r>
        <w:rPr>
          <w:rFonts w:hint="eastAsia"/>
        </w:rPr>
        <w:t>регіоном</w:t>
      </w:r>
      <w:r>
        <w:t></w:t>
      </w:r>
      <w:r>
        <w:rPr>
          <w:rFonts w:hint="eastAsia"/>
        </w:rPr>
        <w:t>з</w:t>
      </w:r>
      <w:r>
        <w:t></w:t>
      </w:r>
      <w:r>
        <w:rPr>
          <w:rFonts w:hint="eastAsia"/>
        </w:rPr>
        <w:t>точки</w:t>
      </w:r>
      <w:r>
        <w:t></w:t>
      </w:r>
      <w:r>
        <w:rPr>
          <w:rFonts w:hint="eastAsia"/>
        </w:rPr>
        <w:t>зору</w:t>
      </w:r>
    </w:p>
    <w:p w:rsidR="00071D36" w:rsidRDefault="00071D36" w:rsidP="00071D36">
      <w:r>
        <w:rPr>
          <w:rFonts w:hint="eastAsia"/>
        </w:rPr>
        <w:t>національних</w:t>
      </w:r>
      <w:r>
        <w:t></w:t>
      </w:r>
      <w:r>
        <w:rPr>
          <w:rFonts w:hint="eastAsia"/>
        </w:rPr>
        <w:t>інтересів</w:t>
      </w:r>
      <w:r>
        <w:t></w:t>
      </w:r>
      <w:r>
        <w:rPr>
          <w:rFonts w:hint="eastAsia"/>
        </w:rPr>
        <w:t>провідних</w:t>
      </w:r>
      <w:r>
        <w:t></w:t>
      </w:r>
      <w:r>
        <w:rPr>
          <w:rFonts w:hint="eastAsia"/>
        </w:rPr>
        <w:t>країн</w:t>
      </w:r>
      <w:r>
        <w:t></w:t>
      </w:r>
      <w:r>
        <w:rPr>
          <w:rFonts w:hint="eastAsia"/>
        </w:rPr>
        <w:t>світу</w:t>
      </w:r>
      <w:r>
        <w:t></w:t>
      </w:r>
      <w:r>
        <w:t></w:t>
      </w:r>
      <w:r>
        <w:rPr>
          <w:rFonts w:hint="eastAsia"/>
        </w:rPr>
        <w:t>Тут</w:t>
      </w:r>
      <w:r>
        <w:t></w:t>
      </w:r>
      <w:r>
        <w:rPr>
          <w:rFonts w:hint="eastAsia"/>
        </w:rPr>
        <w:t>особливо</w:t>
      </w:r>
      <w:r>
        <w:t></w:t>
      </w:r>
      <w:r>
        <w:rPr>
          <w:rFonts w:hint="eastAsia"/>
        </w:rPr>
        <w:t>тісно</w:t>
      </w:r>
    </w:p>
    <w:p w:rsidR="00071D36" w:rsidRDefault="00071D36" w:rsidP="00071D36">
      <w:r>
        <w:rPr>
          <w:rFonts w:hint="eastAsia"/>
        </w:rPr>
        <w:t>переплетені</w:t>
      </w:r>
      <w:r>
        <w:t></w:t>
      </w:r>
      <w:r>
        <w:rPr>
          <w:rFonts w:hint="eastAsia"/>
        </w:rPr>
        <w:t>стратегічні</w:t>
      </w:r>
      <w:r>
        <w:t></w:t>
      </w:r>
      <w:r>
        <w:rPr>
          <w:rFonts w:hint="eastAsia"/>
        </w:rPr>
        <w:t>інтереси</w:t>
      </w:r>
      <w:r>
        <w:t></w:t>
      </w:r>
      <w:r>
        <w:rPr>
          <w:rFonts w:hint="eastAsia"/>
        </w:rPr>
        <w:t>США</w:t>
      </w:r>
      <w:r>
        <w:t></w:t>
      </w:r>
      <w:r>
        <w:t></w:t>
      </w:r>
      <w:r>
        <w:rPr>
          <w:rFonts w:hint="eastAsia"/>
        </w:rPr>
        <w:t>Японії</w:t>
      </w:r>
      <w:r>
        <w:t></w:t>
      </w:r>
      <w:r>
        <w:t></w:t>
      </w:r>
      <w:r>
        <w:rPr>
          <w:rFonts w:hint="eastAsia"/>
        </w:rPr>
        <w:t>Китаю</w:t>
      </w:r>
      <w:r>
        <w:t></w:t>
      </w:r>
      <w:r>
        <w:t></w:t>
      </w:r>
      <w:r>
        <w:rPr>
          <w:rFonts w:hint="eastAsia"/>
        </w:rPr>
        <w:t>Росії</w:t>
      </w:r>
      <w:r>
        <w:t></w:t>
      </w:r>
      <w:r>
        <w:t></w:t>
      </w:r>
      <w:r>
        <w:rPr>
          <w:rFonts w:hint="eastAsia"/>
        </w:rPr>
        <w:t>Корейської</w:t>
      </w:r>
    </w:p>
    <w:p w:rsidR="00071D36" w:rsidRDefault="00071D36" w:rsidP="00071D36">
      <w:r>
        <w:rPr>
          <w:rFonts w:hint="eastAsia"/>
        </w:rPr>
        <w:t>Народно</w:t>
      </w:r>
      <w:r>
        <w:t></w:t>
      </w:r>
      <w:r>
        <w:rPr>
          <w:rFonts w:hint="eastAsia"/>
        </w:rPr>
        <w:t>Демократичної</w:t>
      </w:r>
      <w:r>
        <w:t></w:t>
      </w:r>
      <w:r>
        <w:rPr>
          <w:rFonts w:hint="eastAsia"/>
        </w:rPr>
        <w:t>Республіки</w:t>
      </w:r>
      <w:r>
        <w:t></w:t>
      </w:r>
      <w:r>
        <w:rPr>
          <w:rFonts w:hint="eastAsia"/>
        </w:rPr>
        <w:t>і</w:t>
      </w:r>
      <w:r>
        <w:t></w:t>
      </w:r>
      <w:r>
        <w:rPr>
          <w:rFonts w:hint="eastAsia"/>
        </w:rPr>
        <w:t>Республіки</w:t>
      </w:r>
      <w:r>
        <w:t></w:t>
      </w:r>
      <w:r>
        <w:rPr>
          <w:rFonts w:hint="eastAsia"/>
        </w:rPr>
        <w:t>Корея</w:t>
      </w:r>
      <w:r>
        <w:t></w:t>
      </w:r>
      <w:r>
        <w:t></w:t>
      </w:r>
      <w:r>
        <w:rPr>
          <w:rFonts w:hint="eastAsia"/>
        </w:rPr>
        <w:t>Тому</w:t>
      </w:r>
      <w:r>
        <w:t></w:t>
      </w:r>
      <w:r>
        <w:rPr>
          <w:rFonts w:hint="eastAsia"/>
        </w:rPr>
        <w:t>не</w:t>
      </w:r>
      <w:r>
        <w:t></w:t>
      </w:r>
      <w:r>
        <w:rPr>
          <w:rFonts w:hint="eastAsia"/>
        </w:rPr>
        <w:t>дивно</w:t>
      </w:r>
      <w:r>
        <w:t></w:t>
      </w:r>
      <w:r>
        <w:t></w:t>
      </w:r>
      <w:r>
        <w:rPr>
          <w:rFonts w:hint="eastAsia"/>
        </w:rPr>
        <w:t>що</w:t>
      </w:r>
    </w:p>
    <w:p w:rsidR="00071D36" w:rsidRDefault="00071D36" w:rsidP="00071D36">
      <w:r>
        <w:rPr>
          <w:rFonts w:hint="eastAsia"/>
        </w:rPr>
        <w:t>інтеграційні</w:t>
      </w:r>
      <w:r>
        <w:t></w:t>
      </w:r>
      <w:r>
        <w:rPr>
          <w:rFonts w:hint="eastAsia"/>
        </w:rPr>
        <w:t>процеси</w:t>
      </w:r>
      <w:r>
        <w:t></w:t>
      </w:r>
      <w:r>
        <w:t></w:t>
      </w:r>
      <w:r>
        <w:rPr>
          <w:rFonts w:hint="eastAsia"/>
        </w:rPr>
        <w:t>які</w:t>
      </w:r>
      <w:r>
        <w:t></w:t>
      </w:r>
      <w:r>
        <w:rPr>
          <w:rFonts w:hint="eastAsia"/>
        </w:rPr>
        <w:t>відбуваються</w:t>
      </w:r>
      <w:r>
        <w:t></w:t>
      </w:r>
      <w:r>
        <w:rPr>
          <w:rFonts w:hint="eastAsia"/>
        </w:rPr>
        <w:t>в</w:t>
      </w:r>
      <w:r>
        <w:t></w:t>
      </w:r>
      <w:r>
        <w:rPr>
          <w:rFonts w:hint="eastAsia"/>
        </w:rPr>
        <w:t>цьому</w:t>
      </w:r>
      <w:r>
        <w:t></w:t>
      </w:r>
      <w:r>
        <w:rPr>
          <w:rFonts w:hint="eastAsia"/>
        </w:rPr>
        <w:t>регіоні</w:t>
      </w:r>
      <w:r>
        <w:t></w:t>
      </w:r>
      <w:r>
        <w:t></w:t>
      </w:r>
      <w:r>
        <w:rPr>
          <w:rFonts w:hint="eastAsia"/>
        </w:rPr>
        <w:t>активно</w:t>
      </w:r>
      <w:r>
        <w:t></w:t>
      </w:r>
      <w:r>
        <w:rPr>
          <w:rFonts w:hint="eastAsia"/>
        </w:rPr>
        <w:t>впливають</w:t>
      </w:r>
    </w:p>
    <w:p w:rsidR="00071D36" w:rsidRDefault="00071D36" w:rsidP="00071D36">
      <w:r>
        <w:rPr>
          <w:rFonts w:hint="eastAsia"/>
        </w:rPr>
        <w:t>на</w:t>
      </w:r>
      <w:r>
        <w:t></w:t>
      </w:r>
      <w:r>
        <w:rPr>
          <w:rFonts w:hint="eastAsia"/>
        </w:rPr>
        <w:t>посилення</w:t>
      </w:r>
      <w:r>
        <w:t></w:t>
      </w:r>
      <w:r>
        <w:rPr>
          <w:rFonts w:hint="eastAsia"/>
        </w:rPr>
        <w:t>глобальної</w:t>
      </w:r>
      <w:r>
        <w:t></w:t>
      </w:r>
      <w:r>
        <w:rPr>
          <w:rFonts w:hint="eastAsia"/>
        </w:rPr>
        <w:t>політичної</w:t>
      </w:r>
      <w:r>
        <w:t></w:t>
      </w:r>
      <w:r>
        <w:rPr>
          <w:rFonts w:hint="eastAsia"/>
        </w:rPr>
        <w:t>та</w:t>
      </w:r>
      <w:r>
        <w:t></w:t>
      </w:r>
      <w:r>
        <w:rPr>
          <w:rFonts w:hint="eastAsia"/>
        </w:rPr>
        <w:t>економічної</w:t>
      </w:r>
      <w:r>
        <w:t></w:t>
      </w:r>
      <w:r>
        <w:rPr>
          <w:rFonts w:hint="eastAsia"/>
        </w:rPr>
        <w:t>співпраці</w:t>
      </w:r>
      <w:r>
        <w:t></w:t>
      </w:r>
    </w:p>
    <w:p w:rsidR="00071D36" w:rsidRDefault="00071D36" w:rsidP="00071D36">
      <w:r>
        <w:rPr>
          <w:rFonts w:hint="eastAsia"/>
        </w:rPr>
        <w:t>Республіка</w:t>
      </w:r>
      <w:r>
        <w:t></w:t>
      </w:r>
      <w:r>
        <w:rPr>
          <w:rFonts w:hint="eastAsia"/>
        </w:rPr>
        <w:t>Корея</w:t>
      </w:r>
      <w:r>
        <w:t></w:t>
      </w:r>
      <w:r>
        <w:rPr>
          <w:rFonts w:hint="eastAsia"/>
        </w:rPr>
        <w:t>вже</w:t>
      </w:r>
      <w:r>
        <w:t></w:t>
      </w:r>
      <w:r>
        <w:rPr>
          <w:rFonts w:hint="eastAsia"/>
        </w:rPr>
        <w:t>давно</w:t>
      </w:r>
      <w:r>
        <w:t></w:t>
      </w:r>
      <w:r>
        <w:rPr>
          <w:rFonts w:hint="eastAsia"/>
        </w:rPr>
        <w:t>активно</w:t>
      </w:r>
      <w:r>
        <w:t></w:t>
      </w:r>
      <w:r>
        <w:rPr>
          <w:rFonts w:hint="eastAsia"/>
        </w:rPr>
        <w:t>підтримує</w:t>
      </w:r>
      <w:r>
        <w:t></w:t>
      </w:r>
      <w:r>
        <w:rPr>
          <w:rFonts w:hint="eastAsia"/>
        </w:rPr>
        <w:t>курс</w:t>
      </w:r>
      <w:r>
        <w:t></w:t>
      </w:r>
      <w:r>
        <w:t></w:t>
      </w:r>
      <w:r>
        <w:rPr>
          <w:rFonts w:hint="eastAsia"/>
        </w:rPr>
        <w:t>спрямований</w:t>
      </w:r>
      <w:r>
        <w:t></w:t>
      </w:r>
      <w:r>
        <w:rPr>
          <w:rFonts w:hint="eastAsia"/>
        </w:rPr>
        <w:t>на</w:t>
      </w:r>
    </w:p>
    <w:p w:rsidR="00071D36" w:rsidRDefault="00071D36" w:rsidP="00071D36">
      <w:r>
        <w:rPr>
          <w:rFonts w:hint="eastAsia"/>
        </w:rPr>
        <w:t>створення</w:t>
      </w:r>
      <w:r>
        <w:t></w:t>
      </w:r>
      <w:r>
        <w:rPr>
          <w:rFonts w:hint="eastAsia"/>
        </w:rPr>
        <w:t>співдружності</w:t>
      </w:r>
      <w:r>
        <w:t></w:t>
      </w:r>
      <w:r>
        <w:rPr>
          <w:rFonts w:hint="eastAsia"/>
        </w:rPr>
        <w:t>країн</w:t>
      </w:r>
      <w:r>
        <w:t></w:t>
      </w:r>
      <w:r>
        <w:rPr>
          <w:rFonts w:hint="eastAsia"/>
        </w:rPr>
        <w:t>Північно</w:t>
      </w:r>
      <w:r>
        <w:t></w:t>
      </w:r>
      <w:r>
        <w:rPr>
          <w:rFonts w:hint="eastAsia"/>
        </w:rPr>
        <w:t>Східної</w:t>
      </w:r>
      <w:r>
        <w:t></w:t>
      </w:r>
      <w:r>
        <w:rPr>
          <w:rFonts w:hint="eastAsia"/>
        </w:rPr>
        <w:t>Азії</w:t>
      </w:r>
      <w:r>
        <w:t></w:t>
      </w:r>
      <w:r>
        <w:t></w:t>
      </w:r>
      <w:r>
        <w:rPr>
          <w:rFonts w:hint="eastAsia"/>
        </w:rPr>
        <w:t>Ще</w:t>
      </w:r>
      <w:r>
        <w:t></w:t>
      </w:r>
      <w:r>
        <w:rPr>
          <w:rFonts w:hint="eastAsia"/>
        </w:rPr>
        <w:t>в</w:t>
      </w:r>
      <w:r>
        <w:t></w:t>
      </w:r>
      <w:r>
        <w:t></w:t>
      </w:r>
      <w:r>
        <w:t></w:t>
      </w:r>
      <w:r>
        <w:t></w:t>
      </w:r>
      <w:r>
        <w:t></w:t>
      </w:r>
      <w:r>
        <w:t></w:t>
      </w:r>
      <w:r>
        <w:rPr>
          <w:rFonts w:hint="eastAsia"/>
        </w:rPr>
        <w:t>році</w:t>
      </w:r>
    </w:p>
    <w:p w:rsidR="00071D36" w:rsidRDefault="00071D36" w:rsidP="00071D36">
      <w:r>
        <w:rPr>
          <w:rFonts w:hint="eastAsia"/>
        </w:rPr>
        <w:t>президент</w:t>
      </w:r>
      <w:r>
        <w:t></w:t>
      </w:r>
      <w:r>
        <w:rPr>
          <w:rFonts w:hint="eastAsia"/>
        </w:rPr>
        <w:t>Но</w:t>
      </w:r>
      <w:r>
        <w:t></w:t>
      </w:r>
      <w:r>
        <w:rPr>
          <w:rFonts w:hint="eastAsia"/>
        </w:rPr>
        <w:t>Му</w:t>
      </w:r>
      <w:r>
        <w:t></w:t>
      </w:r>
      <w:r>
        <w:rPr>
          <w:rFonts w:hint="eastAsia"/>
        </w:rPr>
        <w:t>Хен</w:t>
      </w:r>
      <w:r>
        <w:t></w:t>
      </w:r>
      <w:r>
        <w:rPr>
          <w:rFonts w:hint="eastAsia"/>
        </w:rPr>
        <w:t>запропонував</w:t>
      </w:r>
      <w:r>
        <w:t></w:t>
      </w:r>
      <w:r>
        <w:rPr>
          <w:rFonts w:hint="eastAsia"/>
        </w:rPr>
        <w:t>проект</w:t>
      </w:r>
      <w:r>
        <w:t></w:t>
      </w:r>
      <w:r>
        <w:rPr>
          <w:rFonts w:hint="eastAsia"/>
        </w:rPr>
        <w:t>створення</w:t>
      </w:r>
      <w:r>
        <w:t></w:t>
      </w:r>
      <w:r>
        <w:rPr>
          <w:rFonts w:hint="eastAsia"/>
        </w:rPr>
        <w:t>співдружності</w:t>
      </w:r>
      <w:r>
        <w:t></w:t>
      </w:r>
      <w:r>
        <w:rPr>
          <w:rFonts w:hint="eastAsia"/>
        </w:rPr>
        <w:t>країн</w:t>
      </w:r>
    </w:p>
    <w:p w:rsidR="00071D36" w:rsidRDefault="00071D36" w:rsidP="00071D36">
      <w:r>
        <w:rPr>
          <w:rFonts w:hint="eastAsia"/>
        </w:rPr>
        <w:t>Північно</w:t>
      </w:r>
      <w:r>
        <w:t></w:t>
      </w:r>
      <w:r>
        <w:rPr>
          <w:rFonts w:hint="eastAsia"/>
        </w:rPr>
        <w:t>Східної</w:t>
      </w:r>
      <w:r>
        <w:t></w:t>
      </w:r>
      <w:r>
        <w:rPr>
          <w:rFonts w:hint="eastAsia"/>
        </w:rPr>
        <w:t>Азії</w:t>
      </w:r>
      <w:r>
        <w:t></w:t>
      </w:r>
      <w:r>
        <w:t></w:t>
      </w:r>
      <w:r>
        <w:rPr>
          <w:rFonts w:hint="eastAsia"/>
        </w:rPr>
        <w:t>І</w:t>
      </w:r>
      <w:r>
        <w:t></w:t>
      </w:r>
      <w:r>
        <w:rPr>
          <w:rFonts w:hint="eastAsia"/>
        </w:rPr>
        <w:t>навіть</w:t>
      </w:r>
      <w:r>
        <w:t></w:t>
      </w:r>
      <w:r>
        <w:rPr>
          <w:rFonts w:hint="eastAsia"/>
        </w:rPr>
        <w:t>КНДР</w:t>
      </w:r>
      <w:r>
        <w:t></w:t>
      </w:r>
      <w:r>
        <w:rPr>
          <w:rFonts w:hint="eastAsia"/>
        </w:rPr>
        <w:t>розуміє</w:t>
      </w:r>
      <w:r>
        <w:t></w:t>
      </w:r>
      <w:r>
        <w:t></w:t>
      </w:r>
      <w:r>
        <w:rPr>
          <w:rFonts w:hint="eastAsia"/>
        </w:rPr>
        <w:t>що</w:t>
      </w:r>
      <w:r>
        <w:t></w:t>
      </w:r>
      <w:r>
        <w:rPr>
          <w:rFonts w:hint="eastAsia"/>
        </w:rPr>
        <w:t>без</w:t>
      </w:r>
      <w:r>
        <w:t></w:t>
      </w:r>
      <w:r>
        <w:rPr>
          <w:rFonts w:hint="eastAsia"/>
        </w:rPr>
        <w:t>інтеграційних</w:t>
      </w:r>
      <w:r>
        <w:t></w:t>
      </w:r>
      <w:r>
        <w:rPr>
          <w:rFonts w:hint="eastAsia"/>
        </w:rPr>
        <w:t>процесів</w:t>
      </w:r>
    </w:p>
    <w:p w:rsidR="00071D36" w:rsidRDefault="00071D36" w:rsidP="00071D36">
      <w:r>
        <w:rPr>
          <w:rFonts w:hint="eastAsia"/>
        </w:rPr>
        <w:t>неможливий</w:t>
      </w:r>
      <w:r>
        <w:t></w:t>
      </w:r>
      <w:r>
        <w:rPr>
          <w:rFonts w:hint="eastAsia"/>
        </w:rPr>
        <w:t>подальший</w:t>
      </w:r>
      <w:r>
        <w:t></w:t>
      </w:r>
      <w:r>
        <w:rPr>
          <w:rFonts w:hint="eastAsia"/>
        </w:rPr>
        <w:t>прогрес</w:t>
      </w:r>
      <w:r>
        <w:t></w:t>
      </w:r>
      <w:r>
        <w:rPr>
          <w:rFonts w:hint="eastAsia"/>
        </w:rPr>
        <w:t>країн</w:t>
      </w:r>
      <w:r>
        <w:t></w:t>
      </w:r>
      <w:r>
        <w:t></w:t>
      </w:r>
      <w:r>
        <w:rPr>
          <w:rFonts w:hint="eastAsia"/>
        </w:rPr>
        <w:t>Разом</w:t>
      </w:r>
      <w:r>
        <w:t></w:t>
      </w:r>
      <w:r>
        <w:rPr>
          <w:rFonts w:hint="eastAsia"/>
        </w:rPr>
        <w:t>з</w:t>
      </w:r>
      <w:r>
        <w:t></w:t>
      </w:r>
      <w:r>
        <w:rPr>
          <w:rFonts w:hint="eastAsia"/>
        </w:rPr>
        <w:t>тим</w:t>
      </w:r>
      <w:r>
        <w:t></w:t>
      </w:r>
      <w:r>
        <w:t></w:t>
      </w:r>
      <w:r>
        <w:rPr>
          <w:rFonts w:hint="eastAsia"/>
        </w:rPr>
        <w:t>у</w:t>
      </w:r>
      <w:r>
        <w:t></w:t>
      </w:r>
      <w:r>
        <w:rPr>
          <w:rFonts w:hint="eastAsia"/>
        </w:rPr>
        <w:t>країн</w:t>
      </w:r>
      <w:r>
        <w:t></w:t>
      </w:r>
      <w:r>
        <w:rPr>
          <w:rFonts w:hint="eastAsia"/>
        </w:rPr>
        <w:t>Північно</w:t>
      </w:r>
      <w:r>
        <w:t></w:t>
      </w:r>
      <w:r>
        <w:rPr>
          <w:rFonts w:hint="eastAsia"/>
        </w:rPr>
        <w:t>Східної</w:t>
      </w:r>
    </w:p>
    <w:p w:rsidR="00071D36" w:rsidRDefault="00071D36" w:rsidP="00071D36">
      <w:r>
        <w:rPr>
          <w:rFonts w:hint="eastAsia"/>
        </w:rPr>
        <w:t>Азії</w:t>
      </w:r>
      <w:r>
        <w:t></w:t>
      </w:r>
      <w:r>
        <w:rPr>
          <w:rFonts w:hint="eastAsia"/>
        </w:rPr>
        <w:t>існують</w:t>
      </w:r>
      <w:r>
        <w:t></w:t>
      </w:r>
      <w:r>
        <w:rPr>
          <w:rFonts w:hint="eastAsia"/>
        </w:rPr>
        <w:t>причини</w:t>
      </w:r>
      <w:r>
        <w:t></w:t>
      </w:r>
      <w:r>
        <w:t></w:t>
      </w:r>
      <w:r>
        <w:rPr>
          <w:rFonts w:hint="eastAsia"/>
        </w:rPr>
        <w:t>які</w:t>
      </w:r>
      <w:r>
        <w:t></w:t>
      </w:r>
      <w:r>
        <w:rPr>
          <w:rFonts w:hint="eastAsia"/>
        </w:rPr>
        <w:t>стримують</w:t>
      </w:r>
      <w:r>
        <w:t></w:t>
      </w:r>
      <w:r>
        <w:rPr>
          <w:rFonts w:hint="eastAsia"/>
        </w:rPr>
        <w:t>динаміку</w:t>
      </w:r>
      <w:r>
        <w:t></w:t>
      </w:r>
      <w:r>
        <w:rPr>
          <w:rFonts w:hint="eastAsia"/>
        </w:rPr>
        <w:t>інтеграційних</w:t>
      </w:r>
      <w:r>
        <w:t></w:t>
      </w:r>
      <w:r>
        <w:rPr>
          <w:rFonts w:hint="eastAsia"/>
        </w:rPr>
        <w:t>процесів</w:t>
      </w:r>
      <w:r>
        <w:t></w:t>
      </w:r>
    </w:p>
    <w:p w:rsidR="00071D36" w:rsidRDefault="00071D36" w:rsidP="00071D36">
      <w:r>
        <w:t></w:t>
      </w:r>
      <w:r>
        <w:rPr>
          <w:rFonts w:hint="eastAsia"/>
        </w:rPr>
        <w:t>загострення</w:t>
      </w:r>
      <w:r>
        <w:t></w:t>
      </w:r>
      <w:r>
        <w:rPr>
          <w:rFonts w:hint="eastAsia"/>
        </w:rPr>
        <w:t>боротьби</w:t>
      </w:r>
      <w:r>
        <w:t></w:t>
      </w:r>
      <w:r>
        <w:rPr>
          <w:rFonts w:hint="eastAsia"/>
        </w:rPr>
        <w:t>за</w:t>
      </w:r>
      <w:r>
        <w:t></w:t>
      </w:r>
      <w:r>
        <w:rPr>
          <w:rFonts w:hint="eastAsia"/>
        </w:rPr>
        <w:t>регіональне</w:t>
      </w:r>
      <w:r>
        <w:t></w:t>
      </w:r>
      <w:r>
        <w:rPr>
          <w:rFonts w:hint="eastAsia"/>
        </w:rPr>
        <w:t>лідерство</w:t>
      </w:r>
      <w:r>
        <w:t></w:t>
      </w:r>
      <w:r>
        <w:rPr>
          <w:rFonts w:hint="eastAsia"/>
        </w:rPr>
        <w:t>між</w:t>
      </w:r>
      <w:r>
        <w:t></w:t>
      </w:r>
      <w:r>
        <w:rPr>
          <w:rFonts w:hint="eastAsia"/>
        </w:rPr>
        <w:t>США</w:t>
      </w:r>
      <w:r>
        <w:t></w:t>
      </w:r>
      <w:r>
        <w:t></w:t>
      </w:r>
      <w:r>
        <w:rPr>
          <w:rFonts w:hint="eastAsia"/>
        </w:rPr>
        <w:t>Китаєм</w:t>
      </w:r>
      <w:r>
        <w:t></w:t>
      </w:r>
      <w:r>
        <w:rPr>
          <w:rFonts w:hint="eastAsia"/>
        </w:rPr>
        <w:t>і</w:t>
      </w:r>
    </w:p>
    <w:p w:rsidR="00071D36" w:rsidRDefault="00071D36" w:rsidP="00071D36">
      <w:r>
        <w:rPr>
          <w:rFonts w:hint="eastAsia"/>
        </w:rPr>
        <w:t>Японією</w:t>
      </w:r>
      <w:r>
        <w:t></w:t>
      </w:r>
    </w:p>
    <w:p w:rsidR="00071D36" w:rsidRDefault="00071D36" w:rsidP="00071D36">
      <w:r>
        <w:t></w:t>
      </w:r>
      <w:r>
        <w:rPr>
          <w:rFonts w:hint="eastAsia"/>
        </w:rPr>
        <w:t>прикордонні</w:t>
      </w:r>
      <w:r>
        <w:t></w:t>
      </w:r>
      <w:r>
        <w:rPr>
          <w:rFonts w:hint="eastAsia"/>
        </w:rPr>
        <w:t>проблеми</w:t>
      </w:r>
      <w:r>
        <w:t></w:t>
      </w:r>
      <w:r>
        <w:rPr>
          <w:rFonts w:hint="eastAsia"/>
        </w:rPr>
        <w:t>та</w:t>
      </w:r>
      <w:r>
        <w:t></w:t>
      </w:r>
      <w:r>
        <w:rPr>
          <w:rFonts w:hint="eastAsia"/>
        </w:rPr>
        <w:t>питання</w:t>
      </w:r>
      <w:r>
        <w:t></w:t>
      </w:r>
      <w:r>
        <w:rPr>
          <w:rFonts w:hint="eastAsia"/>
        </w:rPr>
        <w:t>спірних</w:t>
      </w:r>
      <w:r>
        <w:t></w:t>
      </w:r>
      <w:r>
        <w:rPr>
          <w:rFonts w:hint="eastAsia"/>
        </w:rPr>
        <w:t>територій</w:t>
      </w:r>
      <w:r>
        <w:t></w:t>
      </w:r>
    </w:p>
    <w:p w:rsidR="00071D36" w:rsidRDefault="00071D36" w:rsidP="00071D36">
      <w:r>
        <w:t></w:t>
      </w:r>
      <w:r>
        <w:rPr>
          <w:rFonts w:hint="eastAsia"/>
        </w:rPr>
        <w:t>проблема</w:t>
      </w:r>
      <w:r>
        <w:t></w:t>
      </w:r>
      <w:r>
        <w:rPr>
          <w:rFonts w:hint="eastAsia"/>
        </w:rPr>
        <w:t>розділеної</w:t>
      </w:r>
      <w:r>
        <w:t></w:t>
      </w:r>
      <w:r>
        <w:rPr>
          <w:rFonts w:hint="eastAsia"/>
        </w:rPr>
        <w:t>нації</w:t>
      </w:r>
      <w:r>
        <w:t></w:t>
      </w:r>
      <w:r>
        <w:t></w:t>
      </w:r>
      <w:r>
        <w:rPr>
          <w:rFonts w:hint="eastAsia"/>
        </w:rPr>
        <w:t>Корея</w:t>
      </w:r>
      <w:r>
        <w:t></w:t>
      </w:r>
      <w:r>
        <w:t></w:t>
      </w:r>
      <w:r>
        <w:rPr>
          <w:rFonts w:hint="eastAsia"/>
        </w:rPr>
        <w:t>Китай</w:t>
      </w:r>
      <w:r>
        <w:t></w:t>
      </w:r>
      <w:r>
        <w:t></w:t>
      </w:r>
      <w:r>
        <w:rPr>
          <w:rFonts w:hint="eastAsia"/>
        </w:rPr>
        <w:t>Тайвань</w:t>
      </w:r>
      <w:r>
        <w:t></w:t>
      </w:r>
      <w:r>
        <w:t></w:t>
      </w:r>
    </w:p>
    <w:p w:rsidR="00071D36" w:rsidRDefault="00071D36" w:rsidP="00071D36">
      <w:r>
        <w:t></w:t>
      </w:r>
      <w:r>
        <w:rPr>
          <w:rFonts w:hint="eastAsia"/>
        </w:rPr>
        <w:t>нарощування</w:t>
      </w:r>
      <w:r>
        <w:t></w:t>
      </w:r>
      <w:r>
        <w:rPr>
          <w:rFonts w:hint="eastAsia"/>
        </w:rPr>
        <w:t>військової</w:t>
      </w:r>
      <w:r>
        <w:t></w:t>
      </w:r>
      <w:r>
        <w:rPr>
          <w:rFonts w:hint="eastAsia"/>
        </w:rPr>
        <w:t>потужності</w:t>
      </w:r>
      <w:r>
        <w:t></w:t>
      </w:r>
      <w:r>
        <w:rPr>
          <w:rFonts w:hint="eastAsia"/>
        </w:rPr>
        <w:t>Китаєм</w:t>
      </w:r>
      <w:r>
        <w:t></w:t>
      </w:r>
      <w:r>
        <w:t></w:t>
      </w:r>
      <w:r>
        <w:rPr>
          <w:rFonts w:hint="eastAsia"/>
        </w:rPr>
        <w:t>Японією</w:t>
      </w:r>
      <w:r>
        <w:t></w:t>
      </w:r>
      <w:r>
        <w:t></w:t>
      </w:r>
      <w:r>
        <w:rPr>
          <w:rFonts w:hint="eastAsia"/>
        </w:rPr>
        <w:t>Росією</w:t>
      </w:r>
      <w:r>
        <w:t></w:t>
      </w:r>
      <w:r>
        <w:t></w:t>
      </w:r>
      <w:r>
        <w:rPr>
          <w:rFonts w:hint="eastAsia"/>
        </w:rPr>
        <w:t>ядерна</w:t>
      </w:r>
    </w:p>
    <w:p w:rsidR="00071D36" w:rsidRDefault="00071D36" w:rsidP="00071D36">
      <w:r>
        <w:rPr>
          <w:rFonts w:hint="eastAsia"/>
        </w:rPr>
        <w:t>проблема</w:t>
      </w:r>
      <w:r>
        <w:t></w:t>
      </w:r>
      <w:r>
        <w:rPr>
          <w:rFonts w:hint="eastAsia"/>
        </w:rPr>
        <w:t>КНДР</w:t>
      </w:r>
      <w:r>
        <w:t></w:t>
      </w:r>
      <w:r>
        <w:rPr>
          <w:rFonts w:hint="eastAsia"/>
        </w:rPr>
        <w:t>тощо</w:t>
      </w:r>
      <w:r>
        <w:t></w:t>
      </w:r>
    </w:p>
    <w:p w:rsidR="00071D36" w:rsidRDefault="00071D36" w:rsidP="00071D36">
      <w:r>
        <w:rPr>
          <w:rFonts w:hint="eastAsia"/>
        </w:rPr>
        <w:t>Але</w:t>
      </w:r>
      <w:r>
        <w:t></w:t>
      </w:r>
      <w:r>
        <w:t></w:t>
      </w:r>
      <w:r>
        <w:rPr>
          <w:rFonts w:hint="eastAsia"/>
        </w:rPr>
        <w:t>не</w:t>
      </w:r>
      <w:r>
        <w:t></w:t>
      </w:r>
      <w:r>
        <w:rPr>
          <w:rFonts w:hint="eastAsia"/>
        </w:rPr>
        <w:t>зважаючи</w:t>
      </w:r>
      <w:r>
        <w:t></w:t>
      </w:r>
      <w:r>
        <w:rPr>
          <w:rFonts w:hint="eastAsia"/>
        </w:rPr>
        <w:t>на</w:t>
      </w:r>
      <w:r>
        <w:t></w:t>
      </w:r>
      <w:r>
        <w:rPr>
          <w:rFonts w:hint="eastAsia"/>
        </w:rPr>
        <w:t>певні</w:t>
      </w:r>
      <w:r>
        <w:t></w:t>
      </w:r>
      <w:r>
        <w:rPr>
          <w:rFonts w:hint="eastAsia"/>
        </w:rPr>
        <w:t>труднощі</w:t>
      </w:r>
      <w:r>
        <w:t></w:t>
      </w:r>
      <w:r>
        <w:t></w:t>
      </w:r>
      <w:r>
        <w:rPr>
          <w:rFonts w:hint="eastAsia"/>
        </w:rPr>
        <w:t>процеси</w:t>
      </w:r>
      <w:r>
        <w:t></w:t>
      </w:r>
      <w:r>
        <w:rPr>
          <w:rFonts w:hint="eastAsia"/>
        </w:rPr>
        <w:t>інтеграції</w:t>
      </w:r>
      <w:r>
        <w:t></w:t>
      </w:r>
      <w:r>
        <w:rPr>
          <w:rFonts w:hint="eastAsia"/>
        </w:rPr>
        <w:t>відбуваються</w:t>
      </w:r>
      <w:r>
        <w:t></w:t>
      </w:r>
    </w:p>
    <w:p w:rsidR="00071D36" w:rsidRDefault="00071D36" w:rsidP="00071D36">
      <w:r>
        <w:t></w:t>
      </w:r>
      <w:r>
        <w:t></w:t>
      </w:r>
      <w:r>
        <w:t></w:t>
      </w:r>
      <w:r>
        <w:rPr>
          <w:rFonts w:hint="eastAsia"/>
        </w:rPr>
        <w:t>Д</w:t>
      </w:r>
      <w:r>
        <w:t></w:t>
      </w:r>
      <w:r>
        <w:t></w:t>
      </w:r>
      <w:r>
        <w:rPr>
          <w:rFonts w:hint="eastAsia"/>
        </w:rPr>
        <w:t>л</w:t>
      </w:r>
      <w:r>
        <w:t></w:t>
      </w:r>
      <w:r>
        <w:rPr>
          <w:rFonts w:hint="eastAsia"/>
        </w:rPr>
        <w:t>джені</w:t>
      </w:r>
      <w:r>
        <w:t></w:t>
      </w:r>
      <w:r>
        <w:rPr>
          <w:rFonts w:hint="eastAsia"/>
        </w:rPr>
        <w:t>ключові</w:t>
      </w:r>
      <w:r>
        <w:t></w:t>
      </w:r>
      <w:r>
        <w:rPr>
          <w:rFonts w:hint="eastAsia"/>
        </w:rPr>
        <w:t>концептуальні</w:t>
      </w:r>
      <w:r>
        <w:t></w:t>
      </w:r>
      <w:r>
        <w:rPr>
          <w:rFonts w:hint="eastAsia"/>
        </w:rPr>
        <w:t>підходи</w:t>
      </w:r>
      <w:r>
        <w:t></w:t>
      </w:r>
      <w:r>
        <w:rPr>
          <w:rFonts w:hint="eastAsia"/>
        </w:rPr>
        <w:t>до</w:t>
      </w:r>
      <w:r>
        <w:t></w:t>
      </w:r>
      <w:r>
        <w:rPr>
          <w:rFonts w:hint="eastAsia"/>
        </w:rPr>
        <w:t>вирішення</w:t>
      </w:r>
      <w:r>
        <w:t></w:t>
      </w:r>
      <w:r>
        <w:rPr>
          <w:rFonts w:hint="eastAsia"/>
        </w:rPr>
        <w:t>корейської</w:t>
      </w:r>
    </w:p>
    <w:p w:rsidR="00071D36" w:rsidRDefault="00071D36" w:rsidP="00071D36">
      <w:r>
        <w:rPr>
          <w:rFonts w:hint="eastAsia"/>
        </w:rPr>
        <w:t>проблеми</w:t>
      </w:r>
      <w:r>
        <w:t></w:t>
      </w:r>
    </w:p>
    <w:p w:rsidR="00071D36" w:rsidRDefault="00071D36" w:rsidP="00071D36">
      <w:r>
        <w:rPr>
          <w:rFonts w:hint="eastAsia"/>
        </w:rPr>
        <w:t>У</w:t>
      </w:r>
      <w:r>
        <w:t></w:t>
      </w:r>
      <w:r>
        <w:rPr>
          <w:rFonts w:hint="eastAsia"/>
        </w:rPr>
        <w:t>зв</w:t>
      </w:r>
      <w:r>
        <w:t></w:t>
      </w:r>
      <w:r>
        <w:rPr>
          <w:rFonts w:hint="eastAsia"/>
        </w:rPr>
        <w:t>язку</w:t>
      </w:r>
      <w:r>
        <w:t></w:t>
      </w:r>
      <w:r>
        <w:rPr>
          <w:rFonts w:hint="eastAsia"/>
        </w:rPr>
        <w:t>із</w:t>
      </w:r>
      <w:r>
        <w:t></w:t>
      </w:r>
      <w:r>
        <w:rPr>
          <w:rFonts w:hint="eastAsia"/>
        </w:rPr>
        <w:t>кардинальними</w:t>
      </w:r>
      <w:r>
        <w:t></w:t>
      </w:r>
      <w:r>
        <w:rPr>
          <w:rFonts w:hint="eastAsia"/>
        </w:rPr>
        <w:t>змінами</w:t>
      </w:r>
      <w:r>
        <w:t></w:t>
      </w:r>
      <w:r>
        <w:t></w:t>
      </w:r>
      <w:r>
        <w:rPr>
          <w:rFonts w:hint="eastAsia"/>
        </w:rPr>
        <w:t>що</w:t>
      </w:r>
      <w:r>
        <w:t></w:t>
      </w:r>
      <w:r>
        <w:rPr>
          <w:rFonts w:hint="eastAsia"/>
        </w:rPr>
        <w:t>відбулися</w:t>
      </w:r>
      <w:r>
        <w:t></w:t>
      </w:r>
      <w:r>
        <w:rPr>
          <w:rFonts w:hint="eastAsia"/>
        </w:rPr>
        <w:t>за</w:t>
      </w:r>
      <w:r>
        <w:t></w:t>
      </w:r>
      <w:r>
        <w:rPr>
          <w:rFonts w:hint="eastAsia"/>
        </w:rPr>
        <w:t>останні</w:t>
      </w:r>
      <w:r>
        <w:t></w:t>
      </w:r>
      <w:r>
        <w:rPr>
          <w:rFonts w:hint="eastAsia"/>
        </w:rPr>
        <w:t>роки</w:t>
      </w:r>
      <w:r>
        <w:t></w:t>
      </w:r>
    </w:p>
    <w:p w:rsidR="00071D36" w:rsidRDefault="00071D36" w:rsidP="00071D36">
      <w:r>
        <w:rPr>
          <w:rFonts w:hint="eastAsia"/>
        </w:rPr>
        <w:t>з</w:t>
      </w:r>
      <w:r>
        <w:t></w:t>
      </w:r>
      <w:r>
        <w:rPr>
          <w:rFonts w:hint="eastAsia"/>
        </w:rPr>
        <w:t>явилася</w:t>
      </w:r>
      <w:r>
        <w:t></w:t>
      </w:r>
      <w:r>
        <w:rPr>
          <w:rFonts w:hint="eastAsia"/>
        </w:rPr>
        <w:t>необхідність</w:t>
      </w:r>
      <w:r>
        <w:t></w:t>
      </w:r>
      <w:r>
        <w:rPr>
          <w:rFonts w:hint="eastAsia"/>
        </w:rPr>
        <w:t>перегляду</w:t>
      </w:r>
      <w:r>
        <w:t></w:t>
      </w:r>
      <w:r>
        <w:rPr>
          <w:rFonts w:hint="eastAsia"/>
        </w:rPr>
        <w:t>деяких</w:t>
      </w:r>
      <w:r>
        <w:t></w:t>
      </w:r>
      <w:r>
        <w:rPr>
          <w:rFonts w:hint="eastAsia"/>
        </w:rPr>
        <w:t>колишніх</w:t>
      </w:r>
      <w:r>
        <w:t></w:t>
      </w:r>
      <w:r>
        <w:rPr>
          <w:rFonts w:hint="eastAsia"/>
        </w:rPr>
        <w:t>концептуальних</w:t>
      </w:r>
      <w:r>
        <w:t></w:t>
      </w:r>
      <w:r>
        <w:rPr>
          <w:rFonts w:hint="eastAsia"/>
        </w:rPr>
        <w:t>підходів</w:t>
      </w:r>
    </w:p>
    <w:p w:rsidR="00071D36" w:rsidRDefault="00071D36" w:rsidP="00071D36">
      <w:r>
        <w:rPr>
          <w:rFonts w:hint="eastAsia"/>
        </w:rPr>
        <w:t>до</w:t>
      </w:r>
      <w:r>
        <w:t></w:t>
      </w:r>
      <w:r>
        <w:rPr>
          <w:rFonts w:hint="eastAsia"/>
        </w:rPr>
        <w:t>корейської</w:t>
      </w:r>
      <w:r>
        <w:t></w:t>
      </w:r>
      <w:r>
        <w:rPr>
          <w:rFonts w:hint="eastAsia"/>
        </w:rPr>
        <w:t>проблеми</w:t>
      </w:r>
      <w:r>
        <w:t></w:t>
      </w:r>
      <w:r>
        <w:t></w:t>
      </w:r>
      <w:r>
        <w:rPr>
          <w:rFonts w:hint="eastAsia"/>
        </w:rPr>
        <w:t>До</w:t>
      </w:r>
      <w:r>
        <w:t></w:t>
      </w:r>
      <w:r>
        <w:rPr>
          <w:rFonts w:hint="eastAsia"/>
        </w:rPr>
        <w:t>недавнього</w:t>
      </w:r>
      <w:r>
        <w:t></w:t>
      </w:r>
      <w:r>
        <w:rPr>
          <w:rFonts w:hint="eastAsia"/>
        </w:rPr>
        <w:t>часу</w:t>
      </w:r>
      <w:r>
        <w:t></w:t>
      </w:r>
      <w:r>
        <w:rPr>
          <w:rFonts w:hint="eastAsia"/>
        </w:rPr>
        <w:t>перспектива</w:t>
      </w:r>
      <w:r>
        <w:t></w:t>
      </w:r>
      <w:r>
        <w:rPr>
          <w:rFonts w:hint="eastAsia"/>
        </w:rPr>
        <w:t>вирішення</w:t>
      </w:r>
    </w:p>
    <w:p w:rsidR="00071D36" w:rsidRDefault="00071D36" w:rsidP="00071D36">
      <w:r>
        <w:rPr>
          <w:rFonts w:hint="eastAsia"/>
        </w:rPr>
        <w:t>корейської</w:t>
      </w:r>
      <w:r>
        <w:t></w:t>
      </w:r>
      <w:r>
        <w:rPr>
          <w:rFonts w:hint="eastAsia"/>
        </w:rPr>
        <w:t>проблеми</w:t>
      </w:r>
      <w:r>
        <w:t></w:t>
      </w:r>
      <w:r>
        <w:rPr>
          <w:rFonts w:hint="eastAsia"/>
        </w:rPr>
        <w:t>розглядалася</w:t>
      </w:r>
      <w:r>
        <w:t></w:t>
      </w:r>
      <w:r>
        <w:rPr>
          <w:rFonts w:hint="eastAsia"/>
        </w:rPr>
        <w:t>чисто</w:t>
      </w:r>
      <w:r>
        <w:t></w:t>
      </w:r>
      <w:r>
        <w:rPr>
          <w:rFonts w:hint="eastAsia"/>
        </w:rPr>
        <w:t>теоретично</w:t>
      </w:r>
      <w:r>
        <w:t></w:t>
      </w:r>
      <w:r>
        <w:t></w:t>
      </w:r>
      <w:r>
        <w:rPr>
          <w:rFonts w:hint="eastAsia"/>
        </w:rPr>
        <w:t>досить</w:t>
      </w:r>
      <w:r>
        <w:t></w:t>
      </w:r>
      <w:r>
        <w:rPr>
          <w:rFonts w:hint="eastAsia"/>
        </w:rPr>
        <w:t>віддалено</w:t>
      </w:r>
      <w:r>
        <w:t></w:t>
      </w:r>
      <w:r>
        <w:rPr>
          <w:rFonts w:hint="eastAsia"/>
        </w:rPr>
        <w:t>від</w:t>
      </w:r>
    </w:p>
    <w:p w:rsidR="00071D36" w:rsidRDefault="00071D36" w:rsidP="00071D36">
      <w:r>
        <w:rPr>
          <w:rFonts w:hint="eastAsia"/>
        </w:rPr>
        <w:t>практичної</w:t>
      </w:r>
      <w:r>
        <w:t></w:t>
      </w:r>
      <w:r>
        <w:rPr>
          <w:rFonts w:hint="eastAsia"/>
        </w:rPr>
        <w:t>площини</w:t>
      </w:r>
      <w:r>
        <w:t></w:t>
      </w:r>
      <w:r>
        <w:rPr>
          <w:rFonts w:hint="eastAsia"/>
        </w:rPr>
        <w:t>вирішення</w:t>
      </w:r>
      <w:r>
        <w:t></w:t>
      </w:r>
      <w:r>
        <w:t></w:t>
      </w:r>
      <w:r>
        <w:rPr>
          <w:rFonts w:hint="eastAsia"/>
        </w:rPr>
        <w:t>Природно</w:t>
      </w:r>
      <w:r>
        <w:t></w:t>
      </w:r>
      <w:r>
        <w:t></w:t>
      </w:r>
      <w:r>
        <w:rPr>
          <w:rFonts w:hint="eastAsia"/>
        </w:rPr>
        <w:t>що</w:t>
      </w:r>
      <w:r>
        <w:t></w:t>
      </w:r>
      <w:r>
        <w:rPr>
          <w:rFonts w:hint="eastAsia"/>
        </w:rPr>
        <w:t>реалізація</w:t>
      </w:r>
      <w:r>
        <w:t></w:t>
      </w:r>
      <w:r>
        <w:rPr>
          <w:rFonts w:hint="eastAsia"/>
        </w:rPr>
        <w:t>національної</w:t>
      </w:r>
    </w:p>
    <w:p w:rsidR="00071D36" w:rsidRDefault="00071D36" w:rsidP="00071D36">
      <w:r>
        <w:rPr>
          <w:rFonts w:hint="eastAsia"/>
        </w:rPr>
        <w:t>єдності</w:t>
      </w:r>
      <w:r>
        <w:t></w:t>
      </w:r>
      <w:r>
        <w:rPr>
          <w:rFonts w:hint="eastAsia"/>
        </w:rPr>
        <w:t>як</w:t>
      </w:r>
      <w:r>
        <w:t></w:t>
      </w:r>
      <w:r>
        <w:rPr>
          <w:rFonts w:hint="eastAsia"/>
        </w:rPr>
        <w:t>і</w:t>
      </w:r>
      <w:r>
        <w:t></w:t>
      </w:r>
      <w:r>
        <w:rPr>
          <w:rFonts w:hint="eastAsia"/>
        </w:rPr>
        <w:t>раніше</w:t>
      </w:r>
      <w:r>
        <w:t></w:t>
      </w:r>
      <w:r>
        <w:rPr>
          <w:rFonts w:hint="eastAsia"/>
        </w:rPr>
        <w:t>вимагає</w:t>
      </w:r>
      <w:r>
        <w:t></w:t>
      </w:r>
      <w:r>
        <w:rPr>
          <w:rFonts w:hint="eastAsia"/>
        </w:rPr>
        <w:t>часу</w:t>
      </w:r>
      <w:r>
        <w:t></w:t>
      </w:r>
      <w:r>
        <w:rPr>
          <w:rFonts w:hint="eastAsia"/>
        </w:rPr>
        <w:t>і</w:t>
      </w:r>
      <w:r>
        <w:t></w:t>
      </w:r>
      <w:r>
        <w:rPr>
          <w:rFonts w:hint="eastAsia"/>
        </w:rPr>
        <w:t>величезних</w:t>
      </w:r>
      <w:r>
        <w:t></w:t>
      </w:r>
      <w:r>
        <w:rPr>
          <w:rFonts w:hint="eastAsia"/>
        </w:rPr>
        <w:t>зусиль</w:t>
      </w:r>
      <w:r>
        <w:t></w:t>
      </w:r>
      <w:r>
        <w:t></w:t>
      </w:r>
      <w:r>
        <w:rPr>
          <w:rFonts w:hint="eastAsia"/>
        </w:rPr>
        <w:t>але</w:t>
      </w:r>
      <w:r>
        <w:t></w:t>
      </w:r>
      <w:r>
        <w:rPr>
          <w:rFonts w:hint="eastAsia"/>
        </w:rPr>
        <w:t>тим</w:t>
      </w:r>
      <w:r>
        <w:t></w:t>
      </w:r>
      <w:r>
        <w:rPr>
          <w:rFonts w:hint="eastAsia"/>
        </w:rPr>
        <w:t>не</w:t>
      </w:r>
      <w:r>
        <w:t></w:t>
      </w:r>
      <w:r>
        <w:rPr>
          <w:rFonts w:hint="eastAsia"/>
        </w:rPr>
        <w:t>менш</w:t>
      </w:r>
    </w:p>
    <w:p w:rsidR="00071D36" w:rsidRDefault="00071D36" w:rsidP="00071D36">
      <w:r>
        <w:rPr>
          <w:rFonts w:hint="eastAsia"/>
        </w:rPr>
        <w:t>питання</w:t>
      </w:r>
      <w:r>
        <w:t></w:t>
      </w:r>
      <w:r>
        <w:rPr>
          <w:rFonts w:hint="eastAsia"/>
        </w:rPr>
        <w:t>врегулювання</w:t>
      </w:r>
      <w:r>
        <w:t></w:t>
      </w:r>
      <w:r>
        <w:rPr>
          <w:rFonts w:hint="eastAsia"/>
        </w:rPr>
        <w:t>корейської</w:t>
      </w:r>
      <w:r>
        <w:t></w:t>
      </w:r>
      <w:r>
        <w:rPr>
          <w:rFonts w:hint="eastAsia"/>
        </w:rPr>
        <w:t>проблеми</w:t>
      </w:r>
      <w:r>
        <w:t></w:t>
      </w:r>
      <w:r>
        <w:rPr>
          <w:rFonts w:hint="eastAsia"/>
        </w:rPr>
        <w:t>виявилося</w:t>
      </w:r>
      <w:r>
        <w:t></w:t>
      </w:r>
      <w:r>
        <w:rPr>
          <w:rFonts w:hint="eastAsia"/>
        </w:rPr>
        <w:t>знову</w:t>
      </w:r>
      <w:r>
        <w:t></w:t>
      </w:r>
      <w:r>
        <w:rPr>
          <w:rFonts w:hint="eastAsia"/>
        </w:rPr>
        <w:t>в</w:t>
      </w:r>
      <w:r>
        <w:t></w:t>
      </w:r>
      <w:r>
        <w:rPr>
          <w:rFonts w:hint="eastAsia"/>
        </w:rPr>
        <w:t>центрі</w:t>
      </w:r>
      <w:r>
        <w:t></w:t>
      </w:r>
      <w:r>
        <w:rPr>
          <w:rFonts w:hint="eastAsia"/>
        </w:rPr>
        <w:t>уваги</w:t>
      </w:r>
      <w:r>
        <w:t></w:t>
      </w:r>
      <w:r>
        <w:t></w:t>
      </w:r>
    </w:p>
    <w:p w:rsidR="00071D36" w:rsidRDefault="00071D36" w:rsidP="00071D36">
      <w:r>
        <w:t></w:t>
      </w:r>
      <w:r>
        <w:t></w:t>
      </w:r>
      <w:r>
        <w:t></w:t>
      </w:r>
    </w:p>
    <w:p w:rsidR="00071D36" w:rsidRDefault="00071D36" w:rsidP="00071D36">
      <w:r>
        <w:rPr>
          <w:rFonts w:hint="eastAsia"/>
        </w:rPr>
        <w:t>Це</w:t>
      </w:r>
      <w:r>
        <w:t></w:t>
      </w:r>
      <w:r>
        <w:rPr>
          <w:rFonts w:hint="eastAsia"/>
        </w:rPr>
        <w:t>пояснюється</w:t>
      </w:r>
      <w:r>
        <w:t></w:t>
      </w:r>
      <w:r>
        <w:rPr>
          <w:rFonts w:hint="eastAsia"/>
        </w:rPr>
        <w:t>тим</w:t>
      </w:r>
      <w:r>
        <w:t></w:t>
      </w:r>
      <w:r>
        <w:t></w:t>
      </w:r>
      <w:r>
        <w:rPr>
          <w:rFonts w:hint="eastAsia"/>
        </w:rPr>
        <w:t>що</w:t>
      </w:r>
      <w:r>
        <w:t></w:t>
      </w:r>
      <w:r>
        <w:rPr>
          <w:rFonts w:hint="eastAsia"/>
        </w:rPr>
        <w:t>в</w:t>
      </w:r>
      <w:r>
        <w:t></w:t>
      </w:r>
      <w:r>
        <w:rPr>
          <w:rFonts w:hint="eastAsia"/>
        </w:rPr>
        <w:t>світовій</w:t>
      </w:r>
      <w:r>
        <w:t></w:t>
      </w:r>
      <w:r>
        <w:rPr>
          <w:rFonts w:hint="eastAsia"/>
        </w:rPr>
        <w:t>політиці</w:t>
      </w:r>
      <w:r>
        <w:t></w:t>
      </w:r>
      <w:r>
        <w:rPr>
          <w:rFonts w:hint="eastAsia"/>
        </w:rPr>
        <w:t>визначилися</w:t>
      </w:r>
      <w:r>
        <w:t></w:t>
      </w:r>
      <w:r>
        <w:rPr>
          <w:rFonts w:hint="eastAsia"/>
        </w:rPr>
        <w:t>тенденції</w:t>
      </w:r>
      <w:r>
        <w:t></w:t>
      </w:r>
    </w:p>
    <w:p w:rsidR="00071D36" w:rsidRDefault="00071D36" w:rsidP="00071D36">
      <w:r>
        <w:rPr>
          <w:rFonts w:hint="eastAsia"/>
        </w:rPr>
        <w:t>сприятливі</w:t>
      </w:r>
      <w:r>
        <w:t></w:t>
      </w:r>
      <w:r>
        <w:rPr>
          <w:rFonts w:hint="eastAsia"/>
        </w:rPr>
        <w:t>для</w:t>
      </w:r>
      <w:r>
        <w:t></w:t>
      </w:r>
      <w:r>
        <w:rPr>
          <w:rFonts w:hint="eastAsia"/>
        </w:rPr>
        <w:t>возз</w:t>
      </w:r>
      <w:r>
        <w:t></w:t>
      </w:r>
      <w:r>
        <w:rPr>
          <w:rFonts w:hint="eastAsia"/>
        </w:rPr>
        <w:t>єднання</w:t>
      </w:r>
      <w:r>
        <w:t></w:t>
      </w:r>
      <w:r>
        <w:rPr>
          <w:rFonts w:hint="eastAsia"/>
        </w:rPr>
        <w:t>Кореї</w:t>
      </w:r>
      <w:r>
        <w:t></w:t>
      </w:r>
      <w:r>
        <w:t></w:t>
      </w:r>
      <w:r>
        <w:rPr>
          <w:rFonts w:hint="eastAsia"/>
        </w:rPr>
        <w:t>Крім</w:t>
      </w:r>
      <w:r>
        <w:t></w:t>
      </w:r>
      <w:r>
        <w:rPr>
          <w:rFonts w:hint="eastAsia"/>
        </w:rPr>
        <w:t>того</w:t>
      </w:r>
      <w:r>
        <w:t></w:t>
      </w:r>
      <w:r>
        <w:t></w:t>
      </w:r>
      <w:r>
        <w:rPr>
          <w:rFonts w:hint="eastAsia"/>
        </w:rPr>
        <w:t>нестабільна</w:t>
      </w:r>
      <w:r>
        <w:t></w:t>
      </w:r>
      <w:r>
        <w:rPr>
          <w:rFonts w:hint="eastAsia"/>
        </w:rPr>
        <w:t>ситуація</w:t>
      </w:r>
      <w:r>
        <w:t></w:t>
      </w:r>
      <w:r>
        <w:rPr>
          <w:rFonts w:hint="eastAsia"/>
        </w:rPr>
        <w:t>на</w:t>
      </w:r>
    </w:p>
    <w:p w:rsidR="00071D36" w:rsidRDefault="00071D36" w:rsidP="00071D36">
      <w:r>
        <w:rPr>
          <w:rFonts w:hint="eastAsia"/>
        </w:rPr>
        <w:t>півострові</w:t>
      </w:r>
      <w:r>
        <w:t></w:t>
      </w:r>
      <w:r>
        <w:rPr>
          <w:rFonts w:hint="eastAsia"/>
        </w:rPr>
        <w:t>залишається</w:t>
      </w:r>
      <w:r>
        <w:t></w:t>
      </w:r>
      <w:r>
        <w:rPr>
          <w:rFonts w:hint="eastAsia"/>
        </w:rPr>
        <w:t>як</w:t>
      </w:r>
      <w:r>
        <w:t></w:t>
      </w:r>
      <w:r>
        <w:rPr>
          <w:rFonts w:hint="eastAsia"/>
        </w:rPr>
        <w:t>і</w:t>
      </w:r>
      <w:r>
        <w:t></w:t>
      </w:r>
      <w:r>
        <w:rPr>
          <w:rFonts w:hint="eastAsia"/>
        </w:rPr>
        <w:t>раніше</w:t>
      </w:r>
      <w:r>
        <w:t></w:t>
      </w:r>
      <w:r>
        <w:rPr>
          <w:rFonts w:hint="eastAsia"/>
        </w:rPr>
        <w:t>головною</w:t>
      </w:r>
      <w:r>
        <w:t></w:t>
      </w:r>
      <w:r>
        <w:rPr>
          <w:rFonts w:hint="eastAsia"/>
        </w:rPr>
        <w:t>перешкодою</w:t>
      </w:r>
      <w:r>
        <w:t></w:t>
      </w:r>
      <w:r>
        <w:rPr>
          <w:rFonts w:hint="eastAsia"/>
        </w:rPr>
        <w:t>формування</w:t>
      </w:r>
      <w:r>
        <w:t></w:t>
      </w:r>
      <w:r>
        <w:rPr>
          <w:rFonts w:hint="eastAsia"/>
        </w:rPr>
        <w:t>нових</w:t>
      </w:r>
    </w:p>
    <w:p w:rsidR="00071D36" w:rsidRDefault="00071D36" w:rsidP="00071D36">
      <w:r>
        <w:rPr>
          <w:rFonts w:hint="eastAsia"/>
        </w:rPr>
        <w:t>регіональних</w:t>
      </w:r>
      <w:r>
        <w:t></w:t>
      </w:r>
      <w:r>
        <w:rPr>
          <w:rFonts w:hint="eastAsia"/>
        </w:rPr>
        <w:t>структур</w:t>
      </w:r>
      <w:r>
        <w:t></w:t>
      </w:r>
      <w:r>
        <w:rPr>
          <w:rFonts w:hint="eastAsia"/>
        </w:rPr>
        <w:t>і</w:t>
      </w:r>
      <w:r>
        <w:t></w:t>
      </w:r>
      <w:r>
        <w:rPr>
          <w:rFonts w:hint="eastAsia"/>
        </w:rPr>
        <w:t>нового</w:t>
      </w:r>
      <w:r>
        <w:t></w:t>
      </w:r>
      <w:r>
        <w:rPr>
          <w:rFonts w:hint="eastAsia"/>
        </w:rPr>
        <w:t>міжнародного</w:t>
      </w:r>
      <w:r>
        <w:t></w:t>
      </w:r>
      <w:r>
        <w:rPr>
          <w:rFonts w:hint="eastAsia"/>
        </w:rPr>
        <w:t>порядку</w:t>
      </w:r>
      <w:r>
        <w:t></w:t>
      </w:r>
      <w:r>
        <w:rPr>
          <w:rFonts w:hint="eastAsia"/>
        </w:rPr>
        <w:t>в</w:t>
      </w:r>
      <w:r>
        <w:t></w:t>
      </w:r>
      <w:r>
        <w:rPr>
          <w:rFonts w:hint="eastAsia"/>
        </w:rPr>
        <w:t>Північно</w:t>
      </w:r>
      <w:r>
        <w:t></w:t>
      </w:r>
      <w:r>
        <w:rPr>
          <w:rFonts w:hint="eastAsia"/>
        </w:rPr>
        <w:t>Східній</w:t>
      </w:r>
    </w:p>
    <w:p w:rsidR="00071D36" w:rsidRDefault="00071D36" w:rsidP="00071D36">
      <w:r>
        <w:rPr>
          <w:rFonts w:hint="eastAsia"/>
        </w:rPr>
        <w:t>Азії</w:t>
      </w:r>
      <w:r>
        <w:t></w:t>
      </w:r>
      <w:r>
        <w:t></w:t>
      </w:r>
      <w:r>
        <w:rPr>
          <w:rFonts w:hint="eastAsia"/>
        </w:rPr>
        <w:t>Таким</w:t>
      </w:r>
      <w:r>
        <w:t></w:t>
      </w:r>
      <w:r>
        <w:rPr>
          <w:rFonts w:hint="eastAsia"/>
        </w:rPr>
        <w:t>чином</w:t>
      </w:r>
      <w:r>
        <w:t></w:t>
      </w:r>
      <w:r>
        <w:t></w:t>
      </w:r>
      <w:r>
        <w:rPr>
          <w:rFonts w:hint="eastAsia"/>
        </w:rPr>
        <w:t>врегулювання</w:t>
      </w:r>
      <w:r>
        <w:t></w:t>
      </w:r>
      <w:r>
        <w:rPr>
          <w:rFonts w:hint="eastAsia"/>
        </w:rPr>
        <w:t>корейської</w:t>
      </w:r>
      <w:r>
        <w:t></w:t>
      </w:r>
      <w:r>
        <w:rPr>
          <w:rFonts w:hint="eastAsia"/>
        </w:rPr>
        <w:t>проблеми</w:t>
      </w:r>
      <w:r>
        <w:t></w:t>
      </w:r>
      <w:r>
        <w:rPr>
          <w:rFonts w:hint="eastAsia"/>
        </w:rPr>
        <w:t>відіграє</w:t>
      </w:r>
      <w:r>
        <w:t></w:t>
      </w:r>
      <w:r>
        <w:rPr>
          <w:rFonts w:hint="eastAsia"/>
        </w:rPr>
        <w:t>величезну</w:t>
      </w:r>
    </w:p>
    <w:p w:rsidR="00071D36" w:rsidRDefault="00071D36" w:rsidP="00071D36">
      <w:r>
        <w:rPr>
          <w:rFonts w:hint="eastAsia"/>
        </w:rPr>
        <w:t>роль</w:t>
      </w:r>
      <w:r>
        <w:t></w:t>
      </w:r>
      <w:r>
        <w:rPr>
          <w:rFonts w:hint="eastAsia"/>
        </w:rPr>
        <w:t>для</w:t>
      </w:r>
      <w:r>
        <w:t></w:t>
      </w:r>
      <w:r>
        <w:rPr>
          <w:rFonts w:hint="eastAsia"/>
        </w:rPr>
        <w:t>всього</w:t>
      </w:r>
      <w:r>
        <w:t></w:t>
      </w:r>
      <w:r>
        <w:rPr>
          <w:rFonts w:hint="eastAsia"/>
        </w:rPr>
        <w:t>майбутнього</w:t>
      </w:r>
      <w:r>
        <w:t></w:t>
      </w:r>
      <w:r>
        <w:rPr>
          <w:rFonts w:hint="eastAsia"/>
        </w:rPr>
        <w:t>регіону</w:t>
      </w:r>
      <w:r>
        <w:t></w:t>
      </w:r>
    </w:p>
    <w:p w:rsidR="00071D36" w:rsidRDefault="00071D36" w:rsidP="00071D36">
      <w:r>
        <w:rPr>
          <w:rFonts w:hint="eastAsia"/>
        </w:rPr>
        <w:t>Доцільно</w:t>
      </w:r>
      <w:r>
        <w:t></w:t>
      </w:r>
      <w:r>
        <w:rPr>
          <w:rFonts w:hint="eastAsia"/>
        </w:rPr>
        <w:t>виділити</w:t>
      </w:r>
      <w:r>
        <w:t></w:t>
      </w:r>
      <w:r>
        <w:rPr>
          <w:rFonts w:hint="eastAsia"/>
        </w:rPr>
        <w:t>деякі</w:t>
      </w:r>
      <w:r>
        <w:t></w:t>
      </w:r>
      <w:r>
        <w:rPr>
          <w:rFonts w:hint="eastAsia"/>
        </w:rPr>
        <w:t>фундаментальні</w:t>
      </w:r>
      <w:r>
        <w:t></w:t>
      </w:r>
      <w:r>
        <w:rPr>
          <w:rFonts w:hint="eastAsia"/>
        </w:rPr>
        <w:t>характеристики</w:t>
      </w:r>
      <w:r>
        <w:t></w:t>
      </w:r>
      <w:r>
        <w:rPr>
          <w:rFonts w:hint="eastAsia"/>
        </w:rPr>
        <w:t>сучасної</w:t>
      </w:r>
    </w:p>
    <w:p w:rsidR="00071D36" w:rsidRDefault="00071D36" w:rsidP="00071D36">
      <w:r>
        <w:rPr>
          <w:rFonts w:hint="eastAsia"/>
        </w:rPr>
        <w:t>ситуації</w:t>
      </w:r>
      <w:r>
        <w:t></w:t>
      </w:r>
      <w:r>
        <w:rPr>
          <w:rFonts w:hint="eastAsia"/>
        </w:rPr>
        <w:t>навколо</w:t>
      </w:r>
      <w:r>
        <w:t></w:t>
      </w:r>
      <w:r>
        <w:rPr>
          <w:rFonts w:hint="eastAsia"/>
        </w:rPr>
        <w:t>Корейського</w:t>
      </w:r>
      <w:r>
        <w:t></w:t>
      </w:r>
      <w:r>
        <w:rPr>
          <w:rFonts w:hint="eastAsia"/>
        </w:rPr>
        <w:t>півострова</w:t>
      </w:r>
      <w:r>
        <w:t></w:t>
      </w:r>
      <w:r>
        <w:t></w:t>
      </w:r>
      <w:r>
        <w:rPr>
          <w:rFonts w:hint="eastAsia"/>
        </w:rPr>
        <w:t>а</w:t>
      </w:r>
      <w:r>
        <w:t></w:t>
      </w:r>
      <w:r>
        <w:rPr>
          <w:rFonts w:hint="eastAsia"/>
        </w:rPr>
        <w:t>саме</w:t>
      </w:r>
      <w:r>
        <w:t></w:t>
      </w:r>
      <w:r>
        <w:rPr>
          <w:rFonts w:hint="eastAsia"/>
        </w:rPr>
        <w:t>загострення</w:t>
      </w:r>
      <w:r>
        <w:t></w:t>
      </w:r>
      <w:r>
        <w:rPr>
          <w:rFonts w:hint="eastAsia"/>
        </w:rPr>
        <w:t>відносин</w:t>
      </w:r>
      <w:r>
        <w:t></w:t>
      </w:r>
      <w:r>
        <w:rPr>
          <w:rFonts w:hint="eastAsia"/>
        </w:rPr>
        <w:t>СШАКНР</w:t>
      </w:r>
      <w:r>
        <w:t></w:t>
      </w:r>
      <w:r>
        <w:rPr>
          <w:rFonts w:hint="eastAsia"/>
        </w:rPr>
        <w:t>за</w:t>
      </w:r>
      <w:r>
        <w:t></w:t>
      </w:r>
      <w:r>
        <w:rPr>
          <w:rFonts w:hint="eastAsia"/>
        </w:rPr>
        <w:t>сфери</w:t>
      </w:r>
      <w:r>
        <w:t></w:t>
      </w:r>
      <w:r>
        <w:rPr>
          <w:rFonts w:hint="eastAsia"/>
        </w:rPr>
        <w:t>впливу</w:t>
      </w:r>
      <w:r>
        <w:t></w:t>
      </w:r>
      <w:r>
        <w:t></w:t>
      </w:r>
      <w:r>
        <w:rPr>
          <w:rFonts w:hint="eastAsia"/>
        </w:rPr>
        <w:t>прагнення</w:t>
      </w:r>
      <w:r>
        <w:t></w:t>
      </w:r>
      <w:r>
        <w:rPr>
          <w:rFonts w:hint="eastAsia"/>
        </w:rPr>
        <w:t>до</w:t>
      </w:r>
      <w:r>
        <w:t></w:t>
      </w:r>
      <w:r>
        <w:rPr>
          <w:rFonts w:hint="eastAsia"/>
        </w:rPr>
        <w:t>формування</w:t>
      </w:r>
      <w:r>
        <w:t></w:t>
      </w:r>
      <w:r>
        <w:rPr>
          <w:rFonts w:hint="eastAsia"/>
        </w:rPr>
        <w:t>вигідних</w:t>
      </w:r>
      <w:r>
        <w:t></w:t>
      </w:r>
      <w:r>
        <w:rPr>
          <w:rFonts w:hint="eastAsia"/>
        </w:rPr>
        <w:t>для</w:t>
      </w:r>
      <w:r>
        <w:t></w:t>
      </w:r>
      <w:r>
        <w:rPr>
          <w:rFonts w:hint="eastAsia"/>
        </w:rPr>
        <w:t>них</w:t>
      </w:r>
    </w:p>
    <w:p w:rsidR="00071D36" w:rsidRDefault="00071D36" w:rsidP="00071D36">
      <w:r>
        <w:rPr>
          <w:rFonts w:hint="eastAsia"/>
        </w:rPr>
        <w:t>регіональних</w:t>
      </w:r>
      <w:r>
        <w:t></w:t>
      </w:r>
      <w:r>
        <w:rPr>
          <w:rFonts w:hint="eastAsia"/>
        </w:rPr>
        <w:t>структур</w:t>
      </w:r>
      <w:r>
        <w:t></w:t>
      </w:r>
      <w:r>
        <w:rPr>
          <w:rFonts w:hint="eastAsia"/>
        </w:rPr>
        <w:t>і</w:t>
      </w:r>
      <w:r>
        <w:t></w:t>
      </w:r>
      <w:r>
        <w:t></w:t>
      </w:r>
      <w:r>
        <w:rPr>
          <w:rFonts w:hint="eastAsia"/>
        </w:rPr>
        <w:t>нарешті</w:t>
      </w:r>
      <w:r>
        <w:t></w:t>
      </w:r>
      <w:r>
        <w:t></w:t>
      </w:r>
      <w:r>
        <w:rPr>
          <w:rFonts w:hint="eastAsia"/>
        </w:rPr>
        <w:t>посилення</w:t>
      </w:r>
      <w:r>
        <w:t></w:t>
      </w:r>
      <w:r>
        <w:rPr>
          <w:rFonts w:hint="eastAsia"/>
        </w:rPr>
        <w:t>почуттів</w:t>
      </w:r>
      <w:r>
        <w:t></w:t>
      </w:r>
      <w:r>
        <w:rPr>
          <w:rFonts w:hint="eastAsia"/>
        </w:rPr>
        <w:t>етнічної</w:t>
      </w:r>
      <w:r>
        <w:t></w:t>
      </w:r>
      <w:r>
        <w:rPr>
          <w:rFonts w:hint="eastAsia"/>
        </w:rPr>
        <w:t>та</w:t>
      </w:r>
      <w:r>
        <w:t></w:t>
      </w:r>
      <w:r>
        <w:rPr>
          <w:rFonts w:hint="eastAsia"/>
        </w:rPr>
        <w:t>культурної</w:t>
      </w:r>
    </w:p>
    <w:p w:rsidR="00071D36" w:rsidRDefault="00071D36" w:rsidP="00071D36">
      <w:r>
        <w:rPr>
          <w:rFonts w:hint="eastAsia"/>
        </w:rPr>
        <w:t>цілісності</w:t>
      </w:r>
      <w:r>
        <w:t></w:t>
      </w:r>
      <w:r>
        <w:rPr>
          <w:rFonts w:hint="eastAsia"/>
        </w:rPr>
        <w:t>в</w:t>
      </w:r>
      <w:r>
        <w:t></w:t>
      </w:r>
      <w:r>
        <w:rPr>
          <w:rFonts w:hint="eastAsia"/>
        </w:rPr>
        <w:t>період</w:t>
      </w:r>
      <w:r>
        <w:t></w:t>
      </w:r>
      <w:r>
        <w:rPr>
          <w:rFonts w:hint="eastAsia"/>
        </w:rPr>
        <w:t>інтенсифікації</w:t>
      </w:r>
      <w:r>
        <w:t></w:t>
      </w:r>
      <w:r>
        <w:rPr>
          <w:rFonts w:hint="eastAsia"/>
        </w:rPr>
        <w:t>міжкорейського</w:t>
      </w:r>
      <w:r>
        <w:t></w:t>
      </w:r>
      <w:r>
        <w:rPr>
          <w:rFonts w:hint="eastAsia"/>
        </w:rPr>
        <w:t>діалогу</w:t>
      </w:r>
      <w:r>
        <w:t></w:t>
      </w:r>
      <w:r>
        <w:t></w:t>
      </w:r>
      <w:r>
        <w:rPr>
          <w:rFonts w:hint="eastAsia"/>
        </w:rPr>
        <w:t>Однак</w:t>
      </w:r>
      <w:r>
        <w:t></w:t>
      </w:r>
      <w:r>
        <w:rPr>
          <w:rFonts w:hint="eastAsia"/>
        </w:rPr>
        <w:t>і</w:t>
      </w:r>
      <w:r>
        <w:t></w:t>
      </w:r>
      <w:r>
        <w:rPr>
          <w:rFonts w:hint="eastAsia"/>
        </w:rPr>
        <w:t>сьогодні</w:t>
      </w:r>
    </w:p>
    <w:p w:rsidR="00071D36" w:rsidRDefault="00071D36" w:rsidP="00071D36">
      <w:r>
        <w:rPr>
          <w:rFonts w:hint="eastAsia"/>
        </w:rPr>
        <w:t>возз</w:t>
      </w:r>
      <w:r>
        <w:t></w:t>
      </w:r>
      <w:r>
        <w:rPr>
          <w:rFonts w:hint="eastAsia"/>
        </w:rPr>
        <w:t>єднання</w:t>
      </w:r>
      <w:r>
        <w:t></w:t>
      </w:r>
      <w:r>
        <w:rPr>
          <w:rFonts w:hint="eastAsia"/>
        </w:rPr>
        <w:t>країни</w:t>
      </w:r>
      <w:r>
        <w:t></w:t>
      </w:r>
      <w:r>
        <w:rPr>
          <w:rFonts w:hint="eastAsia"/>
        </w:rPr>
        <w:t>найближчим</w:t>
      </w:r>
      <w:r>
        <w:t></w:t>
      </w:r>
      <w:r>
        <w:rPr>
          <w:rFonts w:hint="eastAsia"/>
        </w:rPr>
        <w:t>часом</w:t>
      </w:r>
      <w:r>
        <w:t></w:t>
      </w:r>
      <w:r>
        <w:rPr>
          <w:rFonts w:hint="eastAsia"/>
        </w:rPr>
        <w:t>є</w:t>
      </w:r>
      <w:r>
        <w:t></w:t>
      </w:r>
      <w:r>
        <w:rPr>
          <w:rFonts w:hint="eastAsia"/>
        </w:rPr>
        <w:t>нереальним</w:t>
      </w:r>
      <w:r>
        <w:t></w:t>
      </w:r>
      <w:r>
        <w:rPr>
          <w:rFonts w:hint="eastAsia"/>
        </w:rPr>
        <w:t>у</w:t>
      </w:r>
      <w:r>
        <w:t></w:t>
      </w:r>
      <w:r>
        <w:rPr>
          <w:rFonts w:hint="eastAsia"/>
        </w:rPr>
        <w:t>зв’язку</w:t>
      </w:r>
      <w:r>
        <w:t></w:t>
      </w:r>
      <w:r>
        <w:rPr>
          <w:rFonts w:hint="eastAsia"/>
        </w:rPr>
        <w:t>з</w:t>
      </w:r>
      <w:r>
        <w:t></w:t>
      </w:r>
      <w:r>
        <w:rPr>
          <w:rFonts w:hint="eastAsia"/>
        </w:rPr>
        <w:t>наявністю</w:t>
      </w:r>
    </w:p>
    <w:p w:rsidR="00071D36" w:rsidRDefault="00071D36" w:rsidP="00071D36">
      <w:r>
        <w:rPr>
          <w:rFonts w:hint="eastAsia"/>
        </w:rPr>
        <w:t>певних</w:t>
      </w:r>
      <w:r>
        <w:t></w:t>
      </w:r>
      <w:r>
        <w:rPr>
          <w:rFonts w:hint="eastAsia"/>
        </w:rPr>
        <w:t>внутрішніх</w:t>
      </w:r>
      <w:r>
        <w:t></w:t>
      </w:r>
      <w:r>
        <w:rPr>
          <w:rFonts w:hint="eastAsia"/>
        </w:rPr>
        <w:t>чинників</w:t>
      </w:r>
      <w:r>
        <w:t></w:t>
      </w:r>
      <w:r>
        <w:t></w:t>
      </w:r>
      <w:r>
        <w:rPr>
          <w:rFonts w:hint="eastAsia"/>
        </w:rPr>
        <w:t>Серед</w:t>
      </w:r>
      <w:r>
        <w:t></w:t>
      </w:r>
      <w:r>
        <w:rPr>
          <w:rFonts w:hint="eastAsia"/>
        </w:rPr>
        <w:t>них</w:t>
      </w:r>
      <w:r>
        <w:t></w:t>
      </w:r>
      <w:r>
        <w:rPr>
          <w:rFonts w:hint="eastAsia"/>
        </w:rPr>
        <w:t>можна</w:t>
      </w:r>
      <w:r>
        <w:t></w:t>
      </w:r>
      <w:r>
        <w:rPr>
          <w:rFonts w:hint="eastAsia"/>
        </w:rPr>
        <w:t>назвати</w:t>
      </w:r>
      <w:r>
        <w:t></w:t>
      </w:r>
      <w:r>
        <w:rPr>
          <w:rFonts w:hint="eastAsia"/>
        </w:rPr>
        <w:t>такі</w:t>
      </w:r>
      <w:r>
        <w:t></w:t>
      </w:r>
      <w:r>
        <w:t></w:t>
      </w:r>
      <w:r>
        <w:rPr>
          <w:rFonts w:hint="eastAsia"/>
        </w:rPr>
        <w:t>усвідомлення</w:t>
      </w:r>
    </w:p>
    <w:p w:rsidR="00071D36" w:rsidRDefault="00071D36" w:rsidP="00071D36">
      <w:r>
        <w:rPr>
          <w:rFonts w:hint="eastAsia"/>
        </w:rPr>
        <w:t>історичної</w:t>
      </w:r>
      <w:r>
        <w:t></w:t>
      </w:r>
      <w:r>
        <w:rPr>
          <w:rFonts w:hint="eastAsia"/>
        </w:rPr>
        <w:t>цілісності</w:t>
      </w:r>
      <w:r>
        <w:t></w:t>
      </w:r>
      <w:r>
        <w:rPr>
          <w:rFonts w:hint="eastAsia"/>
        </w:rPr>
        <w:t>нації</w:t>
      </w:r>
      <w:r>
        <w:t></w:t>
      </w:r>
      <w:r>
        <w:rPr>
          <w:rFonts w:hint="eastAsia"/>
        </w:rPr>
        <w:t>вступає</w:t>
      </w:r>
      <w:r>
        <w:t></w:t>
      </w:r>
      <w:r>
        <w:rPr>
          <w:rFonts w:hint="eastAsia"/>
        </w:rPr>
        <w:t>в</w:t>
      </w:r>
      <w:r>
        <w:t></w:t>
      </w:r>
      <w:r>
        <w:rPr>
          <w:rFonts w:hint="eastAsia"/>
        </w:rPr>
        <w:t>конфлікт</w:t>
      </w:r>
      <w:r>
        <w:t></w:t>
      </w:r>
      <w:r>
        <w:rPr>
          <w:rFonts w:hint="eastAsia"/>
        </w:rPr>
        <w:t>з</w:t>
      </w:r>
      <w:r>
        <w:t></w:t>
      </w:r>
      <w:r>
        <w:rPr>
          <w:rFonts w:hint="eastAsia"/>
        </w:rPr>
        <w:t>прагненням</w:t>
      </w:r>
      <w:r>
        <w:t></w:t>
      </w:r>
      <w:r>
        <w:rPr>
          <w:rFonts w:hint="eastAsia"/>
        </w:rPr>
        <w:t>обох</w:t>
      </w:r>
      <w:r>
        <w:t></w:t>
      </w:r>
      <w:r>
        <w:rPr>
          <w:rFonts w:hint="eastAsia"/>
        </w:rPr>
        <w:t>сторін</w:t>
      </w:r>
    </w:p>
    <w:p w:rsidR="00071D36" w:rsidRDefault="00071D36" w:rsidP="00071D36">
      <w:r>
        <w:rPr>
          <w:rFonts w:hint="eastAsia"/>
        </w:rPr>
        <w:t>зберегти</w:t>
      </w:r>
      <w:r>
        <w:t></w:t>
      </w:r>
      <w:r>
        <w:rPr>
          <w:rFonts w:hint="eastAsia"/>
        </w:rPr>
        <w:t>власні</w:t>
      </w:r>
      <w:r>
        <w:t></w:t>
      </w:r>
      <w:r>
        <w:rPr>
          <w:rFonts w:hint="eastAsia"/>
        </w:rPr>
        <w:t>досягнення</w:t>
      </w:r>
      <w:r>
        <w:t></w:t>
      </w:r>
      <w:r>
        <w:t></w:t>
      </w:r>
      <w:r>
        <w:rPr>
          <w:rFonts w:hint="eastAsia"/>
        </w:rPr>
        <w:t>суверенітет</w:t>
      </w:r>
      <w:r>
        <w:t></w:t>
      </w:r>
      <w:r>
        <w:rPr>
          <w:rFonts w:hint="eastAsia"/>
        </w:rPr>
        <w:t>і</w:t>
      </w:r>
      <w:r>
        <w:t></w:t>
      </w:r>
      <w:r>
        <w:rPr>
          <w:rFonts w:hint="eastAsia"/>
        </w:rPr>
        <w:t>становить</w:t>
      </w:r>
      <w:r>
        <w:t></w:t>
      </w:r>
      <w:r>
        <w:rPr>
          <w:rFonts w:hint="eastAsia"/>
        </w:rPr>
        <w:t>головну</w:t>
      </w:r>
      <w:r>
        <w:t></w:t>
      </w:r>
      <w:r>
        <w:rPr>
          <w:rFonts w:hint="eastAsia"/>
        </w:rPr>
        <w:t>суперечність</w:t>
      </w:r>
    </w:p>
    <w:p w:rsidR="00071D36" w:rsidRDefault="00071D36" w:rsidP="00071D36">
      <w:r>
        <w:rPr>
          <w:rFonts w:hint="eastAsia"/>
        </w:rPr>
        <w:t>корейської</w:t>
      </w:r>
      <w:r>
        <w:t></w:t>
      </w:r>
      <w:r>
        <w:rPr>
          <w:rFonts w:hint="eastAsia"/>
        </w:rPr>
        <w:t>дійсності</w:t>
      </w:r>
      <w:r>
        <w:t></w:t>
      </w:r>
      <w:r>
        <w:t></w:t>
      </w:r>
      <w:r>
        <w:rPr>
          <w:rFonts w:hint="eastAsia"/>
        </w:rPr>
        <w:t>Обидві</w:t>
      </w:r>
      <w:r>
        <w:t></w:t>
      </w:r>
      <w:r>
        <w:rPr>
          <w:rFonts w:hint="eastAsia"/>
        </w:rPr>
        <w:t>Кореї</w:t>
      </w:r>
      <w:r>
        <w:t></w:t>
      </w:r>
      <w:r>
        <w:rPr>
          <w:rFonts w:hint="eastAsia"/>
        </w:rPr>
        <w:t>декларують</w:t>
      </w:r>
      <w:r>
        <w:t></w:t>
      </w:r>
      <w:r>
        <w:rPr>
          <w:rFonts w:hint="eastAsia"/>
        </w:rPr>
        <w:t>свою</w:t>
      </w:r>
      <w:r>
        <w:t></w:t>
      </w:r>
      <w:r>
        <w:rPr>
          <w:rFonts w:hint="eastAsia"/>
        </w:rPr>
        <w:t>прихильність</w:t>
      </w:r>
      <w:r>
        <w:t></w:t>
      </w:r>
      <w:r>
        <w:rPr>
          <w:rFonts w:hint="eastAsia"/>
        </w:rPr>
        <w:t>ідеї</w:t>
      </w:r>
    </w:p>
    <w:p w:rsidR="00071D36" w:rsidRDefault="00071D36" w:rsidP="00071D36">
      <w:r>
        <w:rPr>
          <w:rFonts w:hint="eastAsia"/>
        </w:rPr>
        <w:t>національної</w:t>
      </w:r>
      <w:r>
        <w:t></w:t>
      </w:r>
      <w:r>
        <w:rPr>
          <w:rFonts w:hint="eastAsia"/>
        </w:rPr>
        <w:t>єдності</w:t>
      </w:r>
      <w:r>
        <w:t></w:t>
      </w:r>
      <w:r>
        <w:rPr>
          <w:rFonts w:hint="eastAsia"/>
        </w:rPr>
        <w:t>і</w:t>
      </w:r>
      <w:r>
        <w:t></w:t>
      </w:r>
      <w:r>
        <w:rPr>
          <w:rFonts w:hint="eastAsia"/>
        </w:rPr>
        <w:t>кожна</w:t>
      </w:r>
      <w:r>
        <w:t></w:t>
      </w:r>
      <w:r>
        <w:rPr>
          <w:rFonts w:hint="eastAsia"/>
        </w:rPr>
        <w:t>сторона</w:t>
      </w:r>
      <w:r>
        <w:t></w:t>
      </w:r>
      <w:r>
        <w:rPr>
          <w:rFonts w:hint="eastAsia"/>
        </w:rPr>
        <w:t>висунула</w:t>
      </w:r>
      <w:r>
        <w:t></w:t>
      </w:r>
      <w:r>
        <w:rPr>
          <w:rFonts w:hint="eastAsia"/>
        </w:rPr>
        <w:t>ряд</w:t>
      </w:r>
      <w:r>
        <w:t></w:t>
      </w:r>
      <w:r>
        <w:rPr>
          <w:rFonts w:hint="eastAsia"/>
        </w:rPr>
        <w:t>концепцій</w:t>
      </w:r>
      <w:r>
        <w:t></w:t>
      </w:r>
      <w:r>
        <w:rPr>
          <w:rFonts w:hint="eastAsia"/>
        </w:rPr>
        <w:t>щодо</w:t>
      </w:r>
    </w:p>
    <w:p w:rsidR="00071D36" w:rsidRDefault="00071D36" w:rsidP="00071D36">
      <w:r>
        <w:rPr>
          <w:rFonts w:hint="eastAsia"/>
        </w:rPr>
        <w:t>об</w:t>
      </w:r>
      <w:r>
        <w:t></w:t>
      </w:r>
      <w:r>
        <w:rPr>
          <w:rFonts w:hint="eastAsia"/>
        </w:rPr>
        <w:t>єднання</w:t>
      </w:r>
      <w:r>
        <w:t></w:t>
      </w:r>
      <w:r>
        <w:rPr>
          <w:rFonts w:hint="eastAsia"/>
        </w:rPr>
        <w:t>країни</w:t>
      </w:r>
      <w:r>
        <w:t></w:t>
      </w:r>
      <w:r>
        <w:t></w:t>
      </w:r>
      <w:r>
        <w:rPr>
          <w:rFonts w:hint="eastAsia"/>
        </w:rPr>
        <w:t>Але</w:t>
      </w:r>
      <w:r>
        <w:t></w:t>
      </w:r>
      <w:r>
        <w:rPr>
          <w:rFonts w:hint="eastAsia"/>
        </w:rPr>
        <w:t>сучасні</w:t>
      </w:r>
      <w:r>
        <w:t></w:t>
      </w:r>
      <w:r>
        <w:rPr>
          <w:rFonts w:hint="eastAsia"/>
        </w:rPr>
        <w:t>теоретичні</w:t>
      </w:r>
      <w:r>
        <w:t></w:t>
      </w:r>
      <w:r>
        <w:rPr>
          <w:rFonts w:hint="eastAsia"/>
        </w:rPr>
        <w:t>розробки</w:t>
      </w:r>
      <w:r>
        <w:t></w:t>
      </w:r>
      <w:r>
        <w:rPr>
          <w:rFonts w:hint="eastAsia"/>
        </w:rPr>
        <w:t>Півночі</w:t>
      </w:r>
      <w:r>
        <w:t></w:t>
      </w:r>
      <w:r>
        <w:rPr>
          <w:rFonts w:hint="eastAsia"/>
        </w:rPr>
        <w:t>і</w:t>
      </w:r>
      <w:r>
        <w:t></w:t>
      </w:r>
      <w:r>
        <w:rPr>
          <w:rFonts w:hint="eastAsia"/>
        </w:rPr>
        <w:t>Півдня</w:t>
      </w:r>
      <w:r>
        <w:t></w:t>
      </w:r>
      <w:r>
        <w:t></w:t>
      </w:r>
      <w:r>
        <w:rPr>
          <w:rFonts w:hint="eastAsia"/>
        </w:rPr>
        <w:t>що</w:t>
      </w:r>
    </w:p>
    <w:p w:rsidR="00071D36" w:rsidRDefault="00071D36" w:rsidP="00071D36">
      <w:r>
        <w:rPr>
          <w:rFonts w:hint="eastAsia"/>
        </w:rPr>
        <w:t>ведуться</w:t>
      </w:r>
      <w:r>
        <w:t></w:t>
      </w:r>
      <w:r>
        <w:rPr>
          <w:rFonts w:hint="eastAsia"/>
        </w:rPr>
        <w:t>незалежно</w:t>
      </w:r>
      <w:r>
        <w:t></w:t>
      </w:r>
      <w:r>
        <w:rPr>
          <w:rFonts w:hint="eastAsia"/>
        </w:rPr>
        <w:t>одна</w:t>
      </w:r>
      <w:r>
        <w:t></w:t>
      </w:r>
      <w:r>
        <w:rPr>
          <w:rFonts w:hint="eastAsia"/>
        </w:rPr>
        <w:t>від</w:t>
      </w:r>
      <w:r>
        <w:t></w:t>
      </w:r>
      <w:r>
        <w:rPr>
          <w:rFonts w:hint="eastAsia"/>
        </w:rPr>
        <w:t>одної</w:t>
      </w:r>
      <w:r>
        <w:t></w:t>
      </w:r>
      <w:r>
        <w:rPr>
          <w:rFonts w:hint="eastAsia"/>
        </w:rPr>
        <w:t>паралельно</w:t>
      </w:r>
      <w:r>
        <w:t></w:t>
      </w:r>
      <w:r>
        <w:t></w:t>
      </w:r>
      <w:r>
        <w:rPr>
          <w:rFonts w:hint="eastAsia"/>
        </w:rPr>
        <w:t>пропонують</w:t>
      </w:r>
      <w:r>
        <w:t></w:t>
      </w:r>
      <w:r>
        <w:rPr>
          <w:rFonts w:hint="eastAsia"/>
        </w:rPr>
        <w:t>той</w:t>
      </w:r>
      <w:r>
        <w:t></w:t>
      </w:r>
      <w:r>
        <w:rPr>
          <w:rFonts w:hint="eastAsia"/>
        </w:rPr>
        <w:t>режим</w:t>
      </w:r>
    </w:p>
    <w:p w:rsidR="00071D36" w:rsidRDefault="00071D36" w:rsidP="00071D36">
      <w:r>
        <w:rPr>
          <w:rFonts w:hint="eastAsia"/>
        </w:rPr>
        <w:t>взаємин</w:t>
      </w:r>
      <w:r>
        <w:t></w:t>
      </w:r>
      <w:r>
        <w:t></w:t>
      </w:r>
      <w:r>
        <w:rPr>
          <w:rFonts w:hint="eastAsia"/>
        </w:rPr>
        <w:t>який</w:t>
      </w:r>
      <w:r>
        <w:t></w:t>
      </w:r>
      <w:r>
        <w:rPr>
          <w:rFonts w:hint="eastAsia"/>
        </w:rPr>
        <w:t>найбільш</w:t>
      </w:r>
      <w:r>
        <w:t></w:t>
      </w:r>
      <w:r>
        <w:rPr>
          <w:rFonts w:hint="eastAsia"/>
        </w:rPr>
        <w:t>повно</w:t>
      </w:r>
      <w:r>
        <w:t></w:t>
      </w:r>
      <w:r>
        <w:rPr>
          <w:rFonts w:hint="eastAsia"/>
        </w:rPr>
        <w:t>відповідає</w:t>
      </w:r>
      <w:r>
        <w:t></w:t>
      </w:r>
      <w:r>
        <w:rPr>
          <w:rFonts w:hint="eastAsia"/>
        </w:rPr>
        <w:t>поточним</w:t>
      </w:r>
      <w:r>
        <w:t></w:t>
      </w:r>
      <w:r>
        <w:rPr>
          <w:rFonts w:hint="eastAsia"/>
        </w:rPr>
        <w:t>інтересам</w:t>
      </w:r>
      <w:r>
        <w:t></w:t>
      </w:r>
      <w:r>
        <w:rPr>
          <w:rFonts w:hint="eastAsia"/>
        </w:rPr>
        <w:t>сторін</w:t>
      </w:r>
      <w:r>
        <w:t></w:t>
      </w:r>
      <w:r>
        <w:t></w:t>
      </w:r>
      <w:r>
        <w:rPr>
          <w:rFonts w:hint="eastAsia"/>
        </w:rPr>
        <w:t>Таким</w:t>
      </w:r>
    </w:p>
    <w:p w:rsidR="00071D36" w:rsidRDefault="00071D36" w:rsidP="00071D36">
      <w:r>
        <w:rPr>
          <w:rFonts w:hint="eastAsia"/>
        </w:rPr>
        <w:t>чином</w:t>
      </w:r>
      <w:r>
        <w:t></w:t>
      </w:r>
      <w:r>
        <w:t></w:t>
      </w:r>
      <w:r>
        <w:rPr>
          <w:rFonts w:hint="eastAsia"/>
        </w:rPr>
        <w:t>ситуація</w:t>
      </w:r>
      <w:r>
        <w:t></w:t>
      </w:r>
      <w:r>
        <w:rPr>
          <w:rFonts w:hint="eastAsia"/>
        </w:rPr>
        <w:t>визначається</w:t>
      </w:r>
      <w:r>
        <w:t></w:t>
      </w:r>
      <w:r>
        <w:rPr>
          <w:rFonts w:hint="eastAsia"/>
        </w:rPr>
        <w:t>збалансованістю</w:t>
      </w:r>
      <w:r>
        <w:t></w:t>
      </w:r>
      <w:r>
        <w:rPr>
          <w:rFonts w:hint="eastAsia"/>
        </w:rPr>
        <w:t>двох</w:t>
      </w:r>
      <w:r>
        <w:t></w:t>
      </w:r>
      <w:r>
        <w:rPr>
          <w:rFonts w:hint="eastAsia"/>
        </w:rPr>
        <w:t>імперативів</w:t>
      </w:r>
    </w:p>
    <w:p w:rsidR="00071D36" w:rsidRDefault="00071D36" w:rsidP="00071D36">
      <w:r>
        <w:rPr>
          <w:rFonts w:hint="eastAsia"/>
        </w:rPr>
        <w:t>врегулювання</w:t>
      </w:r>
      <w:r>
        <w:t></w:t>
      </w:r>
      <w:r>
        <w:t></w:t>
      </w:r>
      <w:r>
        <w:rPr>
          <w:rFonts w:hint="eastAsia"/>
        </w:rPr>
        <w:t>по</w:t>
      </w:r>
      <w:r>
        <w:t></w:t>
      </w:r>
      <w:r>
        <w:rPr>
          <w:rFonts w:hint="eastAsia"/>
        </w:rPr>
        <w:t>перше</w:t>
      </w:r>
      <w:r>
        <w:t></w:t>
      </w:r>
      <w:r>
        <w:t></w:t>
      </w:r>
      <w:r>
        <w:rPr>
          <w:rFonts w:hint="eastAsia"/>
        </w:rPr>
        <w:t>об</w:t>
      </w:r>
      <w:r>
        <w:t></w:t>
      </w:r>
      <w:r>
        <w:rPr>
          <w:rFonts w:hint="eastAsia"/>
        </w:rPr>
        <w:t>єднання</w:t>
      </w:r>
      <w:r>
        <w:t></w:t>
      </w:r>
      <w:r>
        <w:rPr>
          <w:rFonts w:hint="eastAsia"/>
        </w:rPr>
        <w:t>повинно</w:t>
      </w:r>
      <w:r>
        <w:t></w:t>
      </w:r>
      <w:r>
        <w:rPr>
          <w:rFonts w:hint="eastAsia"/>
        </w:rPr>
        <w:t>бути</w:t>
      </w:r>
      <w:r>
        <w:t></w:t>
      </w:r>
      <w:r>
        <w:rPr>
          <w:rFonts w:hint="eastAsia"/>
        </w:rPr>
        <w:t>здійснено</w:t>
      </w:r>
      <w:r>
        <w:t></w:t>
      </w:r>
      <w:r>
        <w:rPr>
          <w:rFonts w:hint="eastAsia"/>
        </w:rPr>
        <w:t>корейськими</w:t>
      </w:r>
    </w:p>
    <w:p w:rsidR="00071D36" w:rsidRDefault="00071D36" w:rsidP="00071D36">
      <w:r>
        <w:rPr>
          <w:rFonts w:hint="eastAsia"/>
        </w:rPr>
        <w:t>сторонами</w:t>
      </w:r>
      <w:r>
        <w:t></w:t>
      </w:r>
      <w:r>
        <w:rPr>
          <w:rFonts w:hint="eastAsia"/>
        </w:rPr>
        <w:t>самостійно</w:t>
      </w:r>
      <w:r>
        <w:t></w:t>
      </w:r>
      <w:r>
        <w:t></w:t>
      </w:r>
      <w:r>
        <w:rPr>
          <w:rFonts w:hint="eastAsia"/>
        </w:rPr>
        <w:t>по</w:t>
      </w:r>
      <w:r>
        <w:t></w:t>
      </w:r>
      <w:r>
        <w:rPr>
          <w:rFonts w:hint="eastAsia"/>
        </w:rPr>
        <w:t>друге</w:t>
      </w:r>
      <w:r>
        <w:t></w:t>
      </w:r>
      <w:r>
        <w:t></w:t>
      </w:r>
      <w:r>
        <w:rPr>
          <w:rFonts w:hint="eastAsia"/>
        </w:rPr>
        <w:t>оскільки</w:t>
      </w:r>
      <w:r>
        <w:t></w:t>
      </w:r>
      <w:r>
        <w:rPr>
          <w:rFonts w:hint="eastAsia"/>
        </w:rPr>
        <w:t>утворення</w:t>
      </w:r>
      <w:r>
        <w:t></w:t>
      </w:r>
      <w:r>
        <w:rPr>
          <w:rFonts w:hint="eastAsia"/>
        </w:rPr>
        <w:t>єдиної</w:t>
      </w:r>
      <w:r>
        <w:t></w:t>
      </w:r>
      <w:r>
        <w:rPr>
          <w:rFonts w:hint="eastAsia"/>
        </w:rPr>
        <w:t>корейської</w:t>
      </w:r>
    </w:p>
    <w:p w:rsidR="00071D36" w:rsidRDefault="00071D36" w:rsidP="00071D36">
      <w:r>
        <w:rPr>
          <w:rFonts w:hint="eastAsia"/>
        </w:rPr>
        <w:t>державності</w:t>
      </w:r>
      <w:r>
        <w:t></w:t>
      </w:r>
      <w:r>
        <w:rPr>
          <w:rFonts w:hint="eastAsia"/>
        </w:rPr>
        <w:t>пов</w:t>
      </w:r>
      <w:r>
        <w:t></w:t>
      </w:r>
      <w:r>
        <w:rPr>
          <w:rFonts w:hint="eastAsia"/>
        </w:rPr>
        <w:t>язано</w:t>
      </w:r>
      <w:r>
        <w:t></w:t>
      </w:r>
      <w:r>
        <w:rPr>
          <w:rFonts w:hint="eastAsia"/>
        </w:rPr>
        <w:t>з</w:t>
      </w:r>
      <w:r>
        <w:t></w:t>
      </w:r>
      <w:r>
        <w:rPr>
          <w:rFonts w:hint="eastAsia"/>
        </w:rPr>
        <w:t>формуванням</w:t>
      </w:r>
      <w:r>
        <w:t></w:t>
      </w:r>
      <w:r>
        <w:rPr>
          <w:rFonts w:hint="eastAsia"/>
        </w:rPr>
        <w:t>нової</w:t>
      </w:r>
      <w:r>
        <w:t></w:t>
      </w:r>
      <w:r>
        <w:rPr>
          <w:rFonts w:hint="eastAsia"/>
        </w:rPr>
        <w:t>політичної</w:t>
      </w:r>
      <w:r>
        <w:t></w:t>
      </w:r>
      <w:r>
        <w:t></w:t>
      </w:r>
      <w:r>
        <w:rPr>
          <w:rFonts w:hint="eastAsia"/>
        </w:rPr>
        <w:t>економічної</w:t>
      </w:r>
      <w:r>
        <w:t></w:t>
      </w:r>
      <w:r>
        <w:rPr>
          <w:rFonts w:hint="eastAsia"/>
        </w:rPr>
        <w:t>та</w:t>
      </w:r>
    </w:p>
    <w:p w:rsidR="00071D36" w:rsidRDefault="00071D36" w:rsidP="00071D36">
      <w:r>
        <w:rPr>
          <w:rFonts w:hint="eastAsia"/>
        </w:rPr>
        <w:t>оборонної</w:t>
      </w:r>
      <w:r>
        <w:t></w:t>
      </w:r>
      <w:r>
        <w:rPr>
          <w:rFonts w:hint="eastAsia"/>
        </w:rPr>
        <w:t>структур</w:t>
      </w:r>
      <w:r>
        <w:t></w:t>
      </w:r>
      <w:r>
        <w:rPr>
          <w:rFonts w:hint="eastAsia"/>
        </w:rPr>
        <w:t>у</w:t>
      </w:r>
      <w:r>
        <w:t></w:t>
      </w:r>
      <w:r>
        <w:rPr>
          <w:rFonts w:hint="eastAsia"/>
        </w:rPr>
        <w:t>прилеглому</w:t>
      </w:r>
      <w:r>
        <w:t></w:t>
      </w:r>
      <w:r>
        <w:rPr>
          <w:rFonts w:hint="eastAsia"/>
        </w:rPr>
        <w:t>регіоні</w:t>
      </w:r>
      <w:r>
        <w:t></w:t>
      </w:r>
      <w:r>
        <w:t></w:t>
      </w:r>
      <w:r>
        <w:rPr>
          <w:rFonts w:hint="eastAsia"/>
        </w:rPr>
        <w:t>участь</w:t>
      </w:r>
      <w:r>
        <w:t></w:t>
      </w:r>
      <w:r>
        <w:rPr>
          <w:rFonts w:hint="eastAsia"/>
        </w:rPr>
        <w:t>у</w:t>
      </w:r>
      <w:r>
        <w:t></w:t>
      </w:r>
      <w:r>
        <w:rPr>
          <w:rFonts w:hint="eastAsia"/>
        </w:rPr>
        <w:t>процесі</w:t>
      </w:r>
      <w:r>
        <w:t></w:t>
      </w:r>
      <w:r>
        <w:rPr>
          <w:rFonts w:hint="eastAsia"/>
        </w:rPr>
        <w:t>об</w:t>
      </w:r>
      <w:r>
        <w:t></w:t>
      </w:r>
      <w:r>
        <w:rPr>
          <w:rFonts w:hint="eastAsia"/>
        </w:rPr>
        <w:t>єднання</w:t>
      </w:r>
    </w:p>
    <w:p w:rsidR="00071D36" w:rsidRDefault="00071D36" w:rsidP="00071D36">
      <w:r>
        <w:rPr>
          <w:rFonts w:hint="eastAsia"/>
        </w:rPr>
        <w:t>зовнішніх</w:t>
      </w:r>
      <w:r>
        <w:t></w:t>
      </w:r>
      <w:r>
        <w:rPr>
          <w:rFonts w:hint="eastAsia"/>
        </w:rPr>
        <w:t>зацікавлених</w:t>
      </w:r>
      <w:r>
        <w:t></w:t>
      </w:r>
      <w:r>
        <w:rPr>
          <w:rFonts w:hint="eastAsia"/>
        </w:rPr>
        <w:t>сторін</w:t>
      </w:r>
      <w:r>
        <w:t></w:t>
      </w:r>
      <w:r>
        <w:rPr>
          <w:rFonts w:hint="eastAsia"/>
        </w:rPr>
        <w:t>є</w:t>
      </w:r>
      <w:r>
        <w:t></w:t>
      </w:r>
      <w:r>
        <w:rPr>
          <w:rFonts w:hint="eastAsia"/>
        </w:rPr>
        <w:t>неминучим</w:t>
      </w:r>
      <w:r>
        <w:t></w:t>
      </w:r>
      <w:r>
        <w:t></w:t>
      </w:r>
      <w:r>
        <w:rPr>
          <w:rFonts w:hint="eastAsia"/>
        </w:rPr>
        <w:t>Такими</w:t>
      </w:r>
      <w:r>
        <w:t></w:t>
      </w:r>
      <w:r>
        <w:rPr>
          <w:rFonts w:hint="eastAsia"/>
        </w:rPr>
        <w:t>країнами</w:t>
      </w:r>
      <w:r>
        <w:t></w:t>
      </w:r>
      <w:r>
        <w:rPr>
          <w:rFonts w:hint="eastAsia"/>
        </w:rPr>
        <w:t>в</w:t>
      </w:r>
      <w:r>
        <w:t></w:t>
      </w:r>
      <w:r>
        <w:rPr>
          <w:rFonts w:hint="eastAsia"/>
        </w:rPr>
        <w:t>першу</w:t>
      </w:r>
      <w:r>
        <w:t></w:t>
      </w:r>
      <w:r>
        <w:rPr>
          <w:rFonts w:hint="eastAsia"/>
        </w:rPr>
        <w:t>чергу</w:t>
      </w:r>
    </w:p>
    <w:p w:rsidR="00071D36" w:rsidRDefault="00071D36" w:rsidP="00071D36">
      <w:r>
        <w:rPr>
          <w:rFonts w:hint="eastAsia"/>
        </w:rPr>
        <w:t>є</w:t>
      </w:r>
      <w:r>
        <w:t></w:t>
      </w:r>
      <w:r>
        <w:rPr>
          <w:rFonts w:hint="eastAsia"/>
        </w:rPr>
        <w:t>Китай</w:t>
      </w:r>
      <w:r>
        <w:t></w:t>
      </w:r>
      <w:r>
        <w:t></w:t>
      </w:r>
      <w:r>
        <w:rPr>
          <w:rFonts w:hint="eastAsia"/>
        </w:rPr>
        <w:t>США</w:t>
      </w:r>
      <w:r>
        <w:t></w:t>
      </w:r>
      <w:r>
        <w:rPr>
          <w:rFonts w:hint="eastAsia"/>
        </w:rPr>
        <w:t>і</w:t>
      </w:r>
      <w:r>
        <w:t></w:t>
      </w:r>
      <w:r>
        <w:rPr>
          <w:rFonts w:hint="eastAsia"/>
        </w:rPr>
        <w:t>в</w:t>
      </w:r>
      <w:r>
        <w:t></w:t>
      </w:r>
      <w:r>
        <w:rPr>
          <w:rFonts w:hint="eastAsia"/>
        </w:rPr>
        <w:t>меншій</w:t>
      </w:r>
      <w:r>
        <w:t></w:t>
      </w:r>
      <w:r>
        <w:rPr>
          <w:rFonts w:hint="eastAsia"/>
        </w:rPr>
        <w:t>мірі</w:t>
      </w:r>
      <w:r>
        <w:t></w:t>
      </w:r>
      <w:r>
        <w:rPr>
          <w:rFonts w:hint="eastAsia"/>
        </w:rPr>
        <w:t>Японія</w:t>
      </w:r>
      <w:r>
        <w:t></w:t>
      </w:r>
      <w:r>
        <w:rPr>
          <w:rFonts w:hint="eastAsia"/>
        </w:rPr>
        <w:t>і</w:t>
      </w:r>
      <w:r>
        <w:t></w:t>
      </w:r>
      <w:r>
        <w:rPr>
          <w:rFonts w:hint="eastAsia"/>
        </w:rPr>
        <w:t>Росія</w:t>
      </w:r>
      <w:r>
        <w:t></w:t>
      </w:r>
    </w:p>
    <w:p w:rsidR="00071D36" w:rsidRDefault="00071D36" w:rsidP="00071D36">
      <w:r>
        <w:t></w:t>
      </w:r>
      <w:r>
        <w:t></w:t>
      </w:r>
      <w:r>
        <w:rPr>
          <w:rFonts w:hint="eastAsia"/>
        </w:rPr>
        <w:t>Визначені</w:t>
      </w:r>
      <w:r>
        <w:t></w:t>
      </w:r>
      <w:r>
        <w:rPr>
          <w:rFonts w:hint="eastAsia"/>
        </w:rPr>
        <w:t>перспективи</w:t>
      </w:r>
      <w:r>
        <w:t></w:t>
      </w:r>
      <w:r>
        <w:rPr>
          <w:rFonts w:hint="eastAsia"/>
        </w:rPr>
        <w:t>економічної</w:t>
      </w:r>
      <w:r>
        <w:t></w:t>
      </w:r>
      <w:r>
        <w:rPr>
          <w:rFonts w:hint="eastAsia"/>
        </w:rPr>
        <w:t>інтеграції</w:t>
      </w:r>
      <w:r>
        <w:t></w:t>
      </w:r>
      <w:r>
        <w:rPr>
          <w:rFonts w:hint="eastAsia"/>
        </w:rPr>
        <w:t>між</w:t>
      </w:r>
      <w:r>
        <w:t></w:t>
      </w:r>
      <w:r>
        <w:rPr>
          <w:rFonts w:hint="eastAsia"/>
        </w:rPr>
        <w:t>Республікою</w:t>
      </w:r>
      <w:r>
        <w:t></w:t>
      </w:r>
      <w:r>
        <w:rPr>
          <w:rFonts w:hint="eastAsia"/>
        </w:rPr>
        <w:t>Корея</w:t>
      </w:r>
    </w:p>
    <w:p w:rsidR="00071D36" w:rsidRDefault="00071D36" w:rsidP="00071D36">
      <w:r>
        <w:rPr>
          <w:rFonts w:hint="eastAsia"/>
        </w:rPr>
        <w:t>і</w:t>
      </w:r>
      <w:r>
        <w:t></w:t>
      </w:r>
      <w:r>
        <w:rPr>
          <w:rFonts w:hint="eastAsia"/>
        </w:rPr>
        <w:t>КНДР</w:t>
      </w:r>
      <w:r>
        <w:t></w:t>
      </w:r>
      <w:r>
        <w:t></w:t>
      </w:r>
      <w:r>
        <w:rPr>
          <w:rFonts w:hint="eastAsia"/>
        </w:rPr>
        <w:t>що</w:t>
      </w:r>
      <w:r>
        <w:t></w:t>
      </w:r>
      <w:r>
        <w:rPr>
          <w:rFonts w:hint="eastAsia"/>
        </w:rPr>
        <w:t>сприятиме</w:t>
      </w:r>
      <w:r>
        <w:t></w:t>
      </w:r>
      <w:r>
        <w:rPr>
          <w:rFonts w:hint="eastAsia"/>
        </w:rPr>
        <w:t>посиленню</w:t>
      </w:r>
      <w:r>
        <w:t></w:t>
      </w:r>
      <w:r>
        <w:rPr>
          <w:rFonts w:hint="eastAsia"/>
        </w:rPr>
        <w:t>об’єднавчих</w:t>
      </w:r>
      <w:r>
        <w:t></w:t>
      </w:r>
      <w:r>
        <w:rPr>
          <w:rFonts w:hint="eastAsia"/>
        </w:rPr>
        <w:t>процесів</w:t>
      </w:r>
      <w:r>
        <w:t></w:t>
      </w:r>
      <w:r>
        <w:t></w:t>
      </w:r>
      <w:r>
        <w:rPr>
          <w:rFonts w:hint="eastAsia"/>
        </w:rPr>
        <w:t>Слід</w:t>
      </w:r>
      <w:r>
        <w:t></w:t>
      </w:r>
      <w:r>
        <w:rPr>
          <w:rFonts w:hint="eastAsia"/>
        </w:rPr>
        <w:t>зазначити</w:t>
      </w:r>
      <w:r>
        <w:t></w:t>
      </w:r>
      <w:r>
        <w:t></w:t>
      </w:r>
      <w:r>
        <w:rPr>
          <w:rFonts w:hint="eastAsia"/>
        </w:rPr>
        <w:t>що</w:t>
      </w:r>
    </w:p>
    <w:p w:rsidR="00071D36" w:rsidRDefault="00071D36" w:rsidP="00071D36">
      <w:r>
        <w:rPr>
          <w:rFonts w:hint="eastAsia"/>
        </w:rPr>
        <w:t>для</w:t>
      </w:r>
      <w:r>
        <w:t></w:t>
      </w:r>
      <w:r>
        <w:rPr>
          <w:rFonts w:hint="eastAsia"/>
        </w:rPr>
        <w:t>нинішньої</w:t>
      </w:r>
      <w:r>
        <w:t></w:t>
      </w:r>
      <w:r>
        <w:rPr>
          <w:rFonts w:hint="eastAsia"/>
        </w:rPr>
        <w:t>ситуації</w:t>
      </w:r>
      <w:r>
        <w:t></w:t>
      </w:r>
      <w:r>
        <w:rPr>
          <w:rFonts w:hint="eastAsia"/>
        </w:rPr>
        <w:t>при</w:t>
      </w:r>
      <w:r>
        <w:t></w:t>
      </w:r>
      <w:r>
        <w:rPr>
          <w:rFonts w:hint="eastAsia"/>
        </w:rPr>
        <w:t>затягуванні</w:t>
      </w:r>
      <w:r>
        <w:t></w:t>
      </w:r>
      <w:r>
        <w:rPr>
          <w:rFonts w:hint="eastAsia"/>
        </w:rPr>
        <w:t>політичної</w:t>
      </w:r>
      <w:r>
        <w:t></w:t>
      </w:r>
      <w:r>
        <w:rPr>
          <w:rFonts w:hint="eastAsia"/>
        </w:rPr>
        <w:t>інтеграції</w:t>
      </w:r>
      <w:r>
        <w:t></w:t>
      </w:r>
      <w:r>
        <w:rPr>
          <w:rFonts w:hint="eastAsia"/>
        </w:rPr>
        <w:t>мирне</w:t>
      </w:r>
      <w:r>
        <w:t></w:t>
      </w:r>
      <w:r>
        <w:t></w:t>
      </w:r>
      <w:r>
        <w:rPr>
          <w:rFonts w:hint="eastAsia"/>
        </w:rPr>
        <w:t>тісне</w:t>
      </w:r>
      <w:r>
        <w:t></w:t>
      </w:r>
      <w:r>
        <w:t></w:t>
      </w:r>
    </w:p>
    <w:p w:rsidR="00071D36" w:rsidRDefault="00071D36" w:rsidP="00071D36">
      <w:r>
        <w:t></w:t>
      </w:r>
      <w:r>
        <w:t></w:t>
      </w:r>
      <w:r>
        <w:t></w:t>
      </w:r>
    </w:p>
    <w:p w:rsidR="00071D36" w:rsidRDefault="00071D36" w:rsidP="00071D36">
      <w:r>
        <w:rPr>
          <w:rFonts w:hint="eastAsia"/>
        </w:rPr>
        <w:t>взаємовигідне</w:t>
      </w:r>
      <w:r>
        <w:t></w:t>
      </w:r>
      <w:r>
        <w:t></w:t>
      </w:r>
      <w:r>
        <w:rPr>
          <w:rFonts w:hint="eastAsia"/>
        </w:rPr>
        <w:t>економічне</w:t>
      </w:r>
      <w:r>
        <w:t></w:t>
      </w:r>
      <w:r>
        <w:rPr>
          <w:rFonts w:hint="eastAsia"/>
        </w:rPr>
        <w:t>співробітництво</w:t>
      </w:r>
      <w:r>
        <w:t></w:t>
      </w:r>
      <w:r>
        <w:rPr>
          <w:rFonts w:hint="eastAsia"/>
        </w:rPr>
        <w:t>–</w:t>
      </w:r>
      <w:r>
        <w:t></w:t>
      </w:r>
      <w:r>
        <w:rPr>
          <w:rFonts w:hint="eastAsia"/>
        </w:rPr>
        <w:t>відповідний</w:t>
      </w:r>
      <w:r>
        <w:t></w:t>
      </w:r>
      <w:r>
        <w:rPr>
          <w:rFonts w:hint="eastAsia"/>
        </w:rPr>
        <w:t>шлях</w:t>
      </w:r>
      <w:r>
        <w:t></w:t>
      </w:r>
      <w:r>
        <w:rPr>
          <w:rFonts w:hint="eastAsia"/>
        </w:rPr>
        <w:t>для</w:t>
      </w:r>
    </w:p>
    <w:p w:rsidR="00071D36" w:rsidRDefault="00071D36" w:rsidP="00071D36">
      <w:r>
        <w:rPr>
          <w:rFonts w:hint="eastAsia"/>
        </w:rPr>
        <w:t>Корейського</w:t>
      </w:r>
      <w:r>
        <w:t></w:t>
      </w:r>
      <w:r>
        <w:rPr>
          <w:rFonts w:hint="eastAsia"/>
        </w:rPr>
        <w:t>півострова</w:t>
      </w:r>
      <w:r>
        <w:t></w:t>
      </w:r>
      <w:r>
        <w:t></w:t>
      </w:r>
      <w:r>
        <w:rPr>
          <w:rFonts w:hint="eastAsia"/>
        </w:rPr>
        <w:t>Зрозуміло</w:t>
      </w:r>
      <w:r>
        <w:t></w:t>
      </w:r>
      <w:r>
        <w:t></w:t>
      </w:r>
      <w:r>
        <w:rPr>
          <w:rFonts w:hint="eastAsia"/>
        </w:rPr>
        <w:t>що</w:t>
      </w:r>
      <w:r>
        <w:t></w:t>
      </w:r>
      <w:r>
        <w:rPr>
          <w:rFonts w:hint="eastAsia"/>
        </w:rPr>
        <w:t>при</w:t>
      </w:r>
      <w:r>
        <w:t></w:t>
      </w:r>
      <w:r>
        <w:rPr>
          <w:rFonts w:hint="eastAsia"/>
        </w:rPr>
        <w:t>такій</w:t>
      </w:r>
      <w:r>
        <w:t></w:t>
      </w:r>
      <w:r>
        <w:rPr>
          <w:rFonts w:hint="eastAsia"/>
        </w:rPr>
        <w:t>співпраці</w:t>
      </w:r>
      <w:r>
        <w:t></w:t>
      </w:r>
      <w:r>
        <w:rPr>
          <w:rFonts w:hint="eastAsia"/>
        </w:rPr>
        <w:t>витрати</w:t>
      </w:r>
      <w:r>
        <w:t></w:t>
      </w:r>
      <w:r>
        <w:rPr>
          <w:rFonts w:hint="eastAsia"/>
        </w:rPr>
        <w:t>при</w:t>
      </w:r>
    </w:p>
    <w:p w:rsidR="00071D36" w:rsidRDefault="00071D36" w:rsidP="00071D36">
      <w:r>
        <w:rPr>
          <w:rFonts w:hint="eastAsia"/>
        </w:rPr>
        <w:t>об</w:t>
      </w:r>
      <w:r>
        <w:t></w:t>
      </w:r>
      <w:r>
        <w:rPr>
          <w:rFonts w:hint="eastAsia"/>
        </w:rPr>
        <w:t>єднанні</w:t>
      </w:r>
      <w:r>
        <w:t></w:t>
      </w:r>
      <w:r>
        <w:rPr>
          <w:rFonts w:hint="eastAsia"/>
        </w:rPr>
        <w:t>значно</w:t>
      </w:r>
      <w:r>
        <w:t></w:t>
      </w:r>
      <w:r>
        <w:rPr>
          <w:rFonts w:hint="eastAsia"/>
        </w:rPr>
        <w:t>скоротяться</w:t>
      </w:r>
      <w:r>
        <w:t></w:t>
      </w:r>
      <w:r>
        <w:t></w:t>
      </w:r>
      <w:r>
        <w:rPr>
          <w:rFonts w:hint="eastAsia"/>
        </w:rPr>
        <w:t>оскільки</w:t>
      </w:r>
      <w:r>
        <w:t></w:t>
      </w:r>
      <w:r>
        <w:rPr>
          <w:rFonts w:hint="eastAsia"/>
        </w:rPr>
        <w:t>вони</w:t>
      </w:r>
      <w:r>
        <w:t></w:t>
      </w:r>
      <w:r>
        <w:rPr>
          <w:rFonts w:hint="eastAsia"/>
        </w:rPr>
        <w:t>дозволить</w:t>
      </w:r>
      <w:r>
        <w:t></w:t>
      </w:r>
      <w:r>
        <w:rPr>
          <w:rFonts w:hint="eastAsia"/>
        </w:rPr>
        <w:t>промисловості</w:t>
      </w:r>
    </w:p>
    <w:p w:rsidR="00071D36" w:rsidRDefault="00071D36" w:rsidP="00071D36">
      <w:r>
        <w:rPr>
          <w:rFonts w:hint="eastAsia"/>
        </w:rPr>
        <w:t>КНДР</w:t>
      </w:r>
      <w:r>
        <w:t></w:t>
      </w:r>
      <w:r>
        <w:rPr>
          <w:rFonts w:hint="eastAsia"/>
        </w:rPr>
        <w:t>піднятися</w:t>
      </w:r>
      <w:r>
        <w:t></w:t>
      </w:r>
      <w:r>
        <w:rPr>
          <w:rFonts w:hint="eastAsia"/>
        </w:rPr>
        <w:t>на</w:t>
      </w:r>
      <w:r>
        <w:t></w:t>
      </w:r>
      <w:r>
        <w:rPr>
          <w:rFonts w:hint="eastAsia"/>
        </w:rPr>
        <w:t>якісно</w:t>
      </w:r>
      <w:r>
        <w:t></w:t>
      </w:r>
      <w:r>
        <w:rPr>
          <w:rFonts w:hint="eastAsia"/>
        </w:rPr>
        <w:t>новий</w:t>
      </w:r>
      <w:r>
        <w:t></w:t>
      </w:r>
      <w:r>
        <w:rPr>
          <w:rFonts w:hint="eastAsia"/>
        </w:rPr>
        <w:t>рівень</w:t>
      </w:r>
      <w:r>
        <w:t></w:t>
      </w:r>
      <w:r>
        <w:t></w:t>
      </w:r>
      <w:r>
        <w:rPr>
          <w:rFonts w:hint="eastAsia"/>
        </w:rPr>
        <w:t>відродити</w:t>
      </w:r>
      <w:r>
        <w:t></w:t>
      </w:r>
      <w:r>
        <w:rPr>
          <w:rFonts w:hint="eastAsia"/>
        </w:rPr>
        <w:t>економіку</w:t>
      </w:r>
      <w:r>
        <w:t></w:t>
      </w:r>
      <w:r>
        <w:t></w:t>
      </w:r>
      <w:r>
        <w:rPr>
          <w:rFonts w:hint="eastAsia"/>
        </w:rPr>
        <w:t>а</w:t>
      </w:r>
      <w:r>
        <w:t></w:t>
      </w:r>
      <w:r>
        <w:rPr>
          <w:rFonts w:hint="eastAsia"/>
        </w:rPr>
        <w:t>повна</w:t>
      </w:r>
    </w:p>
    <w:p w:rsidR="00071D36" w:rsidRPr="00071D36" w:rsidRDefault="00071D36" w:rsidP="00071D36">
      <w:r>
        <w:rPr>
          <w:rFonts w:hint="eastAsia"/>
        </w:rPr>
        <w:t>зайнятість</w:t>
      </w:r>
      <w:r>
        <w:t></w:t>
      </w:r>
      <w:r>
        <w:rPr>
          <w:rFonts w:hint="eastAsia"/>
        </w:rPr>
        <w:t>населеня</w:t>
      </w:r>
      <w:r>
        <w:t></w:t>
      </w:r>
      <w:r>
        <w:rPr>
          <w:rFonts w:hint="eastAsia"/>
        </w:rPr>
        <w:t>дозволить</w:t>
      </w:r>
      <w:r>
        <w:t></w:t>
      </w:r>
      <w:r>
        <w:rPr>
          <w:rFonts w:hint="eastAsia"/>
        </w:rPr>
        <w:t>підняти</w:t>
      </w:r>
      <w:r>
        <w:t></w:t>
      </w:r>
      <w:r>
        <w:rPr>
          <w:rFonts w:hint="eastAsia"/>
        </w:rPr>
        <w:t>рівень</w:t>
      </w:r>
      <w:r>
        <w:t></w:t>
      </w:r>
      <w:r>
        <w:rPr>
          <w:rFonts w:hint="eastAsia"/>
        </w:rPr>
        <w:t>життя</w:t>
      </w:r>
      <w:r>
        <w:t></w:t>
      </w:r>
      <w:r>
        <w:rPr>
          <w:rFonts w:hint="eastAsia"/>
        </w:rPr>
        <w:t>в</w:t>
      </w:r>
      <w:r>
        <w:t></w:t>
      </w:r>
      <w:r>
        <w:rPr>
          <w:rFonts w:hint="eastAsia"/>
        </w:rPr>
        <w:t>КНДР</w:t>
      </w:r>
      <w:r>
        <w:t></w:t>
      </w:r>
      <w:r>
        <w:t></w:t>
      </w:r>
    </w:p>
    <w:sectPr w:rsidR="00071D36" w:rsidRPr="00071D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71D36" w:rsidRPr="00071D36">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31767-B446-41D5-A3F1-FADB9FF2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13</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2021-09-27T19:29:00Z</dcterms:created>
  <dcterms:modified xsi:type="dcterms:W3CDTF">2021-09-28T09:17:00Z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