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9F81D" w14:textId="537D6F25" w:rsidR="009E28A1" w:rsidRDefault="009A4E28" w:rsidP="009A4E28">
      <w:r w:rsidRPr="009A4E28">
        <w:rPr>
          <w:rFonts w:hint="eastAsia"/>
        </w:rPr>
        <w:t>Бокачев</w:t>
      </w:r>
      <w:r w:rsidRPr="009A4E28">
        <w:t xml:space="preserve"> </w:t>
      </w:r>
      <w:r w:rsidRPr="009A4E28">
        <w:rPr>
          <w:rFonts w:hint="eastAsia"/>
        </w:rPr>
        <w:t>Иван</w:t>
      </w:r>
      <w:r w:rsidRPr="009A4E28">
        <w:t xml:space="preserve"> </w:t>
      </w:r>
      <w:r w:rsidRPr="009A4E28">
        <w:rPr>
          <w:rFonts w:hint="eastAsia"/>
        </w:rPr>
        <w:t>Николаевич</w:t>
      </w:r>
      <w:r>
        <w:t xml:space="preserve"> </w:t>
      </w:r>
      <w:r w:rsidRPr="009A4E28">
        <w:rPr>
          <w:rFonts w:hint="eastAsia"/>
        </w:rPr>
        <w:t>Национальная</w:t>
      </w:r>
      <w:r w:rsidRPr="009A4E28">
        <w:t xml:space="preserve"> </w:t>
      </w:r>
      <w:r w:rsidRPr="009A4E28">
        <w:rPr>
          <w:rFonts w:hint="eastAsia"/>
        </w:rPr>
        <w:t>инновационная</w:t>
      </w:r>
      <w:r w:rsidRPr="009A4E28">
        <w:t xml:space="preserve"> </w:t>
      </w:r>
      <w:r w:rsidRPr="009A4E28">
        <w:rPr>
          <w:rFonts w:hint="eastAsia"/>
        </w:rPr>
        <w:t>система</w:t>
      </w:r>
      <w:r w:rsidRPr="009A4E28">
        <w:t xml:space="preserve"> </w:t>
      </w:r>
      <w:r w:rsidRPr="009A4E28">
        <w:rPr>
          <w:rFonts w:hint="eastAsia"/>
        </w:rPr>
        <w:t>Индии</w:t>
      </w:r>
      <w:r w:rsidRPr="009A4E28">
        <w:t xml:space="preserve">: </w:t>
      </w:r>
      <w:r w:rsidRPr="009A4E28">
        <w:rPr>
          <w:rFonts w:hint="eastAsia"/>
        </w:rPr>
        <w:t>особенности</w:t>
      </w:r>
      <w:r w:rsidRPr="009A4E28">
        <w:t xml:space="preserve"> </w:t>
      </w:r>
      <w:r w:rsidRPr="009A4E28">
        <w:rPr>
          <w:rFonts w:hint="eastAsia"/>
        </w:rPr>
        <w:t>развития</w:t>
      </w:r>
      <w:r w:rsidRPr="009A4E28">
        <w:t xml:space="preserve"> </w:t>
      </w:r>
      <w:r w:rsidRPr="009A4E28">
        <w:rPr>
          <w:rFonts w:hint="eastAsia"/>
        </w:rPr>
        <w:t>и</w:t>
      </w:r>
      <w:r w:rsidRPr="009A4E28">
        <w:t xml:space="preserve"> </w:t>
      </w:r>
      <w:r w:rsidRPr="009A4E28">
        <w:rPr>
          <w:rFonts w:hint="eastAsia"/>
        </w:rPr>
        <w:t>возможности</w:t>
      </w:r>
      <w:r w:rsidRPr="009A4E28">
        <w:t xml:space="preserve"> </w:t>
      </w:r>
      <w:r w:rsidRPr="009A4E28">
        <w:rPr>
          <w:rFonts w:hint="eastAsia"/>
        </w:rPr>
        <w:t>для</w:t>
      </w:r>
      <w:r w:rsidRPr="009A4E28">
        <w:t xml:space="preserve"> </w:t>
      </w:r>
      <w:r w:rsidRPr="009A4E28">
        <w:rPr>
          <w:rFonts w:hint="eastAsia"/>
        </w:rPr>
        <w:t>российских</w:t>
      </w:r>
      <w:r w:rsidRPr="009A4E28">
        <w:t xml:space="preserve"> </w:t>
      </w:r>
      <w:r w:rsidRPr="009A4E28">
        <w:rPr>
          <w:rFonts w:hint="eastAsia"/>
        </w:rPr>
        <w:t>компаний</w:t>
      </w:r>
    </w:p>
    <w:p w14:paraId="4BCF6E6C" w14:textId="77777777" w:rsidR="009A4E28" w:rsidRDefault="009A4E28" w:rsidP="009A4E28">
      <w:r>
        <w:rPr>
          <w:rFonts w:hint="eastAsia"/>
        </w:rPr>
        <w:t>ОГЛАВЛЕНИЕ</w:t>
      </w:r>
      <w:r>
        <w:t xml:space="preserve"> </w:t>
      </w:r>
      <w:r>
        <w:rPr>
          <w:rFonts w:hint="eastAsia"/>
        </w:rPr>
        <w:t>ДИССЕРТАЦИИ</w:t>
      </w:r>
    </w:p>
    <w:p w14:paraId="6FCBF5A1" w14:textId="77777777" w:rsidR="009A4E28" w:rsidRDefault="009A4E28" w:rsidP="009A4E28">
      <w:r>
        <w:rPr>
          <w:rFonts w:hint="eastAsia"/>
        </w:rPr>
        <w:t>кандидат</w:t>
      </w:r>
      <w:r>
        <w:t xml:space="preserve"> </w:t>
      </w:r>
      <w:r>
        <w:rPr>
          <w:rFonts w:hint="eastAsia"/>
        </w:rPr>
        <w:t>наук</w:t>
      </w:r>
      <w:r>
        <w:t xml:space="preserve"> </w:t>
      </w:r>
      <w:r>
        <w:rPr>
          <w:rFonts w:hint="eastAsia"/>
        </w:rPr>
        <w:t>Бокачев</w:t>
      </w:r>
      <w:r>
        <w:t xml:space="preserve"> </w:t>
      </w:r>
      <w:r>
        <w:rPr>
          <w:rFonts w:hint="eastAsia"/>
        </w:rPr>
        <w:t>Иван</w:t>
      </w:r>
      <w:r>
        <w:t xml:space="preserve"> </w:t>
      </w:r>
      <w:r>
        <w:rPr>
          <w:rFonts w:hint="eastAsia"/>
        </w:rPr>
        <w:t>Николаевич</w:t>
      </w:r>
    </w:p>
    <w:p w14:paraId="7E9B1DDE" w14:textId="77777777" w:rsidR="009A4E28" w:rsidRDefault="009A4E28" w:rsidP="009A4E28">
      <w:r>
        <w:rPr>
          <w:rFonts w:hint="eastAsia"/>
        </w:rPr>
        <w:t>ВВЕДЕНИЕ</w:t>
      </w:r>
    </w:p>
    <w:p w14:paraId="1FD5BB92" w14:textId="77777777" w:rsidR="009A4E28" w:rsidRDefault="009A4E28" w:rsidP="009A4E28"/>
    <w:p w14:paraId="6589957F" w14:textId="77777777" w:rsidR="009A4E28" w:rsidRDefault="009A4E28" w:rsidP="009A4E28">
      <w:r>
        <w:rPr>
          <w:rFonts w:hint="eastAsia"/>
        </w:rPr>
        <w:t>ГЛАВА</w:t>
      </w:r>
      <w:r>
        <w:t xml:space="preserve"> 1. </w:t>
      </w:r>
      <w:r>
        <w:rPr>
          <w:rFonts w:hint="eastAsia"/>
        </w:rPr>
        <w:t>ТЕОРЕТИЧЕСКИЕ</w:t>
      </w:r>
      <w:r>
        <w:t xml:space="preserve"> </w:t>
      </w:r>
      <w:r>
        <w:rPr>
          <w:rFonts w:hint="eastAsia"/>
        </w:rPr>
        <w:t>ПОДХОДЫ</w:t>
      </w:r>
      <w:r>
        <w:t xml:space="preserve"> </w:t>
      </w:r>
      <w:r>
        <w:rPr>
          <w:rFonts w:hint="eastAsia"/>
        </w:rPr>
        <w:t>К</w:t>
      </w:r>
      <w:r>
        <w:t xml:space="preserve"> </w:t>
      </w:r>
      <w:r>
        <w:rPr>
          <w:rFonts w:hint="eastAsia"/>
        </w:rPr>
        <w:t>ИССЛЕДОВАНИЮ</w:t>
      </w:r>
      <w:r>
        <w:t xml:space="preserve"> </w:t>
      </w:r>
      <w:r>
        <w:rPr>
          <w:rFonts w:hint="eastAsia"/>
        </w:rPr>
        <w:t>КОНЦЕПЦИИ</w:t>
      </w:r>
      <w:r>
        <w:t xml:space="preserve"> </w:t>
      </w:r>
      <w:r>
        <w:rPr>
          <w:rFonts w:hint="eastAsia"/>
        </w:rPr>
        <w:t>НАЦИОНАЛЬНОЙ</w:t>
      </w:r>
      <w:r>
        <w:t xml:space="preserve"> </w:t>
      </w:r>
      <w:r>
        <w:rPr>
          <w:rFonts w:hint="eastAsia"/>
        </w:rPr>
        <w:t>ИННОВАЦИОННОЙ</w:t>
      </w:r>
      <w:r>
        <w:t xml:space="preserve"> </w:t>
      </w:r>
      <w:r>
        <w:rPr>
          <w:rFonts w:hint="eastAsia"/>
        </w:rPr>
        <w:t>СИСТЕМЫ</w:t>
      </w:r>
    </w:p>
    <w:p w14:paraId="6A391196" w14:textId="77777777" w:rsidR="009A4E28" w:rsidRDefault="009A4E28" w:rsidP="009A4E28"/>
    <w:p w14:paraId="2A648946" w14:textId="77777777" w:rsidR="009A4E28" w:rsidRDefault="009A4E28" w:rsidP="009A4E28">
      <w:r>
        <w:t xml:space="preserve">1.1 </w:t>
      </w:r>
      <w:r>
        <w:rPr>
          <w:rFonts w:hint="eastAsia"/>
        </w:rPr>
        <w:t>История</w:t>
      </w:r>
      <w:r>
        <w:t xml:space="preserve"> </w:t>
      </w:r>
      <w:r>
        <w:rPr>
          <w:rFonts w:hint="eastAsia"/>
        </w:rPr>
        <w:t>изучения</w:t>
      </w:r>
      <w:r>
        <w:t xml:space="preserve"> </w:t>
      </w:r>
      <w:r>
        <w:rPr>
          <w:rFonts w:hint="eastAsia"/>
        </w:rPr>
        <w:t>концепции</w:t>
      </w:r>
      <w:r>
        <w:t xml:space="preserve"> </w:t>
      </w:r>
      <w:r>
        <w:rPr>
          <w:rFonts w:hint="eastAsia"/>
        </w:rPr>
        <w:t>национальной</w:t>
      </w:r>
      <w:r>
        <w:t xml:space="preserve"> </w:t>
      </w:r>
      <w:r>
        <w:rPr>
          <w:rFonts w:hint="eastAsia"/>
        </w:rPr>
        <w:t>инновационной</w:t>
      </w:r>
      <w:r>
        <w:t xml:space="preserve"> </w:t>
      </w:r>
      <w:r>
        <w:rPr>
          <w:rFonts w:hint="eastAsia"/>
        </w:rPr>
        <w:t>системы</w:t>
      </w:r>
      <w:r>
        <w:t xml:space="preserve">: </w:t>
      </w:r>
      <w:r>
        <w:rPr>
          <w:rFonts w:hint="eastAsia"/>
        </w:rPr>
        <w:t>ключевые</w:t>
      </w:r>
      <w:r>
        <w:t xml:space="preserve"> </w:t>
      </w:r>
      <w:r>
        <w:rPr>
          <w:rFonts w:hint="eastAsia"/>
        </w:rPr>
        <w:t>проблематики</w:t>
      </w:r>
    </w:p>
    <w:p w14:paraId="6DF31DD7" w14:textId="77777777" w:rsidR="009A4E28" w:rsidRDefault="009A4E28" w:rsidP="009A4E28"/>
    <w:p w14:paraId="22CCB206" w14:textId="77777777" w:rsidR="009A4E28" w:rsidRDefault="009A4E28" w:rsidP="009A4E28">
      <w:r>
        <w:t xml:space="preserve">1.2 </w:t>
      </w:r>
      <w:r>
        <w:rPr>
          <w:rFonts w:hint="eastAsia"/>
        </w:rPr>
        <w:t>Подходы</w:t>
      </w:r>
      <w:r>
        <w:t xml:space="preserve"> </w:t>
      </w:r>
      <w:r>
        <w:rPr>
          <w:rFonts w:hint="eastAsia"/>
        </w:rPr>
        <w:t>к</w:t>
      </w:r>
      <w:r>
        <w:t xml:space="preserve"> </w:t>
      </w:r>
      <w:r>
        <w:rPr>
          <w:rFonts w:hint="eastAsia"/>
        </w:rPr>
        <w:t>анализу</w:t>
      </w:r>
      <w:r>
        <w:t xml:space="preserve"> </w:t>
      </w:r>
      <w:r>
        <w:rPr>
          <w:rFonts w:hint="eastAsia"/>
        </w:rPr>
        <w:t>национальной</w:t>
      </w:r>
      <w:r>
        <w:t xml:space="preserve"> </w:t>
      </w:r>
      <w:r>
        <w:rPr>
          <w:rFonts w:hint="eastAsia"/>
        </w:rPr>
        <w:t>инновационной</w:t>
      </w:r>
      <w:r>
        <w:t xml:space="preserve"> </w:t>
      </w:r>
      <w:r>
        <w:rPr>
          <w:rFonts w:hint="eastAsia"/>
        </w:rPr>
        <w:t>системы</w:t>
      </w:r>
      <w:r>
        <w:t xml:space="preserve">, </w:t>
      </w:r>
      <w:r>
        <w:rPr>
          <w:rFonts w:hint="eastAsia"/>
        </w:rPr>
        <w:t>ее</w:t>
      </w:r>
      <w:r>
        <w:t xml:space="preserve"> </w:t>
      </w:r>
      <w:r>
        <w:rPr>
          <w:rFonts w:hint="eastAsia"/>
        </w:rPr>
        <w:t>понятие</w:t>
      </w:r>
      <w:r>
        <w:t xml:space="preserve"> </w:t>
      </w:r>
      <w:r>
        <w:rPr>
          <w:rFonts w:hint="eastAsia"/>
        </w:rPr>
        <w:t>и</w:t>
      </w:r>
      <w:r>
        <w:t xml:space="preserve"> </w:t>
      </w:r>
      <w:r>
        <w:rPr>
          <w:rFonts w:hint="eastAsia"/>
        </w:rPr>
        <w:t>концептуальная</w:t>
      </w:r>
      <w:r>
        <w:t xml:space="preserve"> </w:t>
      </w:r>
      <w:r>
        <w:rPr>
          <w:rFonts w:hint="eastAsia"/>
        </w:rPr>
        <w:t>модель</w:t>
      </w:r>
    </w:p>
    <w:p w14:paraId="21D65FD5" w14:textId="77777777" w:rsidR="009A4E28" w:rsidRDefault="009A4E28" w:rsidP="009A4E28"/>
    <w:p w14:paraId="38272514" w14:textId="77777777" w:rsidR="009A4E28" w:rsidRDefault="009A4E28" w:rsidP="009A4E28">
      <w:r>
        <w:t xml:space="preserve">1.3 </w:t>
      </w:r>
      <w:r>
        <w:rPr>
          <w:rFonts w:hint="eastAsia"/>
        </w:rPr>
        <w:t>Мировой</w:t>
      </w:r>
      <w:r>
        <w:t xml:space="preserve"> </w:t>
      </w:r>
      <w:r>
        <w:rPr>
          <w:rFonts w:hint="eastAsia"/>
        </w:rPr>
        <w:t>опыт</w:t>
      </w:r>
      <w:r>
        <w:t xml:space="preserve"> </w:t>
      </w:r>
      <w:r>
        <w:rPr>
          <w:rFonts w:hint="eastAsia"/>
        </w:rPr>
        <w:t>формирования</w:t>
      </w:r>
      <w:r>
        <w:t xml:space="preserve"> </w:t>
      </w:r>
      <w:r>
        <w:rPr>
          <w:rFonts w:hint="eastAsia"/>
        </w:rPr>
        <w:t>моделей</w:t>
      </w:r>
      <w:r>
        <w:t xml:space="preserve"> </w:t>
      </w:r>
      <w:r>
        <w:rPr>
          <w:rFonts w:hint="eastAsia"/>
        </w:rPr>
        <w:t>развития</w:t>
      </w:r>
      <w:r>
        <w:t xml:space="preserve"> </w:t>
      </w:r>
      <w:r>
        <w:rPr>
          <w:rFonts w:hint="eastAsia"/>
        </w:rPr>
        <w:t>НИС</w:t>
      </w:r>
    </w:p>
    <w:p w14:paraId="50C63AAB" w14:textId="77777777" w:rsidR="009A4E28" w:rsidRDefault="009A4E28" w:rsidP="009A4E28"/>
    <w:p w14:paraId="5FC59A1F" w14:textId="77777777" w:rsidR="009A4E28" w:rsidRDefault="009A4E28" w:rsidP="009A4E28">
      <w:r>
        <w:rPr>
          <w:rFonts w:hint="eastAsia"/>
        </w:rPr>
        <w:t>ГЛАВА</w:t>
      </w:r>
      <w:r>
        <w:t xml:space="preserve"> 2. </w:t>
      </w:r>
      <w:r>
        <w:rPr>
          <w:rFonts w:hint="eastAsia"/>
        </w:rPr>
        <w:t>НАЦИОНАЛЬНАЯ</w:t>
      </w:r>
      <w:r>
        <w:t xml:space="preserve"> </w:t>
      </w:r>
      <w:r>
        <w:rPr>
          <w:rFonts w:hint="eastAsia"/>
        </w:rPr>
        <w:t>ИННОВАЦИОННАЯ</w:t>
      </w:r>
      <w:r>
        <w:t xml:space="preserve"> </w:t>
      </w:r>
      <w:r>
        <w:rPr>
          <w:rFonts w:hint="eastAsia"/>
        </w:rPr>
        <w:t>СИСТЕМА</w:t>
      </w:r>
      <w:r>
        <w:t xml:space="preserve"> </w:t>
      </w:r>
      <w:r>
        <w:rPr>
          <w:rFonts w:hint="eastAsia"/>
        </w:rPr>
        <w:t>ИНДИИ</w:t>
      </w:r>
      <w:r>
        <w:t xml:space="preserve">: </w:t>
      </w:r>
      <w:r>
        <w:rPr>
          <w:rFonts w:hint="eastAsia"/>
        </w:rPr>
        <w:t>ПРОЦЕСС</w:t>
      </w:r>
      <w:r>
        <w:t xml:space="preserve"> </w:t>
      </w:r>
      <w:r>
        <w:rPr>
          <w:rFonts w:hint="eastAsia"/>
        </w:rPr>
        <w:t>СТАНОВЛЕНИЯ</w:t>
      </w:r>
      <w:r>
        <w:t xml:space="preserve"> </w:t>
      </w:r>
      <w:r>
        <w:rPr>
          <w:rFonts w:hint="eastAsia"/>
        </w:rPr>
        <w:t>И</w:t>
      </w:r>
      <w:r>
        <w:t xml:space="preserve"> </w:t>
      </w:r>
      <w:r>
        <w:rPr>
          <w:rFonts w:hint="eastAsia"/>
        </w:rPr>
        <w:t>СОВРЕМЕННОЕ</w:t>
      </w:r>
      <w:r>
        <w:t xml:space="preserve"> </w:t>
      </w:r>
      <w:r>
        <w:rPr>
          <w:rFonts w:hint="eastAsia"/>
        </w:rPr>
        <w:t>СОСТОЯНИЕ</w:t>
      </w:r>
    </w:p>
    <w:p w14:paraId="3AB67599" w14:textId="77777777" w:rsidR="009A4E28" w:rsidRDefault="009A4E28" w:rsidP="009A4E28"/>
    <w:p w14:paraId="04CA3C5D" w14:textId="77777777" w:rsidR="009A4E28" w:rsidRDefault="009A4E28" w:rsidP="009A4E28">
      <w:r>
        <w:t xml:space="preserve">2.1 </w:t>
      </w:r>
      <w:r>
        <w:rPr>
          <w:rFonts w:hint="eastAsia"/>
        </w:rPr>
        <w:t>Эволюция</w:t>
      </w:r>
      <w:r>
        <w:t xml:space="preserve"> </w:t>
      </w:r>
      <w:r>
        <w:rPr>
          <w:rFonts w:hint="eastAsia"/>
        </w:rPr>
        <w:t>развития</w:t>
      </w:r>
      <w:r>
        <w:t xml:space="preserve"> </w:t>
      </w:r>
      <w:r>
        <w:rPr>
          <w:rFonts w:hint="eastAsia"/>
        </w:rPr>
        <w:t>национальной</w:t>
      </w:r>
      <w:r>
        <w:t xml:space="preserve"> </w:t>
      </w:r>
      <w:r>
        <w:rPr>
          <w:rFonts w:hint="eastAsia"/>
        </w:rPr>
        <w:t>инновационной</w:t>
      </w:r>
      <w:r>
        <w:t xml:space="preserve"> </w:t>
      </w:r>
      <w:r>
        <w:rPr>
          <w:rFonts w:hint="eastAsia"/>
        </w:rPr>
        <w:t>системы</w:t>
      </w:r>
      <w:r>
        <w:t xml:space="preserve"> </w:t>
      </w:r>
      <w:r>
        <w:rPr>
          <w:rFonts w:hint="eastAsia"/>
        </w:rPr>
        <w:t>Индии</w:t>
      </w:r>
    </w:p>
    <w:p w14:paraId="5D7A5DBA" w14:textId="77777777" w:rsidR="009A4E28" w:rsidRDefault="009A4E28" w:rsidP="009A4E28"/>
    <w:p w14:paraId="3A6A8D46" w14:textId="77777777" w:rsidR="009A4E28" w:rsidRDefault="009A4E28" w:rsidP="009A4E28">
      <w:r>
        <w:t xml:space="preserve">2.2 </w:t>
      </w:r>
      <w:r>
        <w:rPr>
          <w:rFonts w:hint="eastAsia"/>
        </w:rPr>
        <w:t>Современное</w:t>
      </w:r>
      <w:r>
        <w:t xml:space="preserve"> </w:t>
      </w:r>
      <w:r>
        <w:rPr>
          <w:rFonts w:hint="eastAsia"/>
        </w:rPr>
        <w:t>состояние</w:t>
      </w:r>
      <w:r>
        <w:t xml:space="preserve"> </w:t>
      </w:r>
      <w:r>
        <w:rPr>
          <w:rFonts w:hint="eastAsia"/>
        </w:rPr>
        <w:t>национальной</w:t>
      </w:r>
      <w:r>
        <w:t xml:space="preserve"> </w:t>
      </w:r>
      <w:r>
        <w:rPr>
          <w:rFonts w:hint="eastAsia"/>
        </w:rPr>
        <w:t>инновационной</w:t>
      </w:r>
      <w:r>
        <w:t xml:space="preserve"> </w:t>
      </w:r>
      <w:r>
        <w:rPr>
          <w:rFonts w:hint="eastAsia"/>
        </w:rPr>
        <w:t>системы</w:t>
      </w:r>
      <w:r>
        <w:t xml:space="preserve"> </w:t>
      </w:r>
      <w:r>
        <w:rPr>
          <w:rFonts w:hint="eastAsia"/>
        </w:rPr>
        <w:t>Индии</w:t>
      </w:r>
      <w:r>
        <w:t xml:space="preserve"> </w:t>
      </w:r>
      <w:r>
        <w:rPr>
          <w:rFonts w:hint="eastAsia"/>
        </w:rPr>
        <w:t>на</w:t>
      </w:r>
      <w:r>
        <w:t xml:space="preserve"> </w:t>
      </w:r>
      <w:r>
        <w:rPr>
          <w:rFonts w:hint="eastAsia"/>
        </w:rPr>
        <w:t>базе</w:t>
      </w:r>
      <w:r>
        <w:t xml:space="preserve"> </w:t>
      </w:r>
      <w:r>
        <w:rPr>
          <w:rFonts w:hint="eastAsia"/>
        </w:rPr>
        <w:t>концептуальной</w:t>
      </w:r>
      <w:r>
        <w:t xml:space="preserve"> </w:t>
      </w:r>
      <w:r>
        <w:rPr>
          <w:rFonts w:hint="eastAsia"/>
        </w:rPr>
        <w:t>модели</w:t>
      </w:r>
      <w:r>
        <w:t xml:space="preserve"> </w:t>
      </w:r>
      <w:r>
        <w:rPr>
          <w:rFonts w:hint="eastAsia"/>
        </w:rPr>
        <w:t>НИС</w:t>
      </w:r>
    </w:p>
    <w:p w14:paraId="24BA9511" w14:textId="77777777" w:rsidR="009A4E28" w:rsidRDefault="009A4E28" w:rsidP="009A4E28"/>
    <w:p w14:paraId="24F57077" w14:textId="77777777" w:rsidR="009A4E28" w:rsidRDefault="009A4E28" w:rsidP="009A4E28">
      <w:r>
        <w:t xml:space="preserve">2.3 </w:t>
      </w:r>
      <w:r>
        <w:rPr>
          <w:rFonts w:hint="eastAsia"/>
        </w:rPr>
        <w:t>Институциональная</w:t>
      </w:r>
      <w:r>
        <w:t xml:space="preserve"> </w:t>
      </w:r>
      <w:r>
        <w:rPr>
          <w:rFonts w:hint="eastAsia"/>
        </w:rPr>
        <w:t>государственная</w:t>
      </w:r>
      <w:r>
        <w:t xml:space="preserve"> </w:t>
      </w:r>
      <w:r>
        <w:rPr>
          <w:rFonts w:hint="eastAsia"/>
        </w:rPr>
        <w:t>структура</w:t>
      </w:r>
      <w:r>
        <w:t xml:space="preserve"> </w:t>
      </w:r>
      <w:r>
        <w:rPr>
          <w:rFonts w:hint="eastAsia"/>
        </w:rPr>
        <w:t>поддержки</w:t>
      </w:r>
      <w:r>
        <w:t xml:space="preserve"> </w:t>
      </w:r>
      <w:r>
        <w:rPr>
          <w:rFonts w:hint="eastAsia"/>
        </w:rPr>
        <w:t>инноваций</w:t>
      </w:r>
      <w:r>
        <w:t xml:space="preserve"> </w:t>
      </w:r>
      <w:r>
        <w:rPr>
          <w:rFonts w:hint="eastAsia"/>
        </w:rPr>
        <w:t>в</w:t>
      </w:r>
      <w:r>
        <w:t xml:space="preserve"> </w:t>
      </w:r>
      <w:r>
        <w:rPr>
          <w:rFonts w:hint="eastAsia"/>
        </w:rPr>
        <w:t>Индии</w:t>
      </w:r>
    </w:p>
    <w:p w14:paraId="76E83D0D" w14:textId="77777777" w:rsidR="009A4E28" w:rsidRDefault="009A4E28" w:rsidP="009A4E28"/>
    <w:p w14:paraId="467B01ED" w14:textId="77777777" w:rsidR="009A4E28" w:rsidRDefault="009A4E28" w:rsidP="009A4E28">
      <w:r>
        <w:rPr>
          <w:rFonts w:hint="eastAsia"/>
        </w:rPr>
        <w:t>ГЛАВА</w:t>
      </w:r>
      <w:r>
        <w:t xml:space="preserve"> 3. </w:t>
      </w:r>
      <w:r>
        <w:rPr>
          <w:rFonts w:hint="eastAsia"/>
        </w:rPr>
        <w:t>СОТРУДНИЧЕСТВО</w:t>
      </w:r>
      <w:r>
        <w:t xml:space="preserve"> </w:t>
      </w:r>
      <w:r>
        <w:rPr>
          <w:rFonts w:hint="eastAsia"/>
        </w:rPr>
        <w:t>РОССИИ</w:t>
      </w:r>
      <w:r>
        <w:t xml:space="preserve"> </w:t>
      </w:r>
      <w:r>
        <w:rPr>
          <w:rFonts w:hint="eastAsia"/>
        </w:rPr>
        <w:t>И</w:t>
      </w:r>
      <w:r>
        <w:t xml:space="preserve"> </w:t>
      </w:r>
      <w:r>
        <w:rPr>
          <w:rFonts w:hint="eastAsia"/>
        </w:rPr>
        <w:t>ИНДИИ</w:t>
      </w:r>
      <w:r>
        <w:t xml:space="preserve"> </w:t>
      </w:r>
      <w:r>
        <w:rPr>
          <w:rFonts w:hint="eastAsia"/>
        </w:rPr>
        <w:t>КАК</w:t>
      </w:r>
      <w:r>
        <w:t xml:space="preserve"> </w:t>
      </w:r>
      <w:r>
        <w:rPr>
          <w:rFonts w:hint="eastAsia"/>
        </w:rPr>
        <w:t>СТРАТЕГИЧЕСКАЯ</w:t>
      </w:r>
      <w:r>
        <w:t xml:space="preserve"> </w:t>
      </w:r>
      <w:r>
        <w:rPr>
          <w:rFonts w:hint="eastAsia"/>
        </w:rPr>
        <w:t>ЦЕЛЬ</w:t>
      </w:r>
      <w:r>
        <w:t xml:space="preserve"> </w:t>
      </w:r>
      <w:r>
        <w:rPr>
          <w:rFonts w:hint="eastAsia"/>
        </w:rPr>
        <w:t>В</w:t>
      </w:r>
      <w:r>
        <w:t xml:space="preserve"> </w:t>
      </w:r>
      <w:r>
        <w:rPr>
          <w:rFonts w:hint="eastAsia"/>
        </w:rPr>
        <w:t>ОБЛАСТИ</w:t>
      </w:r>
      <w:r>
        <w:t xml:space="preserve"> </w:t>
      </w:r>
      <w:r>
        <w:rPr>
          <w:rFonts w:hint="eastAsia"/>
        </w:rPr>
        <w:t>РАЗВИТИЯ</w:t>
      </w:r>
      <w:r>
        <w:t xml:space="preserve"> </w:t>
      </w:r>
      <w:r>
        <w:rPr>
          <w:rFonts w:hint="eastAsia"/>
        </w:rPr>
        <w:t>ИННОВАЦИЙ</w:t>
      </w:r>
    </w:p>
    <w:p w14:paraId="7805B1A4" w14:textId="77777777" w:rsidR="009A4E28" w:rsidRDefault="009A4E28" w:rsidP="009A4E28"/>
    <w:p w14:paraId="0D7CEAE6" w14:textId="77777777" w:rsidR="009A4E28" w:rsidRDefault="009A4E28" w:rsidP="009A4E28">
      <w:r>
        <w:lastRenderedPageBreak/>
        <w:t xml:space="preserve">3.1 </w:t>
      </w:r>
      <w:r>
        <w:rPr>
          <w:rFonts w:hint="eastAsia"/>
        </w:rPr>
        <w:t>Основные</w:t>
      </w:r>
      <w:r>
        <w:t xml:space="preserve"> </w:t>
      </w:r>
      <w:r>
        <w:rPr>
          <w:rFonts w:hint="eastAsia"/>
        </w:rPr>
        <w:t>формы</w:t>
      </w:r>
      <w:r>
        <w:t xml:space="preserve"> </w:t>
      </w:r>
      <w:r>
        <w:rPr>
          <w:rFonts w:hint="eastAsia"/>
        </w:rPr>
        <w:t>научно</w:t>
      </w:r>
      <w:r>
        <w:t>-</w:t>
      </w:r>
      <w:r>
        <w:rPr>
          <w:rFonts w:hint="eastAsia"/>
        </w:rPr>
        <w:t>технического</w:t>
      </w:r>
      <w:r>
        <w:t xml:space="preserve"> </w:t>
      </w:r>
      <w:r>
        <w:rPr>
          <w:rFonts w:hint="eastAsia"/>
        </w:rPr>
        <w:t>и</w:t>
      </w:r>
      <w:r>
        <w:t xml:space="preserve"> </w:t>
      </w:r>
      <w:r>
        <w:rPr>
          <w:rFonts w:hint="eastAsia"/>
        </w:rPr>
        <w:t>инновационного</w:t>
      </w:r>
      <w:r>
        <w:t xml:space="preserve"> </w:t>
      </w:r>
      <w:r>
        <w:rPr>
          <w:rFonts w:hint="eastAsia"/>
        </w:rPr>
        <w:t>партнерства</w:t>
      </w:r>
      <w:r>
        <w:t xml:space="preserve"> </w:t>
      </w:r>
      <w:r>
        <w:rPr>
          <w:rFonts w:hint="eastAsia"/>
        </w:rPr>
        <w:t>России</w:t>
      </w:r>
      <w:r>
        <w:t xml:space="preserve"> </w:t>
      </w:r>
      <w:r>
        <w:rPr>
          <w:rFonts w:hint="eastAsia"/>
        </w:rPr>
        <w:t>и</w:t>
      </w:r>
      <w:r>
        <w:t xml:space="preserve"> </w:t>
      </w:r>
      <w:r>
        <w:rPr>
          <w:rFonts w:hint="eastAsia"/>
        </w:rPr>
        <w:t>Индии</w:t>
      </w:r>
    </w:p>
    <w:p w14:paraId="0C4C3906" w14:textId="77777777" w:rsidR="009A4E28" w:rsidRDefault="009A4E28" w:rsidP="009A4E28"/>
    <w:p w14:paraId="633448E2" w14:textId="77777777" w:rsidR="009A4E28" w:rsidRDefault="009A4E28" w:rsidP="009A4E28">
      <w:r>
        <w:t xml:space="preserve">3.2 </w:t>
      </w:r>
      <w:r>
        <w:rPr>
          <w:rFonts w:hint="eastAsia"/>
        </w:rPr>
        <w:t>Текущие</w:t>
      </w:r>
      <w:r>
        <w:t xml:space="preserve"> </w:t>
      </w:r>
      <w:r>
        <w:rPr>
          <w:rFonts w:hint="eastAsia"/>
        </w:rPr>
        <w:t>направления</w:t>
      </w:r>
      <w:r>
        <w:t xml:space="preserve"> </w:t>
      </w:r>
      <w:r>
        <w:rPr>
          <w:rFonts w:hint="eastAsia"/>
        </w:rPr>
        <w:t>российско</w:t>
      </w:r>
      <w:r>
        <w:t>-</w:t>
      </w:r>
      <w:r>
        <w:rPr>
          <w:rFonts w:hint="eastAsia"/>
        </w:rPr>
        <w:t>индийского</w:t>
      </w:r>
      <w:r>
        <w:t xml:space="preserve"> </w:t>
      </w:r>
      <w:r>
        <w:rPr>
          <w:rFonts w:hint="eastAsia"/>
        </w:rPr>
        <w:t>сотрудничества</w:t>
      </w:r>
      <w:r>
        <w:t xml:space="preserve"> </w:t>
      </w:r>
      <w:r>
        <w:rPr>
          <w:rFonts w:hint="eastAsia"/>
        </w:rPr>
        <w:t>в</w:t>
      </w:r>
      <w:r>
        <w:t xml:space="preserve"> </w:t>
      </w:r>
      <w:r>
        <w:rPr>
          <w:rFonts w:hint="eastAsia"/>
        </w:rPr>
        <w:t>сфере</w:t>
      </w:r>
      <w:r>
        <w:t xml:space="preserve"> </w:t>
      </w:r>
      <w:r>
        <w:rPr>
          <w:rFonts w:hint="eastAsia"/>
        </w:rPr>
        <w:t>инноваций</w:t>
      </w:r>
    </w:p>
    <w:p w14:paraId="67DCFEA9" w14:textId="77777777" w:rsidR="009A4E28" w:rsidRDefault="009A4E28" w:rsidP="009A4E28"/>
    <w:p w14:paraId="24227D33" w14:textId="77777777" w:rsidR="009A4E28" w:rsidRDefault="009A4E28" w:rsidP="009A4E28">
      <w:r>
        <w:t xml:space="preserve">3.3 </w:t>
      </w:r>
      <w:r>
        <w:rPr>
          <w:rFonts w:hint="eastAsia"/>
        </w:rPr>
        <w:t>Перспективные</w:t>
      </w:r>
      <w:r>
        <w:t xml:space="preserve"> </w:t>
      </w:r>
      <w:r>
        <w:rPr>
          <w:rFonts w:hint="eastAsia"/>
        </w:rPr>
        <w:t>направления</w:t>
      </w:r>
      <w:r>
        <w:t xml:space="preserve"> </w:t>
      </w:r>
      <w:r>
        <w:rPr>
          <w:rFonts w:hint="eastAsia"/>
        </w:rPr>
        <w:t>реализации</w:t>
      </w:r>
      <w:r>
        <w:t xml:space="preserve"> </w:t>
      </w:r>
      <w:r>
        <w:rPr>
          <w:rFonts w:hint="eastAsia"/>
        </w:rPr>
        <w:t>стратегических</w:t>
      </w:r>
      <w:r>
        <w:t xml:space="preserve"> </w:t>
      </w:r>
      <w:r>
        <w:rPr>
          <w:rFonts w:hint="eastAsia"/>
        </w:rPr>
        <w:t>интересов</w:t>
      </w:r>
      <w:r>
        <w:t xml:space="preserve"> </w:t>
      </w:r>
      <w:r>
        <w:rPr>
          <w:rFonts w:hint="eastAsia"/>
        </w:rPr>
        <w:t>России</w:t>
      </w:r>
      <w:r>
        <w:t xml:space="preserve"> </w:t>
      </w:r>
      <w:r>
        <w:rPr>
          <w:rFonts w:hint="eastAsia"/>
        </w:rPr>
        <w:t>в</w:t>
      </w:r>
      <w:r>
        <w:t xml:space="preserve"> </w:t>
      </w:r>
      <w:r>
        <w:rPr>
          <w:rFonts w:hint="eastAsia"/>
        </w:rPr>
        <w:t>рамках</w:t>
      </w:r>
      <w:r>
        <w:t xml:space="preserve"> </w:t>
      </w:r>
      <w:r>
        <w:rPr>
          <w:rFonts w:hint="eastAsia"/>
        </w:rPr>
        <w:t>научно</w:t>
      </w:r>
      <w:r>
        <w:t>-</w:t>
      </w:r>
      <w:r>
        <w:rPr>
          <w:rFonts w:hint="eastAsia"/>
        </w:rPr>
        <w:t>технического</w:t>
      </w:r>
      <w:r>
        <w:t xml:space="preserve"> </w:t>
      </w:r>
      <w:r>
        <w:rPr>
          <w:rFonts w:hint="eastAsia"/>
        </w:rPr>
        <w:t>и</w:t>
      </w:r>
      <w:r>
        <w:t xml:space="preserve"> </w:t>
      </w:r>
      <w:r>
        <w:rPr>
          <w:rFonts w:hint="eastAsia"/>
        </w:rPr>
        <w:t>инновационного</w:t>
      </w:r>
      <w:r>
        <w:t xml:space="preserve"> </w:t>
      </w:r>
      <w:r>
        <w:rPr>
          <w:rFonts w:hint="eastAsia"/>
        </w:rPr>
        <w:t>сотрудничества</w:t>
      </w:r>
      <w:r>
        <w:t xml:space="preserve"> </w:t>
      </w:r>
      <w:r>
        <w:rPr>
          <w:rFonts w:hint="eastAsia"/>
        </w:rPr>
        <w:t>с</w:t>
      </w:r>
      <w:r>
        <w:t xml:space="preserve"> </w:t>
      </w:r>
      <w:r>
        <w:rPr>
          <w:rFonts w:hint="eastAsia"/>
        </w:rPr>
        <w:t>Индией</w:t>
      </w:r>
    </w:p>
    <w:p w14:paraId="5A29E544" w14:textId="77777777" w:rsidR="009A4E28" w:rsidRDefault="009A4E28" w:rsidP="009A4E28"/>
    <w:p w14:paraId="144D5672" w14:textId="77777777" w:rsidR="009A4E28" w:rsidRDefault="009A4E28" w:rsidP="009A4E28">
      <w:r>
        <w:rPr>
          <w:rFonts w:hint="eastAsia"/>
        </w:rPr>
        <w:t>ЗАКЛЮЧЕНИЕ</w:t>
      </w:r>
    </w:p>
    <w:p w14:paraId="75FA06BD" w14:textId="77777777" w:rsidR="009A4E28" w:rsidRDefault="009A4E28" w:rsidP="009A4E28"/>
    <w:p w14:paraId="13E16AC3" w14:textId="77777777" w:rsidR="009A4E28" w:rsidRDefault="009A4E28" w:rsidP="009A4E28">
      <w:r>
        <w:rPr>
          <w:rFonts w:hint="eastAsia"/>
        </w:rPr>
        <w:t>БИБЛИОГРАФИЧЕСКИЙ</w:t>
      </w:r>
      <w:r>
        <w:t xml:space="preserve"> </w:t>
      </w:r>
      <w:r>
        <w:rPr>
          <w:rFonts w:hint="eastAsia"/>
        </w:rPr>
        <w:t>СПИСОК</w:t>
      </w:r>
    </w:p>
    <w:p w14:paraId="49C9761C" w14:textId="77777777" w:rsidR="009A4E28" w:rsidRDefault="009A4E28" w:rsidP="009A4E28"/>
    <w:p w14:paraId="2894ACE7" w14:textId="50C4DDA6" w:rsidR="009A4E28" w:rsidRPr="009A4E28" w:rsidRDefault="009A4E28" w:rsidP="009A4E28">
      <w:r>
        <w:rPr>
          <w:rFonts w:hint="eastAsia"/>
        </w:rPr>
        <w:t>ПРИЛОЖЕНИЯ</w:t>
      </w:r>
    </w:p>
    <w:sectPr w:rsidR="009A4E28" w:rsidRPr="009A4E28" w:rsidSect="003F4BD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5F81A" w14:textId="77777777" w:rsidR="003F4BDC" w:rsidRDefault="003F4BDC">
      <w:pPr>
        <w:spacing w:after="0" w:line="240" w:lineRule="auto"/>
      </w:pPr>
      <w:r>
        <w:separator/>
      </w:r>
    </w:p>
  </w:endnote>
  <w:endnote w:type="continuationSeparator" w:id="0">
    <w:p w14:paraId="05B00DC4" w14:textId="77777777" w:rsidR="003F4BDC" w:rsidRDefault="003F4B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F041B" w14:textId="77777777" w:rsidR="003F4BDC" w:rsidRDefault="003F4BDC"/>
    <w:p w14:paraId="7FFD58D2" w14:textId="77777777" w:rsidR="003F4BDC" w:rsidRDefault="003F4BDC"/>
    <w:p w14:paraId="35456866" w14:textId="77777777" w:rsidR="003F4BDC" w:rsidRDefault="003F4BDC"/>
    <w:p w14:paraId="42C2F17D" w14:textId="77777777" w:rsidR="003F4BDC" w:rsidRDefault="003F4BDC"/>
    <w:p w14:paraId="4BB7197B" w14:textId="77777777" w:rsidR="003F4BDC" w:rsidRDefault="003F4BDC"/>
    <w:p w14:paraId="4A59720D" w14:textId="77777777" w:rsidR="003F4BDC" w:rsidRDefault="003F4BDC"/>
    <w:p w14:paraId="64794BEA" w14:textId="77777777" w:rsidR="003F4BDC" w:rsidRDefault="003F4BD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507904C" wp14:editId="6E37A35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30E391" w14:textId="77777777" w:rsidR="003F4BDC" w:rsidRDefault="003F4BD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507904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A30E391" w14:textId="77777777" w:rsidR="003F4BDC" w:rsidRDefault="003F4BD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C623F21" w14:textId="77777777" w:rsidR="003F4BDC" w:rsidRDefault="003F4BDC"/>
    <w:p w14:paraId="001C96C8" w14:textId="77777777" w:rsidR="003F4BDC" w:rsidRDefault="003F4BDC"/>
    <w:p w14:paraId="63D11633" w14:textId="77777777" w:rsidR="003F4BDC" w:rsidRDefault="003F4BD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781A0AF" wp14:editId="72FE4B6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089170" w14:textId="77777777" w:rsidR="003F4BDC" w:rsidRDefault="003F4BDC"/>
                          <w:p w14:paraId="70C06075" w14:textId="77777777" w:rsidR="003F4BDC" w:rsidRDefault="003F4BD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781A0A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1089170" w14:textId="77777777" w:rsidR="003F4BDC" w:rsidRDefault="003F4BDC"/>
                    <w:p w14:paraId="70C06075" w14:textId="77777777" w:rsidR="003F4BDC" w:rsidRDefault="003F4BD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74D8E6C" w14:textId="77777777" w:rsidR="003F4BDC" w:rsidRDefault="003F4BDC"/>
    <w:p w14:paraId="255DC30A" w14:textId="77777777" w:rsidR="003F4BDC" w:rsidRDefault="003F4BDC">
      <w:pPr>
        <w:rPr>
          <w:sz w:val="2"/>
          <w:szCs w:val="2"/>
        </w:rPr>
      </w:pPr>
    </w:p>
    <w:p w14:paraId="19102F80" w14:textId="77777777" w:rsidR="003F4BDC" w:rsidRDefault="003F4BDC"/>
    <w:p w14:paraId="1CFB0550" w14:textId="77777777" w:rsidR="003F4BDC" w:rsidRDefault="003F4BDC">
      <w:pPr>
        <w:spacing w:after="0" w:line="240" w:lineRule="auto"/>
      </w:pPr>
    </w:p>
  </w:footnote>
  <w:footnote w:type="continuationSeparator" w:id="0">
    <w:p w14:paraId="117A8A44" w14:textId="77777777" w:rsidR="003F4BDC" w:rsidRDefault="003F4B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BDC"/>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3"/>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A1"/>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15761</TotalTime>
  <Pages>2</Pages>
  <Words>195</Words>
  <Characters>1117</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1310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2461</cp:revision>
  <cp:lastPrinted>2009-02-06T05:36:00Z</cp:lastPrinted>
  <dcterms:created xsi:type="dcterms:W3CDTF">2024-04-09T10:20:00Z</dcterms:created>
  <dcterms:modified xsi:type="dcterms:W3CDTF">2024-04-28T07:30:00Z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