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CE" w:rsidRDefault="006819CE" w:rsidP="006819C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Кануннікова Надія Олександрівна, </w:t>
      </w:r>
      <w:r>
        <w:rPr>
          <w:rFonts w:ascii="CIDFont+F3" w:hAnsi="CIDFont+F3" w:cs="CIDFont+F3"/>
          <w:kern w:val="0"/>
          <w:sz w:val="28"/>
          <w:szCs w:val="28"/>
          <w:lang w:eastAsia="ru-RU"/>
        </w:rPr>
        <w:t>аспірант Національного</w:t>
      </w:r>
    </w:p>
    <w:p w:rsidR="006819CE" w:rsidRDefault="006819CE" w:rsidP="006819C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технічного університету «Харківський політехнічний інститут», тема</w:t>
      </w:r>
    </w:p>
    <w:p w:rsidR="006819CE" w:rsidRDefault="006819CE" w:rsidP="006819C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«Електрохімічні технології формування металоксидних</w:t>
      </w:r>
    </w:p>
    <w:p w:rsidR="006819CE" w:rsidRDefault="006819CE" w:rsidP="006819C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композицій на сталі 08Х18Н10», (161 – Хімічні технології та інженерія).</w:t>
      </w:r>
    </w:p>
    <w:p w:rsidR="006819CE" w:rsidRDefault="006819CE" w:rsidP="006819C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64.050.014 в Національному технічному</w:t>
      </w:r>
    </w:p>
    <w:p w:rsidR="00D66F00" w:rsidRPr="006819CE" w:rsidRDefault="006819CE" w:rsidP="006819CE">
      <w:r>
        <w:rPr>
          <w:rFonts w:ascii="CIDFont+F3" w:hAnsi="CIDFont+F3" w:cs="CIDFont+F3"/>
          <w:kern w:val="0"/>
          <w:sz w:val="28"/>
          <w:szCs w:val="28"/>
          <w:lang w:eastAsia="ru-RU"/>
        </w:rPr>
        <w:t>університеті «Харківський політехнічний інститут»</w:t>
      </w:r>
    </w:p>
    <w:sectPr w:rsidR="00D66F00" w:rsidRPr="006819C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6819CE" w:rsidRPr="006819C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C0510-06F4-4EB4-8924-8634F91D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4898</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215</cp:revision>
  <cp:lastPrinted>2009-02-06T05:36:00Z</cp:lastPrinted>
  <dcterms:created xsi:type="dcterms:W3CDTF">2021-12-23T09:52:00Z</dcterms:created>
  <dcterms:modified xsi:type="dcterms:W3CDTF">2022-01-06T18:01:00Z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