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B0F7" w14:textId="77777777" w:rsidR="008575D8" w:rsidRDefault="008575D8" w:rsidP="008575D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Вондюкова</w:t>
      </w:r>
      <w:proofErr w:type="spellEnd"/>
      <w:r>
        <w:rPr>
          <w:rFonts w:ascii="Helvetica" w:hAnsi="Helvetica" w:cs="Helvetica"/>
          <w:b/>
          <w:bCs w:val="0"/>
          <w:color w:val="222222"/>
          <w:sz w:val="21"/>
          <w:szCs w:val="21"/>
        </w:rPr>
        <w:t>, Людмила Александровна.</w:t>
      </w:r>
    </w:p>
    <w:p w14:paraId="7656BF08" w14:textId="77777777" w:rsidR="008575D8" w:rsidRDefault="008575D8" w:rsidP="008575D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телевидения в политической жизни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2005. - 162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8EB84CC" w14:textId="77777777" w:rsidR="008575D8" w:rsidRDefault="008575D8" w:rsidP="008575D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Вондюкова</w:t>
      </w:r>
      <w:proofErr w:type="spellEnd"/>
      <w:r>
        <w:rPr>
          <w:rFonts w:ascii="Arial" w:hAnsi="Arial" w:cs="Arial"/>
          <w:color w:val="646B71"/>
          <w:sz w:val="18"/>
          <w:szCs w:val="18"/>
        </w:rPr>
        <w:t>, Людмила Александровна</w:t>
      </w:r>
    </w:p>
    <w:p w14:paraId="7E527FB7" w14:textId="77777777" w:rsidR="008575D8" w:rsidRDefault="008575D8" w:rsidP="00857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J Введение</w:t>
      </w:r>
    </w:p>
    <w:p w14:paraId="3DFA8831" w14:textId="77777777" w:rsidR="008575D8" w:rsidRDefault="008575D8" w:rsidP="00857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и методологические основы исследования ф политической коммуникации.</w:t>
      </w:r>
    </w:p>
    <w:p w14:paraId="4F478B41" w14:textId="77777777" w:rsidR="008575D8" w:rsidRDefault="008575D8" w:rsidP="00857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Становление и развитие теории политической коммуникации в научных исследованиях.</w:t>
      </w:r>
    </w:p>
    <w:p w14:paraId="06B61316" w14:textId="77777777" w:rsidR="008575D8" w:rsidRDefault="008575D8" w:rsidP="00857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Сущность и особенности коммуникативных процессов в политической сфере.</w:t>
      </w:r>
    </w:p>
    <w:p w14:paraId="1206D7A3" w14:textId="77777777" w:rsidR="008575D8" w:rsidRDefault="008575D8" w:rsidP="00857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Формирование политического коммуникативного пространства.</w:t>
      </w:r>
    </w:p>
    <w:p w14:paraId="2B8B34E0" w14:textId="77777777" w:rsidR="008575D8" w:rsidRDefault="008575D8" w:rsidP="00857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Телевидение в структуре политической коммуникации.</w:t>
      </w:r>
    </w:p>
    <w:p w14:paraId="167832BE" w14:textId="77777777" w:rsidR="008575D8" w:rsidRDefault="008575D8" w:rsidP="00857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Политические функции телевидения.</w:t>
      </w:r>
    </w:p>
    <w:p w14:paraId="1C3F73CC" w14:textId="77777777" w:rsidR="008575D8" w:rsidRDefault="008575D8" w:rsidP="00857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Телевизионные жанры и возможности ТВ в политике</w:t>
      </w:r>
    </w:p>
    <w:p w14:paraId="494A2B9B" w14:textId="77777777" w:rsidR="008575D8" w:rsidRDefault="008575D8" w:rsidP="00857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Политическая пропаганда на телеэкране.</w:t>
      </w:r>
    </w:p>
    <w:p w14:paraId="3D77B2A0" w14:textId="77777777" w:rsidR="008575D8" w:rsidRDefault="008575D8" w:rsidP="00857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III Специфика развития телевидения как политического </w:t>
      </w:r>
      <w:proofErr w:type="spellStart"/>
      <w:r>
        <w:rPr>
          <w:rFonts w:ascii="Arial" w:hAnsi="Arial" w:cs="Arial"/>
          <w:color w:val="333333"/>
          <w:sz w:val="21"/>
          <w:szCs w:val="21"/>
        </w:rPr>
        <w:t>актора</w:t>
      </w:r>
      <w:proofErr w:type="spellEnd"/>
      <w:r>
        <w:rPr>
          <w:rFonts w:ascii="Arial" w:hAnsi="Arial" w:cs="Arial"/>
          <w:color w:val="333333"/>
          <w:sz w:val="21"/>
          <w:szCs w:val="21"/>
        </w:rPr>
        <w:t xml:space="preserve"> в России.</w:t>
      </w:r>
    </w:p>
    <w:p w14:paraId="340C6B62" w14:textId="77777777" w:rsidR="008575D8" w:rsidRDefault="008575D8" w:rsidP="00857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ТВ на массовое сознание</w:t>
      </w:r>
    </w:p>
    <w:p w14:paraId="5B805E79" w14:textId="77777777" w:rsidR="008575D8" w:rsidRDefault="008575D8" w:rsidP="00857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Изменение роли телевидения в политическом процессе</w:t>
      </w:r>
    </w:p>
    <w:p w14:paraId="66B539EC" w14:textId="77777777" w:rsidR="008575D8" w:rsidRDefault="008575D8" w:rsidP="008575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Телевидение как инструмент государственной политики.</w:t>
      </w:r>
    </w:p>
    <w:p w14:paraId="7823CDB0" w14:textId="0B55C83F" w:rsidR="00F37380" w:rsidRPr="008575D8" w:rsidRDefault="00F37380" w:rsidP="008575D8"/>
    <w:sectPr w:rsidR="00F37380" w:rsidRPr="008575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721E" w14:textId="77777777" w:rsidR="00D136BC" w:rsidRDefault="00D136BC">
      <w:pPr>
        <w:spacing w:after="0" w:line="240" w:lineRule="auto"/>
      </w:pPr>
      <w:r>
        <w:separator/>
      </w:r>
    </w:p>
  </w:endnote>
  <w:endnote w:type="continuationSeparator" w:id="0">
    <w:p w14:paraId="5A9157C0" w14:textId="77777777" w:rsidR="00D136BC" w:rsidRDefault="00D1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563D" w14:textId="77777777" w:rsidR="00D136BC" w:rsidRDefault="00D136BC"/>
    <w:p w14:paraId="0EA94572" w14:textId="77777777" w:rsidR="00D136BC" w:rsidRDefault="00D136BC"/>
    <w:p w14:paraId="0ED9CD61" w14:textId="77777777" w:rsidR="00D136BC" w:rsidRDefault="00D136BC"/>
    <w:p w14:paraId="54A8C719" w14:textId="77777777" w:rsidR="00D136BC" w:rsidRDefault="00D136BC"/>
    <w:p w14:paraId="69EAE125" w14:textId="77777777" w:rsidR="00D136BC" w:rsidRDefault="00D136BC"/>
    <w:p w14:paraId="72CC4B30" w14:textId="77777777" w:rsidR="00D136BC" w:rsidRDefault="00D136BC"/>
    <w:p w14:paraId="226D6F38" w14:textId="77777777" w:rsidR="00D136BC" w:rsidRDefault="00D136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0DAD26" wp14:editId="01B85B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C2717" w14:textId="77777777" w:rsidR="00D136BC" w:rsidRDefault="00D136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0DAD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3C2717" w14:textId="77777777" w:rsidR="00D136BC" w:rsidRDefault="00D136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5077B5" w14:textId="77777777" w:rsidR="00D136BC" w:rsidRDefault="00D136BC"/>
    <w:p w14:paraId="390D35B8" w14:textId="77777777" w:rsidR="00D136BC" w:rsidRDefault="00D136BC"/>
    <w:p w14:paraId="4AD29AF3" w14:textId="77777777" w:rsidR="00D136BC" w:rsidRDefault="00D136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A0EF23" wp14:editId="7102C0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4945A" w14:textId="77777777" w:rsidR="00D136BC" w:rsidRDefault="00D136BC"/>
                          <w:p w14:paraId="4AFC2FBD" w14:textId="77777777" w:rsidR="00D136BC" w:rsidRDefault="00D136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A0EF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44945A" w14:textId="77777777" w:rsidR="00D136BC" w:rsidRDefault="00D136BC"/>
                    <w:p w14:paraId="4AFC2FBD" w14:textId="77777777" w:rsidR="00D136BC" w:rsidRDefault="00D136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8F4495" w14:textId="77777777" w:rsidR="00D136BC" w:rsidRDefault="00D136BC"/>
    <w:p w14:paraId="6F46B59C" w14:textId="77777777" w:rsidR="00D136BC" w:rsidRDefault="00D136BC">
      <w:pPr>
        <w:rPr>
          <w:sz w:val="2"/>
          <w:szCs w:val="2"/>
        </w:rPr>
      </w:pPr>
    </w:p>
    <w:p w14:paraId="06B20555" w14:textId="77777777" w:rsidR="00D136BC" w:rsidRDefault="00D136BC"/>
    <w:p w14:paraId="76833178" w14:textId="77777777" w:rsidR="00D136BC" w:rsidRDefault="00D136BC">
      <w:pPr>
        <w:spacing w:after="0" w:line="240" w:lineRule="auto"/>
      </w:pPr>
    </w:p>
  </w:footnote>
  <w:footnote w:type="continuationSeparator" w:id="0">
    <w:p w14:paraId="7F8A607E" w14:textId="77777777" w:rsidR="00D136BC" w:rsidRDefault="00D13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BC"/>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68702</TotalTime>
  <Pages>1</Pages>
  <Words>149</Words>
  <Characters>855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1639</cp:revision>
  <cp:lastPrinted>2009-02-06T05:36:00Z</cp:lastPrinted>
  <dcterms:created xsi:type="dcterms:W3CDTF">2024-01-07T13:43:00Z</dcterms:created>
  <dcterms:modified xsi:type="dcterms:W3CDTF">2025-04-11T20:38:00Z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