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9FE32" w14:textId="11AA391F" w:rsidR="00064CF7" w:rsidRDefault="00AC677C" w:rsidP="00AC677C">
      <w:pPr>
        <w:rPr>
          <w:rFonts w:ascii="Times New Roman" w:eastAsia="Arial Unicode MS" w:hAnsi="Times New Roman" w:cs="Times New Roman"/>
          <w:b/>
          <w:bCs/>
          <w:color w:val="000000"/>
          <w:kern w:val="0"/>
          <w:sz w:val="28"/>
          <w:szCs w:val="28"/>
          <w:lang w:eastAsia="ru-RU" w:bidi="uk-UA"/>
        </w:rPr>
      </w:pPr>
      <w:r w:rsidRPr="00AC677C">
        <w:rPr>
          <w:rFonts w:ascii="Times New Roman" w:eastAsia="Arial Unicode MS" w:hAnsi="Times New Roman" w:cs="Times New Roman" w:hint="eastAsia"/>
          <w:b/>
          <w:bCs/>
          <w:color w:val="000000"/>
          <w:kern w:val="0"/>
          <w:sz w:val="28"/>
          <w:szCs w:val="28"/>
          <w:lang w:eastAsia="ru-RU" w:bidi="uk-UA"/>
        </w:rPr>
        <w:t>Савенкова</w:t>
      </w:r>
      <w:r w:rsidRPr="00AC677C">
        <w:rPr>
          <w:rFonts w:ascii="Times New Roman" w:eastAsia="Arial Unicode MS" w:hAnsi="Times New Roman" w:cs="Times New Roman"/>
          <w:b/>
          <w:bCs/>
          <w:color w:val="000000"/>
          <w:kern w:val="0"/>
          <w:sz w:val="28"/>
          <w:szCs w:val="28"/>
          <w:lang w:eastAsia="ru-RU" w:bidi="uk-UA"/>
        </w:rPr>
        <w:t xml:space="preserve"> </w:t>
      </w:r>
      <w:r w:rsidRPr="00AC677C">
        <w:rPr>
          <w:rFonts w:ascii="Times New Roman" w:eastAsia="Arial Unicode MS" w:hAnsi="Times New Roman" w:cs="Times New Roman" w:hint="eastAsia"/>
          <w:b/>
          <w:bCs/>
          <w:color w:val="000000"/>
          <w:kern w:val="0"/>
          <w:sz w:val="28"/>
          <w:szCs w:val="28"/>
          <w:lang w:eastAsia="ru-RU" w:bidi="uk-UA"/>
        </w:rPr>
        <w:t>Татьяна</w:t>
      </w:r>
      <w:r w:rsidRPr="00AC677C">
        <w:rPr>
          <w:rFonts w:ascii="Times New Roman" w:eastAsia="Arial Unicode MS" w:hAnsi="Times New Roman" w:cs="Times New Roman"/>
          <w:b/>
          <w:bCs/>
          <w:color w:val="000000"/>
          <w:kern w:val="0"/>
          <w:sz w:val="28"/>
          <w:szCs w:val="28"/>
          <w:lang w:eastAsia="ru-RU" w:bidi="uk-UA"/>
        </w:rPr>
        <w:t xml:space="preserve"> </w:t>
      </w:r>
      <w:r w:rsidRPr="00AC677C">
        <w:rPr>
          <w:rFonts w:ascii="Times New Roman" w:eastAsia="Arial Unicode MS" w:hAnsi="Times New Roman" w:cs="Times New Roman" w:hint="eastAsia"/>
          <w:b/>
          <w:bCs/>
          <w:color w:val="000000"/>
          <w:kern w:val="0"/>
          <w:sz w:val="28"/>
          <w:szCs w:val="28"/>
          <w:lang w:eastAsia="ru-RU" w:bidi="uk-UA"/>
        </w:rPr>
        <w:t>Дмитриевна</w:t>
      </w:r>
      <w:r>
        <w:rPr>
          <w:rFonts w:ascii="Times New Roman" w:eastAsia="Arial Unicode MS" w:hAnsi="Times New Roman" w:cs="Times New Roman" w:hint="eastAsia"/>
          <w:b/>
          <w:bCs/>
          <w:color w:val="000000"/>
          <w:kern w:val="0"/>
          <w:sz w:val="28"/>
          <w:szCs w:val="28"/>
          <w:lang w:eastAsia="ru-RU" w:bidi="uk-UA"/>
        </w:rPr>
        <w:t xml:space="preserve"> </w:t>
      </w:r>
      <w:r w:rsidRPr="00AC677C">
        <w:rPr>
          <w:rFonts w:ascii="Times New Roman" w:eastAsia="Arial Unicode MS" w:hAnsi="Times New Roman" w:cs="Times New Roman" w:hint="eastAsia"/>
          <w:b/>
          <w:bCs/>
          <w:color w:val="000000"/>
          <w:kern w:val="0"/>
          <w:sz w:val="28"/>
          <w:szCs w:val="28"/>
          <w:lang w:eastAsia="ru-RU" w:bidi="uk-UA"/>
        </w:rPr>
        <w:t>Развитие</w:t>
      </w:r>
      <w:r w:rsidRPr="00AC677C">
        <w:rPr>
          <w:rFonts w:ascii="Times New Roman" w:eastAsia="Arial Unicode MS" w:hAnsi="Times New Roman" w:cs="Times New Roman"/>
          <w:b/>
          <w:bCs/>
          <w:color w:val="000000"/>
          <w:kern w:val="0"/>
          <w:sz w:val="28"/>
          <w:szCs w:val="28"/>
          <w:lang w:eastAsia="ru-RU" w:bidi="uk-UA"/>
        </w:rPr>
        <w:t xml:space="preserve"> </w:t>
      </w:r>
      <w:r w:rsidRPr="00AC677C">
        <w:rPr>
          <w:rFonts w:ascii="Times New Roman" w:eastAsia="Arial Unicode MS" w:hAnsi="Times New Roman" w:cs="Times New Roman" w:hint="eastAsia"/>
          <w:b/>
          <w:bCs/>
          <w:color w:val="000000"/>
          <w:kern w:val="0"/>
          <w:sz w:val="28"/>
          <w:szCs w:val="28"/>
          <w:lang w:eastAsia="ru-RU" w:bidi="uk-UA"/>
        </w:rPr>
        <w:t>социального</w:t>
      </w:r>
      <w:r w:rsidRPr="00AC677C">
        <w:rPr>
          <w:rFonts w:ascii="Times New Roman" w:eastAsia="Arial Unicode MS" w:hAnsi="Times New Roman" w:cs="Times New Roman"/>
          <w:b/>
          <w:bCs/>
          <w:color w:val="000000"/>
          <w:kern w:val="0"/>
          <w:sz w:val="28"/>
          <w:szCs w:val="28"/>
          <w:lang w:eastAsia="ru-RU" w:bidi="uk-UA"/>
        </w:rPr>
        <w:t xml:space="preserve"> </w:t>
      </w:r>
      <w:r w:rsidRPr="00AC677C">
        <w:rPr>
          <w:rFonts w:ascii="Times New Roman" w:eastAsia="Arial Unicode MS" w:hAnsi="Times New Roman" w:cs="Times New Roman" w:hint="eastAsia"/>
          <w:b/>
          <w:bCs/>
          <w:color w:val="000000"/>
          <w:kern w:val="0"/>
          <w:sz w:val="28"/>
          <w:szCs w:val="28"/>
          <w:lang w:eastAsia="ru-RU" w:bidi="uk-UA"/>
        </w:rPr>
        <w:t>интеллекта</w:t>
      </w:r>
      <w:r w:rsidRPr="00AC677C">
        <w:rPr>
          <w:rFonts w:ascii="Times New Roman" w:eastAsia="Arial Unicode MS" w:hAnsi="Times New Roman" w:cs="Times New Roman"/>
          <w:b/>
          <w:bCs/>
          <w:color w:val="000000"/>
          <w:kern w:val="0"/>
          <w:sz w:val="28"/>
          <w:szCs w:val="28"/>
          <w:lang w:eastAsia="ru-RU" w:bidi="uk-UA"/>
        </w:rPr>
        <w:t xml:space="preserve"> </w:t>
      </w:r>
      <w:r w:rsidRPr="00AC677C">
        <w:rPr>
          <w:rFonts w:ascii="Times New Roman" w:eastAsia="Arial Unicode MS" w:hAnsi="Times New Roman" w:cs="Times New Roman" w:hint="eastAsia"/>
          <w:b/>
          <w:bCs/>
          <w:color w:val="000000"/>
          <w:kern w:val="0"/>
          <w:sz w:val="28"/>
          <w:szCs w:val="28"/>
          <w:lang w:eastAsia="ru-RU" w:bidi="uk-UA"/>
        </w:rPr>
        <w:t>у</w:t>
      </w:r>
      <w:r w:rsidRPr="00AC677C">
        <w:rPr>
          <w:rFonts w:ascii="Times New Roman" w:eastAsia="Arial Unicode MS" w:hAnsi="Times New Roman" w:cs="Times New Roman"/>
          <w:b/>
          <w:bCs/>
          <w:color w:val="000000"/>
          <w:kern w:val="0"/>
          <w:sz w:val="28"/>
          <w:szCs w:val="28"/>
          <w:lang w:eastAsia="ru-RU" w:bidi="uk-UA"/>
        </w:rPr>
        <w:t xml:space="preserve"> </w:t>
      </w:r>
      <w:r w:rsidRPr="00AC677C">
        <w:rPr>
          <w:rFonts w:ascii="Times New Roman" w:eastAsia="Arial Unicode MS" w:hAnsi="Times New Roman" w:cs="Times New Roman" w:hint="eastAsia"/>
          <w:b/>
          <w:bCs/>
          <w:color w:val="000000"/>
          <w:kern w:val="0"/>
          <w:sz w:val="28"/>
          <w:szCs w:val="28"/>
          <w:lang w:eastAsia="ru-RU" w:bidi="uk-UA"/>
        </w:rPr>
        <w:t>старших</w:t>
      </w:r>
      <w:r w:rsidRPr="00AC677C">
        <w:rPr>
          <w:rFonts w:ascii="Times New Roman" w:eastAsia="Arial Unicode MS" w:hAnsi="Times New Roman" w:cs="Times New Roman"/>
          <w:b/>
          <w:bCs/>
          <w:color w:val="000000"/>
          <w:kern w:val="0"/>
          <w:sz w:val="28"/>
          <w:szCs w:val="28"/>
          <w:lang w:eastAsia="ru-RU" w:bidi="uk-UA"/>
        </w:rPr>
        <w:t xml:space="preserve"> </w:t>
      </w:r>
      <w:r w:rsidRPr="00AC677C">
        <w:rPr>
          <w:rFonts w:ascii="Times New Roman" w:eastAsia="Arial Unicode MS" w:hAnsi="Times New Roman" w:cs="Times New Roman" w:hint="eastAsia"/>
          <w:b/>
          <w:bCs/>
          <w:color w:val="000000"/>
          <w:kern w:val="0"/>
          <w:sz w:val="28"/>
          <w:szCs w:val="28"/>
          <w:lang w:eastAsia="ru-RU" w:bidi="uk-UA"/>
        </w:rPr>
        <w:t>дошкольников</w:t>
      </w:r>
      <w:r w:rsidRPr="00AC677C">
        <w:rPr>
          <w:rFonts w:ascii="Times New Roman" w:eastAsia="Arial Unicode MS" w:hAnsi="Times New Roman" w:cs="Times New Roman"/>
          <w:b/>
          <w:bCs/>
          <w:color w:val="000000"/>
          <w:kern w:val="0"/>
          <w:sz w:val="28"/>
          <w:szCs w:val="28"/>
          <w:lang w:eastAsia="ru-RU" w:bidi="uk-UA"/>
        </w:rPr>
        <w:t xml:space="preserve"> </w:t>
      </w:r>
      <w:r w:rsidRPr="00AC677C">
        <w:rPr>
          <w:rFonts w:ascii="Times New Roman" w:eastAsia="Arial Unicode MS" w:hAnsi="Times New Roman" w:cs="Times New Roman" w:hint="eastAsia"/>
          <w:b/>
          <w:bCs/>
          <w:color w:val="000000"/>
          <w:kern w:val="0"/>
          <w:sz w:val="28"/>
          <w:szCs w:val="28"/>
          <w:lang w:eastAsia="ru-RU" w:bidi="uk-UA"/>
        </w:rPr>
        <w:t>в</w:t>
      </w:r>
      <w:r w:rsidRPr="00AC677C">
        <w:rPr>
          <w:rFonts w:ascii="Times New Roman" w:eastAsia="Arial Unicode MS" w:hAnsi="Times New Roman" w:cs="Times New Roman"/>
          <w:b/>
          <w:bCs/>
          <w:color w:val="000000"/>
          <w:kern w:val="0"/>
          <w:sz w:val="28"/>
          <w:szCs w:val="28"/>
          <w:lang w:eastAsia="ru-RU" w:bidi="uk-UA"/>
        </w:rPr>
        <w:t xml:space="preserve"> </w:t>
      </w:r>
      <w:r w:rsidRPr="00AC677C">
        <w:rPr>
          <w:rFonts w:ascii="Times New Roman" w:eastAsia="Arial Unicode MS" w:hAnsi="Times New Roman" w:cs="Times New Roman" w:hint="eastAsia"/>
          <w:b/>
          <w:bCs/>
          <w:color w:val="000000"/>
          <w:kern w:val="0"/>
          <w:sz w:val="28"/>
          <w:szCs w:val="28"/>
          <w:lang w:eastAsia="ru-RU" w:bidi="uk-UA"/>
        </w:rPr>
        <w:t>процессе</w:t>
      </w:r>
      <w:r w:rsidRPr="00AC677C">
        <w:rPr>
          <w:rFonts w:ascii="Times New Roman" w:eastAsia="Arial Unicode MS" w:hAnsi="Times New Roman" w:cs="Times New Roman"/>
          <w:b/>
          <w:bCs/>
          <w:color w:val="000000"/>
          <w:kern w:val="0"/>
          <w:sz w:val="28"/>
          <w:szCs w:val="28"/>
          <w:lang w:eastAsia="ru-RU" w:bidi="uk-UA"/>
        </w:rPr>
        <w:t xml:space="preserve"> </w:t>
      </w:r>
      <w:r w:rsidRPr="00AC677C">
        <w:rPr>
          <w:rFonts w:ascii="Times New Roman" w:eastAsia="Arial Unicode MS" w:hAnsi="Times New Roman" w:cs="Times New Roman" w:hint="eastAsia"/>
          <w:b/>
          <w:bCs/>
          <w:color w:val="000000"/>
          <w:kern w:val="0"/>
          <w:sz w:val="28"/>
          <w:szCs w:val="28"/>
          <w:lang w:eastAsia="ru-RU" w:bidi="uk-UA"/>
        </w:rPr>
        <w:t>совместной</w:t>
      </w:r>
      <w:r w:rsidRPr="00AC677C">
        <w:rPr>
          <w:rFonts w:ascii="Times New Roman" w:eastAsia="Arial Unicode MS" w:hAnsi="Times New Roman" w:cs="Times New Roman"/>
          <w:b/>
          <w:bCs/>
          <w:color w:val="000000"/>
          <w:kern w:val="0"/>
          <w:sz w:val="28"/>
          <w:szCs w:val="28"/>
          <w:lang w:eastAsia="ru-RU" w:bidi="uk-UA"/>
        </w:rPr>
        <w:t xml:space="preserve"> </w:t>
      </w:r>
      <w:r w:rsidRPr="00AC677C">
        <w:rPr>
          <w:rFonts w:ascii="Times New Roman" w:eastAsia="Arial Unicode MS" w:hAnsi="Times New Roman" w:cs="Times New Roman" w:hint="eastAsia"/>
          <w:b/>
          <w:bCs/>
          <w:color w:val="000000"/>
          <w:kern w:val="0"/>
          <w:sz w:val="28"/>
          <w:szCs w:val="28"/>
          <w:lang w:eastAsia="ru-RU" w:bidi="uk-UA"/>
        </w:rPr>
        <w:t>деятельности</w:t>
      </w:r>
    </w:p>
    <w:p w14:paraId="62324F5C" w14:textId="77777777" w:rsidR="00AC677C" w:rsidRDefault="00AC677C" w:rsidP="00AC677C">
      <w:r>
        <w:rPr>
          <w:rFonts w:hint="eastAsia"/>
        </w:rPr>
        <w:t>ОГЛАВЛЕНИЕ</w:t>
      </w:r>
      <w:r>
        <w:t xml:space="preserve"> </w:t>
      </w:r>
      <w:r>
        <w:rPr>
          <w:rFonts w:hint="eastAsia"/>
        </w:rPr>
        <w:t>ДИССЕРТАЦИИ</w:t>
      </w:r>
    </w:p>
    <w:p w14:paraId="3F1B6B04" w14:textId="77777777" w:rsidR="00AC677C" w:rsidRDefault="00AC677C" w:rsidP="00AC677C">
      <w:r>
        <w:rPr>
          <w:rFonts w:hint="eastAsia"/>
        </w:rPr>
        <w:t>кандидат</w:t>
      </w:r>
      <w:r>
        <w:t xml:space="preserve"> </w:t>
      </w:r>
      <w:r>
        <w:rPr>
          <w:rFonts w:hint="eastAsia"/>
        </w:rPr>
        <w:t>наук</w:t>
      </w:r>
      <w:r>
        <w:t xml:space="preserve"> </w:t>
      </w:r>
      <w:r>
        <w:rPr>
          <w:rFonts w:hint="eastAsia"/>
        </w:rPr>
        <w:t>Савенкова</w:t>
      </w:r>
      <w:r>
        <w:t xml:space="preserve"> </w:t>
      </w:r>
      <w:r>
        <w:rPr>
          <w:rFonts w:hint="eastAsia"/>
        </w:rPr>
        <w:t>Татьяна</w:t>
      </w:r>
      <w:r>
        <w:t xml:space="preserve"> </w:t>
      </w:r>
      <w:r>
        <w:rPr>
          <w:rFonts w:hint="eastAsia"/>
        </w:rPr>
        <w:t>Дмитриевна</w:t>
      </w:r>
    </w:p>
    <w:p w14:paraId="19E55631" w14:textId="77777777" w:rsidR="00AC677C" w:rsidRDefault="00AC677C" w:rsidP="00AC677C">
      <w:r>
        <w:rPr>
          <w:rFonts w:hint="eastAsia"/>
        </w:rPr>
        <w:t>ОГЛАВЛЕНИЕ</w:t>
      </w:r>
      <w:r>
        <w:t xml:space="preserve">: </w:t>
      </w:r>
      <w:r>
        <w:rPr>
          <w:rFonts w:hint="eastAsia"/>
        </w:rPr>
        <w:t>ВВЕДЕНИЕ</w:t>
      </w:r>
    </w:p>
    <w:p w14:paraId="0E285232" w14:textId="77777777" w:rsidR="00AC677C" w:rsidRDefault="00AC677C" w:rsidP="00AC677C"/>
    <w:p w14:paraId="3BE60B13" w14:textId="77777777" w:rsidR="00AC677C" w:rsidRDefault="00AC677C" w:rsidP="00AC677C">
      <w:r>
        <w:rPr>
          <w:rFonts w:hint="eastAsia"/>
        </w:rPr>
        <w:t>ОСНОВНАЯ</w:t>
      </w:r>
      <w:r>
        <w:t xml:space="preserve"> </w:t>
      </w:r>
      <w:r>
        <w:rPr>
          <w:rFonts w:hint="eastAsia"/>
        </w:rPr>
        <w:t>ЧАСТЬ</w:t>
      </w:r>
    </w:p>
    <w:p w14:paraId="0343B99D" w14:textId="77777777" w:rsidR="00AC677C" w:rsidRDefault="00AC677C" w:rsidP="00AC677C"/>
    <w:p w14:paraId="58346A1D" w14:textId="77777777" w:rsidR="00AC677C" w:rsidRDefault="00AC677C" w:rsidP="00AC677C">
      <w:r>
        <w:rPr>
          <w:rFonts w:hint="eastAsia"/>
        </w:rPr>
        <w:t>ГЛАВА</w:t>
      </w:r>
      <w:r>
        <w:t xml:space="preserve"> 1 </w:t>
      </w:r>
      <w:r>
        <w:rPr>
          <w:rFonts w:hint="eastAsia"/>
        </w:rPr>
        <w:t>ФЕНОМЕН</w:t>
      </w:r>
      <w:r>
        <w:t xml:space="preserve"> </w:t>
      </w:r>
      <w:r>
        <w:rPr>
          <w:rFonts w:hint="eastAsia"/>
        </w:rPr>
        <w:t>СОЦИАЛЬНОГО</w:t>
      </w:r>
      <w:r>
        <w:t xml:space="preserve"> </w:t>
      </w:r>
      <w:r>
        <w:rPr>
          <w:rFonts w:hint="eastAsia"/>
        </w:rPr>
        <w:t>ИНТЕЛЛЕКТА</w:t>
      </w:r>
      <w:r>
        <w:t xml:space="preserve"> </w:t>
      </w:r>
      <w:r>
        <w:rPr>
          <w:rFonts w:hint="eastAsia"/>
        </w:rPr>
        <w:t>В</w:t>
      </w:r>
      <w:r>
        <w:t xml:space="preserve"> </w:t>
      </w:r>
      <w:r>
        <w:rPr>
          <w:rFonts w:hint="eastAsia"/>
        </w:rPr>
        <w:t>ПСИХОЛОГИИ</w:t>
      </w:r>
    </w:p>
    <w:p w14:paraId="6DD7CF93" w14:textId="77777777" w:rsidR="00AC677C" w:rsidRDefault="00AC677C" w:rsidP="00AC677C"/>
    <w:p w14:paraId="0B43209C" w14:textId="77777777" w:rsidR="00AC677C" w:rsidRDefault="00AC677C" w:rsidP="00AC677C">
      <w:r>
        <w:rPr>
          <w:rFonts w:hint="eastAsia"/>
        </w:rPr>
        <w:t>И</w:t>
      </w:r>
      <w:r>
        <w:t xml:space="preserve"> </w:t>
      </w:r>
      <w:r>
        <w:rPr>
          <w:rFonts w:hint="eastAsia"/>
        </w:rPr>
        <w:t>ПЕДАГОГИКЕ</w:t>
      </w:r>
    </w:p>
    <w:p w14:paraId="2946AADC" w14:textId="77777777" w:rsidR="00AC677C" w:rsidRDefault="00AC677C" w:rsidP="00AC677C"/>
    <w:p w14:paraId="17157784" w14:textId="77777777" w:rsidR="00AC677C" w:rsidRDefault="00AC677C" w:rsidP="00AC677C">
      <w:r>
        <w:t xml:space="preserve">1.1 </w:t>
      </w:r>
      <w:r>
        <w:rPr>
          <w:rFonts w:hint="eastAsia"/>
        </w:rPr>
        <w:t>Эволюция</w:t>
      </w:r>
      <w:r>
        <w:t xml:space="preserve"> </w:t>
      </w:r>
      <w:r>
        <w:rPr>
          <w:rFonts w:hint="eastAsia"/>
        </w:rPr>
        <w:t>представлений</w:t>
      </w:r>
      <w:r>
        <w:t xml:space="preserve"> </w:t>
      </w:r>
      <w:r>
        <w:rPr>
          <w:rFonts w:hint="eastAsia"/>
        </w:rPr>
        <w:t>о</w:t>
      </w:r>
      <w:r>
        <w:t xml:space="preserve"> </w:t>
      </w:r>
      <w:r>
        <w:rPr>
          <w:rFonts w:hint="eastAsia"/>
        </w:rPr>
        <w:t>социальном</w:t>
      </w:r>
      <w:r>
        <w:t xml:space="preserve"> </w:t>
      </w:r>
      <w:r>
        <w:rPr>
          <w:rFonts w:hint="eastAsia"/>
        </w:rPr>
        <w:t>интеллекте</w:t>
      </w:r>
      <w:r>
        <w:t xml:space="preserve"> </w:t>
      </w:r>
      <w:r>
        <w:rPr>
          <w:rFonts w:hint="eastAsia"/>
        </w:rPr>
        <w:t>в</w:t>
      </w:r>
      <w:r>
        <w:t xml:space="preserve"> </w:t>
      </w:r>
      <w:r>
        <w:rPr>
          <w:rFonts w:hint="eastAsia"/>
        </w:rPr>
        <w:t>психологии</w:t>
      </w:r>
      <w:r>
        <w:t xml:space="preserve"> </w:t>
      </w:r>
      <w:r>
        <w:rPr>
          <w:rFonts w:hint="eastAsia"/>
        </w:rPr>
        <w:t>и</w:t>
      </w:r>
      <w:r>
        <w:t xml:space="preserve"> </w:t>
      </w:r>
      <w:r>
        <w:rPr>
          <w:rFonts w:hint="eastAsia"/>
        </w:rPr>
        <w:t>педагогике</w:t>
      </w:r>
    </w:p>
    <w:p w14:paraId="2D96C245" w14:textId="77777777" w:rsidR="00AC677C" w:rsidRDefault="00AC677C" w:rsidP="00AC677C"/>
    <w:p w14:paraId="0BA79734" w14:textId="77777777" w:rsidR="00AC677C" w:rsidRDefault="00AC677C" w:rsidP="00AC677C">
      <w:r>
        <w:t xml:space="preserve">1.2 </w:t>
      </w:r>
      <w:r>
        <w:rPr>
          <w:rFonts w:hint="eastAsia"/>
        </w:rPr>
        <w:t>Педагогическая</w:t>
      </w:r>
      <w:r>
        <w:t xml:space="preserve"> </w:t>
      </w:r>
      <w:r>
        <w:rPr>
          <w:rFonts w:hint="eastAsia"/>
        </w:rPr>
        <w:t>диагностика</w:t>
      </w:r>
      <w:r>
        <w:t xml:space="preserve"> </w:t>
      </w:r>
      <w:r>
        <w:rPr>
          <w:rFonts w:hint="eastAsia"/>
        </w:rPr>
        <w:t>социального</w:t>
      </w:r>
      <w:r>
        <w:t xml:space="preserve"> </w:t>
      </w:r>
      <w:r>
        <w:rPr>
          <w:rFonts w:hint="eastAsia"/>
        </w:rPr>
        <w:t>интеллекта</w:t>
      </w:r>
      <w:r>
        <w:t xml:space="preserve"> </w:t>
      </w:r>
      <w:r>
        <w:rPr>
          <w:rFonts w:hint="eastAsia"/>
        </w:rPr>
        <w:t>у</w:t>
      </w:r>
      <w:r>
        <w:t xml:space="preserve"> </w:t>
      </w:r>
      <w:r>
        <w:rPr>
          <w:rFonts w:hint="eastAsia"/>
        </w:rPr>
        <w:t>старшего</w:t>
      </w:r>
      <w:r>
        <w:t xml:space="preserve"> </w:t>
      </w:r>
      <w:r>
        <w:rPr>
          <w:rFonts w:hint="eastAsia"/>
        </w:rPr>
        <w:t>дошкольника</w:t>
      </w:r>
    </w:p>
    <w:p w14:paraId="376059F7" w14:textId="77777777" w:rsidR="00AC677C" w:rsidRDefault="00AC677C" w:rsidP="00AC677C"/>
    <w:p w14:paraId="06683BCA" w14:textId="77777777" w:rsidR="00AC677C" w:rsidRDefault="00AC677C" w:rsidP="00AC677C">
      <w:r>
        <w:t xml:space="preserve">1.3 </w:t>
      </w:r>
      <w:r>
        <w:rPr>
          <w:rFonts w:hint="eastAsia"/>
        </w:rPr>
        <w:t>Основные</w:t>
      </w:r>
      <w:r>
        <w:t xml:space="preserve"> </w:t>
      </w:r>
      <w:r>
        <w:rPr>
          <w:rFonts w:hint="eastAsia"/>
        </w:rPr>
        <w:t>факторы</w:t>
      </w:r>
      <w:r>
        <w:t xml:space="preserve"> </w:t>
      </w:r>
      <w:r>
        <w:rPr>
          <w:rFonts w:hint="eastAsia"/>
        </w:rPr>
        <w:t>развития</w:t>
      </w:r>
      <w:r>
        <w:t xml:space="preserve"> </w:t>
      </w:r>
      <w:r>
        <w:rPr>
          <w:rFonts w:hint="eastAsia"/>
        </w:rPr>
        <w:t>социального</w:t>
      </w:r>
      <w:r>
        <w:t xml:space="preserve"> </w:t>
      </w:r>
      <w:r>
        <w:rPr>
          <w:rFonts w:hint="eastAsia"/>
        </w:rPr>
        <w:t>интеллекта</w:t>
      </w:r>
      <w:r>
        <w:t xml:space="preserve"> </w:t>
      </w:r>
      <w:r>
        <w:rPr>
          <w:rFonts w:hint="eastAsia"/>
        </w:rPr>
        <w:t>личности</w:t>
      </w:r>
      <w:r>
        <w:t xml:space="preserve"> </w:t>
      </w:r>
      <w:r>
        <w:rPr>
          <w:rFonts w:hint="eastAsia"/>
        </w:rPr>
        <w:t>в</w:t>
      </w:r>
      <w:r>
        <w:t xml:space="preserve"> </w:t>
      </w:r>
      <w:r>
        <w:rPr>
          <w:rFonts w:hint="eastAsia"/>
        </w:rPr>
        <w:t>период</w:t>
      </w:r>
      <w:r>
        <w:t xml:space="preserve"> </w:t>
      </w:r>
      <w:r>
        <w:rPr>
          <w:rFonts w:hint="eastAsia"/>
        </w:rPr>
        <w:t>старшего</w:t>
      </w:r>
      <w:r>
        <w:t xml:space="preserve"> </w:t>
      </w:r>
      <w:r>
        <w:rPr>
          <w:rFonts w:hint="eastAsia"/>
        </w:rPr>
        <w:t>дошкольного</w:t>
      </w:r>
      <w:r>
        <w:t xml:space="preserve"> </w:t>
      </w:r>
      <w:r>
        <w:rPr>
          <w:rFonts w:hint="eastAsia"/>
        </w:rPr>
        <w:t>возраста</w:t>
      </w:r>
    </w:p>
    <w:p w14:paraId="67CA6CCD" w14:textId="77777777" w:rsidR="00AC677C" w:rsidRDefault="00AC677C" w:rsidP="00AC677C"/>
    <w:p w14:paraId="5BBCEC0F" w14:textId="77777777" w:rsidR="00AC677C" w:rsidRDefault="00AC677C" w:rsidP="00AC677C">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79B8D164" w14:textId="77777777" w:rsidR="00AC677C" w:rsidRDefault="00AC677C" w:rsidP="00AC677C"/>
    <w:p w14:paraId="4245D048" w14:textId="77777777" w:rsidR="00AC677C" w:rsidRDefault="00AC677C" w:rsidP="00AC677C">
      <w:r>
        <w:rPr>
          <w:rFonts w:hint="eastAsia"/>
        </w:rPr>
        <w:t>ГЛАВА</w:t>
      </w:r>
      <w:r>
        <w:t xml:space="preserve"> 2 </w:t>
      </w:r>
      <w:r>
        <w:rPr>
          <w:rFonts w:hint="eastAsia"/>
        </w:rPr>
        <w:t>СОВМЕСТНАЯ</w:t>
      </w:r>
      <w:r>
        <w:t xml:space="preserve"> </w:t>
      </w:r>
      <w:r>
        <w:rPr>
          <w:rFonts w:hint="eastAsia"/>
        </w:rPr>
        <w:t>ДЕЯТЕЛЬНОСТЬ</w:t>
      </w:r>
      <w:r>
        <w:t xml:space="preserve"> </w:t>
      </w:r>
      <w:r>
        <w:rPr>
          <w:rFonts w:hint="eastAsia"/>
        </w:rPr>
        <w:t>КАК</w:t>
      </w:r>
      <w:r>
        <w:t xml:space="preserve"> </w:t>
      </w:r>
      <w:r>
        <w:rPr>
          <w:rFonts w:hint="eastAsia"/>
        </w:rPr>
        <w:t>ФАКТОР</w:t>
      </w:r>
      <w:r>
        <w:t xml:space="preserve"> </w:t>
      </w:r>
      <w:r>
        <w:rPr>
          <w:rFonts w:hint="eastAsia"/>
        </w:rPr>
        <w:t>РАЗВИТИЯ</w:t>
      </w:r>
    </w:p>
    <w:p w14:paraId="0B5423D0" w14:textId="77777777" w:rsidR="00AC677C" w:rsidRDefault="00AC677C" w:rsidP="00AC677C"/>
    <w:p w14:paraId="35EEAB3E" w14:textId="77777777" w:rsidR="00AC677C" w:rsidRDefault="00AC677C" w:rsidP="00AC677C">
      <w:r>
        <w:rPr>
          <w:rFonts w:hint="eastAsia"/>
        </w:rPr>
        <w:t>СОЦИАЛЬНОЙ</w:t>
      </w:r>
      <w:r>
        <w:t xml:space="preserve"> </w:t>
      </w:r>
      <w:r>
        <w:rPr>
          <w:rFonts w:hint="eastAsia"/>
        </w:rPr>
        <w:t>СФЕРЫ</w:t>
      </w:r>
      <w:r>
        <w:t xml:space="preserve"> </w:t>
      </w:r>
      <w:r>
        <w:rPr>
          <w:rFonts w:hint="eastAsia"/>
        </w:rPr>
        <w:t>ЛИЧНОСТИ</w:t>
      </w:r>
      <w:r>
        <w:t xml:space="preserve"> </w:t>
      </w:r>
      <w:r>
        <w:rPr>
          <w:rFonts w:hint="eastAsia"/>
        </w:rPr>
        <w:t>РЕБЕНКА</w:t>
      </w:r>
      <w:r>
        <w:t xml:space="preserve"> </w:t>
      </w:r>
      <w:r>
        <w:rPr>
          <w:rFonts w:hint="eastAsia"/>
        </w:rPr>
        <w:t>В</w:t>
      </w:r>
      <w:r>
        <w:t xml:space="preserve"> </w:t>
      </w:r>
      <w:r>
        <w:rPr>
          <w:rFonts w:hint="eastAsia"/>
        </w:rPr>
        <w:t>ПЕРИОД</w:t>
      </w:r>
      <w:r>
        <w:t xml:space="preserve"> </w:t>
      </w:r>
      <w:r>
        <w:rPr>
          <w:rFonts w:hint="eastAsia"/>
        </w:rPr>
        <w:t>СТАРШЕГО</w:t>
      </w:r>
    </w:p>
    <w:p w14:paraId="202C4AB5" w14:textId="77777777" w:rsidR="00AC677C" w:rsidRDefault="00AC677C" w:rsidP="00AC677C"/>
    <w:p w14:paraId="5E3ACBC8" w14:textId="77777777" w:rsidR="00AC677C" w:rsidRDefault="00AC677C" w:rsidP="00AC677C">
      <w:r>
        <w:rPr>
          <w:rFonts w:hint="eastAsia"/>
        </w:rPr>
        <w:t>ДОШКОЛЬНОГО</w:t>
      </w:r>
      <w:r>
        <w:t xml:space="preserve"> </w:t>
      </w:r>
      <w:r>
        <w:rPr>
          <w:rFonts w:hint="eastAsia"/>
        </w:rPr>
        <w:t>ВОЗРАСТА</w:t>
      </w:r>
    </w:p>
    <w:p w14:paraId="10A8A32E" w14:textId="77777777" w:rsidR="00AC677C" w:rsidRDefault="00AC677C" w:rsidP="00AC677C"/>
    <w:p w14:paraId="3088E84A" w14:textId="77777777" w:rsidR="00AC677C" w:rsidRDefault="00AC677C" w:rsidP="00AC677C">
      <w:r>
        <w:lastRenderedPageBreak/>
        <w:t xml:space="preserve">2.1 </w:t>
      </w:r>
      <w:r>
        <w:rPr>
          <w:rFonts w:hint="eastAsia"/>
        </w:rPr>
        <w:t>Развитие</w:t>
      </w:r>
      <w:r>
        <w:t xml:space="preserve"> </w:t>
      </w:r>
      <w:r>
        <w:rPr>
          <w:rFonts w:hint="eastAsia"/>
        </w:rPr>
        <w:t>социального</w:t>
      </w:r>
      <w:r>
        <w:t xml:space="preserve"> </w:t>
      </w:r>
      <w:r>
        <w:rPr>
          <w:rFonts w:hint="eastAsia"/>
        </w:rPr>
        <w:t>интеллекта</w:t>
      </w:r>
      <w:r>
        <w:t xml:space="preserve"> </w:t>
      </w:r>
      <w:r>
        <w:rPr>
          <w:rFonts w:hint="eastAsia"/>
        </w:rPr>
        <w:t>у</w:t>
      </w:r>
      <w:r>
        <w:t xml:space="preserve"> </w:t>
      </w:r>
      <w:r>
        <w:rPr>
          <w:rFonts w:hint="eastAsia"/>
        </w:rPr>
        <w:t>старших</w:t>
      </w:r>
      <w:r>
        <w:t xml:space="preserve"> </w:t>
      </w:r>
      <w:r>
        <w:rPr>
          <w:rFonts w:hint="eastAsia"/>
        </w:rPr>
        <w:t>дошкольников</w:t>
      </w:r>
      <w:r>
        <w:t xml:space="preserve"> </w:t>
      </w:r>
      <w:r>
        <w:rPr>
          <w:rFonts w:hint="eastAsia"/>
        </w:rPr>
        <w:t>в</w:t>
      </w:r>
      <w:r>
        <w:t xml:space="preserve"> </w:t>
      </w:r>
      <w:r>
        <w:rPr>
          <w:rFonts w:hint="eastAsia"/>
        </w:rPr>
        <w:t>процессе</w:t>
      </w:r>
      <w:r>
        <w:t xml:space="preserve"> </w:t>
      </w:r>
      <w:r>
        <w:rPr>
          <w:rFonts w:hint="eastAsia"/>
        </w:rPr>
        <w:t>совместной</w:t>
      </w:r>
      <w:r>
        <w:t xml:space="preserve"> </w:t>
      </w:r>
      <w:r>
        <w:rPr>
          <w:rFonts w:hint="eastAsia"/>
        </w:rPr>
        <w:t>деятельности</w:t>
      </w:r>
      <w:r>
        <w:t xml:space="preserve"> </w:t>
      </w:r>
      <w:r>
        <w:rPr>
          <w:rFonts w:hint="eastAsia"/>
        </w:rPr>
        <w:t>со</w:t>
      </w:r>
      <w:r>
        <w:t xml:space="preserve"> </w:t>
      </w:r>
      <w:r>
        <w:rPr>
          <w:rFonts w:hint="eastAsia"/>
        </w:rPr>
        <w:t>взрослыми</w:t>
      </w:r>
      <w:r>
        <w:t xml:space="preserve"> </w:t>
      </w:r>
      <w:r>
        <w:rPr>
          <w:rFonts w:hint="eastAsia"/>
        </w:rPr>
        <w:t>и</w:t>
      </w:r>
      <w:r>
        <w:t xml:space="preserve"> </w:t>
      </w:r>
      <w:r>
        <w:rPr>
          <w:rFonts w:hint="eastAsia"/>
        </w:rPr>
        <w:t>сверстниками</w:t>
      </w:r>
    </w:p>
    <w:p w14:paraId="0F442ACA" w14:textId="77777777" w:rsidR="00AC677C" w:rsidRDefault="00AC677C" w:rsidP="00AC677C"/>
    <w:p w14:paraId="452A3AEF" w14:textId="77777777" w:rsidR="00AC677C" w:rsidRDefault="00AC677C" w:rsidP="00AC677C">
      <w:r>
        <w:t xml:space="preserve">2.2 </w:t>
      </w:r>
      <w:r>
        <w:rPr>
          <w:rFonts w:hint="eastAsia"/>
        </w:rPr>
        <w:t>Педагогическая</w:t>
      </w:r>
      <w:r>
        <w:t xml:space="preserve"> </w:t>
      </w:r>
      <w:r>
        <w:rPr>
          <w:rFonts w:hint="eastAsia"/>
        </w:rPr>
        <w:t>модель</w:t>
      </w:r>
      <w:r>
        <w:t xml:space="preserve"> </w:t>
      </w:r>
      <w:r>
        <w:rPr>
          <w:rFonts w:hint="eastAsia"/>
        </w:rPr>
        <w:t>развития</w:t>
      </w:r>
      <w:r>
        <w:t xml:space="preserve"> </w:t>
      </w:r>
      <w:r>
        <w:rPr>
          <w:rFonts w:hint="eastAsia"/>
        </w:rPr>
        <w:t>социального</w:t>
      </w:r>
      <w:r>
        <w:t xml:space="preserve"> </w:t>
      </w:r>
      <w:r>
        <w:rPr>
          <w:rFonts w:hint="eastAsia"/>
        </w:rPr>
        <w:t>интеллекта</w:t>
      </w:r>
      <w:r>
        <w:t xml:space="preserve"> </w:t>
      </w:r>
      <w:r>
        <w:rPr>
          <w:rFonts w:hint="eastAsia"/>
        </w:rPr>
        <w:t>у</w:t>
      </w:r>
      <w:r>
        <w:t xml:space="preserve"> </w:t>
      </w:r>
      <w:r>
        <w:rPr>
          <w:rFonts w:hint="eastAsia"/>
        </w:rPr>
        <w:t>старших</w:t>
      </w:r>
      <w:r>
        <w:t xml:space="preserve"> </w:t>
      </w:r>
      <w:r>
        <w:rPr>
          <w:rFonts w:hint="eastAsia"/>
        </w:rPr>
        <w:t>дошкольников</w:t>
      </w:r>
      <w:r>
        <w:t xml:space="preserve"> </w:t>
      </w:r>
      <w:r>
        <w:rPr>
          <w:rFonts w:hint="eastAsia"/>
        </w:rPr>
        <w:t>в</w:t>
      </w:r>
      <w:r>
        <w:t xml:space="preserve"> </w:t>
      </w:r>
      <w:r>
        <w:rPr>
          <w:rFonts w:hint="eastAsia"/>
        </w:rPr>
        <w:t>процессе</w:t>
      </w:r>
      <w:r>
        <w:t xml:space="preserve"> </w:t>
      </w:r>
      <w:r>
        <w:rPr>
          <w:rFonts w:hint="eastAsia"/>
        </w:rPr>
        <w:t>совместной</w:t>
      </w:r>
      <w:r>
        <w:t xml:space="preserve"> </w:t>
      </w:r>
      <w:r>
        <w:rPr>
          <w:rFonts w:hint="eastAsia"/>
        </w:rPr>
        <w:t>деятельности</w:t>
      </w:r>
    </w:p>
    <w:p w14:paraId="0023BB78" w14:textId="77777777" w:rsidR="00AC677C" w:rsidRDefault="00AC677C" w:rsidP="00AC677C"/>
    <w:p w14:paraId="75DB997F" w14:textId="77777777" w:rsidR="00AC677C" w:rsidRDefault="00AC677C" w:rsidP="00AC677C">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049C921B" w14:textId="77777777" w:rsidR="00AC677C" w:rsidRDefault="00AC677C" w:rsidP="00AC677C"/>
    <w:p w14:paraId="059DC624" w14:textId="77777777" w:rsidR="00AC677C" w:rsidRDefault="00AC677C" w:rsidP="00AC677C">
      <w:r>
        <w:rPr>
          <w:rFonts w:hint="eastAsia"/>
        </w:rPr>
        <w:t>ГЛАВА</w:t>
      </w:r>
      <w:r>
        <w:t xml:space="preserve"> 3 </w:t>
      </w:r>
      <w:r>
        <w:rPr>
          <w:rFonts w:hint="eastAsia"/>
        </w:rPr>
        <w:t>ЭМПИРИЧЕСКАЯ</w:t>
      </w:r>
      <w:r>
        <w:t xml:space="preserve"> </w:t>
      </w:r>
      <w:r>
        <w:rPr>
          <w:rFonts w:hint="eastAsia"/>
        </w:rPr>
        <w:t>ПРОВЕРКА</w:t>
      </w:r>
      <w:r>
        <w:t xml:space="preserve"> </w:t>
      </w:r>
      <w:r>
        <w:rPr>
          <w:rFonts w:hint="eastAsia"/>
        </w:rPr>
        <w:t>ПЕДАГОГИЧЕСКОЙ</w:t>
      </w:r>
      <w:r>
        <w:t xml:space="preserve"> </w:t>
      </w:r>
      <w:r>
        <w:rPr>
          <w:rFonts w:hint="eastAsia"/>
        </w:rPr>
        <w:t>МОДЕЛИ</w:t>
      </w:r>
    </w:p>
    <w:p w14:paraId="10C70CA0" w14:textId="77777777" w:rsidR="00AC677C" w:rsidRDefault="00AC677C" w:rsidP="00AC677C"/>
    <w:p w14:paraId="3F3C1CC8" w14:textId="77777777" w:rsidR="00AC677C" w:rsidRDefault="00AC677C" w:rsidP="00AC677C">
      <w:r>
        <w:rPr>
          <w:rFonts w:hint="eastAsia"/>
        </w:rPr>
        <w:t>РАЗВИТИЯ</w:t>
      </w:r>
      <w:r>
        <w:t xml:space="preserve"> </w:t>
      </w:r>
      <w:r>
        <w:rPr>
          <w:rFonts w:hint="eastAsia"/>
        </w:rPr>
        <w:t>СОЦИАЛЬНОГО</w:t>
      </w:r>
      <w:r>
        <w:t xml:space="preserve"> </w:t>
      </w:r>
      <w:r>
        <w:rPr>
          <w:rFonts w:hint="eastAsia"/>
        </w:rPr>
        <w:t>ИНТЕЛЛЕКТА</w:t>
      </w:r>
      <w:r>
        <w:t xml:space="preserve"> </w:t>
      </w:r>
      <w:r>
        <w:rPr>
          <w:rFonts w:hint="eastAsia"/>
        </w:rPr>
        <w:t>СТАРШИХ</w:t>
      </w:r>
    </w:p>
    <w:p w14:paraId="00290984" w14:textId="77777777" w:rsidR="00AC677C" w:rsidRDefault="00AC677C" w:rsidP="00AC677C"/>
    <w:p w14:paraId="415EACCC" w14:textId="77777777" w:rsidR="00AC677C" w:rsidRDefault="00AC677C" w:rsidP="00AC677C">
      <w:r>
        <w:rPr>
          <w:rFonts w:hint="eastAsia"/>
        </w:rPr>
        <w:t>ДОШКОЛЬНИКОВ</w:t>
      </w:r>
      <w:r>
        <w:t xml:space="preserve"> </w:t>
      </w:r>
      <w:r>
        <w:rPr>
          <w:rFonts w:hint="eastAsia"/>
        </w:rPr>
        <w:t>В</w:t>
      </w:r>
      <w:r>
        <w:t xml:space="preserve"> </w:t>
      </w:r>
      <w:r>
        <w:rPr>
          <w:rFonts w:hint="eastAsia"/>
        </w:rPr>
        <w:t>ПРОЦЕССЕ</w:t>
      </w:r>
      <w:r>
        <w:t xml:space="preserve"> </w:t>
      </w:r>
      <w:r>
        <w:rPr>
          <w:rFonts w:hint="eastAsia"/>
        </w:rPr>
        <w:t>СОВМЕСТНОЙ</w:t>
      </w:r>
      <w:r>
        <w:t xml:space="preserve"> </w:t>
      </w:r>
      <w:r>
        <w:rPr>
          <w:rFonts w:hint="eastAsia"/>
        </w:rPr>
        <w:t>ДЕЯТЕЛЬНОСТИ</w:t>
      </w:r>
    </w:p>
    <w:p w14:paraId="6817EF84" w14:textId="77777777" w:rsidR="00AC677C" w:rsidRDefault="00AC677C" w:rsidP="00AC677C"/>
    <w:p w14:paraId="794C8845" w14:textId="77777777" w:rsidR="00AC677C" w:rsidRDefault="00AC677C" w:rsidP="00AC677C">
      <w:r>
        <w:rPr>
          <w:rFonts w:hint="eastAsia"/>
        </w:rPr>
        <w:t>РАЗЛИЧНОЙ</w:t>
      </w:r>
      <w:r>
        <w:t xml:space="preserve"> </w:t>
      </w:r>
      <w:r>
        <w:rPr>
          <w:rFonts w:hint="eastAsia"/>
        </w:rPr>
        <w:t>ПРЕДМЕТНОЙ</w:t>
      </w:r>
      <w:r>
        <w:t xml:space="preserve"> </w:t>
      </w:r>
      <w:r>
        <w:rPr>
          <w:rFonts w:hint="eastAsia"/>
        </w:rPr>
        <w:t>НАПРАВЛЕННОСТИ</w:t>
      </w:r>
    </w:p>
    <w:p w14:paraId="0814BFCC" w14:textId="77777777" w:rsidR="00AC677C" w:rsidRDefault="00AC677C" w:rsidP="00AC677C"/>
    <w:p w14:paraId="1F0EAAFC" w14:textId="77777777" w:rsidR="00AC677C" w:rsidRDefault="00AC677C" w:rsidP="00AC677C">
      <w:r>
        <w:t xml:space="preserve">3.1 </w:t>
      </w:r>
      <w:r>
        <w:rPr>
          <w:rFonts w:hint="eastAsia"/>
        </w:rPr>
        <w:t>Общая</w:t>
      </w:r>
      <w:r>
        <w:t xml:space="preserve"> </w:t>
      </w:r>
      <w:r>
        <w:rPr>
          <w:rFonts w:hint="eastAsia"/>
        </w:rPr>
        <w:t>характеристика</w:t>
      </w:r>
      <w:r>
        <w:t xml:space="preserve"> </w:t>
      </w:r>
      <w:r>
        <w:rPr>
          <w:rFonts w:hint="eastAsia"/>
        </w:rPr>
        <w:t>эмпирического</w:t>
      </w:r>
      <w:r>
        <w:t xml:space="preserve"> </w:t>
      </w:r>
      <w:r>
        <w:rPr>
          <w:rFonts w:hint="eastAsia"/>
        </w:rPr>
        <w:t>этапа</w:t>
      </w:r>
      <w:r>
        <w:t xml:space="preserve"> </w:t>
      </w:r>
      <w:r>
        <w:rPr>
          <w:rFonts w:hint="eastAsia"/>
        </w:rPr>
        <w:t>исследования</w:t>
      </w:r>
      <w:r>
        <w:t xml:space="preserve"> </w:t>
      </w:r>
      <w:r>
        <w:rPr>
          <w:rFonts w:hint="eastAsia"/>
        </w:rPr>
        <w:t>эффективности</w:t>
      </w:r>
      <w:r>
        <w:t xml:space="preserve"> </w:t>
      </w:r>
      <w:r>
        <w:rPr>
          <w:rFonts w:hint="eastAsia"/>
        </w:rPr>
        <w:t>педагогической</w:t>
      </w:r>
      <w:r>
        <w:t xml:space="preserve"> </w:t>
      </w:r>
      <w:r>
        <w:rPr>
          <w:rFonts w:hint="eastAsia"/>
        </w:rPr>
        <w:t>модели</w:t>
      </w:r>
      <w:r>
        <w:t xml:space="preserve"> </w:t>
      </w:r>
      <w:r>
        <w:rPr>
          <w:rFonts w:hint="eastAsia"/>
        </w:rPr>
        <w:t>развития</w:t>
      </w:r>
      <w:r>
        <w:t xml:space="preserve"> </w:t>
      </w:r>
      <w:r>
        <w:rPr>
          <w:rFonts w:hint="eastAsia"/>
        </w:rPr>
        <w:t>социального</w:t>
      </w:r>
      <w:r>
        <w:t xml:space="preserve"> </w:t>
      </w:r>
      <w:r>
        <w:rPr>
          <w:rFonts w:hint="eastAsia"/>
        </w:rPr>
        <w:t>интеллекта</w:t>
      </w:r>
      <w:r>
        <w:t xml:space="preserve"> </w:t>
      </w:r>
      <w:r>
        <w:rPr>
          <w:rFonts w:hint="eastAsia"/>
        </w:rPr>
        <w:t>у</w:t>
      </w:r>
      <w:r>
        <w:t xml:space="preserve"> </w:t>
      </w:r>
      <w:r>
        <w:rPr>
          <w:rFonts w:hint="eastAsia"/>
        </w:rPr>
        <w:t>старших</w:t>
      </w:r>
      <w:r>
        <w:t xml:space="preserve"> </w:t>
      </w:r>
      <w:r>
        <w:rPr>
          <w:rFonts w:hint="eastAsia"/>
        </w:rPr>
        <w:t>дошкольников</w:t>
      </w:r>
      <w:r>
        <w:t xml:space="preserve"> </w:t>
      </w:r>
      <w:r>
        <w:rPr>
          <w:rFonts w:hint="eastAsia"/>
        </w:rPr>
        <w:t>в</w:t>
      </w:r>
      <w:r>
        <w:t xml:space="preserve"> </w:t>
      </w:r>
      <w:r>
        <w:rPr>
          <w:rFonts w:hint="eastAsia"/>
        </w:rPr>
        <w:t>процессе</w:t>
      </w:r>
      <w:r>
        <w:t xml:space="preserve"> </w:t>
      </w:r>
      <w:r>
        <w:rPr>
          <w:rFonts w:hint="eastAsia"/>
        </w:rPr>
        <w:t>совместной</w:t>
      </w:r>
      <w:r>
        <w:t xml:space="preserve"> </w:t>
      </w:r>
      <w:r>
        <w:rPr>
          <w:rFonts w:hint="eastAsia"/>
        </w:rPr>
        <w:t>деятельности</w:t>
      </w:r>
    </w:p>
    <w:p w14:paraId="10C25007" w14:textId="77777777" w:rsidR="00AC677C" w:rsidRDefault="00AC677C" w:rsidP="00AC677C"/>
    <w:p w14:paraId="0984E527" w14:textId="77777777" w:rsidR="00AC677C" w:rsidRDefault="00AC677C" w:rsidP="00AC677C">
      <w:r>
        <w:t xml:space="preserve">3.2 </w:t>
      </w:r>
      <w:r>
        <w:rPr>
          <w:rFonts w:hint="eastAsia"/>
        </w:rPr>
        <w:t>Диагностический</w:t>
      </w:r>
      <w:r>
        <w:t xml:space="preserve"> </w:t>
      </w:r>
      <w:r>
        <w:rPr>
          <w:rFonts w:hint="eastAsia"/>
        </w:rPr>
        <w:t>этап</w:t>
      </w:r>
      <w:r>
        <w:t xml:space="preserve"> </w:t>
      </w:r>
      <w:r>
        <w:rPr>
          <w:rFonts w:hint="eastAsia"/>
        </w:rPr>
        <w:t>эмпирической</w:t>
      </w:r>
      <w:r>
        <w:t xml:space="preserve"> </w:t>
      </w:r>
      <w:r>
        <w:rPr>
          <w:rFonts w:hint="eastAsia"/>
        </w:rPr>
        <w:t>проверки</w:t>
      </w:r>
      <w:r>
        <w:t xml:space="preserve"> </w:t>
      </w:r>
      <w:r>
        <w:rPr>
          <w:rFonts w:hint="eastAsia"/>
        </w:rPr>
        <w:t>эффективности</w:t>
      </w:r>
      <w:r>
        <w:t xml:space="preserve"> </w:t>
      </w:r>
      <w:r>
        <w:rPr>
          <w:rFonts w:hint="eastAsia"/>
        </w:rPr>
        <w:t>педагогической</w:t>
      </w:r>
      <w:r>
        <w:t xml:space="preserve"> </w:t>
      </w:r>
      <w:r>
        <w:rPr>
          <w:rFonts w:hint="eastAsia"/>
        </w:rPr>
        <w:t>модели</w:t>
      </w:r>
      <w:r>
        <w:t xml:space="preserve"> </w:t>
      </w:r>
      <w:r>
        <w:rPr>
          <w:rFonts w:hint="eastAsia"/>
        </w:rPr>
        <w:t>развития</w:t>
      </w:r>
      <w:r>
        <w:t xml:space="preserve"> </w:t>
      </w:r>
      <w:r>
        <w:rPr>
          <w:rFonts w:hint="eastAsia"/>
        </w:rPr>
        <w:t>социального</w:t>
      </w:r>
      <w:r>
        <w:t xml:space="preserve"> </w:t>
      </w:r>
      <w:r>
        <w:rPr>
          <w:rFonts w:hint="eastAsia"/>
        </w:rPr>
        <w:t>интеллекта</w:t>
      </w:r>
      <w:r>
        <w:t xml:space="preserve"> </w:t>
      </w:r>
      <w:r>
        <w:rPr>
          <w:rFonts w:hint="eastAsia"/>
        </w:rPr>
        <w:t>у</w:t>
      </w:r>
      <w:r>
        <w:t xml:space="preserve"> </w:t>
      </w:r>
      <w:r>
        <w:rPr>
          <w:rFonts w:hint="eastAsia"/>
        </w:rPr>
        <w:t>старших</w:t>
      </w:r>
      <w:r>
        <w:t xml:space="preserve"> </w:t>
      </w:r>
      <w:r>
        <w:rPr>
          <w:rFonts w:hint="eastAsia"/>
        </w:rPr>
        <w:t>дошкольников</w:t>
      </w:r>
      <w:r>
        <w:t xml:space="preserve"> </w:t>
      </w:r>
      <w:r>
        <w:rPr>
          <w:rFonts w:hint="eastAsia"/>
        </w:rPr>
        <w:t>в</w:t>
      </w:r>
      <w:r>
        <w:t xml:space="preserve"> </w:t>
      </w:r>
      <w:r>
        <w:rPr>
          <w:rFonts w:hint="eastAsia"/>
        </w:rPr>
        <w:t>процессе</w:t>
      </w:r>
      <w:r>
        <w:t xml:space="preserve"> </w:t>
      </w:r>
      <w:r>
        <w:rPr>
          <w:rFonts w:hint="eastAsia"/>
        </w:rPr>
        <w:t>совместной</w:t>
      </w:r>
      <w:r>
        <w:t xml:space="preserve"> </w:t>
      </w:r>
      <w:r>
        <w:rPr>
          <w:rFonts w:hint="eastAsia"/>
        </w:rPr>
        <w:t>деятельности</w:t>
      </w:r>
    </w:p>
    <w:p w14:paraId="4A57BD05" w14:textId="77777777" w:rsidR="00AC677C" w:rsidRDefault="00AC677C" w:rsidP="00AC677C"/>
    <w:p w14:paraId="22FB36F8" w14:textId="77777777" w:rsidR="00AC677C" w:rsidRDefault="00AC677C" w:rsidP="00AC677C">
      <w:r>
        <w:t xml:space="preserve">3.3 </w:t>
      </w:r>
      <w:r>
        <w:rPr>
          <w:rFonts w:hint="eastAsia"/>
        </w:rPr>
        <w:t>Формирующий</w:t>
      </w:r>
      <w:r>
        <w:t xml:space="preserve"> </w:t>
      </w:r>
      <w:r>
        <w:rPr>
          <w:rFonts w:hint="eastAsia"/>
        </w:rPr>
        <w:t>этап</w:t>
      </w:r>
      <w:r>
        <w:t xml:space="preserve"> </w:t>
      </w:r>
      <w:r>
        <w:rPr>
          <w:rFonts w:hint="eastAsia"/>
        </w:rPr>
        <w:t>эмпирической</w:t>
      </w:r>
      <w:r>
        <w:t xml:space="preserve"> </w:t>
      </w:r>
      <w:r>
        <w:rPr>
          <w:rFonts w:hint="eastAsia"/>
        </w:rPr>
        <w:t>проверки</w:t>
      </w:r>
      <w:r>
        <w:t xml:space="preserve"> </w:t>
      </w:r>
      <w:r>
        <w:rPr>
          <w:rFonts w:hint="eastAsia"/>
        </w:rPr>
        <w:t>эффективности</w:t>
      </w:r>
      <w:r>
        <w:t xml:space="preserve"> </w:t>
      </w:r>
      <w:r>
        <w:rPr>
          <w:rFonts w:hint="eastAsia"/>
        </w:rPr>
        <w:t>педагогической</w:t>
      </w:r>
      <w:r>
        <w:t xml:space="preserve"> </w:t>
      </w:r>
      <w:r>
        <w:rPr>
          <w:rFonts w:hint="eastAsia"/>
        </w:rPr>
        <w:t>модели</w:t>
      </w:r>
      <w:r>
        <w:t xml:space="preserve"> </w:t>
      </w:r>
      <w:r>
        <w:rPr>
          <w:rFonts w:hint="eastAsia"/>
        </w:rPr>
        <w:t>развития</w:t>
      </w:r>
      <w:r>
        <w:t xml:space="preserve"> </w:t>
      </w:r>
      <w:r>
        <w:rPr>
          <w:rFonts w:hint="eastAsia"/>
        </w:rPr>
        <w:t>социального</w:t>
      </w:r>
      <w:r>
        <w:t xml:space="preserve"> </w:t>
      </w:r>
      <w:r>
        <w:rPr>
          <w:rFonts w:hint="eastAsia"/>
        </w:rPr>
        <w:t>интеллекта</w:t>
      </w:r>
      <w:r>
        <w:t xml:space="preserve"> </w:t>
      </w:r>
      <w:r>
        <w:rPr>
          <w:rFonts w:hint="eastAsia"/>
        </w:rPr>
        <w:t>у</w:t>
      </w:r>
      <w:r>
        <w:t xml:space="preserve"> </w:t>
      </w:r>
      <w:r>
        <w:rPr>
          <w:rFonts w:hint="eastAsia"/>
        </w:rPr>
        <w:t>старших</w:t>
      </w:r>
      <w:r>
        <w:t xml:space="preserve"> </w:t>
      </w:r>
      <w:r>
        <w:rPr>
          <w:rFonts w:hint="eastAsia"/>
        </w:rPr>
        <w:t>дошкольников</w:t>
      </w:r>
      <w:r>
        <w:t xml:space="preserve"> </w:t>
      </w:r>
      <w:r>
        <w:rPr>
          <w:rFonts w:hint="eastAsia"/>
        </w:rPr>
        <w:t>в</w:t>
      </w:r>
      <w:r>
        <w:t xml:space="preserve"> </w:t>
      </w:r>
      <w:r>
        <w:rPr>
          <w:rFonts w:hint="eastAsia"/>
        </w:rPr>
        <w:t>процессе</w:t>
      </w:r>
      <w:r>
        <w:t xml:space="preserve"> </w:t>
      </w:r>
      <w:r>
        <w:rPr>
          <w:rFonts w:hint="eastAsia"/>
        </w:rPr>
        <w:t>совместной</w:t>
      </w:r>
      <w:r>
        <w:t xml:space="preserve"> </w:t>
      </w:r>
      <w:r>
        <w:rPr>
          <w:rFonts w:hint="eastAsia"/>
        </w:rPr>
        <w:t>деятельности</w:t>
      </w:r>
    </w:p>
    <w:p w14:paraId="1A788CE1" w14:textId="77777777" w:rsidR="00AC677C" w:rsidRDefault="00AC677C" w:rsidP="00AC677C"/>
    <w:p w14:paraId="1DC163D7" w14:textId="77777777" w:rsidR="00AC677C" w:rsidRDefault="00AC677C" w:rsidP="00AC677C">
      <w:r>
        <w:t xml:space="preserve">3.4 </w:t>
      </w:r>
      <w:r>
        <w:rPr>
          <w:rFonts w:hint="eastAsia"/>
        </w:rPr>
        <w:t>Контрольный</w:t>
      </w:r>
      <w:r>
        <w:t xml:space="preserve"> </w:t>
      </w:r>
      <w:r>
        <w:rPr>
          <w:rFonts w:hint="eastAsia"/>
        </w:rPr>
        <w:t>этап</w:t>
      </w:r>
      <w:r>
        <w:t xml:space="preserve"> </w:t>
      </w:r>
      <w:r>
        <w:rPr>
          <w:rFonts w:hint="eastAsia"/>
        </w:rPr>
        <w:t>эмпирической</w:t>
      </w:r>
      <w:r>
        <w:t xml:space="preserve"> </w:t>
      </w:r>
      <w:r>
        <w:rPr>
          <w:rFonts w:hint="eastAsia"/>
        </w:rPr>
        <w:t>проверки</w:t>
      </w:r>
      <w:r>
        <w:t xml:space="preserve"> </w:t>
      </w:r>
      <w:r>
        <w:rPr>
          <w:rFonts w:hint="eastAsia"/>
        </w:rPr>
        <w:t>модели</w:t>
      </w:r>
      <w:r>
        <w:t xml:space="preserve"> </w:t>
      </w:r>
      <w:r>
        <w:rPr>
          <w:rFonts w:hint="eastAsia"/>
        </w:rPr>
        <w:t>развития</w:t>
      </w:r>
      <w:r>
        <w:t xml:space="preserve"> </w:t>
      </w:r>
      <w:r>
        <w:rPr>
          <w:rFonts w:hint="eastAsia"/>
        </w:rPr>
        <w:t>социального</w:t>
      </w:r>
      <w:r>
        <w:t xml:space="preserve"> </w:t>
      </w:r>
      <w:r>
        <w:rPr>
          <w:rFonts w:hint="eastAsia"/>
        </w:rPr>
        <w:t>интеллекта</w:t>
      </w:r>
      <w:r>
        <w:t xml:space="preserve"> </w:t>
      </w:r>
      <w:r>
        <w:rPr>
          <w:rFonts w:hint="eastAsia"/>
        </w:rPr>
        <w:t>у</w:t>
      </w:r>
      <w:r>
        <w:t xml:space="preserve"> </w:t>
      </w:r>
      <w:r>
        <w:rPr>
          <w:rFonts w:hint="eastAsia"/>
        </w:rPr>
        <w:t>старших</w:t>
      </w:r>
      <w:r>
        <w:t xml:space="preserve"> </w:t>
      </w:r>
      <w:r>
        <w:rPr>
          <w:rFonts w:hint="eastAsia"/>
        </w:rPr>
        <w:t>дошкол</w:t>
      </w:r>
      <w:r>
        <w:rPr>
          <w:rFonts w:hint="eastAsia"/>
        </w:rPr>
        <w:lastRenderedPageBreak/>
        <w:t>ьников</w:t>
      </w:r>
      <w:r>
        <w:t xml:space="preserve"> </w:t>
      </w:r>
      <w:r>
        <w:rPr>
          <w:rFonts w:hint="eastAsia"/>
        </w:rPr>
        <w:t>в</w:t>
      </w:r>
      <w:r>
        <w:t xml:space="preserve"> </w:t>
      </w:r>
      <w:r>
        <w:rPr>
          <w:rFonts w:hint="eastAsia"/>
        </w:rPr>
        <w:t>процессе</w:t>
      </w:r>
      <w:r>
        <w:t xml:space="preserve"> </w:t>
      </w:r>
      <w:r>
        <w:rPr>
          <w:rFonts w:hint="eastAsia"/>
        </w:rPr>
        <w:t>совместной</w:t>
      </w:r>
      <w:r>
        <w:t xml:space="preserve"> </w:t>
      </w:r>
      <w:r>
        <w:rPr>
          <w:rFonts w:hint="eastAsia"/>
        </w:rPr>
        <w:t>деятельности</w:t>
      </w:r>
    </w:p>
    <w:p w14:paraId="1F1FE941" w14:textId="77777777" w:rsidR="00AC677C" w:rsidRDefault="00AC677C" w:rsidP="00AC677C"/>
    <w:p w14:paraId="2644144B" w14:textId="77777777" w:rsidR="00AC677C" w:rsidRDefault="00AC677C" w:rsidP="00AC677C">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1CCB4522" w14:textId="77777777" w:rsidR="00AC677C" w:rsidRDefault="00AC677C" w:rsidP="00AC677C"/>
    <w:p w14:paraId="3D27F28F" w14:textId="77777777" w:rsidR="00AC677C" w:rsidRDefault="00AC677C" w:rsidP="00AC677C">
      <w:r>
        <w:rPr>
          <w:rFonts w:hint="eastAsia"/>
        </w:rPr>
        <w:t>ЗАКЛЮЧЕНИЕ</w:t>
      </w:r>
    </w:p>
    <w:p w14:paraId="40911D2F" w14:textId="77777777" w:rsidR="00AC677C" w:rsidRDefault="00AC677C" w:rsidP="00AC677C"/>
    <w:p w14:paraId="1A19679F" w14:textId="77777777" w:rsidR="00AC677C" w:rsidRDefault="00AC677C" w:rsidP="00AC677C">
      <w:r>
        <w:rPr>
          <w:rFonts w:hint="eastAsia"/>
        </w:rPr>
        <w:t>СПИСОК</w:t>
      </w:r>
      <w:r>
        <w:t xml:space="preserve"> </w:t>
      </w:r>
      <w:r>
        <w:rPr>
          <w:rFonts w:hint="eastAsia"/>
        </w:rPr>
        <w:t>ЛИТЕРАТУРЫ</w:t>
      </w:r>
      <w:r>
        <w:t>:</w:t>
      </w:r>
    </w:p>
    <w:p w14:paraId="5BA9068B" w14:textId="77777777" w:rsidR="00AC677C" w:rsidRDefault="00AC677C" w:rsidP="00AC677C"/>
    <w:p w14:paraId="7E6CDCC8" w14:textId="77777777" w:rsidR="00AC677C" w:rsidRDefault="00AC677C" w:rsidP="00AC677C">
      <w:r>
        <w:rPr>
          <w:rFonts w:hint="eastAsia"/>
        </w:rPr>
        <w:t>Приложение</w:t>
      </w:r>
      <w:r>
        <w:t xml:space="preserve"> </w:t>
      </w:r>
      <w:r>
        <w:rPr>
          <w:rFonts w:hint="eastAsia"/>
        </w:rPr>
        <w:t>А</w:t>
      </w:r>
    </w:p>
    <w:p w14:paraId="315EE024" w14:textId="77777777" w:rsidR="00AC677C" w:rsidRDefault="00AC677C" w:rsidP="00AC677C"/>
    <w:p w14:paraId="1FC985BE" w14:textId="77777777" w:rsidR="00AC677C" w:rsidRDefault="00AC677C" w:rsidP="00AC677C">
      <w:r>
        <w:rPr>
          <w:rFonts w:hint="eastAsia"/>
        </w:rPr>
        <w:t>Приложение</w:t>
      </w:r>
      <w:r>
        <w:t xml:space="preserve"> </w:t>
      </w:r>
      <w:r>
        <w:rPr>
          <w:rFonts w:hint="eastAsia"/>
        </w:rPr>
        <w:t>Б</w:t>
      </w:r>
    </w:p>
    <w:p w14:paraId="111C9A80" w14:textId="77777777" w:rsidR="00AC677C" w:rsidRDefault="00AC677C" w:rsidP="00AC677C"/>
    <w:p w14:paraId="115FD720" w14:textId="77777777" w:rsidR="00AC677C" w:rsidRDefault="00AC677C" w:rsidP="00AC677C">
      <w:r>
        <w:rPr>
          <w:rFonts w:hint="eastAsia"/>
        </w:rPr>
        <w:t>Приложение</w:t>
      </w:r>
      <w:r>
        <w:t xml:space="preserve"> </w:t>
      </w:r>
      <w:r>
        <w:rPr>
          <w:rFonts w:hint="eastAsia"/>
        </w:rPr>
        <w:t>В</w:t>
      </w:r>
    </w:p>
    <w:p w14:paraId="24CCAA10" w14:textId="77777777" w:rsidR="00AC677C" w:rsidRDefault="00AC677C" w:rsidP="00AC677C"/>
    <w:p w14:paraId="5AA4ED92" w14:textId="77777777" w:rsidR="00AC677C" w:rsidRDefault="00AC677C" w:rsidP="00AC677C">
      <w:r>
        <w:rPr>
          <w:rFonts w:hint="eastAsia"/>
        </w:rPr>
        <w:t>Приложение</w:t>
      </w:r>
      <w:r>
        <w:t xml:space="preserve"> </w:t>
      </w:r>
      <w:r>
        <w:rPr>
          <w:rFonts w:hint="eastAsia"/>
        </w:rPr>
        <w:t>Г</w:t>
      </w:r>
    </w:p>
    <w:p w14:paraId="043AD801" w14:textId="77777777" w:rsidR="00AC677C" w:rsidRDefault="00AC677C" w:rsidP="00AC677C"/>
    <w:p w14:paraId="15C8F742" w14:textId="607D494C" w:rsidR="00AC677C" w:rsidRPr="00AC677C" w:rsidRDefault="00AC677C" w:rsidP="00AC677C">
      <w:r>
        <w:rPr>
          <w:rFonts w:hint="eastAsia"/>
        </w:rPr>
        <w:t>Приложение</w:t>
      </w:r>
      <w:r>
        <w:t xml:space="preserve"> </w:t>
      </w:r>
      <w:r>
        <w:rPr>
          <w:rFonts w:hint="eastAsia"/>
        </w:rPr>
        <w:t>Д</w:t>
      </w:r>
    </w:p>
    <w:sectPr w:rsidR="00AC677C" w:rsidRPr="00AC677C" w:rsidSect="00727E1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D9D07" w14:textId="77777777" w:rsidR="00727E10" w:rsidRDefault="00727E10">
      <w:pPr>
        <w:spacing w:after="0" w:line="240" w:lineRule="auto"/>
      </w:pPr>
      <w:r>
        <w:separator/>
      </w:r>
    </w:p>
  </w:endnote>
  <w:endnote w:type="continuationSeparator" w:id="0">
    <w:p w14:paraId="3DF5DB0E" w14:textId="77777777" w:rsidR="00727E10" w:rsidRDefault="00727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09DA1" w14:textId="77777777" w:rsidR="00727E10" w:rsidRDefault="00727E10"/>
    <w:p w14:paraId="0CDC0FC5" w14:textId="77777777" w:rsidR="00727E10" w:rsidRDefault="00727E10"/>
    <w:p w14:paraId="7155A9B7" w14:textId="77777777" w:rsidR="00727E10" w:rsidRDefault="00727E10"/>
    <w:p w14:paraId="7E5CD7AC" w14:textId="77777777" w:rsidR="00727E10" w:rsidRDefault="00727E10"/>
    <w:p w14:paraId="4ACAEDF9" w14:textId="77777777" w:rsidR="00727E10" w:rsidRDefault="00727E10"/>
    <w:p w14:paraId="66185979" w14:textId="77777777" w:rsidR="00727E10" w:rsidRDefault="00727E10"/>
    <w:p w14:paraId="4F2D6600" w14:textId="77777777" w:rsidR="00727E10" w:rsidRDefault="00727E1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9B2766" wp14:editId="6443430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CDA50" w14:textId="77777777" w:rsidR="00727E10" w:rsidRDefault="00727E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9B276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FCCDA50" w14:textId="77777777" w:rsidR="00727E10" w:rsidRDefault="00727E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AEEF2F" w14:textId="77777777" w:rsidR="00727E10" w:rsidRDefault="00727E10"/>
    <w:p w14:paraId="211AA81B" w14:textId="77777777" w:rsidR="00727E10" w:rsidRDefault="00727E10"/>
    <w:p w14:paraId="16AFD8F8" w14:textId="77777777" w:rsidR="00727E10" w:rsidRDefault="00727E1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6F4E9F" wp14:editId="6027CC8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354AC" w14:textId="77777777" w:rsidR="00727E10" w:rsidRDefault="00727E10"/>
                          <w:p w14:paraId="5624387A" w14:textId="77777777" w:rsidR="00727E10" w:rsidRDefault="00727E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6F4E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39354AC" w14:textId="77777777" w:rsidR="00727E10" w:rsidRDefault="00727E10"/>
                    <w:p w14:paraId="5624387A" w14:textId="77777777" w:rsidR="00727E10" w:rsidRDefault="00727E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236EAB" w14:textId="77777777" w:rsidR="00727E10" w:rsidRDefault="00727E10"/>
    <w:p w14:paraId="31598863" w14:textId="77777777" w:rsidR="00727E10" w:rsidRDefault="00727E10">
      <w:pPr>
        <w:rPr>
          <w:sz w:val="2"/>
          <w:szCs w:val="2"/>
        </w:rPr>
      </w:pPr>
    </w:p>
    <w:p w14:paraId="52D217F4" w14:textId="77777777" w:rsidR="00727E10" w:rsidRDefault="00727E10"/>
    <w:p w14:paraId="60EDCB3F" w14:textId="77777777" w:rsidR="00727E10" w:rsidRDefault="00727E10">
      <w:pPr>
        <w:spacing w:after="0" w:line="240" w:lineRule="auto"/>
      </w:pPr>
    </w:p>
  </w:footnote>
  <w:footnote w:type="continuationSeparator" w:id="0">
    <w:p w14:paraId="75A40D26" w14:textId="77777777" w:rsidR="00727E10" w:rsidRDefault="00727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1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3834</TotalTime>
  <Pages>3</Pages>
  <Words>289</Words>
  <Characters>1651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236</cp:revision>
  <cp:lastPrinted>2009-02-06T05:36:00Z</cp:lastPrinted>
  <dcterms:created xsi:type="dcterms:W3CDTF">2024-01-07T13:43:00Z</dcterms:created>
  <dcterms:modified xsi:type="dcterms:W3CDTF">2024-01-16T15:19:00Z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