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0A23" w14:textId="37DBC8C6" w:rsidR="008D1466" w:rsidRDefault="00186B80" w:rsidP="00186B80">
      <w:r w:rsidRPr="00186B80">
        <w:rPr>
          <w:rFonts w:hint="eastAsia"/>
        </w:rPr>
        <w:t>Кечкин</w:t>
      </w:r>
      <w:r w:rsidRPr="00186B80">
        <w:t xml:space="preserve"> </w:t>
      </w:r>
      <w:r w:rsidRPr="00186B80">
        <w:rPr>
          <w:rFonts w:hint="eastAsia"/>
        </w:rPr>
        <w:t>Иван</w:t>
      </w:r>
      <w:r w:rsidRPr="00186B80">
        <w:t xml:space="preserve"> </w:t>
      </w:r>
      <w:r w:rsidRPr="00186B80">
        <w:rPr>
          <w:rFonts w:hint="eastAsia"/>
        </w:rPr>
        <w:t>Александрович</w:t>
      </w:r>
      <w:r>
        <w:rPr>
          <w:rFonts w:hint="cs"/>
        </w:rPr>
        <w:t xml:space="preserve"> </w:t>
      </w:r>
      <w:r w:rsidRPr="00186B80">
        <w:rPr>
          <w:rFonts w:hint="eastAsia"/>
        </w:rPr>
        <w:t>Повышение</w:t>
      </w:r>
      <w:r w:rsidRPr="00186B80">
        <w:t xml:space="preserve"> </w:t>
      </w:r>
      <w:r w:rsidRPr="00186B80">
        <w:rPr>
          <w:rFonts w:hint="eastAsia"/>
        </w:rPr>
        <w:t>эффективности</w:t>
      </w:r>
      <w:r w:rsidRPr="00186B80">
        <w:t xml:space="preserve"> </w:t>
      </w:r>
      <w:r w:rsidRPr="00186B80">
        <w:rPr>
          <w:rFonts w:hint="eastAsia"/>
        </w:rPr>
        <w:t>процессов</w:t>
      </w:r>
      <w:r w:rsidRPr="00186B80">
        <w:t xml:space="preserve"> </w:t>
      </w:r>
      <w:r w:rsidRPr="00186B80">
        <w:rPr>
          <w:rFonts w:hint="eastAsia"/>
        </w:rPr>
        <w:t>охлаждения</w:t>
      </w:r>
      <w:r w:rsidRPr="00186B80">
        <w:t xml:space="preserve"> </w:t>
      </w:r>
      <w:r w:rsidRPr="00186B80">
        <w:rPr>
          <w:rFonts w:hint="eastAsia"/>
        </w:rPr>
        <w:t>зерна</w:t>
      </w:r>
      <w:r w:rsidRPr="00186B80">
        <w:t xml:space="preserve"> </w:t>
      </w:r>
      <w:r w:rsidRPr="00186B80">
        <w:rPr>
          <w:rFonts w:hint="eastAsia"/>
        </w:rPr>
        <w:t>при</w:t>
      </w:r>
      <w:r w:rsidRPr="00186B80">
        <w:t xml:space="preserve"> </w:t>
      </w:r>
      <w:r w:rsidRPr="00186B80">
        <w:rPr>
          <w:rFonts w:hint="eastAsia"/>
        </w:rPr>
        <w:t>активном</w:t>
      </w:r>
      <w:r w:rsidRPr="00186B80">
        <w:t xml:space="preserve"> </w:t>
      </w:r>
      <w:r w:rsidRPr="00186B80">
        <w:rPr>
          <w:rFonts w:hint="eastAsia"/>
        </w:rPr>
        <w:t>вентилировании</w:t>
      </w:r>
      <w:r w:rsidRPr="00186B80">
        <w:t xml:space="preserve"> </w:t>
      </w:r>
      <w:r w:rsidRPr="00186B80">
        <w:rPr>
          <w:rFonts w:hint="eastAsia"/>
        </w:rPr>
        <w:t>в</w:t>
      </w:r>
      <w:r w:rsidRPr="00186B80">
        <w:t xml:space="preserve"> </w:t>
      </w:r>
      <w:r w:rsidRPr="00186B80">
        <w:rPr>
          <w:rFonts w:hint="eastAsia"/>
        </w:rPr>
        <w:t>металлических</w:t>
      </w:r>
      <w:r w:rsidRPr="00186B80">
        <w:t xml:space="preserve"> </w:t>
      </w:r>
      <w:r w:rsidRPr="00186B80">
        <w:rPr>
          <w:rFonts w:hint="eastAsia"/>
        </w:rPr>
        <w:t>силосах</w:t>
      </w:r>
      <w:r w:rsidRPr="00186B80">
        <w:t xml:space="preserve"> </w:t>
      </w:r>
      <w:r w:rsidRPr="00186B80">
        <w:rPr>
          <w:rFonts w:hint="eastAsia"/>
        </w:rPr>
        <w:t>большой</w:t>
      </w:r>
      <w:r w:rsidRPr="00186B80">
        <w:t xml:space="preserve"> </w:t>
      </w:r>
      <w:r w:rsidRPr="00186B80">
        <w:rPr>
          <w:rFonts w:hint="eastAsia"/>
        </w:rPr>
        <w:t>ёмкости</w:t>
      </w:r>
    </w:p>
    <w:p w14:paraId="01C3AC4B" w14:textId="77777777" w:rsidR="00186B80" w:rsidRDefault="00186B80" w:rsidP="00186B80">
      <w:r>
        <w:rPr>
          <w:rFonts w:hint="eastAsia"/>
        </w:rPr>
        <w:t>ОГЛАВЛЕНИЕ</w:t>
      </w:r>
      <w:r>
        <w:t xml:space="preserve"> </w:t>
      </w:r>
      <w:r>
        <w:rPr>
          <w:rFonts w:hint="eastAsia"/>
        </w:rPr>
        <w:t>ДИССЕРТАЦИИ</w:t>
      </w:r>
    </w:p>
    <w:p w14:paraId="4AB56035" w14:textId="77777777" w:rsidR="00186B80" w:rsidRDefault="00186B80" w:rsidP="00186B80">
      <w:r>
        <w:rPr>
          <w:rFonts w:hint="eastAsia"/>
        </w:rPr>
        <w:t>кандидат</w:t>
      </w:r>
      <w:r>
        <w:t xml:space="preserve"> </w:t>
      </w:r>
      <w:r>
        <w:rPr>
          <w:rFonts w:hint="eastAsia"/>
        </w:rPr>
        <w:t>наук</w:t>
      </w:r>
      <w:r>
        <w:t xml:space="preserve"> </w:t>
      </w:r>
      <w:r>
        <w:rPr>
          <w:rFonts w:hint="eastAsia"/>
        </w:rPr>
        <w:t>Кечкин</w:t>
      </w:r>
      <w:r>
        <w:t xml:space="preserve"> </w:t>
      </w:r>
      <w:r>
        <w:rPr>
          <w:rFonts w:hint="eastAsia"/>
        </w:rPr>
        <w:t>Иван</w:t>
      </w:r>
      <w:r>
        <w:t xml:space="preserve"> </w:t>
      </w:r>
      <w:r>
        <w:rPr>
          <w:rFonts w:hint="eastAsia"/>
        </w:rPr>
        <w:t>Александрович</w:t>
      </w:r>
    </w:p>
    <w:p w14:paraId="2B38BC7B" w14:textId="77777777" w:rsidR="00186B80" w:rsidRDefault="00186B80" w:rsidP="00186B80">
      <w:r>
        <w:rPr>
          <w:rFonts w:hint="eastAsia"/>
        </w:rPr>
        <w:t>ВВЕДЕНИЕ</w:t>
      </w:r>
    </w:p>
    <w:p w14:paraId="3AA38264" w14:textId="77777777" w:rsidR="00186B80" w:rsidRDefault="00186B80" w:rsidP="00186B80"/>
    <w:p w14:paraId="2DCE09A6" w14:textId="77777777" w:rsidR="00186B80" w:rsidRDefault="00186B80" w:rsidP="00186B80">
      <w:r>
        <w:rPr>
          <w:rFonts w:hint="eastAsia"/>
        </w:rPr>
        <w:t>ГЛАВА</w:t>
      </w:r>
      <w:r>
        <w:t xml:space="preserve"> 1. </w:t>
      </w:r>
      <w:r>
        <w:rPr>
          <w:rFonts w:hint="eastAsia"/>
        </w:rPr>
        <w:t>Обзор</w:t>
      </w:r>
      <w:r>
        <w:t xml:space="preserve"> </w:t>
      </w:r>
      <w:r>
        <w:rPr>
          <w:rFonts w:hint="eastAsia"/>
        </w:rPr>
        <w:t>литературы</w:t>
      </w:r>
    </w:p>
    <w:p w14:paraId="5454FE8B" w14:textId="77777777" w:rsidR="00186B80" w:rsidRDefault="00186B80" w:rsidP="00186B80"/>
    <w:p w14:paraId="5BB60126" w14:textId="77777777" w:rsidR="00186B80" w:rsidRDefault="00186B80" w:rsidP="00186B80">
      <w:r>
        <w:t xml:space="preserve">1.1 </w:t>
      </w:r>
      <w:r>
        <w:rPr>
          <w:rFonts w:hint="eastAsia"/>
        </w:rPr>
        <w:t>Исследование</w:t>
      </w:r>
      <w:r>
        <w:t xml:space="preserve"> </w:t>
      </w:r>
      <w:r>
        <w:rPr>
          <w:rFonts w:hint="eastAsia"/>
        </w:rPr>
        <w:t>тепломассообменных</w:t>
      </w:r>
      <w:r>
        <w:t xml:space="preserve"> </w:t>
      </w:r>
      <w:r>
        <w:rPr>
          <w:rFonts w:hint="eastAsia"/>
        </w:rPr>
        <w:t>процессов</w:t>
      </w:r>
      <w:r>
        <w:t xml:space="preserve"> </w:t>
      </w:r>
      <w:r>
        <w:rPr>
          <w:rFonts w:hint="eastAsia"/>
        </w:rPr>
        <w:t>при</w:t>
      </w:r>
      <w:r>
        <w:t xml:space="preserve"> </w:t>
      </w:r>
      <w:r>
        <w:rPr>
          <w:rFonts w:hint="eastAsia"/>
        </w:rPr>
        <w:t>длительном</w:t>
      </w:r>
      <w:r>
        <w:t xml:space="preserve"> </w:t>
      </w:r>
      <w:r>
        <w:rPr>
          <w:rFonts w:hint="eastAsia"/>
        </w:rPr>
        <w:t>хранении</w:t>
      </w:r>
      <w:r>
        <w:t xml:space="preserve"> </w:t>
      </w:r>
      <w:r>
        <w:rPr>
          <w:rFonts w:hint="eastAsia"/>
        </w:rPr>
        <w:t>зерна</w:t>
      </w:r>
      <w:r>
        <w:t xml:space="preserve"> </w:t>
      </w:r>
      <w:r>
        <w:rPr>
          <w:rFonts w:hint="eastAsia"/>
        </w:rPr>
        <w:t>пшеницы</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емкости</w:t>
      </w:r>
    </w:p>
    <w:p w14:paraId="7056E2CC" w14:textId="77777777" w:rsidR="00186B80" w:rsidRDefault="00186B80" w:rsidP="00186B80"/>
    <w:p w14:paraId="50479DB3" w14:textId="77777777" w:rsidR="00186B80" w:rsidRDefault="00186B80" w:rsidP="00186B80">
      <w:r>
        <w:t xml:space="preserve">1.2 </w:t>
      </w:r>
      <w:r>
        <w:rPr>
          <w:rFonts w:hint="eastAsia"/>
        </w:rPr>
        <w:t>Влагоперенос</w:t>
      </w:r>
      <w:r>
        <w:t xml:space="preserve"> </w:t>
      </w:r>
      <w:r>
        <w:rPr>
          <w:rFonts w:hint="eastAsia"/>
        </w:rPr>
        <w:t>при</w:t>
      </w:r>
      <w:r>
        <w:t xml:space="preserve"> </w:t>
      </w:r>
      <w:r>
        <w:rPr>
          <w:rFonts w:hint="eastAsia"/>
        </w:rPr>
        <w:t>хранении</w:t>
      </w:r>
      <w:r>
        <w:t xml:space="preserve"> </w:t>
      </w:r>
      <w:r>
        <w:rPr>
          <w:rFonts w:hint="eastAsia"/>
        </w:rPr>
        <w:t>зерна</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емкости</w:t>
      </w:r>
      <w:r>
        <w:t xml:space="preserve"> </w:t>
      </w:r>
      <w:r>
        <w:rPr>
          <w:rFonts w:hint="eastAsia"/>
        </w:rPr>
        <w:t>в</w:t>
      </w:r>
      <w:r>
        <w:t xml:space="preserve"> </w:t>
      </w:r>
      <w:r>
        <w:rPr>
          <w:rFonts w:hint="eastAsia"/>
        </w:rPr>
        <w:t>условиях</w:t>
      </w:r>
      <w:r>
        <w:t xml:space="preserve"> </w:t>
      </w:r>
      <w:r>
        <w:rPr>
          <w:rFonts w:hint="eastAsia"/>
        </w:rPr>
        <w:t>Юга</w:t>
      </w:r>
      <w:r>
        <w:t xml:space="preserve"> </w:t>
      </w:r>
      <w:r>
        <w:rPr>
          <w:rFonts w:hint="eastAsia"/>
        </w:rPr>
        <w:t>России</w:t>
      </w:r>
    </w:p>
    <w:p w14:paraId="6679C3F3" w14:textId="77777777" w:rsidR="00186B80" w:rsidRDefault="00186B80" w:rsidP="00186B80"/>
    <w:p w14:paraId="685F3F01" w14:textId="77777777" w:rsidR="00186B80" w:rsidRDefault="00186B80" w:rsidP="00186B80">
      <w:r>
        <w:t xml:space="preserve">1.3 </w:t>
      </w:r>
      <w:r>
        <w:rPr>
          <w:rFonts w:hint="eastAsia"/>
        </w:rPr>
        <w:t>Термовлажностной</w:t>
      </w:r>
      <w:r>
        <w:t xml:space="preserve"> </w:t>
      </w:r>
      <w:r>
        <w:rPr>
          <w:rFonts w:hint="eastAsia"/>
        </w:rPr>
        <w:t>обмен</w:t>
      </w:r>
      <w:r>
        <w:t xml:space="preserve"> </w:t>
      </w:r>
      <w:r>
        <w:rPr>
          <w:rFonts w:hint="eastAsia"/>
        </w:rPr>
        <w:t>при</w:t>
      </w:r>
      <w:r>
        <w:t xml:space="preserve"> </w:t>
      </w:r>
      <w:r>
        <w:rPr>
          <w:rFonts w:hint="eastAsia"/>
        </w:rPr>
        <w:t>активном</w:t>
      </w:r>
      <w:r>
        <w:t xml:space="preserve"> </w:t>
      </w:r>
      <w:r>
        <w:rPr>
          <w:rFonts w:hint="eastAsia"/>
        </w:rPr>
        <w:t>вентилировании</w:t>
      </w:r>
      <w:r>
        <w:t xml:space="preserve"> </w:t>
      </w:r>
      <w:r>
        <w:rPr>
          <w:rFonts w:hint="eastAsia"/>
        </w:rPr>
        <w:t>зерна</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ёмкости</w:t>
      </w:r>
    </w:p>
    <w:p w14:paraId="290101A0" w14:textId="77777777" w:rsidR="00186B80" w:rsidRDefault="00186B80" w:rsidP="00186B80"/>
    <w:p w14:paraId="26A81F0F" w14:textId="77777777" w:rsidR="00186B80" w:rsidRDefault="00186B80" w:rsidP="00186B80">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1ABC4450" w14:textId="77777777" w:rsidR="00186B80" w:rsidRDefault="00186B80" w:rsidP="00186B80"/>
    <w:p w14:paraId="43957DF0" w14:textId="77777777" w:rsidR="00186B80" w:rsidRDefault="00186B80" w:rsidP="00186B80">
      <w:r>
        <w:t xml:space="preserve">2.1 </w:t>
      </w:r>
      <w:r>
        <w:rPr>
          <w:rFonts w:hint="eastAsia"/>
        </w:rPr>
        <w:t>Экспериментальная</w:t>
      </w:r>
      <w:r>
        <w:t xml:space="preserve"> </w:t>
      </w:r>
      <w:r>
        <w:rPr>
          <w:rFonts w:hint="eastAsia"/>
        </w:rPr>
        <w:t>установка</w:t>
      </w:r>
    </w:p>
    <w:p w14:paraId="590D47F6" w14:textId="77777777" w:rsidR="00186B80" w:rsidRDefault="00186B80" w:rsidP="00186B80"/>
    <w:p w14:paraId="6D8E9828" w14:textId="77777777" w:rsidR="00186B80" w:rsidRDefault="00186B80" w:rsidP="00186B80">
      <w:r>
        <w:t xml:space="preserve">2.2 </w:t>
      </w:r>
      <w:r>
        <w:rPr>
          <w:rFonts w:hint="eastAsia"/>
        </w:rPr>
        <w:t>Методика</w:t>
      </w:r>
      <w:r>
        <w:t xml:space="preserve"> </w:t>
      </w:r>
      <w:r>
        <w:rPr>
          <w:rFonts w:hint="eastAsia"/>
        </w:rPr>
        <w:t>проведения</w:t>
      </w:r>
      <w:r>
        <w:t xml:space="preserve"> </w:t>
      </w:r>
      <w:r>
        <w:rPr>
          <w:rFonts w:hint="eastAsia"/>
        </w:rPr>
        <w:t>нагрева</w:t>
      </w:r>
      <w:r>
        <w:t xml:space="preserve"> </w:t>
      </w:r>
      <w:r>
        <w:rPr>
          <w:rFonts w:hint="eastAsia"/>
        </w:rPr>
        <w:t>зерновой</w:t>
      </w:r>
      <w:r>
        <w:t xml:space="preserve"> </w:t>
      </w:r>
      <w:r>
        <w:rPr>
          <w:rFonts w:hint="eastAsia"/>
        </w:rPr>
        <w:t>массы</w:t>
      </w:r>
    </w:p>
    <w:p w14:paraId="12703709" w14:textId="77777777" w:rsidR="00186B80" w:rsidRDefault="00186B80" w:rsidP="00186B80"/>
    <w:p w14:paraId="75FC1B86" w14:textId="77777777" w:rsidR="00186B80" w:rsidRDefault="00186B80" w:rsidP="00186B80">
      <w:r>
        <w:t xml:space="preserve">2.3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переноса</w:t>
      </w:r>
      <w:r>
        <w:t xml:space="preserve"> </w:t>
      </w:r>
      <w:r>
        <w:rPr>
          <w:rFonts w:hint="eastAsia"/>
        </w:rPr>
        <w:t>влаги</w:t>
      </w:r>
      <w:r>
        <w:t xml:space="preserve"> </w:t>
      </w:r>
      <w:r>
        <w:rPr>
          <w:rFonts w:hint="eastAsia"/>
        </w:rPr>
        <w:t>при</w:t>
      </w:r>
      <w:r>
        <w:t xml:space="preserve"> </w:t>
      </w:r>
      <w:r>
        <w:rPr>
          <w:rFonts w:hint="eastAsia"/>
        </w:rPr>
        <w:t>активном</w:t>
      </w:r>
      <w:r>
        <w:t xml:space="preserve"> </w:t>
      </w:r>
      <w:r>
        <w:rPr>
          <w:rFonts w:hint="eastAsia"/>
        </w:rPr>
        <w:t>вентилировании</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емкости</w:t>
      </w:r>
    </w:p>
    <w:p w14:paraId="63B8D9EA" w14:textId="77777777" w:rsidR="00186B80" w:rsidRDefault="00186B80" w:rsidP="00186B80"/>
    <w:p w14:paraId="458CD820" w14:textId="77777777" w:rsidR="00186B80" w:rsidRDefault="00186B80" w:rsidP="00186B80">
      <w:r>
        <w:t xml:space="preserve">2.4 </w:t>
      </w:r>
      <w:r>
        <w:rPr>
          <w:rFonts w:hint="eastAsia"/>
        </w:rPr>
        <w:t>Схема</w:t>
      </w:r>
      <w:r>
        <w:t xml:space="preserve"> </w:t>
      </w:r>
      <w:r>
        <w:rPr>
          <w:rFonts w:hint="eastAsia"/>
        </w:rPr>
        <w:t>вентилирования</w:t>
      </w:r>
      <w:r>
        <w:t xml:space="preserve"> </w:t>
      </w:r>
      <w:r>
        <w:rPr>
          <w:rFonts w:hint="eastAsia"/>
        </w:rPr>
        <w:t>зерна</w:t>
      </w:r>
      <w:r>
        <w:t xml:space="preserve"> </w:t>
      </w:r>
      <w:r>
        <w:rPr>
          <w:rFonts w:hint="eastAsia"/>
        </w:rPr>
        <w:t>в</w:t>
      </w:r>
      <w:r>
        <w:t xml:space="preserve"> </w:t>
      </w:r>
      <w:r>
        <w:rPr>
          <w:rFonts w:hint="eastAsia"/>
        </w:rPr>
        <w:t>металлическом</w:t>
      </w:r>
      <w:r>
        <w:t xml:space="preserve"> </w:t>
      </w:r>
      <w:r>
        <w:rPr>
          <w:rFonts w:hint="eastAsia"/>
        </w:rPr>
        <w:t>силосе</w:t>
      </w:r>
    </w:p>
    <w:p w14:paraId="474C0F9A" w14:textId="77777777" w:rsidR="00186B80" w:rsidRDefault="00186B80" w:rsidP="00186B80"/>
    <w:p w14:paraId="4BFF67D4" w14:textId="77777777" w:rsidR="00186B80" w:rsidRDefault="00186B80" w:rsidP="00186B80">
      <w:r>
        <w:t xml:space="preserve">2.5 </w:t>
      </w:r>
      <w:r>
        <w:rPr>
          <w:rFonts w:hint="eastAsia"/>
        </w:rPr>
        <w:t>Методика</w:t>
      </w:r>
      <w:r>
        <w:t xml:space="preserve"> </w:t>
      </w:r>
      <w:r>
        <w:rPr>
          <w:rFonts w:hint="eastAsia"/>
        </w:rPr>
        <w:t>проведения</w:t>
      </w:r>
      <w:r>
        <w:t xml:space="preserve"> </w:t>
      </w:r>
      <w:r>
        <w:rPr>
          <w:rFonts w:hint="eastAsia"/>
        </w:rPr>
        <w:t>работ</w:t>
      </w:r>
      <w:r>
        <w:t xml:space="preserve"> </w:t>
      </w:r>
      <w:r>
        <w:rPr>
          <w:rFonts w:hint="eastAsia"/>
        </w:rPr>
        <w:t>по</w:t>
      </w:r>
      <w:r>
        <w:t xml:space="preserve"> </w:t>
      </w:r>
      <w:r>
        <w:rPr>
          <w:rFonts w:hint="eastAsia"/>
        </w:rPr>
        <w:t>вентилированию</w:t>
      </w:r>
      <w:r>
        <w:t xml:space="preserve"> </w:t>
      </w:r>
      <w:r>
        <w:rPr>
          <w:rFonts w:hint="eastAsia"/>
        </w:rPr>
        <w:t>зерна</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емкости</w:t>
      </w:r>
    </w:p>
    <w:p w14:paraId="203F0489" w14:textId="77777777" w:rsidR="00186B80" w:rsidRDefault="00186B80" w:rsidP="00186B80"/>
    <w:p w14:paraId="2C9DD16A" w14:textId="77777777" w:rsidR="00186B80" w:rsidRDefault="00186B80" w:rsidP="00186B80">
      <w:r>
        <w:t xml:space="preserve">2.6 </w:t>
      </w:r>
      <w:r>
        <w:rPr>
          <w:rFonts w:hint="eastAsia"/>
        </w:rPr>
        <w:t>Методики</w:t>
      </w:r>
      <w:r>
        <w:t xml:space="preserve"> </w:t>
      </w:r>
      <w:r>
        <w:rPr>
          <w:rFonts w:hint="eastAsia"/>
        </w:rPr>
        <w:t>контроля</w:t>
      </w:r>
      <w:r>
        <w:t xml:space="preserve">, </w:t>
      </w:r>
      <w:r>
        <w:rPr>
          <w:rFonts w:hint="eastAsia"/>
        </w:rPr>
        <w:t>оценки</w:t>
      </w:r>
      <w:r>
        <w:t xml:space="preserve"> </w:t>
      </w:r>
      <w:r>
        <w:rPr>
          <w:rFonts w:hint="eastAsia"/>
        </w:rPr>
        <w:t>и</w:t>
      </w:r>
      <w:r>
        <w:t xml:space="preserve"> </w:t>
      </w:r>
      <w:r>
        <w:rPr>
          <w:rFonts w:hint="eastAsia"/>
        </w:rPr>
        <w:t>мониторинга</w:t>
      </w:r>
      <w:r>
        <w:t xml:space="preserve"> </w:t>
      </w:r>
      <w:r>
        <w:rPr>
          <w:rFonts w:hint="eastAsia"/>
        </w:rPr>
        <w:t>установок</w:t>
      </w:r>
      <w:r>
        <w:t xml:space="preserve"> </w:t>
      </w:r>
      <w:r>
        <w:rPr>
          <w:rFonts w:hint="eastAsia"/>
        </w:rPr>
        <w:t>для</w:t>
      </w:r>
      <w:r>
        <w:t xml:space="preserve"> </w:t>
      </w:r>
      <w:r>
        <w:rPr>
          <w:rFonts w:hint="eastAsia"/>
        </w:rPr>
        <w:t>вентилирования</w:t>
      </w:r>
      <w:r>
        <w:t xml:space="preserve"> </w:t>
      </w:r>
      <w:r>
        <w:rPr>
          <w:rFonts w:hint="eastAsia"/>
        </w:rPr>
        <w:t>зерна</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емкости</w:t>
      </w:r>
      <w:r>
        <w:t xml:space="preserve"> </w:t>
      </w:r>
      <w:r>
        <w:rPr>
          <w:rFonts w:hint="eastAsia"/>
        </w:rPr>
        <w:t>с</w:t>
      </w:r>
      <w:r>
        <w:t xml:space="preserve"> </w:t>
      </w:r>
      <w:r>
        <w:rPr>
          <w:rFonts w:hint="eastAsia"/>
        </w:rPr>
        <w:t>обеспечением</w:t>
      </w:r>
      <w:r>
        <w:t xml:space="preserve"> </w:t>
      </w:r>
      <w:r>
        <w:rPr>
          <w:rFonts w:hint="eastAsia"/>
        </w:rPr>
        <w:t>подачи</w:t>
      </w:r>
      <w:r>
        <w:t xml:space="preserve"> </w:t>
      </w:r>
      <w:r>
        <w:rPr>
          <w:rFonts w:hint="eastAsia"/>
        </w:rPr>
        <w:t>нормативного</w:t>
      </w:r>
      <w:r>
        <w:t xml:space="preserve"> </w:t>
      </w:r>
      <w:r>
        <w:rPr>
          <w:rFonts w:hint="eastAsia"/>
        </w:rPr>
        <w:t>объема</w:t>
      </w:r>
      <w:r>
        <w:t xml:space="preserve"> </w:t>
      </w:r>
      <w:r>
        <w:rPr>
          <w:rFonts w:hint="eastAsia"/>
        </w:rPr>
        <w:t>воздуха</w:t>
      </w:r>
    </w:p>
    <w:p w14:paraId="3D779A96" w14:textId="77777777" w:rsidR="00186B80" w:rsidRDefault="00186B80" w:rsidP="00186B80"/>
    <w:p w14:paraId="3072467B" w14:textId="77777777" w:rsidR="00186B80" w:rsidRDefault="00186B80" w:rsidP="00186B80">
      <w:r>
        <w:t xml:space="preserve">2.7 </w:t>
      </w:r>
      <w:r>
        <w:rPr>
          <w:rFonts w:hint="eastAsia"/>
        </w:rPr>
        <w:t>Изотермы</w:t>
      </w:r>
      <w:r>
        <w:t xml:space="preserve"> </w:t>
      </w:r>
      <w:r>
        <w:rPr>
          <w:rFonts w:hint="eastAsia"/>
        </w:rPr>
        <w:t>сорбции</w:t>
      </w:r>
    </w:p>
    <w:p w14:paraId="2B06BC4B" w14:textId="77777777" w:rsidR="00186B80" w:rsidRDefault="00186B80" w:rsidP="00186B80"/>
    <w:p w14:paraId="3C725A65" w14:textId="77777777" w:rsidR="00186B80" w:rsidRDefault="00186B80" w:rsidP="00186B80">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A02A3AB" w14:textId="77777777" w:rsidR="00186B80" w:rsidRDefault="00186B80" w:rsidP="00186B80"/>
    <w:p w14:paraId="224D9BD5" w14:textId="77777777" w:rsidR="00186B80" w:rsidRDefault="00186B80" w:rsidP="00186B80">
      <w:r>
        <w:t xml:space="preserve">3.1 </w:t>
      </w:r>
      <w:r>
        <w:rPr>
          <w:rFonts w:hint="eastAsia"/>
        </w:rPr>
        <w:t>Управление</w:t>
      </w:r>
      <w:r>
        <w:t xml:space="preserve"> </w:t>
      </w:r>
      <w:r>
        <w:rPr>
          <w:rFonts w:hint="eastAsia"/>
        </w:rPr>
        <w:t>относительной</w:t>
      </w:r>
      <w:r>
        <w:t xml:space="preserve"> </w:t>
      </w:r>
      <w:r>
        <w:rPr>
          <w:rFonts w:hint="eastAsia"/>
        </w:rPr>
        <w:t>влажностью</w:t>
      </w:r>
      <w:r>
        <w:t xml:space="preserve"> </w:t>
      </w:r>
      <w:r>
        <w:rPr>
          <w:rFonts w:hint="eastAsia"/>
        </w:rPr>
        <w:t>воздуха</w:t>
      </w:r>
      <w:r>
        <w:t xml:space="preserve"> </w:t>
      </w:r>
      <w:r>
        <w:rPr>
          <w:rFonts w:hint="eastAsia"/>
        </w:rPr>
        <w:t>межзернового</w:t>
      </w:r>
      <w:r>
        <w:t xml:space="preserve"> </w:t>
      </w:r>
      <w:r>
        <w:rPr>
          <w:rFonts w:hint="eastAsia"/>
        </w:rPr>
        <w:t>пространства</w:t>
      </w:r>
      <w:r>
        <w:t xml:space="preserve"> </w:t>
      </w:r>
      <w:r>
        <w:rPr>
          <w:rFonts w:hint="eastAsia"/>
        </w:rPr>
        <w:t>и</w:t>
      </w:r>
      <w:r>
        <w:t xml:space="preserve"> </w:t>
      </w:r>
      <w:r>
        <w:rPr>
          <w:rFonts w:hint="eastAsia"/>
        </w:rPr>
        <w:t>температурой</w:t>
      </w:r>
      <w:r>
        <w:t xml:space="preserve"> </w:t>
      </w:r>
      <w:r>
        <w:rPr>
          <w:rFonts w:hint="eastAsia"/>
        </w:rPr>
        <w:t>зерновой</w:t>
      </w:r>
      <w:r>
        <w:t xml:space="preserve"> </w:t>
      </w:r>
      <w:r>
        <w:rPr>
          <w:rFonts w:hint="eastAsia"/>
        </w:rPr>
        <w:t>массы</w:t>
      </w:r>
      <w:r>
        <w:t xml:space="preserve"> </w:t>
      </w:r>
      <w:r>
        <w:rPr>
          <w:rFonts w:hint="eastAsia"/>
        </w:rPr>
        <w:t>при</w:t>
      </w:r>
      <w:r>
        <w:t xml:space="preserve"> </w:t>
      </w:r>
      <w:r>
        <w:rPr>
          <w:rFonts w:hint="eastAsia"/>
        </w:rPr>
        <w:t>различных</w:t>
      </w:r>
      <w:r>
        <w:t xml:space="preserve"> </w:t>
      </w:r>
      <w:r>
        <w:rPr>
          <w:rFonts w:hint="eastAsia"/>
        </w:rPr>
        <w:t>скоростях</w:t>
      </w:r>
      <w:r>
        <w:t xml:space="preserve"> </w:t>
      </w:r>
      <w:r>
        <w:rPr>
          <w:rFonts w:hint="eastAsia"/>
        </w:rPr>
        <w:t>фильтрации</w:t>
      </w:r>
    </w:p>
    <w:p w14:paraId="16600383" w14:textId="77777777" w:rsidR="00186B80" w:rsidRDefault="00186B80" w:rsidP="00186B80"/>
    <w:p w14:paraId="7C7376DA" w14:textId="77777777" w:rsidR="00186B80" w:rsidRDefault="00186B80" w:rsidP="00186B80">
      <w:r>
        <w:t xml:space="preserve">3.2 </w:t>
      </w:r>
      <w:r>
        <w:rPr>
          <w:rFonts w:hint="eastAsia"/>
        </w:rPr>
        <w:t>Оптимизация</w:t>
      </w:r>
      <w:r>
        <w:t xml:space="preserve"> </w:t>
      </w:r>
      <w:r>
        <w:rPr>
          <w:rFonts w:hint="eastAsia"/>
        </w:rPr>
        <w:t>предельно</w:t>
      </w:r>
      <w:r>
        <w:t xml:space="preserve"> </w:t>
      </w:r>
      <w:r>
        <w:rPr>
          <w:rFonts w:hint="eastAsia"/>
        </w:rPr>
        <w:t>допустимых</w:t>
      </w:r>
      <w:r>
        <w:t xml:space="preserve"> </w:t>
      </w:r>
      <w:r>
        <w:rPr>
          <w:rFonts w:hint="eastAsia"/>
        </w:rPr>
        <w:t>сроков</w:t>
      </w:r>
      <w:r>
        <w:t xml:space="preserve"> </w:t>
      </w:r>
      <w:r>
        <w:rPr>
          <w:rFonts w:hint="eastAsia"/>
        </w:rPr>
        <w:t>хранения</w:t>
      </w:r>
      <w:r>
        <w:t xml:space="preserve"> </w:t>
      </w:r>
      <w:r>
        <w:rPr>
          <w:rFonts w:hint="eastAsia"/>
        </w:rPr>
        <w:t>зерна</w:t>
      </w:r>
      <w:r>
        <w:t xml:space="preserve"> </w:t>
      </w:r>
      <w:r>
        <w:rPr>
          <w:rFonts w:hint="eastAsia"/>
        </w:rPr>
        <w:t>в</w:t>
      </w:r>
      <w:r>
        <w:t xml:space="preserve"> </w:t>
      </w:r>
      <w:r>
        <w:rPr>
          <w:rFonts w:hint="eastAsia"/>
        </w:rPr>
        <w:t>действующих</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ёмкости</w:t>
      </w:r>
    </w:p>
    <w:p w14:paraId="74A38739" w14:textId="77777777" w:rsidR="00186B80" w:rsidRDefault="00186B80" w:rsidP="00186B80"/>
    <w:p w14:paraId="408783A1" w14:textId="77777777" w:rsidR="00186B80" w:rsidRDefault="00186B80" w:rsidP="00186B80">
      <w:r>
        <w:t xml:space="preserve">3.3 </w:t>
      </w:r>
      <w:r>
        <w:rPr>
          <w:rFonts w:hint="eastAsia"/>
        </w:rPr>
        <w:t>Управление</w:t>
      </w:r>
      <w:r>
        <w:t xml:space="preserve"> </w:t>
      </w:r>
      <w:r>
        <w:rPr>
          <w:rFonts w:hint="eastAsia"/>
        </w:rPr>
        <w:t>процессом</w:t>
      </w:r>
      <w:r>
        <w:t xml:space="preserve"> </w:t>
      </w:r>
      <w:r>
        <w:rPr>
          <w:rFonts w:hint="eastAsia"/>
        </w:rPr>
        <w:t>вентилирования</w:t>
      </w:r>
      <w:r>
        <w:t xml:space="preserve"> </w:t>
      </w:r>
      <w:r>
        <w:rPr>
          <w:rFonts w:hint="eastAsia"/>
        </w:rPr>
        <w:t>верхней</w:t>
      </w:r>
      <w:r>
        <w:t xml:space="preserve"> </w:t>
      </w:r>
      <w:r>
        <w:rPr>
          <w:rFonts w:hint="eastAsia"/>
        </w:rPr>
        <w:t>части</w:t>
      </w:r>
      <w:r>
        <w:t xml:space="preserve"> </w:t>
      </w:r>
      <w:r>
        <w:rPr>
          <w:rFonts w:hint="eastAsia"/>
        </w:rPr>
        <w:t>металлического</w:t>
      </w:r>
      <w:r>
        <w:t xml:space="preserve"> </w:t>
      </w:r>
      <w:r>
        <w:rPr>
          <w:rFonts w:hint="eastAsia"/>
        </w:rPr>
        <w:t>силоса</w:t>
      </w:r>
    </w:p>
    <w:p w14:paraId="29D17CF3" w14:textId="77777777" w:rsidR="00186B80" w:rsidRDefault="00186B80" w:rsidP="00186B80"/>
    <w:p w14:paraId="64B3385D" w14:textId="77777777" w:rsidR="00186B80" w:rsidRDefault="00186B80" w:rsidP="00186B80">
      <w:r>
        <w:t xml:space="preserve">3.4. </w:t>
      </w:r>
      <w:r>
        <w:rPr>
          <w:rFonts w:hint="eastAsia"/>
        </w:rPr>
        <w:t>Статистическая</w:t>
      </w:r>
      <w:r>
        <w:t xml:space="preserve"> </w:t>
      </w:r>
      <w:r>
        <w:rPr>
          <w:rFonts w:hint="eastAsia"/>
        </w:rPr>
        <w:t>обработка</w:t>
      </w:r>
      <w:r>
        <w:t xml:space="preserve"> </w:t>
      </w:r>
      <w:r>
        <w:rPr>
          <w:rFonts w:hint="eastAsia"/>
        </w:rPr>
        <w:t>данных</w:t>
      </w:r>
    </w:p>
    <w:p w14:paraId="4A862991" w14:textId="77777777" w:rsidR="00186B80" w:rsidRDefault="00186B80" w:rsidP="00186B80"/>
    <w:p w14:paraId="17F57B17" w14:textId="77777777" w:rsidR="00186B80" w:rsidRDefault="00186B80" w:rsidP="00186B80">
      <w:r>
        <w:t xml:space="preserve">3.4.1 </w:t>
      </w:r>
      <w:r>
        <w:rPr>
          <w:rFonts w:hint="eastAsia"/>
        </w:rPr>
        <w:t>Статистическая</w:t>
      </w:r>
      <w:r>
        <w:t xml:space="preserve"> </w:t>
      </w:r>
      <w:r>
        <w:rPr>
          <w:rFonts w:hint="eastAsia"/>
        </w:rPr>
        <w:t>обработка</w:t>
      </w:r>
      <w:r>
        <w:t xml:space="preserve"> </w:t>
      </w:r>
      <w:r>
        <w:rPr>
          <w:rFonts w:hint="eastAsia"/>
        </w:rPr>
        <w:t>данных</w:t>
      </w:r>
      <w:r>
        <w:t xml:space="preserve"> </w:t>
      </w:r>
      <w:r>
        <w:rPr>
          <w:rFonts w:hint="eastAsia"/>
        </w:rPr>
        <w:t>с</w:t>
      </w:r>
      <w:r>
        <w:t xml:space="preserve"> </w:t>
      </w:r>
      <w:r>
        <w:rPr>
          <w:rFonts w:hint="eastAsia"/>
        </w:rPr>
        <w:t>использованием</w:t>
      </w:r>
      <w:r>
        <w:t xml:space="preserve"> </w:t>
      </w:r>
      <w:r>
        <w:rPr>
          <w:rFonts w:hint="eastAsia"/>
        </w:rPr>
        <w:t>программной</w:t>
      </w:r>
      <w:r>
        <w:t xml:space="preserve"> </w:t>
      </w:r>
      <w:r>
        <w:rPr>
          <w:rFonts w:hint="eastAsia"/>
        </w:rPr>
        <w:t>среды</w:t>
      </w:r>
      <w:r>
        <w:t xml:space="preserve"> MATLAB</w:t>
      </w:r>
    </w:p>
    <w:p w14:paraId="3F7FEBE9" w14:textId="77777777" w:rsidR="00186B80" w:rsidRDefault="00186B80" w:rsidP="00186B80"/>
    <w:p w14:paraId="298A1938" w14:textId="77777777" w:rsidR="00186B80" w:rsidRDefault="00186B80" w:rsidP="00186B80">
      <w:r>
        <w:t xml:space="preserve">3.5. </w:t>
      </w:r>
      <w:r>
        <w:rPr>
          <w:rFonts w:hint="eastAsia"/>
        </w:rPr>
        <w:t>Оценка</w:t>
      </w:r>
      <w:r>
        <w:t xml:space="preserve"> </w:t>
      </w:r>
      <w:r>
        <w:rPr>
          <w:rFonts w:hint="eastAsia"/>
        </w:rPr>
        <w:t>погрешности</w:t>
      </w:r>
      <w:r>
        <w:t xml:space="preserve"> </w:t>
      </w:r>
      <w:r>
        <w:rPr>
          <w:rFonts w:hint="eastAsia"/>
        </w:rPr>
        <w:t>результатов</w:t>
      </w:r>
      <w:r>
        <w:t xml:space="preserve"> </w:t>
      </w:r>
      <w:r>
        <w:rPr>
          <w:rFonts w:hint="eastAsia"/>
        </w:rPr>
        <w:t>измерений</w:t>
      </w:r>
    </w:p>
    <w:p w14:paraId="31F64F70" w14:textId="77777777" w:rsidR="00186B80" w:rsidRDefault="00186B80" w:rsidP="00186B80"/>
    <w:p w14:paraId="51524A36" w14:textId="77777777" w:rsidR="00186B80" w:rsidRDefault="00186B80" w:rsidP="00186B80">
      <w:r>
        <w:t xml:space="preserve">3.6. </w:t>
      </w:r>
      <w:r>
        <w:rPr>
          <w:rFonts w:hint="eastAsia"/>
        </w:rPr>
        <w:t>Влияние</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время</w:t>
      </w:r>
      <w:r>
        <w:t xml:space="preserve"> </w:t>
      </w:r>
      <w:r>
        <w:rPr>
          <w:rFonts w:hint="eastAsia"/>
        </w:rPr>
        <w:t>охлаждения</w:t>
      </w:r>
      <w:r>
        <w:t xml:space="preserve"> </w:t>
      </w:r>
      <w:r>
        <w:rPr>
          <w:rFonts w:hint="eastAsia"/>
        </w:rPr>
        <w:t>слоя</w:t>
      </w:r>
      <w:r>
        <w:t xml:space="preserve"> </w:t>
      </w:r>
      <w:r>
        <w:rPr>
          <w:rFonts w:hint="eastAsia"/>
        </w:rPr>
        <w:t>зерна</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емкости</w:t>
      </w:r>
    </w:p>
    <w:p w14:paraId="5CF5E13E" w14:textId="77777777" w:rsidR="00186B80" w:rsidRDefault="00186B80" w:rsidP="00186B80"/>
    <w:p w14:paraId="5FCEE961" w14:textId="77777777" w:rsidR="00186B80" w:rsidRDefault="00186B80" w:rsidP="00186B80">
      <w:r>
        <w:t xml:space="preserve">3.7. </w:t>
      </w:r>
      <w:r>
        <w:rPr>
          <w:rFonts w:hint="eastAsia"/>
        </w:rPr>
        <w:t>Модель</w:t>
      </w:r>
      <w:r>
        <w:t xml:space="preserve"> </w:t>
      </w:r>
      <w:r>
        <w:rPr>
          <w:rFonts w:hint="eastAsia"/>
        </w:rPr>
        <w:t>процесса</w:t>
      </w:r>
      <w:r>
        <w:t xml:space="preserve"> </w:t>
      </w:r>
      <w:r>
        <w:rPr>
          <w:rFonts w:hint="eastAsia"/>
        </w:rPr>
        <w:t>нагрева</w:t>
      </w:r>
      <w:r>
        <w:t xml:space="preserve"> </w:t>
      </w:r>
      <w:r>
        <w:rPr>
          <w:rFonts w:hint="eastAsia"/>
        </w:rPr>
        <w:t>и</w:t>
      </w:r>
      <w:r>
        <w:t xml:space="preserve"> </w:t>
      </w:r>
      <w:r>
        <w:rPr>
          <w:rFonts w:hint="eastAsia"/>
        </w:rPr>
        <w:t>обезвоживания</w:t>
      </w:r>
      <w:r>
        <w:t xml:space="preserve"> </w:t>
      </w:r>
      <w:r>
        <w:rPr>
          <w:rFonts w:hint="eastAsia"/>
        </w:rPr>
        <w:t>зерна</w:t>
      </w:r>
    </w:p>
    <w:p w14:paraId="1FDC109F" w14:textId="77777777" w:rsidR="00186B80" w:rsidRDefault="00186B80" w:rsidP="00186B80"/>
    <w:p w14:paraId="58766A31" w14:textId="77777777" w:rsidR="00186B80" w:rsidRDefault="00186B80" w:rsidP="00186B80">
      <w:r>
        <w:lastRenderedPageBreak/>
        <w:t xml:space="preserve">3.8. </w:t>
      </w:r>
      <w:r>
        <w:rPr>
          <w:rFonts w:hint="eastAsia"/>
        </w:rPr>
        <w:t>Зависимость</w:t>
      </w:r>
      <w:r>
        <w:t xml:space="preserve"> </w:t>
      </w:r>
      <w:r>
        <w:rPr>
          <w:rFonts w:hint="eastAsia"/>
        </w:rPr>
        <w:t>кислотного</w:t>
      </w:r>
      <w:r>
        <w:t xml:space="preserve"> </w:t>
      </w:r>
      <w:r>
        <w:rPr>
          <w:rFonts w:hint="eastAsia"/>
        </w:rPr>
        <w:t>числа</w:t>
      </w:r>
      <w:r>
        <w:t xml:space="preserve"> </w:t>
      </w:r>
      <w:r>
        <w:rPr>
          <w:rFonts w:hint="eastAsia"/>
        </w:rPr>
        <w:t>жира</w:t>
      </w:r>
      <w:r>
        <w:t xml:space="preserve"> </w:t>
      </w:r>
      <w:r>
        <w:rPr>
          <w:rFonts w:hint="eastAsia"/>
        </w:rPr>
        <w:t>от</w:t>
      </w:r>
      <w:r>
        <w:t xml:space="preserve"> </w:t>
      </w:r>
      <w:r>
        <w:rPr>
          <w:rFonts w:hint="eastAsia"/>
        </w:rPr>
        <w:t>условий</w:t>
      </w:r>
      <w:r>
        <w:t xml:space="preserve"> </w:t>
      </w:r>
      <w:r>
        <w:rPr>
          <w:rFonts w:hint="eastAsia"/>
        </w:rPr>
        <w:t>хранения</w:t>
      </w:r>
      <w:r>
        <w:t xml:space="preserve"> </w:t>
      </w:r>
      <w:r>
        <w:rPr>
          <w:rFonts w:hint="eastAsia"/>
        </w:rPr>
        <w:t>зерна</w:t>
      </w:r>
      <w:r>
        <w:t xml:space="preserve"> </w:t>
      </w:r>
      <w:r>
        <w:rPr>
          <w:rFonts w:hint="eastAsia"/>
        </w:rPr>
        <w:t>пшеницы</w:t>
      </w:r>
      <w:r>
        <w:t xml:space="preserve"> </w:t>
      </w:r>
      <w:r>
        <w:rPr>
          <w:rFonts w:hint="eastAsia"/>
        </w:rPr>
        <w:t>в</w:t>
      </w:r>
      <w:r>
        <w:t xml:space="preserve"> </w:t>
      </w:r>
      <w:r>
        <w:rPr>
          <w:rFonts w:hint="eastAsia"/>
        </w:rPr>
        <w:t>металлических</w:t>
      </w:r>
      <w:r>
        <w:t xml:space="preserve"> </w:t>
      </w:r>
      <w:r>
        <w:rPr>
          <w:rFonts w:hint="eastAsia"/>
        </w:rPr>
        <w:t>силосах</w:t>
      </w:r>
      <w:r>
        <w:t xml:space="preserve"> </w:t>
      </w:r>
      <w:r>
        <w:rPr>
          <w:rFonts w:hint="eastAsia"/>
        </w:rPr>
        <w:t>большой</w:t>
      </w:r>
      <w:r>
        <w:t xml:space="preserve"> </w:t>
      </w:r>
      <w:r>
        <w:rPr>
          <w:rFonts w:hint="eastAsia"/>
        </w:rPr>
        <w:t>ёмкости</w:t>
      </w:r>
    </w:p>
    <w:p w14:paraId="51D4D01D" w14:textId="77777777" w:rsidR="00186B80" w:rsidRDefault="00186B80" w:rsidP="00186B80"/>
    <w:p w14:paraId="6C40BB1B" w14:textId="77777777" w:rsidR="00186B80" w:rsidRDefault="00186B80" w:rsidP="00186B80">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металлических</w:t>
      </w:r>
      <w:r>
        <w:t xml:space="preserve"> </w:t>
      </w:r>
      <w:r>
        <w:rPr>
          <w:rFonts w:hint="eastAsia"/>
        </w:rPr>
        <w:t>силосов</w:t>
      </w:r>
      <w:r>
        <w:t xml:space="preserve"> </w:t>
      </w:r>
      <w:r>
        <w:rPr>
          <w:rFonts w:hint="eastAsia"/>
        </w:rPr>
        <w:t>большой</w:t>
      </w:r>
      <w:r>
        <w:t xml:space="preserve"> </w:t>
      </w:r>
      <w:r>
        <w:rPr>
          <w:rFonts w:hint="eastAsia"/>
        </w:rPr>
        <w:t>емкости</w:t>
      </w:r>
      <w:r>
        <w:t xml:space="preserve"> </w:t>
      </w:r>
      <w:r>
        <w:rPr>
          <w:rFonts w:hint="eastAsia"/>
        </w:rPr>
        <w:t>по</w:t>
      </w:r>
      <w:r>
        <w:t xml:space="preserve"> </w:t>
      </w:r>
      <w:r>
        <w:rPr>
          <w:rFonts w:hint="eastAsia"/>
        </w:rPr>
        <w:t>удельному</w:t>
      </w:r>
      <w:r>
        <w:t xml:space="preserve"> </w:t>
      </w:r>
      <w:r>
        <w:rPr>
          <w:rFonts w:hint="eastAsia"/>
        </w:rPr>
        <w:t>расходу</w:t>
      </w:r>
      <w:r>
        <w:t xml:space="preserve"> </w:t>
      </w:r>
      <w:r>
        <w:rPr>
          <w:rFonts w:hint="eastAsia"/>
        </w:rPr>
        <w:t>электроэнергии</w:t>
      </w:r>
      <w:r>
        <w:t xml:space="preserve"> </w:t>
      </w:r>
      <w:r>
        <w:rPr>
          <w:rFonts w:hint="eastAsia"/>
        </w:rPr>
        <w:t>на</w:t>
      </w:r>
      <w:r>
        <w:t xml:space="preserve"> </w:t>
      </w:r>
      <w:r>
        <w:rPr>
          <w:rFonts w:hint="eastAsia"/>
        </w:rPr>
        <w:t>вентилирование</w:t>
      </w:r>
      <w:r>
        <w:t xml:space="preserve"> </w:t>
      </w:r>
      <w:r>
        <w:rPr>
          <w:rFonts w:hint="eastAsia"/>
        </w:rPr>
        <w:t>зерна</w:t>
      </w:r>
    </w:p>
    <w:p w14:paraId="0A56DB18" w14:textId="77777777" w:rsidR="00186B80" w:rsidRDefault="00186B80" w:rsidP="00186B80"/>
    <w:p w14:paraId="411FEAEE" w14:textId="77777777" w:rsidR="00186B80" w:rsidRDefault="00186B80" w:rsidP="00186B80">
      <w:r>
        <w:t xml:space="preserve">4.1 </w:t>
      </w:r>
      <w:r>
        <w:rPr>
          <w:rFonts w:hint="eastAsia"/>
        </w:rPr>
        <w:t>Экономическая</w:t>
      </w:r>
      <w:r>
        <w:t xml:space="preserve"> </w:t>
      </w:r>
      <w:r>
        <w:rPr>
          <w:rFonts w:hint="eastAsia"/>
        </w:rPr>
        <w:t>эффективность</w:t>
      </w:r>
      <w:r>
        <w:t xml:space="preserve"> </w:t>
      </w:r>
      <w:r>
        <w:rPr>
          <w:rFonts w:hint="eastAsia"/>
        </w:rPr>
        <w:t>хранения</w:t>
      </w:r>
      <w:r>
        <w:t xml:space="preserve"> </w:t>
      </w:r>
      <w:r>
        <w:rPr>
          <w:rFonts w:hint="eastAsia"/>
        </w:rPr>
        <w:t>зерна</w:t>
      </w:r>
      <w:r>
        <w:t xml:space="preserve"> </w:t>
      </w:r>
      <w:r>
        <w:rPr>
          <w:rFonts w:hint="eastAsia"/>
        </w:rPr>
        <w:t>на</w:t>
      </w:r>
      <w:r>
        <w:t xml:space="preserve"> </w:t>
      </w:r>
      <w:r>
        <w:rPr>
          <w:rFonts w:hint="eastAsia"/>
        </w:rPr>
        <w:t>предприятии</w:t>
      </w:r>
    </w:p>
    <w:p w14:paraId="008483AF" w14:textId="77777777" w:rsidR="00186B80" w:rsidRDefault="00186B80" w:rsidP="00186B80"/>
    <w:p w14:paraId="76BC6E2B" w14:textId="77777777" w:rsidR="00186B80" w:rsidRDefault="00186B80" w:rsidP="00186B80">
      <w:r>
        <w:t xml:space="preserve">4.2 </w:t>
      </w:r>
      <w:r>
        <w:rPr>
          <w:rFonts w:hint="eastAsia"/>
        </w:rPr>
        <w:t>Стоимость</w:t>
      </w:r>
      <w:r>
        <w:t xml:space="preserve"> </w:t>
      </w:r>
      <w:r>
        <w:rPr>
          <w:rFonts w:hint="eastAsia"/>
        </w:rPr>
        <w:t>зерна</w:t>
      </w:r>
      <w:r>
        <w:t xml:space="preserve"> </w:t>
      </w:r>
      <w:r>
        <w:rPr>
          <w:rFonts w:hint="eastAsia"/>
        </w:rPr>
        <w:t>как</w:t>
      </w:r>
      <w:r>
        <w:t xml:space="preserve"> </w:t>
      </w:r>
      <w:r>
        <w:rPr>
          <w:rFonts w:hint="eastAsia"/>
        </w:rPr>
        <w:t>критерий</w:t>
      </w:r>
      <w:r>
        <w:t xml:space="preserve"> </w:t>
      </w:r>
      <w:r>
        <w:rPr>
          <w:rFonts w:hint="eastAsia"/>
        </w:rPr>
        <w:t>комплексной</w:t>
      </w:r>
      <w:r>
        <w:t xml:space="preserve"> </w:t>
      </w:r>
      <w:r>
        <w:rPr>
          <w:rFonts w:hint="eastAsia"/>
        </w:rPr>
        <w:t>оценки</w:t>
      </w:r>
      <w:r>
        <w:t xml:space="preserve"> </w:t>
      </w:r>
      <w:r>
        <w:rPr>
          <w:rFonts w:hint="eastAsia"/>
        </w:rPr>
        <w:t>экономической</w:t>
      </w:r>
      <w:r>
        <w:t xml:space="preserve"> </w:t>
      </w:r>
      <w:r>
        <w:rPr>
          <w:rFonts w:hint="eastAsia"/>
        </w:rPr>
        <w:t>ситуации</w:t>
      </w:r>
      <w:r>
        <w:t xml:space="preserve"> </w:t>
      </w:r>
      <w:r>
        <w:rPr>
          <w:rFonts w:hint="eastAsia"/>
        </w:rPr>
        <w:t>регионов</w:t>
      </w:r>
      <w:r>
        <w:t xml:space="preserve"> </w:t>
      </w:r>
      <w:r>
        <w:rPr>
          <w:rFonts w:hint="eastAsia"/>
        </w:rPr>
        <w:t>Российской</w:t>
      </w:r>
      <w:r>
        <w:t xml:space="preserve"> </w:t>
      </w:r>
      <w:r>
        <w:rPr>
          <w:rFonts w:hint="eastAsia"/>
        </w:rPr>
        <w:t>Федерации</w:t>
      </w:r>
    </w:p>
    <w:p w14:paraId="35DB5E29" w14:textId="77777777" w:rsidR="00186B80" w:rsidRDefault="00186B80" w:rsidP="00186B80"/>
    <w:p w14:paraId="3BB8178C" w14:textId="77777777" w:rsidR="00186B80" w:rsidRDefault="00186B80" w:rsidP="00186B80">
      <w:r>
        <w:rPr>
          <w:rFonts w:hint="eastAsia"/>
        </w:rPr>
        <w:t>ЗАКЛЮЧЕНИЕ</w:t>
      </w:r>
    </w:p>
    <w:p w14:paraId="206C28BB" w14:textId="77777777" w:rsidR="00186B80" w:rsidRDefault="00186B80" w:rsidP="00186B80"/>
    <w:p w14:paraId="706363B9" w14:textId="77777777" w:rsidR="00186B80" w:rsidRDefault="00186B80" w:rsidP="00186B80">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FF5AF96" w14:textId="77777777" w:rsidR="00186B80" w:rsidRDefault="00186B80" w:rsidP="00186B80"/>
    <w:p w14:paraId="7F5DDF3C" w14:textId="77777777" w:rsidR="00186B80" w:rsidRDefault="00186B80" w:rsidP="00186B80">
      <w:r>
        <w:rPr>
          <w:rFonts w:hint="eastAsia"/>
        </w:rPr>
        <w:t>Список</w:t>
      </w:r>
      <w:r>
        <w:t xml:space="preserve"> </w:t>
      </w:r>
      <w:r>
        <w:rPr>
          <w:rFonts w:hint="eastAsia"/>
        </w:rPr>
        <w:t>используемой</w:t>
      </w:r>
      <w:r>
        <w:t xml:space="preserve"> </w:t>
      </w:r>
      <w:r>
        <w:rPr>
          <w:rFonts w:hint="eastAsia"/>
        </w:rPr>
        <w:t>литературы</w:t>
      </w:r>
    </w:p>
    <w:p w14:paraId="4F4A0784" w14:textId="77777777" w:rsidR="00186B80" w:rsidRDefault="00186B80" w:rsidP="00186B80"/>
    <w:p w14:paraId="660F4391" w14:textId="77777777" w:rsidR="00186B80" w:rsidRDefault="00186B80" w:rsidP="00186B80">
      <w:r>
        <w:rPr>
          <w:rFonts w:hint="eastAsia"/>
        </w:rPr>
        <w:t>Приложение</w:t>
      </w:r>
      <w:r>
        <w:t xml:space="preserve"> </w:t>
      </w:r>
      <w:r>
        <w:rPr>
          <w:rFonts w:hint="eastAsia"/>
        </w:rPr>
        <w:t>А</w:t>
      </w:r>
    </w:p>
    <w:p w14:paraId="72A0121A" w14:textId="77777777" w:rsidR="00186B80" w:rsidRDefault="00186B80" w:rsidP="00186B80"/>
    <w:p w14:paraId="01E35607" w14:textId="77777777" w:rsidR="00186B80" w:rsidRDefault="00186B80" w:rsidP="00186B80">
      <w:r>
        <w:rPr>
          <w:rFonts w:hint="eastAsia"/>
        </w:rPr>
        <w:t>Приложение</w:t>
      </w:r>
      <w:r>
        <w:t xml:space="preserve"> </w:t>
      </w:r>
      <w:r>
        <w:rPr>
          <w:rFonts w:hint="eastAsia"/>
        </w:rPr>
        <w:t>Б</w:t>
      </w:r>
    </w:p>
    <w:p w14:paraId="0967F149" w14:textId="77777777" w:rsidR="00186B80" w:rsidRDefault="00186B80" w:rsidP="00186B80"/>
    <w:p w14:paraId="1C9612A4" w14:textId="73A02D79" w:rsidR="00186B80" w:rsidRPr="00186B80" w:rsidRDefault="00186B80" w:rsidP="00186B80">
      <w:r>
        <w:rPr>
          <w:rFonts w:hint="eastAsia"/>
        </w:rPr>
        <w:t>Приложение</w:t>
      </w:r>
      <w:r>
        <w:t xml:space="preserve"> </w:t>
      </w:r>
      <w:r>
        <w:rPr>
          <w:rFonts w:hint="eastAsia"/>
        </w:rPr>
        <w:t>В</w:t>
      </w:r>
      <w:r>
        <w:t xml:space="preserve"> (</w:t>
      </w:r>
      <w:r>
        <w:rPr>
          <w:rFonts w:hint="eastAsia"/>
        </w:rPr>
        <w:t>справочное</w:t>
      </w:r>
      <w:r>
        <w:t>)</w:t>
      </w:r>
    </w:p>
    <w:sectPr w:rsidR="00186B80" w:rsidRPr="00186B80" w:rsidSect="003A00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EB39" w14:textId="77777777" w:rsidR="003A00E4" w:rsidRDefault="003A00E4">
      <w:pPr>
        <w:spacing w:after="0" w:line="240" w:lineRule="auto"/>
      </w:pPr>
      <w:r>
        <w:separator/>
      </w:r>
    </w:p>
  </w:endnote>
  <w:endnote w:type="continuationSeparator" w:id="0">
    <w:p w14:paraId="1CF9F018" w14:textId="77777777" w:rsidR="003A00E4" w:rsidRDefault="003A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ECC7" w14:textId="77777777" w:rsidR="003A00E4" w:rsidRDefault="003A00E4"/>
    <w:p w14:paraId="176263A4" w14:textId="77777777" w:rsidR="003A00E4" w:rsidRDefault="003A00E4"/>
    <w:p w14:paraId="349539C9" w14:textId="77777777" w:rsidR="003A00E4" w:rsidRDefault="003A00E4"/>
    <w:p w14:paraId="5BD69821" w14:textId="77777777" w:rsidR="003A00E4" w:rsidRDefault="003A00E4"/>
    <w:p w14:paraId="52970819" w14:textId="77777777" w:rsidR="003A00E4" w:rsidRDefault="003A00E4"/>
    <w:p w14:paraId="071E8652" w14:textId="77777777" w:rsidR="003A00E4" w:rsidRDefault="003A00E4"/>
    <w:p w14:paraId="3913A618" w14:textId="77777777" w:rsidR="003A00E4" w:rsidRDefault="003A00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84EA24" wp14:editId="031738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010F" w14:textId="77777777" w:rsidR="003A00E4" w:rsidRDefault="003A0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4EA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93010F" w14:textId="77777777" w:rsidR="003A00E4" w:rsidRDefault="003A00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D7CA4C" w14:textId="77777777" w:rsidR="003A00E4" w:rsidRDefault="003A00E4"/>
    <w:p w14:paraId="0E78AED0" w14:textId="77777777" w:rsidR="003A00E4" w:rsidRDefault="003A00E4"/>
    <w:p w14:paraId="46D715F0" w14:textId="77777777" w:rsidR="003A00E4" w:rsidRDefault="003A00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CF184E" wp14:editId="1FE435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56BC" w14:textId="77777777" w:rsidR="003A00E4" w:rsidRDefault="003A00E4"/>
                          <w:p w14:paraId="01F92246" w14:textId="77777777" w:rsidR="003A00E4" w:rsidRDefault="003A0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F18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D156BC" w14:textId="77777777" w:rsidR="003A00E4" w:rsidRDefault="003A00E4"/>
                    <w:p w14:paraId="01F92246" w14:textId="77777777" w:rsidR="003A00E4" w:rsidRDefault="003A00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7170C1" w14:textId="77777777" w:rsidR="003A00E4" w:rsidRDefault="003A00E4"/>
    <w:p w14:paraId="4EFF6A6A" w14:textId="77777777" w:rsidR="003A00E4" w:rsidRDefault="003A00E4">
      <w:pPr>
        <w:rPr>
          <w:sz w:val="2"/>
          <w:szCs w:val="2"/>
        </w:rPr>
      </w:pPr>
    </w:p>
    <w:p w14:paraId="37A2373B" w14:textId="77777777" w:rsidR="003A00E4" w:rsidRDefault="003A00E4"/>
    <w:p w14:paraId="652D9A4A" w14:textId="77777777" w:rsidR="003A00E4" w:rsidRDefault="003A00E4">
      <w:pPr>
        <w:spacing w:after="0" w:line="240" w:lineRule="auto"/>
      </w:pPr>
    </w:p>
  </w:footnote>
  <w:footnote w:type="continuationSeparator" w:id="0">
    <w:p w14:paraId="119E0E50" w14:textId="77777777" w:rsidR="003A00E4" w:rsidRDefault="003A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E4"/>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27134</TotalTime>
  <Pages>3</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3526</cp:revision>
  <cp:lastPrinted>2009-02-06T05:36:00Z</cp:lastPrinted>
  <dcterms:created xsi:type="dcterms:W3CDTF">2024-01-07T13:43:00Z</dcterms:created>
  <dcterms:modified xsi:type="dcterms:W3CDTF">2024-02-20T09:18:00Z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