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368E" w14:textId="77777777" w:rsidR="007F3BAC" w:rsidRDefault="007F3BAC" w:rsidP="007F3BAC">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Павел Викторович.</w:t>
      </w:r>
    </w:p>
    <w:p w14:paraId="3AE69983" w14:textId="77777777" w:rsidR="007F3BAC" w:rsidRDefault="007F3BAC" w:rsidP="007F3BAC">
      <w:pPr>
        <w:pStyle w:val="20"/>
        <w:spacing w:before="0" w:after="312"/>
        <w:rPr>
          <w:rFonts w:ascii="Arial" w:hAnsi="Arial" w:cs="Arial"/>
          <w:caps/>
          <w:color w:val="333333"/>
          <w:sz w:val="27"/>
          <w:szCs w:val="27"/>
        </w:rPr>
      </w:pPr>
      <w:r>
        <w:rPr>
          <w:rFonts w:ascii="Helvetica" w:hAnsi="Helvetica" w:cs="Helvetica"/>
          <w:caps/>
          <w:color w:val="222222"/>
          <w:sz w:val="21"/>
          <w:szCs w:val="21"/>
        </w:rPr>
        <w:t>Делокализованные и локализованные состояния позитронов и позитрония в щелочногалоидных кристаллах и полупроводниках : диссертация ... кандидата физико-математических наук : 01.04.07. - Томск, 1983. - 222 с. : ил.</w:t>
      </w:r>
    </w:p>
    <w:p w14:paraId="3B9C0BB6" w14:textId="77777777" w:rsidR="007F3BAC" w:rsidRDefault="007F3BAC" w:rsidP="007F3BA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Кузнецов, Павел Викторович</w:t>
      </w:r>
    </w:p>
    <w:p w14:paraId="6C7A113E"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экспериментальных и теоретических работ по исследованию аннигиляции позитронов в щелочногалот-идных кристаллах и полупроводниках</w:t>
      </w:r>
    </w:p>
    <w:p w14:paraId="21F46658"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Аннигиляция позитронов и позитрония в веществе и её характеристики</w:t>
      </w:r>
    </w:p>
    <w:p w14:paraId="38070A52"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Аннигиляционные характеристики позитронов в щелочно-галоидных кристаллах и полупроводниках с низкой концентрацией дефектов</w:t>
      </w:r>
    </w:p>
    <w:p w14:paraId="0123C927"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Щелочногалоидные кристаллы с низкой концентрацией дефектов • ••.•••••••</w:t>
      </w:r>
    </w:p>
    <w:p w14:paraId="54E89D15"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Полупроводниковые кристаллы с низкой концентрацией дефектов</w:t>
      </w:r>
    </w:p>
    <w:p w14:paraId="7ADF0625"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позитронных состояний в идеальных щелочнога-лоидных и полупроводниковых кристаллах</w:t>
      </w:r>
    </w:p>
    <w:p w14:paraId="58FBA4B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1.3Л. Позитронные состояния в щелочногалоидных кристаллах</w:t>
      </w:r>
    </w:p>
    <w:p w14:paraId="48EBC4B2"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Позитронные состояния в полупроводниках</w:t>
      </w:r>
    </w:p>
    <w:p w14:paraId="17E5B8EF"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Аннигиляция позитронов в кристаллах с высокой концентрацией дефектов. Аннигиляционные центры. •</w:t>
      </w:r>
    </w:p>
    <w:p w14:paraId="62F45B40"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Описание экспериментальной аппаратуры, методики эксперимента и обработки экспериментальных данных</w:t>
      </w:r>
    </w:p>
    <w:p w14:paraId="535D8974"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для измерения углового распределения аннигиляционных фотонов</w:t>
      </w:r>
    </w:p>
    <w:p w14:paraId="466F13D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Механическая часть установки</w:t>
      </w:r>
    </w:p>
    <w:p w14:paraId="2E59CE44"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Электромагнит</w:t>
      </w:r>
    </w:p>
    <w:p w14:paraId="464ADD65"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Вакуумная аннигиляционная камера</w:t>
      </w:r>
    </w:p>
    <w:p w14:paraId="411C4B9A"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Коллиматоры</w:t>
      </w:r>
    </w:p>
    <w:p w14:paraId="758D199A"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2.1.5. Система отработки угла поворота подвижного плеча</w:t>
      </w:r>
    </w:p>
    <w:p w14:paraId="411C0DC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Детекторы</w:t>
      </w:r>
    </w:p>
    <w:p w14:paraId="6C4A37D4"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Электронно-регистрирующее устройство "Кедр" . . •</w:t>
      </w:r>
    </w:p>
    <w:p w14:paraId="764CAF5B"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Блоки питания •</w:t>
      </w:r>
    </w:p>
    <w:p w14:paraId="76F03343"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2.1.9. Погрешность измерений •</w:t>
      </w:r>
    </w:p>
    <w:p w14:paraId="77EB7F42"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спектров времени жизни позитронов</w:t>
      </w:r>
    </w:p>
    <w:p w14:paraId="207DF2C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вероятности 3 )( - аннигиляции позитронов</w:t>
      </w:r>
    </w:p>
    <w:p w14:paraId="1AD864A3"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Математическая обработка.результатов.экспериментов</w:t>
      </w:r>
    </w:p>
    <w:p w14:paraId="7A998399"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Обработка кривых УРАФ</w:t>
      </w:r>
    </w:p>
    <w:p w14:paraId="6E5A823C"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Обработка спектров времени жизни</w:t>
      </w:r>
    </w:p>
    <w:p w14:paraId="2143292A"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образцов и источников позитронов . . III</w:t>
      </w:r>
    </w:p>
    <w:p w14:paraId="288F035B"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Делокализованные и локализованные позитрониевые состояния в ЩГК</w:t>
      </w:r>
    </w:p>
    <w:p w14:paraId="11807E65"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Обнаружение и исследование "высокотемпературных" делокализованных позитрониевых состояний в кристаллах Natt повышенной чистоты</w:t>
      </w:r>
    </w:p>
    <w:p w14:paraId="097DB559"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Обнаружение "высокотемпературного" делокализованного Ps в /\JaCE повышенной чистоты.</w:t>
      </w:r>
    </w:p>
    <w:p w14:paraId="36A2C3D7"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Исследование позитрониевых состояний в кристаллах</w:t>
      </w:r>
    </w:p>
    <w:p w14:paraId="1D3FE4E7"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А/аСе (пвч).</w:t>
      </w:r>
    </w:p>
    <w:p w14:paraId="373D2492"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Аннигиляция позитронов в щелочногалоидных кристал . лах легированных примесями</w:t>
      </w:r>
    </w:p>
    <w:p w14:paraId="3FB0C6C9"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Исследование влияния электроно-акцепторных примесей на образование позитрониевых состояний в щелочногалоидных кристаллах</w:t>
      </w:r>
    </w:p>
    <w:p w14:paraId="7BC6ED60"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Аннигиляция позитронов в кристаллах КЬъ , активированных ионами лития</w:t>
      </w:r>
    </w:p>
    <w:p w14:paraId="198D6C58"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аннигиляции позитронов в полупроводниках</w:t>
      </w:r>
    </w:p>
    <w:p w14:paraId="6182382B"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Поиск и исследование позитрониевых состояний в полупроводниках</w:t>
      </w:r>
    </w:p>
    <w:p w14:paraId="5BB1BF68"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Поиск позитрониевых состояний в кристаллах 5i</w:t>
      </w:r>
    </w:p>
    <w:p w14:paraId="4D08E74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Se . GaJs * ColTa</w:t>
      </w:r>
    </w:p>
    <w:p w14:paraId="699E4BBD"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Исследование аннигиляции позитронов в облученных полупроводниковых кристаллах Si П - и jb - типа</w:t>
      </w:r>
    </w:p>
    <w:p w14:paraId="78CC7889"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Обнаружение позитрониевых.состояний.в кластерных кристаллах Se.</w:t>
      </w:r>
    </w:p>
    <w:p w14:paraId="573908AB"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Наблюдение изменений электронной структуры в кристаллах кремния при возбуждении в них акустических колебаний большой амплитуды</w:t>
      </w:r>
    </w:p>
    <w:p w14:paraId="420E6D59" w14:textId="77777777" w:rsidR="007F3BAC" w:rsidRDefault="007F3BAC" w:rsidP="007F3B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влияния малых доз позитронного облучения на дефектность эпитаксиальных структур QqJ/s , подвергнутых двойному легированию ( Si , Sn )</w:t>
      </w:r>
    </w:p>
    <w:p w14:paraId="071EBB05" w14:textId="32D8A506" w:rsidR="00E67B85" w:rsidRPr="007F3BAC" w:rsidRDefault="00E67B85" w:rsidP="007F3BAC"/>
    <w:sectPr w:rsidR="00E67B85" w:rsidRPr="007F3B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6F54" w14:textId="77777777" w:rsidR="00E06158" w:rsidRDefault="00E06158">
      <w:pPr>
        <w:spacing w:after="0" w:line="240" w:lineRule="auto"/>
      </w:pPr>
      <w:r>
        <w:separator/>
      </w:r>
    </w:p>
  </w:endnote>
  <w:endnote w:type="continuationSeparator" w:id="0">
    <w:p w14:paraId="4F5E751D" w14:textId="77777777" w:rsidR="00E06158" w:rsidRDefault="00E0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9FA0" w14:textId="77777777" w:rsidR="00E06158" w:rsidRDefault="00E06158"/>
    <w:p w14:paraId="7D2A80A2" w14:textId="77777777" w:rsidR="00E06158" w:rsidRDefault="00E06158"/>
    <w:p w14:paraId="6295B9F1" w14:textId="77777777" w:rsidR="00E06158" w:rsidRDefault="00E06158"/>
    <w:p w14:paraId="250B2C64" w14:textId="77777777" w:rsidR="00E06158" w:rsidRDefault="00E06158"/>
    <w:p w14:paraId="38B2CA00" w14:textId="77777777" w:rsidR="00E06158" w:rsidRDefault="00E06158"/>
    <w:p w14:paraId="3DFC3B64" w14:textId="77777777" w:rsidR="00E06158" w:rsidRDefault="00E06158"/>
    <w:p w14:paraId="107F398E" w14:textId="77777777" w:rsidR="00E06158" w:rsidRDefault="00E061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92C6FC" wp14:editId="41E898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8B8C" w14:textId="77777777" w:rsidR="00E06158" w:rsidRDefault="00E06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2C6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888B8C" w14:textId="77777777" w:rsidR="00E06158" w:rsidRDefault="00E06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FC856" w14:textId="77777777" w:rsidR="00E06158" w:rsidRDefault="00E06158"/>
    <w:p w14:paraId="6D457D95" w14:textId="77777777" w:rsidR="00E06158" w:rsidRDefault="00E06158"/>
    <w:p w14:paraId="1DEF9E2A" w14:textId="77777777" w:rsidR="00E06158" w:rsidRDefault="00E061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23B086" wp14:editId="5B37CF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8F86" w14:textId="77777777" w:rsidR="00E06158" w:rsidRDefault="00E06158"/>
                          <w:p w14:paraId="4A0BD7B4" w14:textId="77777777" w:rsidR="00E06158" w:rsidRDefault="00E06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3B0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A18F86" w14:textId="77777777" w:rsidR="00E06158" w:rsidRDefault="00E06158"/>
                    <w:p w14:paraId="4A0BD7B4" w14:textId="77777777" w:rsidR="00E06158" w:rsidRDefault="00E06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36D6E" w14:textId="77777777" w:rsidR="00E06158" w:rsidRDefault="00E06158"/>
    <w:p w14:paraId="0ED9C2F8" w14:textId="77777777" w:rsidR="00E06158" w:rsidRDefault="00E06158">
      <w:pPr>
        <w:rPr>
          <w:sz w:val="2"/>
          <w:szCs w:val="2"/>
        </w:rPr>
      </w:pPr>
    </w:p>
    <w:p w14:paraId="53196BCD" w14:textId="77777777" w:rsidR="00E06158" w:rsidRDefault="00E06158"/>
    <w:p w14:paraId="11496ACC" w14:textId="77777777" w:rsidR="00E06158" w:rsidRDefault="00E06158">
      <w:pPr>
        <w:spacing w:after="0" w:line="240" w:lineRule="auto"/>
      </w:pPr>
    </w:p>
  </w:footnote>
  <w:footnote w:type="continuationSeparator" w:id="0">
    <w:p w14:paraId="5292CB9F" w14:textId="77777777" w:rsidR="00E06158" w:rsidRDefault="00E0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58"/>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115792</TotalTime>
  <Pages>3</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2305</cp:revision>
  <cp:lastPrinted>2009-02-06T05:36:00Z</cp:lastPrinted>
  <dcterms:created xsi:type="dcterms:W3CDTF">2024-01-07T13:43:00Z</dcterms:created>
  <dcterms:modified xsi:type="dcterms:W3CDTF">2025-06-17T11:34:00Z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