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07AB"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Ладанова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Надежда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Валериановна</w:t>
      </w:r>
      <w:r w:rsidRPr="003D1490">
        <w:rPr>
          <w:rFonts w:ascii="Helvetica" w:hAnsi="Helvetica" w:cs="Helvetica"/>
          <w:b/>
          <w:bCs/>
          <w:color w:val="222222"/>
          <w:sz w:val="21"/>
          <w:szCs w:val="21"/>
        </w:rPr>
        <w:t>.</w:t>
      </w:r>
    </w:p>
    <w:p w14:paraId="3D2D09D5"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Возрастные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сезонные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структуры</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мезофила</w:t>
      </w:r>
      <w:r w:rsidRPr="003D1490">
        <w:rPr>
          <w:rFonts w:ascii="Helvetica" w:hAnsi="Helvetica" w:cs="Helvetica"/>
          <w:b/>
          <w:bCs/>
          <w:color w:val="222222"/>
          <w:sz w:val="21"/>
          <w:szCs w:val="21"/>
        </w:rPr>
        <w:t xml:space="preserve"> PICEA OBOVATA (LEDEB.) : </w:t>
      </w:r>
      <w:r w:rsidRPr="003D1490">
        <w:rPr>
          <w:rFonts w:ascii="Helvetica" w:hAnsi="Helvetica" w:cs="Helvetica" w:hint="eastAsia"/>
          <w:b/>
          <w:bCs/>
          <w:color w:val="222222"/>
          <w:sz w:val="21"/>
          <w:szCs w:val="21"/>
        </w:rPr>
        <w:t>диссертация</w:t>
      </w:r>
      <w:r w:rsidRPr="003D1490">
        <w:rPr>
          <w:rFonts w:ascii="Helvetica" w:hAnsi="Helvetica" w:cs="Helvetica"/>
          <w:b/>
          <w:bCs/>
          <w:color w:val="222222"/>
          <w:sz w:val="21"/>
          <w:szCs w:val="21"/>
        </w:rPr>
        <w:t xml:space="preserve"> ... </w:t>
      </w:r>
      <w:r w:rsidRPr="003D1490">
        <w:rPr>
          <w:rFonts w:ascii="Helvetica" w:hAnsi="Helvetica" w:cs="Helvetica" w:hint="eastAsia"/>
          <w:b/>
          <w:bCs/>
          <w:color w:val="222222"/>
          <w:sz w:val="21"/>
          <w:szCs w:val="21"/>
        </w:rPr>
        <w:t>кандидата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биологических</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наук</w:t>
      </w:r>
      <w:r w:rsidRPr="003D1490">
        <w:rPr>
          <w:rFonts w:ascii="Helvetica" w:hAnsi="Helvetica" w:cs="Helvetica"/>
          <w:b/>
          <w:bCs/>
          <w:color w:val="222222"/>
          <w:sz w:val="21"/>
          <w:szCs w:val="21"/>
        </w:rPr>
        <w:t xml:space="preserve"> : 03.00.05. - </w:t>
      </w:r>
      <w:r w:rsidRPr="003D1490">
        <w:rPr>
          <w:rFonts w:ascii="Helvetica" w:hAnsi="Helvetica" w:cs="Helvetica" w:hint="eastAsia"/>
          <w:b/>
          <w:bCs/>
          <w:color w:val="222222"/>
          <w:sz w:val="21"/>
          <w:szCs w:val="21"/>
        </w:rPr>
        <w:t>Сыктывкар</w:t>
      </w:r>
      <w:r w:rsidRPr="003D1490">
        <w:rPr>
          <w:rFonts w:ascii="Helvetica" w:hAnsi="Helvetica" w:cs="Helvetica"/>
          <w:b/>
          <w:bCs/>
          <w:color w:val="222222"/>
          <w:sz w:val="21"/>
          <w:szCs w:val="21"/>
        </w:rPr>
        <w:t xml:space="preserve">, 1985. - 147 </w:t>
      </w:r>
      <w:r w:rsidRPr="003D1490">
        <w:rPr>
          <w:rFonts w:ascii="Helvetica" w:hAnsi="Helvetica" w:cs="Helvetica" w:hint="eastAsia"/>
          <w:b/>
          <w:bCs/>
          <w:color w:val="222222"/>
          <w:sz w:val="21"/>
          <w:szCs w:val="21"/>
        </w:rPr>
        <w:t>с</w:t>
      </w:r>
      <w:r w:rsidRPr="003D1490">
        <w:rPr>
          <w:rFonts w:ascii="Helvetica" w:hAnsi="Helvetica" w:cs="Helvetica"/>
          <w:b/>
          <w:bCs/>
          <w:color w:val="222222"/>
          <w:sz w:val="21"/>
          <w:szCs w:val="21"/>
        </w:rPr>
        <w:t xml:space="preserve">. : </w:t>
      </w:r>
      <w:r w:rsidRPr="003D1490">
        <w:rPr>
          <w:rFonts w:ascii="Helvetica" w:hAnsi="Helvetica" w:cs="Helvetica" w:hint="eastAsia"/>
          <w:b/>
          <w:bCs/>
          <w:color w:val="222222"/>
          <w:sz w:val="21"/>
          <w:szCs w:val="21"/>
        </w:rPr>
        <w:t>ил</w:t>
      </w:r>
      <w:r w:rsidRPr="003D1490">
        <w:rPr>
          <w:rFonts w:ascii="Helvetica" w:hAnsi="Helvetica" w:cs="Helvetica"/>
          <w:b/>
          <w:bCs/>
          <w:color w:val="222222"/>
          <w:sz w:val="21"/>
          <w:szCs w:val="21"/>
        </w:rPr>
        <w:t>.</w:t>
      </w:r>
    </w:p>
    <w:p w14:paraId="03DF11A4"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больше</w:t>
      </w:r>
    </w:p>
    <w:p w14:paraId="1FB46B37"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Цитаты</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текста</w:t>
      </w:r>
      <w:r w:rsidRPr="003D1490">
        <w:rPr>
          <w:rFonts w:ascii="Helvetica" w:hAnsi="Helvetica" w:cs="Helvetica"/>
          <w:b/>
          <w:bCs/>
          <w:color w:val="222222"/>
          <w:sz w:val="21"/>
          <w:szCs w:val="21"/>
        </w:rPr>
        <w:t>:</w:t>
      </w:r>
    </w:p>
    <w:p w14:paraId="6781DE04"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стр</w:t>
      </w:r>
      <w:r w:rsidRPr="003D1490">
        <w:rPr>
          <w:rFonts w:ascii="Helvetica" w:hAnsi="Helvetica" w:cs="Helvetica"/>
          <w:b/>
          <w:bCs/>
          <w:color w:val="222222"/>
          <w:sz w:val="21"/>
          <w:szCs w:val="21"/>
        </w:rPr>
        <w:t>. 1</w:t>
      </w:r>
    </w:p>
    <w:p w14:paraId="7C2F32C4"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о</w:t>
      </w:r>
      <w:r w:rsidRPr="003D1490">
        <w:rPr>
          <w:rFonts w:ascii="Helvetica" w:hAnsi="Helvetica" w:cs="Helvetica"/>
          <w:b/>
          <w:bCs/>
          <w:color w:val="222222"/>
          <w:sz w:val="21"/>
          <w:szCs w:val="21"/>
        </w:rPr>
        <w:t xml:space="preserve"> &gt;: / </w:t>
      </w:r>
      <w:r w:rsidRPr="003D1490">
        <w:rPr>
          <w:rFonts w:ascii="Helvetica" w:hAnsi="Helvetica" w:cs="Helvetica" w:hint="eastAsia"/>
          <w:b/>
          <w:bCs/>
          <w:color w:val="222222"/>
          <w:sz w:val="21"/>
          <w:szCs w:val="21"/>
        </w:rPr>
        <w:t>••</w:t>
      </w:r>
      <w:r w:rsidRPr="003D1490">
        <w:rPr>
          <w:rFonts w:ascii="Helvetica" w:hAnsi="Helvetica" w:cs="Helvetica"/>
          <w:b/>
          <w:bCs/>
          <w:color w:val="222222"/>
          <w:sz w:val="21"/>
          <w:szCs w:val="21"/>
        </w:rPr>
        <w:t xml:space="preserve"> ^ - </w:t>
      </w:r>
      <w:r w:rsidRPr="003D1490">
        <w:rPr>
          <w:rFonts w:ascii="Helvetica" w:hAnsi="Helvetica" w:cs="Helvetica" w:hint="eastAsia"/>
          <w:b/>
          <w:bCs/>
          <w:color w:val="222222"/>
          <w:sz w:val="21"/>
          <w:szCs w:val="21"/>
        </w:rPr>
        <w:t>п</w:t>
      </w:r>
      <w:r w:rsidRPr="003D1490">
        <w:rPr>
          <w:rFonts w:ascii="Helvetica" w:hAnsi="Helvetica" w:cs="Helvetica"/>
          <w:b/>
          <w:bCs/>
          <w:color w:val="222222"/>
          <w:sz w:val="21"/>
          <w:szCs w:val="21"/>
        </w:rPr>
        <w:t xml:space="preserve"> ' </w:t>
      </w:r>
      <w:r w:rsidRPr="003D1490">
        <w:rPr>
          <w:rFonts w:ascii="Helvetica" w:hAnsi="Helvetica" w:cs="Helvetica" w:hint="eastAsia"/>
          <w:b/>
          <w:bCs/>
          <w:color w:val="222222"/>
          <w:sz w:val="21"/>
          <w:szCs w:val="21"/>
        </w:rPr>
        <w:t>•</w:t>
      </w:r>
      <w:r w:rsidRPr="003D1490">
        <w:rPr>
          <w:rFonts w:ascii="Helvetica" w:hAnsi="Helvetica" w:cs="Helvetica"/>
          <w:b/>
          <w:bCs/>
          <w:color w:val="222222"/>
          <w:sz w:val="21"/>
          <w:szCs w:val="21"/>
        </w:rPr>
        <w:t xml:space="preserve"> ) </w:t>
      </w:r>
      <w:r w:rsidRPr="003D1490">
        <w:rPr>
          <w:rFonts w:ascii="Helvetica" w:hAnsi="Helvetica" w:cs="Helvetica" w:hint="eastAsia"/>
          <w:b/>
          <w:bCs/>
          <w:color w:val="222222"/>
          <w:sz w:val="21"/>
          <w:szCs w:val="21"/>
        </w:rPr>
        <w:t>•</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w:t>
      </w:r>
      <w:r w:rsidRPr="003D1490">
        <w:rPr>
          <w:rFonts w:ascii="Helvetica" w:hAnsi="Helvetica" w:cs="Helvetica"/>
          <w:b/>
          <w:bCs/>
          <w:color w:val="222222"/>
          <w:sz w:val="21"/>
          <w:szCs w:val="21"/>
        </w:rPr>
        <w:t xml:space="preserve"> ^7"// - , &lt; / </w:t>
      </w:r>
      <w:r w:rsidRPr="003D1490">
        <w:rPr>
          <w:rFonts w:ascii="Helvetica" w:hAnsi="Helvetica" w:cs="Helvetica" w:hint="eastAsia"/>
          <w:b/>
          <w:bCs/>
          <w:color w:val="222222"/>
          <w:sz w:val="21"/>
          <w:szCs w:val="21"/>
        </w:rPr>
        <w:t>•</w:t>
      </w:r>
      <w:r w:rsidRPr="003D1490">
        <w:rPr>
          <w:rFonts w:ascii="Helvetica" w:hAnsi="Helvetica" w:cs="Helvetica"/>
          <w:b/>
          <w:bCs/>
          <w:color w:val="222222"/>
          <w:sz w:val="21"/>
          <w:szCs w:val="21"/>
        </w:rPr>
        <w:t xml:space="preserve"> / -7 / </w:t>
      </w:r>
      <w:r w:rsidRPr="003D1490">
        <w:rPr>
          <w:rFonts w:ascii="Helvetica" w:hAnsi="Helvetica" w:cs="Helvetica" w:hint="eastAsia"/>
          <w:b/>
          <w:bCs/>
          <w:color w:val="222222"/>
          <w:sz w:val="21"/>
          <w:szCs w:val="21"/>
        </w:rPr>
        <w:t>АКАДЕМИЯ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НАУК</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СССР</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КОМИ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ФИЛИАЛ</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ИНСТИТУТ</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БЙСШОГИИ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На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правах</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рукописи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УДК</w:t>
      </w:r>
      <w:r w:rsidRPr="003D1490">
        <w:rPr>
          <w:rFonts w:ascii="Helvetica" w:hAnsi="Helvetica" w:cs="Helvetica"/>
          <w:b/>
          <w:bCs/>
          <w:color w:val="222222"/>
          <w:sz w:val="21"/>
          <w:szCs w:val="21"/>
        </w:rPr>
        <w:t xml:space="preserve"> 581.31:582.475.2 </w:t>
      </w:r>
      <w:r w:rsidRPr="003D1490">
        <w:rPr>
          <w:rFonts w:ascii="Helvetica" w:hAnsi="Helvetica" w:cs="Helvetica" w:hint="eastAsia"/>
          <w:b/>
          <w:bCs/>
          <w:color w:val="222222"/>
          <w:sz w:val="21"/>
          <w:szCs w:val="21"/>
        </w:rPr>
        <w:t>ЛАДАНОВА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Надежда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Валериановна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ВОЗРАСТНЫЕ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СЕЗОННЫЕ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СТРУКТУРЫ</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МЕЗОФИЛЛА</w:t>
      </w:r>
      <w:r w:rsidRPr="003D1490">
        <w:rPr>
          <w:rFonts w:ascii="Helvetica" w:hAnsi="Helvetica" w:cs="Helvetica"/>
          <w:b/>
          <w:bCs/>
          <w:color w:val="222222"/>
          <w:sz w:val="21"/>
          <w:szCs w:val="21"/>
        </w:rPr>
        <w:t xml:space="preserve"> PICEA OBOVATA (IEDEB.) 03.00.05 - </w:t>
      </w:r>
      <w:r w:rsidRPr="003D1490">
        <w:rPr>
          <w:rFonts w:ascii="Helvetica" w:hAnsi="Helvetica" w:cs="Helvetica" w:hint="eastAsia"/>
          <w:b/>
          <w:bCs/>
          <w:color w:val="222222"/>
          <w:sz w:val="21"/>
          <w:szCs w:val="21"/>
        </w:rPr>
        <w:t>ботаника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Диссертация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на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соискание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ученой</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степени</w:t>
      </w:r>
    </w:p>
    <w:p w14:paraId="39BB77F3"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стр</w:t>
      </w:r>
      <w:r w:rsidRPr="003D1490">
        <w:rPr>
          <w:rFonts w:ascii="Helvetica" w:hAnsi="Helvetica" w:cs="Helvetica"/>
          <w:b/>
          <w:bCs/>
          <w:color w:val="222222"/>
          <w:sz w:val="21"/>
          <w:szCs w:val="21"/>
        </w:rPr>
        <w:t>. 2</w:t>
      </w:r>
    </w:p>
    <w:p w14:paraId="67F56ABC"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ЛИСТА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ЕЛИ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СИБЙРСКСЁ</w:t>
      </w:r>
      <w:r w:rsidRPr="003D1490">
        <w:rPr>
          <w:rFonts w:ascii="Helvetica" w:hAnsi="Helvetica" w:cs="Helvetica"/>
          <w:b/>
          <w:bCs/>
          <w:color w:val="222222"/>
          <w:sz w:val="21"/>
          <w:szCs w:val="21"/>
        </w:rPr>
        <w:t xml:space="preserve"> . . . </w:t>
      </w:r>
      <w:r w:rsidRPr="003D1490">
        <w:rPr>
          <w:rFonts w:ascii="Helvetica" w:hAnsi="Helvetica" w:cs="Helvetica" w:hint="eastAsia"/>
          <w:b/>
          <w:bCs/>
          <w:color w:val="222222"/>
          <w:sz w:val="21"/>
          <w:szCs w:val="21"/>
        </w:rPr>
        <w:t>Глава</w:t>
      </w:r>
      <w:r w:rsidRPr="003D1490">
        <w:rPr>
          <w:rFonts w:ascii="Helvetica" w:hAnsi="Helvetica" w:cs="Helvetica"/>
          <w:b/>
          <w:bCs/>
          <w:color w:val="222222"/>
          <w:sz w:val="21"/>
          <w:szCs w:val="21"/>
        </w:rPr>
        <w:t xml:space="preserve"> 4. </w:t>
      </w:r>
      <w:r w:rsidRPr="003D1490">
        <w:rPr>
          <w:rFonts w:ascii="Helvetica" w:hAnsi="Helvetica" w:cs="Helvetica" w:hint="eastAsia"/>
          <w:b/>
          <w:bCs/>
          <w:color w:val="222222"/>
          <w:sz w:val="21"/>
          <w:szCs w:val="21"/>
        </w:rPr>
        <w:t>УЛЬТРАСТРУКТУРНОЕ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РАЗВИТИЕ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МЕЗОФИЛЛА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В</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ПРОЦЕССЕ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ФОРМИРОВАНИЯ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ЛИСТА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Глава</w:t>
      </w:r>
      <w:r w:rsidRPr="003D1490">
        <w:rPr>
          <w:rFonts w:ascii="Helvetica" w:hAnsi="Helvetica" w:cs="Helvetica"/>
          <w:b/>
          <w:bCs/>
          <w:color w:val="222222"/>
          <w:sz w:val="21"/>
          <w:szCs w:val="21"/>
        </w:rPr>
        <w:t xml:space="preserve"> 5. </w:t>
      </w:r>
      <w:r w:rsidRPr="003D1490">
        <w:rPr>
          <w:rFonts w:ascii="Helvetica" w:hAnsi="Helvetica" w:cs="Helvetica" w:hint="eastAsia"/>
          <w:b/>
          <w:bCs/>
          <w:color w:val="222222"/>
          <w:sz w:val="21"/>
          <w:szCs w:val="21"/>
        </w:rPr>
        <w:t>СУТОЧНЫЕ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СЕЗОННЫЕ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ВОЗРАСТНЫЕ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УЛЬТРАСТРУКТУРЫ</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МЕЗОФИЛЛА</w:t>
      </w:r>
      <w:r w:rsidRPr="003D1490">
        <w:rPr>
          <w:rFonts w:ascii="Helvetica" w:hAnsi="Helvetica" w:cs="Helvetica"/>
          <w:b/>
          <w:bCs/>
          <w:color w:val="222222"/>
          <w:sz w:val="21"/>
          <w:szCs w:val="21"/>
        </w:rPr>
        <w:t xml:space="preserve"> 5.1. </w:t>
      </w:r>
      <w:r w:rsidRPr="003D1490">
        <w:rPr>
          <w:rFonts w:ascii="Helvetica" w:hAnsi="Helvetica" w:cs="Helvetica" w:hint="eastAsia"/>
          <w:b/>
          <w:bCs/>
          <w:color w:val="222222"/>
          <w:sz w:val="21"/>
          <w:szCs w:val="21"/>
        </w:rPr>
        <w:t>Суточные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 xml:space="preserve"> 5.2. </w:t>
      </w:r>
      <w:r w:rsidRPr="003D1490">
        <w:rPr>
          <w:rFonts w:ascii="Helvetica" w:hAnsi="Helvetica" w:cs="Helvetica" w:hint="eastAsia"/>
          <w:b/>
          <w:bCs/>
          <w:color w:val="222222"/>
          <w:sz w:val="21"/>
          <w:szCs w:val="21"/>
        </w:rPr>
        <w:t>Сезонные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 xml:space="preserve"> 5.3. </w:t>
      </w:r>
      <w:r w:rsidRPr="003D1490">
        <w:rPr>
          <w:rFonts w:ascii="Helvetica" w:hAnsi="Helvetica" w:cs="Helvetica" w:hint="eastAsia"/>
          <w:b/>
          <w:bCs/>
          <w:color w:val="222222"/>
          <w:sz w:val="21"/>
          <w:szCs w:val="21"/>
        </w:rPr>
        <w:t>Возрастные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Глава</w:t>
      </w:r>
      <w:r w:rsidRPr="003D1490">
        <w:rPr>
          <w:rFonts w:ascii="Helvetica" w:hAnsi="Helvetica" w:cs="Helvetica"/>
          <w:b/>
          <w:bCs/>
          <w:color w:val="222222"/>
          <w:sz w:val="21"/>
          <w:szCs w:val="21"/>
        </w:rPr>
        <w:t xml:space="preserve"> 6. </w:t>
      </w:r>
      <w:r w:rsidRPr="003D1490">
        <w:rPr>
          <w:rFonts w:ascii="Helvetica" w:hAnsi="Helvetica" w:cs="Helvetica" w:hint="eastAsia"/>
          <w:b/>
          <w:bCs/>
          <w:color w:val="222222"/>
          <w:sz w:val="21"/>
          <w:szCs w:val="21"/>
        </w:rPr>
        <w:t>ОБСУВДЕНИЕ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РЕЗУЛЬТАТОВ</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ИССЛЕДОВАНИЯ</w:t>
      </w:r>
      <w:r w:rsidRPr="003D1490">
        <w:rPr>
          <w:rFonts w:ascii="Helvetica" w:hAnsi="Helvetica" w:cs="Helvetica"/>
          <w:b/>
          <w:bCs/>
          <w:color w:val="222222"/>
          <w:sz w:val="21"/>
          <w:szCs w:val="21"/>
        </w:rPr>
        <w:t xml:space="preserve"> 6.1. </w:t>
      </w:r>
      <w:r w:rsidRPr="003D1490">
        <w:rPr>
          <w:rFonts w:ascii="Helvetica" w:hAnsi="Helvetica" w:cs="Helvetica" w:hint="eastAsia"/>
          <w:b/>
          <w:bCs/>
          <w:color w:val="222222"/>
          <w:sz w:val="21"/>
          <w:szCs w:val="21"/>
        </w:rPr>
        <w:t>Органо</w:t>
      </w:r>
      <w:r w:rsidRPr="003D1490">
        <w:rPr>
          <w:rFonts w:ascii="Helvetica" w:hAnsi="Helvetica" w:cs="Helvetica"/>
          <w:b/>
          <w:bCs/>
          <w:color w:val="222222"/>
          <w:sz w:val="21"/>
          <w:szCs w:val="21"/>
        </w:rPr>
        <w:t>-</w:t>
      </w:r>
    </w:p>
    <w:p w14:paraId="4D0C96BF"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стр</w:t>
      </w:r>
      <w:r w:rsidRPr="003D1490">
        <w:rPr>
          <w:rFonts w:ascii="Helvetica" w:hAnsi="Helvetica" w:cs="Helvetica"/>
          <w:b/>
          <w:bCs/>
          <w:color w:val="222222"/>
          <w:sz w:val="21"/>
          <w:szCs w:val="21"/>
        </w:rPr>
        <w:t>. 2</w:t>
      </w:r>
    </w:p>
    <w:p w14:paraId="76FFFF2A"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мезофилла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хвойных</w:t>
      </w:r>
      <w:r w:rsidRPr="003D1490">
        <w:rPr>
          <w:rFonts w:ascii="Helvetica" w:hAnsi="Helvetica" w:cs="Helvetica"/>
          <w:b/>
          <w:bCs/>
          <w:color w:val="222222"/>
          <w:sz w:val="21"/>
          <w:szCs w:val="21"/>
        </w:rPr>
        <w:t xml:space="preserve"> . . . 109 103 76 76 79 89 100 100 55 24 29 37 22 ..... . 8 12 16 18 20 8 4 </w:t>
      </w:r>
      <w:r w:rsidRPr="003D1490">
        <w:rPr>
          <w:rFonts w:ascii="Helvetica" w:hAnsi="Helvetica" w:cs="Helvetica" w:hint="eastAsia"/>
          <w:b/>
          <w:bCs/>
          <w:color w:val="222222"/>
          <w:sz w:val="21"/>
          <w:szCs w:val="21"/>
        </w:rPr>
        <w:t>«</w:t>
      </w:r>
      <w:r w:rsidRPr="003D1490">
        <w:rPr>
          <w:rFonts w:ascii="Helvetica" w:hAnsi="Helvetica" w:cs="Helvetica" w:hint="eastAsia"/>
          <w:b/>
          <w:bCs/>
          <w:color w:val="222222"/>
          <w:sz w:val="21"/>
          <w:szCs w:val="21"/>
        </w:rPr>
        <w:t>•</w:t>
      </w:r>
      <w:r w:rsidRPr="003D1490">
        <w:rPr>
          <w:rFonts w:ascii="Helvetica" w:hAnsi="Helvetica" w:cs="Helvetica"/>
          <w:b/>
          <w:bCs/>
          <w:color w:val="222222"/>
          <w:sz w:val="21"/>
          <w:szCs w:val="21"/>
        </w:rPr>
        <w:t xml:space="preserve">4 /^ hMt 6.3.1. </w:t>
      </w:r>
      <w:r w:rsidRPr="003D1490">
        <w:rPr>
          <w:rFonts w:ascii="Helvetica" w:hAnsi="Helvetica" w:cs="Helvetica" w:hint="eastAsia"/>
          <w:b/>
          <w:bCs/>
          <w:color w:val="222222"/>
          <w:sz w:val="21"/>
          <w:szCs w:val="21"/>
        </w:rPr>
        <w:t>Суточные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 xml:space="preserve"> 109 6.3.2. </w:t>
      </w:r>
      <w:r w:rsidRPr="003D1490">
        <w:rPr>
          <w:rFonts w:ascii="Helvetica" w:hAnsi="Helvetica" w:cs="Helvetica" w:hint="eastAsia"/>
          <w:b/>
          <w:bCs/>
          <w:color w:val="222222"/>
          <w:sz w:val="21"/>
          <w:szCs w:val="21"/>
        </w:rPr>
        <w:t>Сезонные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 xml:space="preserve"> III 6.3.1. </w:t>
      </w:r>
      <w:r w:rsidRPr="003D1490">
        <w:rPr>
          <w:rFonts w:ascii="Helvetica" w:hAnsi="Helvetica" w:cs="Helvetica" w:hint="eastAsia"/>
          <w:b/>
          <w:bCs/>
          <w:color w:val="222222"/>
          <w:sz w:val="21"/>
          <w:szCs w:val="21"/>
        </w:rPr>
        <w:t>Возрастные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 xml:space="preserve"> . . . . . . 114 6.4. </w:t>
      </w:r>
      <w:r w:rsidRPr="003D1490">
        <w:rPr>
          <w:rFonts w:ascii="Helvetica" w:hAnsi="Helvetica" w:cs="Helvetica" w:hint="eastAsia"/>
          <w:b/>
          <w:bCs/>
          <w:color w:val="222222"/>
          <w:sz w:val="21"/>
          <w:szCs w:val="21"/>
        </w:rPr>
        <w:t>Соотношение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структурных</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функциональных</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биохимических</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изменений</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в</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ходе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разви</w:t>
      </w:r>
      <w:r w:rsidRPr="003D1490">
        <w:rPr>
          <w:rFonts w:ascii="Helvetica" w:hAnsi="Helvetica" w:cs="Helvetica"/>
          <w:b/>
          <w:bCs/>
          <w:color w:val="222222"/>
          <w:sz w:val="21"/>
          <w:szCs w:val="21"/>
        </w:rPr>
        <w:t>*</w:t>
      </w:r>
      <w:r w:rsidRPr="003D1490">
        <w:rPr>
          <w:rFonts w:ascii="Helvetica" w:hAnsi="Helvetica" w:cs="Helvetica" w:hint="eastAsia"/>
          <w:b/>
          <w:bCs/>
          <w:color w:val="222222"/>
          <w:sz w:val="21"/>
          <w:szCs w:val="21"/>
        </w:rPr>
        <w:t>тия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хвои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ВЬВОДЫ</w:t>
      </w:r>
    </w:p>
    <w:p w14:paraId="55ECF008" w14:textId="77777777" w:rsidR="003D1490" w:rsidRPr="003D1490" w:rsidRDefault="003D1490" w:rsidP="003D1490">
      <w:pPr>
        <w:rPr>
          <w:rFonts w:ascii="Helvetica" w:hAnsi="Helvetica" w:cs="Helvetica"/>
          <w:b/>
          <w:bCs/>
          <w:color w:val="222222"/>
          <w:sz w:val="21"/>
          <w:szCs w:val="21"/>
        </w:rPr>
      </w:pPr>
    </w:p>
    <w:p w14:paraId="7DC153D2"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Оглавление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диссертации</w:t>
      </w:r>
    </w:p>
    <w:p w14:paraId="7CB99539"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кандидат</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биологических</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наук</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Ладанова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Надежда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Валериановна</w:t>
      </w:r>
    </w:p>
    <w:p w14:paraId="769EA84F"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ВВЕДЕНИЕ</w:t>
      </w:r>
      <w:r w:rsidRPr="003D1490">
        <w:rPr>
          <w:rFonts w:ascii="Helvetica" w:hAnsi="Helvetica" w:cs="Helvetica"/>
          <w:b/>
          <w:bCs/>
          <w:color w:val="222222"/>
          <w:sz w:val="21"/>
          <w:szCs w:val="21"/>
        </w:rPr>
        <w:t>.</w:t>
      </w:r>
    </w:p>
    <w:p w14:paraId="3FABE199" w14:textId="77777777" w:rsidR="003D1490" w:rsidRPr="003D1490" w:rsidRDefault="003D1490" w:rsidP="003D1490">
      <w:pPr>
        <w:rPr>
          <w:rFonts w:ascii="Helvetica" w:hAnsi="Helvetica" w:cs="Helvetica"/>
          <w:b/>
          <w:bCs/>
          <w:color w:val="222222"/>
          <w:sz w:val="21"/>
          <w:szCs w:val="21"/>
        </w:rPr>
      </w:pPr>
    </w:p>
    <w:p w14:paraId="3FFA9102"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Глава</w:t>
      </w:r>
      <w:r w:rsidRPr="003D1490">
        <w:rPr>
          <w:rFonts w:ascii="Helvetica" w:hAnsi="Helvetica" w:cs="Helvetica"/>
          <w:b/>
          <w:bCs/>
          <w:color w:val="222222"/>
          <w:sz w:val="21"/>
          <w:szCs w:val="21"/>
        </w:rPr>
        <w:t xml:space="preserve"> I. </w:t>
      </w:r>
      <w:r w:rsidRPr="003D1490">
        <w:rPr>
          <w:rFonts w:ascii="Helvetica" w:hAnsi="Helvetica" w:cs="Helvetica" w:hint="eastAsia"/>
          <w:b/>
          <w:bCs/>
          <w:color w:val="222222"/>
          <w:sz w:val="21"/>
          <w:szCs w:val="21"/>
        </w:rPr>
        <w:t>ЛИТЕРАТУРНЫЙ</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ОБЗОР</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АНАТОМИЧЕСКИЕ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ОСОБЕННОСТИ</w:t>
      </w:r>
    </w:p>
    <w:p w14:paraId="0A99DF2F" w14:textId="77777777" w:rsidR="003D1490" w:rsidRPr="003D1490" w:rsidRDefault="003D1490" w:rsidP="003D1490">
      <w:pPr>
        <w:rPr>
          <w:rFonts w:ascii="Helvetica" w:hAnsi="Helvetica" w:cs="Helvetica"/>
          <w:b/>
          <w:bCs/>
          <w:color w:val="222222"/>
          <w:sz w:val="21"/>
          <w:szCs w:val="21"/>
        </w:rPr>
      </w:pPr>
    </w:p>
    <w:p w14:paraId="4C13BF4D"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ЛИСТА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ХВОЙНЫХ</w:t>
      </w:r>
      <w:r w:rsidRPr="003D1490">
        <w:rPr>
          <w:rFonts w:ascii="Helvetica" w:hAnsi="Helvetica" w:cs="Helvetica"/>
          <w:b/>
          <w:bCs/>
          <w:color w:val="222222"/>
          <w:sz w:val="21"/>
          <w:szCs w:val="21"/>
        </w:rPr>
        <w:t>.</w:t>
      </w:r>
    </w:p>
    <w:p w14:paraId="2C9ED3C7" w14:textId="77777777" w:rsidR="003D1490" w:rsidRPr="003D1490" w:rsidRDefault="003D1490" w:rsidP="003D1490">
      <w:pPr>
        <w:rPr>
          <w:rFonts w:ascii="Helvetica" w:hAnsi="Helvetica" w:cs="Helvetica"/>
          <w:b/>
          <w:bCs/>
          <w:color w:val="222222"/>
          <w:sz w:val="21"/>
          <w:szCs w:val="21"/>
        </w:rPr>
      </w:pPr>
    </w:p>
    <w:p w14:paraId="642F34DC"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1.1. </w:t>
      </w:r>
      <w:r w:rsidRPr="003D1490">
        <w:rPr>
          <w:rFonts w:ascii="Helvetica" w:hAnsi="Helvetica" w:cs="Helvetica" w:hint="eastAsia"/>
          <w:b/>
          <w:bCs/>
          <w:color w:val="222222"/>
          <w:sz w:val="21"/>
          <w:szCs w:val="21"/>
        </w:rPr>
        <w:t>Типы</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инициации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листовых</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зачатков</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органогенез</w:t>
      </w:r>
    </w:p>
    <w:p w14:paraId="020BC546" w14:textId="77777777" w:rsidR="003D1490" w:rsidRPr="003D1490" w:rsidRDefault="003D1490" w:rsidP="003D1490">
      <w:pPr>
        <w:rPr>
          <w:rFonts w:ascii="Helvetica" w:hAnsi="Helvetica" w:cs="Helvetica"/>
          <w:b/>
          <w:bCs/>
          <w:color w:val="222222"/>
          <w:sz w:val="21"/>
          <w:szCs w:val="21"/>
        </w:rPr>
      </w:pPr>
    </w:p>
    <w:p w14:paraId="189BD0BE"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1.2. </w:t>
      </w:r>
      <w:r w:rsidRPr="003D1490">
        <w:rPr>
          <w:rFonts w:ascii="Helvetica" w:hAnsi="Helvetica" w:cs="Helvetica" w:hint="eastAsia"/>
          <w:b/>
          <w:bCs/>
          <w:color w:val="222222"/>
          <w:sz w:val="21"/>
          <w:szCs w:val="21"/>
        </w:rPr>
        <w:t>Гистогенез</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листа</w:t>
      </w:r>
    </w:p>
    <w:p w14:paraId="2CA3D95A" w14:textId="77777777" w:rsidR="003D1490" w:rsidRPr="003D1490" w:rsidRDefault="003D1490" w:rsidP="003D1490">
      <w:pPr>
        <w:rPr>
          <w:rFonts w:ascii="Helvetica" w:hAnsi="Helvetica" w:cs="Helvetica"/>
          <w:b/>
          <w:bCs/>
          <w:color w:val="222222"/>
          <w:sz w:val="21"/>
          <w:szCs w:val="21"/>
        </w:rPr>
      </w:pPr>
    </w:p>
    <w:p w14:paraId="24D61163"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1.3. </w:t>
      </w:r>
      <w:r w:rsidRPr="003D1490">
        <w:rPr>
          <w:rFonts w:ascii="Helvetica" w:hAnsi="Helvetica" w:cs="Helvetica" w:hint="eastAsia"/>
          <w:b/>
          <w:bCs/>
          <w:color w:val="222222"/>
          <w:sz w:val="21"/>
          <w:szCs w:val="21"/>
        </w:rPr>
        <w:t>Структура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зрелого</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листа</w:t>
      </w:r>
      <w:r w:rsidRPr="003D1490">
        <w:rPr>
          <w:rFonts w:ascii="Helvetica" w:hAnsi="Helvetica" w:cs="Helvetica"/>
          <w:b/>
          <w:bCs/>
          <w:color w:val="222222"/>
          <w:sz w:val="21"/>
          <w:szCs w:val="21"/>
        </w:rPr>
        <w:t>.</w:t>
      </w:r>
    </w:p>
    <w:p w14:paraId="4365C594" w14:textId="77777777" w:rsidR="003D1490" w:rsidRPr="003D1490" w:rsidRDefault="003D1490" w:rsidP="003D1490">
      <w:pPr>
        <w:rPr>
          <w:rFonts w:ascii="Helvetica" w:hAnsi="Helvetica" w:cs="Helvetica"/>
          <w:b/>
          <w:bCs/>
          <w:color w:val="222222"/>
          <w:sz w:val="21"/>
          <w:szCs w:val="21"/>
        </w:rPr>
      </w:pPr>
    </w:p>
    <w:p w14:paraId="3259849A"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1.4. </w:t>
      </w:r>
      <w:r w:rsidRPr="003D1490">
        <w:rPr>
          <w:rFonts w:ascii="Helvetica" w:hAnsi="Helvetica" w:cs="Helvetica" w:hint="eastAsia"/>
          <w:b/>
          <w:bCs/>
          <w:color w:val="222222"/>
          <w:sz w:val="21"/>
          <w:szCs w:val="21"/>
        </w:rPr>
        <w:t>Структура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мезофилла</w:t>
      </w:r>
      <w:r w:rsidRPr="003D1490">
        <w:rPr>
          <w:rFonts w:ascii="Helvetica" w:hAnsi="Helvetica" w:cs="Helvetica"/>
          <w:b/>
          <w:bCs/>
          <w:color w:val="222222"/>
          <w:sz w:val="21"/>
          <w:szCs w:val="21"/>
        </w:rPr>
        <w:t>.</w:t>
      </w:r>
    </w:p>
    <w:p w14:paraId="2F40C683" w14:textId="77777777" w:rsidR="003D1490" w:rsidRPr="003D1490" w:rsidRDefault="003D1490" w:rsidP="003D1490">
      <w:pPr>
        <w:rPr>
          <w:rFonts w:ascii="Helvetica" w:hAnsi="Helvetica" w:cs="Helvetica"/>
          <w:b/>
          <w:bCs/>
          <w:color w:val="222222"/>
          <w:sz w:val="21"/>
          <w:szCs w:val="21"/>
        </w:rPr>
      </w:pPr>
    </w:p>
    <w:p w14:paraId="630C5CC4"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1.5. </w:t>
      </w:r>
      <w:r w:rsidRPr="003D1490">
        <w:rPr>
          <w:rFonts w:ascii="Helvetica" w:hAnsi="Helvetica" w:cs="Helvetica" w:hint="eastAsia"/>
          <w:b/>
          <w:bCs/>
          <w:color w:val="222222"/>
          <w:sz w:val="21"/>
          <w:szCs w:val="21"/>
        </w:rPr>
        <w:t>Ультраструктура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мезофилла</w:t>
      </w:r>
      <w:r w:rsidRPr="003D1490">
        <w:rPr>
          <w:rFonts w:ascii="Helvetica" w:hAnsi="Helvetica" w:cs="Helvetica"/>
          <w:b/>
          <w:bCs/>
          <w:color w:val="222222"/>
          <w:sz w:val="21"/>
          <w:szCs w:val="21"/>
        </w:rPr>
        <w:t>.</w:t>
      </w:r>
    </w:p>
    <w:p w14:paraId="6C4FA87D" w14:textId="77777777" w:rsidR="003D1490" w:rsidRPr="003D1490" w:rsidRDefault="003D1490" w:rsidP="003D1490">
      <w:pPr>
        <w:rPr>
          <w:rFonts w:ascii="Helvetica" w:hAnsi="Helvetica" w:cs="Helvetica"/>
          <w:b/>
          <w:bCs/>
          <w:color w:val="222222"/>
          <w:sz w:val="21"/>
          <w:szCs w:val="21"/>
        </w:rPr>
      </w:pPr>
    </w:p>
    <w:p w14:paraId="46FFA2B8"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1.6. </w:t>
      </w:r>
      <w:r w:rsidRPr="003D1490">
        <w:rPr>
          <w:rFonts w:ascii="Helvetica" w:hAnsi="Helvetica" w:cs="Helvetica" w:hint="eastAsia"/>
          <w:b/>
          <w:bCs/>
          <w:color w:val="222222"/>
          <w:sz w:val="21"/>
          <w:szCs w:val="21"/>
        </w:rPr>
        <w:t>Суточные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сезонные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возрастные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мезофилла</w:t>
      </w:r>
    </w:p>
    <w:p w14:paraId="5812487B" w14:textId="77777777" w:rsidR="003D1490" w:rsidRPr="003D1490" w:rsidRDefault="003D1490" w:rsidP="003D1490">
      <w:pPr>
        <w:rPr>
          <w:rFonts w:ascii="Helvetica" w:hAnsi="Helvetica" w:cs="Helvetica"/>
          <w:b/>
          <w:bCs/>
          <w:color w:val="222222"/>
          <w:sz w:val="21"/>
          <w:szCs w:val="21"/>
        </w:rPr>
      </w:pPr>
    </w:p>
    <w:p w14:paraId="50737624"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1.7. </w:t>
      </w:r>
      <w:r w:rsidRPr="003D1490">
        <w:rPr>
          <w:rFonts w:ascii="Helvetica" w:hAnsi="Helvetica" w:cs="Helvetica" w:hint="eastAsia"/>
          <w:b/>
          <w:bCs/>
          <w:color w:val="222222"/>
          <w:sz w:val="21"/>
          <w:szCs w:val="21"/>
        </w:rPr>
        <w:t>Структурно</w:t>
      </w:r>
      <w:r w:rsidRPr="003D1490">
        <w:rPr>
          <w:rFonts w:ascii="Helvetica" w:hAnsi="Helvetica" w:cs="Helvetica"/>
          <w:b/>
          <w:bCs/>
          <w:color w:val="222222"/>
          <w:sz w:val="21"/>
          <w:szCs w:val="21"/>
        </w:rPr>
        <w:t>-</w:t>
      </w:r>
      <w:r w:rsidRPr="003D1490">
        <w:rPr>
          <w:rFonts w:ascii="Helvetica" w:hAnsi="Helvetica" w:cs="Helvetica" w:hint="eastAsia"/>
          <w:b/>
          <w:bCs/>
          <w:color w:val="222222"/>
          <w:sz w:val="21"/>
          <w:szCs w:val="21"/>
        </w:rPr>
        <w:t>функциональная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специфика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листа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хвойных</w:t>
      </w:r>
      <w:r w:rsidRPr="003D1490">
        <w:rPr>
          <w:rFonts w:ascii="Helvetica" w:hAnsi="Helvetica" w:cs="Helvetica"/>
          <w:b/>
          <w:bCs/>
          <w:color w:val="222222"/>
          <w:sz w:val="21"/>
          <w:szCs w:val="21"/>
        </w:rPr>
        <w:t>.</w:t>
      </w:r>
    </w:p>
    <w:p w14:paraId="78882CA6" w14:textId="77777777" w:rsidR="003D1490" w:rsidRPr="003D1490" w:rsidRDefault="003D1490" w:rsidP="003D1490">
      <w:pPr>
        <w:rPr>
          <w:rFonts w:ascii="Helvetica" w:hAnsi="Helvetica" w:cs="Helvetica"/>
          <w:b/>
          <w:bCs/>
          <w:color w:val="222222"/>
          <w:sz w:val="21"/>
          <w:szCs w:val="21"/>
        </w:rPr>
      </w:pPr>
    </w:p>
    <w:p w14:paraId="1B25D9E3"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Глава</w:t>
      </w:r>
      <w:r w:rsidRPr="003D1490">
        <w:rPr>
          <w:rFonts w:ascii="Helvetica" w:hAnsi="Helvetica" w:cs="Helvetica"/>
          <w:b/>
          <w:bCs/>
          <w:color w:val="222222"/>
          <w:sz w:val="21"/>
          <w:szCs w:val="21"/>
        </w:rPr>
        <w:t xml:space="preserve"> 2. </w:t>
      </w:r>
      <w:r w:rsidRPr="003D1490">
        <w:rPr>
          <w:rFonts w:ascii="Helvetica" w:hAnsi="Helvetica" w:cs="Helvetica" w:hint="eastAsia"/>
          <w:b/>
          <w:bCs/>
          <w:color w:val="222222"/>
          <w:sz w:val="21"/>
          <w:szCs w:val="21"/>
        </w:rPr>
        <w:t>ОБЪЕКТ</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МЕТОДЫ</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ИССЛЕДОВАНИЯ</w:t>
      </w:r>
      <w:r w:rsidRPr="003D1490">
        <w:rPr>
          <w:rFonts w:ascii="Helvetica" w:hAnsi="Helvetica" w:cs="Helvetica"/>
          <w:b/>
          <w:bCs/>
          <w:color w:val="222222"/>
          <w:sz w:val="21"/>
          <w:szCs w:val="21"/>
        </w:rPr>
        <w:t>.</w:t>
      </w:r>
    </w:p>
    <w:p w14:paraId="16249D6D" w14:textId="77777777" w:rsidR="003D1490" w:rsidRPr="003D1490" w:rsidRDefault="003D1490" w:rsidP="003D1490">
      <w:pPr>
        <w:rPr>
          <w:rFonts w:ascii="Helvetica" w:hAnsi="Helvetica" w:cs="Helvetica"/>
          <w:b/>
          <w:bCs/>
          <w:color w:val="222222"/>
          <w:sz w:val="21"/>
          <w:szCs w:val="21"/>
        </w:rPr>
      </w:pPr>
    </w:p>
    <w:p w14:paraId="15B82EC6"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Глава</w:t>
      </w:r>
      <w:r w:rsidRPr="003D1490">
        <w:rPr>
          <w:rFonts w:ascii="Helvetica" w:hAnsi="Helvetica" w:cs="Helvetica"/>
          <w:b/>
          <w:bCs/>
          <w:color w:val="222222"/>
          <w:sz w:val="21"/>
          <w:szCs w:val="21"/>
        </w:rPr>
        <w:t xml:space="preserve"> 3. </w:t>
      </w:r>
      <w:r w:rsidRPr="003D1490">
        <w:rPr>
          <w:rFonts w:ascii="Helvetica" w:hAnsi="Helvetica" w:cs="Helvetica" w:hint="eastAsia"/>
          <w:b/>
          <w:bCs/>
          <w:color w:val="222222"/>
          <w:sz w:val="21"/>
          <w:szCs w:val="21"/>
        </w:rPr>
        <w:t>ОРГАНО</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ГИСТОГЕНЕЗ</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ЛИСТА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ЕЛИ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СИБИРСКОЙ</w:t>
      </w:r>
    </w:p>
    <w:p w14:paraId="55E7230B" w14:textId="77777777" w:rsidR="003D1490" w:rsidRPr="003D1490" w:rsidRDefault="003D1490" w:rsidP="003D1490">
      <w:pPr>
        <w:rPr>
          <w:rFonts w:ascii="Helvetica" w:hAnsi="Helvetica" w:cs="Helvetica"/>
          <w:b/>
          <w:bCs/>
          <w:color w:val="222222"/>
          <w:sz w:val="21"/>
          <w:szCs w:val="21"/>
        </w:rPr>
      </w:pPr>
    </w:p>
    <w:p w14:paraId="1F3830EB"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Глава</w:t>
      </w:r>
      <w:r w:rsidRPr="003D1490">
        <w:rPr>
          <w:rFonts w:ascii="Helvetica" w:hAnsi="Helvetica" w:cs="Helvetica"/>
          <w:b/>
          <w:bCs/>
          <w:color w:val="222222"/>
          <w:sz w:val="21"/>
          <w:szCs w:val="21"/>
        </w:rPr>
        <w:t xml:space="preserve"> 4. </w:t>
      </w:r>
      <w:r w:rsidRPr="003D1490">
        <w:rPr>
          <w:rFonts w:ascii="Helvetica" w:hAnsi="Helvetica" w:cs="Helvetica" w:hint="eastAsia"/>
          <w:b/>
          <w:bCs/>
          <w:color w:val="222222"/>
          <w:sz w:val="21"/>
          <w:szCs w:val="21"/>
        </w:rPr>
        <w:t>УЛЬТРАСТРУКТУРНОЕ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РАЗВИТИЕ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МЕЗОФИЛЛА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lastRenderedPageBreak/>
        <w:t>В</w:t>
      </w:r>
    </w:p>
    <w:p w14:paraId="49B96BA1" w14:textId="77777777" w:rsidR="003D1490" w:rsidRPr="003D1490" w:rsidRDefault="003D1490" w:rsidP="003D1490">
      <w:pPr>
        <w:rPr>
          <w:rFonts w:ascii="Helvetica" w:hAnsi="Helvetica" w:cs="Helvetica"/>
          <w:b/>
          <w:bCs/>
          <w:color w:val="222222"/>
          <w:sz w:val="21"/>
          <w:szCs w:val="21"/>
        </w:rPr>
      </w:pPr>
    </w:p>
    <w:p w14:paraId="6962EB88"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ПРОЦЕССЕ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ФОРМИРОВАНИЯ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ЛИСТА</w:t>
      </w:r>
      <w:r w:rsidRPr="003D1490">
        <w:rPr>
          <w:rFonts w:ascii="Helvetica" w:hAnsi="Helvetica" w:cs="Helvetica"/>
          <w:b/>
          <w:bCs/>
          <w:color w:val="222222"/>
          <w:sz w:val="21"/>
          <w:szCs w:val="21"/>
        </w:rPr>
        <w:t>.</w:t>
      </w:r>
    </w:p>
    <w:p w14:paraId="12F2BDC4" w14:textId="77777777" w:rsidR="003D1490" w:rsidRPr="003D1490" w:rsidRDefault="003D1490" w:rsidP="003D1490">
      <w:pPr>
        <w:rPr>
          <w:rFonts w:ascii="Helvetica" w:hAnsi="Helvetica" w:cs="Helvetica"/>
          <w:b/>
          <w:bCs/>
          <w:color w:val="222222"/>
          <w:sz w:val="21"/>
          <w:szCs w:val="21"/>
        </w:rPr>
      </w:pPr>
    </w:p>
    <w:p w14:paraId="0566B743"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Глава</w:t>
      </w:r>
      <w:r w:rsidRPr="003D1490">
        <w:rPr>
          <w:rFonts w:ascii="Helvetica" w:hAnsi="Helvetica" w:cs="Helvetica"/>
          <w:b/>
          <w:bCs/>
          <w:color w:val="222222"/>
          <w:sz w:val="21"/>
          <w:szCs w:val="21"/>
        </w:rPr>
        <w:t xml:space="preserve"> 5. </w:t>
      </w:r>
      <w:r w:rsidRPr="003D1490">
        <w:rPr>
          <w:rFonts w:ascii="Helvetica" w:hAnsi="Helvetica" w:cs="Helvetica" w:hint="eastAsia"/>
          <w:b/>
          <w:bCs/>
          <w:color w:val="222222"/>
          <w:sz w:val="21"/>
          <w:szCs w:val="21"/>
        </w:rPr>
        <w:t>СУТОЧНЫЕ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СЕЗОННЫЕ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ВОЗРАСТНЫЕ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p>
    <w:p w14:paraId="50913B83" w14:textId="77777777" w:rsidR="003D1490" w:rsidRPr="003D1490" w:rsidRDefault="003D1490" w:rsidP="003D1490">
      <w:pPr>
        <w:rPr>
          <w:rFonts w:ascii="Helvetica" w:hAnsi="Helvetica" w:cs="Helvetica"/>
          <w:b/>
          <w:bCs/>
          <w:color w:val="222222"/>
          <w:sz w:val="21"/>
          <w:szCs w:val="21"/>
        </w:rPr>
      </w:pPr>
    </w:p>
    <w:p w14:paraId="6EA4F6F0"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УЛЬТРАСТРУКТУРЫ</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МЕЗОФИЛЛА</w:t>
      </w:r>
      <w:r w:rsidRPr="003D1490">
        <w:rPr>
          <w:rFonts w:ascii="Helvetica" w:hAnsi="Helvetica" w:cs="Helvetica"/>
          <w:b/>
          <w:bCs/>
          <w:color w:val="222222"/>
          <w:sz w:val="21"/>
          <w:szCs w:val="21"/>
        </w:rPr>
        <w:t>.</w:t>
      </w:r>
    </w:p>
    <w:p w14:paraId="49A25A09" w14:textId="77777777" w:rsidR="003D1490" w:rsidRPr="003D1490" w:rsidRDefault="003D1490" w:rsidP="003D1490">
      <w:pPr>
        <w:rPr>
          <w:rFonts w:ascii="Helvetica" w:hAnsi="Helvetica" w:cs="Helvetica"/>
          <w:b/>
          <w:bCs/>
          <w:color w:val="222222"/>
          <w:sz w:val="21"/>
          <w:szCs w:val="21"/>
        </w:rPr>
      </w:pPr>
    </w:p>
    <w:p w14:paraId="7464E70E"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5.1. </w:t>
      </w:r>
      <w:r w:rsidRPr="003D1490">
        <w:rPr>
          <w:rFonts w:ascii="Helvetica" w:hAnsi="Helvetica" w:cs="Helvetica" w:hint="eastAsia"/>
          <w:b/>
          <w:bCs/>
          <w:color w:val="222222"/>
          <w:sz w:val="21"/>
          <w:szCs w:val="21"/>
        </w:rPr>
        <w:t>Суточные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w:t>
      </w:r>
    </w:p>
    <w:p w14:paraId="5E00F17B" w14:textId="77777777" w:rsidR="003D1490" w:rsidRPr="003D1490" w:rsidRDefault="003D1490" w:rsidP="003D1490">
      <w:pPr>
        <w:rPr>
          <w:rFonts w:ascii="Helvetica" w:hAnsi="Helvetica" w:cs="Helvetica"/>
          <w:b/>
          <w:bCs/>
          <w:color w:val="222222"/>
          <w:sz w:val="21"/>
          <w:szCs w:val="21"/>
        </w:rPr>
      </w:pPr>
    </w:p>
    <w:p w14:paraId="653CDD03"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5.2. </w:t>
      </w:r>
      <w:r w:rsidRPr="003D1490">
        <w:rPr>
          <w:rFonts w:ascii="Helvetica" w:hAnsi="Helvetica" w:cs="Helvetica" w:hint="eastAsia"/>
          <w:b/>
          <w:bCs/>
          <w:color w:val="222222"/>
          <w:sz w:val="21"/>
          <w:szCs w:val="21"/>
        </w:rPr>
        <w:t>Сезонные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w:t>
      </w:r>
    </w:p>
    <w:p w14:paraId="6AF7BA6B" w14:textId="77777777" w:rsidR="003D1490" w:rsidRPr="003D1490" w:rsidRDefault="003D1490" w:rsidP="003D1490">
      <w:pPr>
        <w:rPr>
          <w:rFonts w:ascii="Helvetica" w:hAnsi="Helvetica" w:cs="Helvetica"/>
          <w:b/>
          <w:bCs/>
          <w:color w:val="222222"/>
          <w:sz w:val="21"/>
          <w:szCs w:val="21"/>
        </w:rPr>
      </w:pPr>
    </w:p>
    <w:p w14:paraId="3CB77E27"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5.3. </w:t>
      </w:r>
      <w:r w:rsidRPr="003D1490">
        <w:rPr>
          <w:rFonts w:ascii="Helvetica" w:hAnsi="Helvetica" w:cs="Helvetica" w:hint="eastAsia"/>
          <w:b/>
          <w:bCs/>
          <w:color w:val="222222"/>
          <w:sz w:val="21"/>
          <w:szCs w:val="21"/>
        </w:rPr>
        <w:t>Возрастные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w:t>
      </w:r>
    </w:p>
    <w:p w14:paraId="666F6B91" w14:textId="77777777" w:rsidR="003D1490" w:rsidRPr="003D1490" w:rsidRDefault="003D1490" w:rsidP="003D1490">
      <w:pPr>
        <w:rPr>
          <w:rFonts w:ascii="Helvetica" w:hAnsi="Helvetica" w:cs="Helvetica"/>
          <w:b/>
          <w:bCs/>
          <w:color w:val="222222"/>
          <w:sz w:val="21"/>
          <w:szCs w:val="21"/>
        </w:rPr>
      </w:pPr>
    </w:p>
    <w:p w14:paraId="5B7E8BDD"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hint="eastAsia"/>
          <w:b/>
          <w:bCs/>
          <w:color w:val="222222"/>
          <w:sz w:val="21"/>
          <w:szCs w:val="21"/>
        </w:rPr>
        <w:t>Глава</w:t>
      </w:r>
      <w:r w:rsidRPr="003D1490">
        <w:rPr>
          <w:rFonts w:ascii="Helvetica" w:hAnsi="Helvetica" w:cs="Helvetica"/>
          <w:b/>
          <w:bCs/>
          <w:color w:val="222222"/>
          <w:sz w:val="21"/>
          <w:szCs w:val="21"/>
        </w:rPr>
        <w:t xml:space="preserve"> 6. </w:t>
      </w:r>
      <w:r w:rsidRPr="003D1490">
        <w:rPr>
          <w:rFonts w:ascii="Helvetica" w:hAnsi="Helvetica" w:cs="Helvetica" w:hint="eastAsia"/>
          <w:b/>
          <w:bCs/>
          <w:color w:val="222222"/>
          <w:sz w:val="21"/>
          <w:szCs w:val="21"/>
        </w:rPr>
        <w:t>ОБСУЖДЕНИЕ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РЕЗУЛЬТАТОВ</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ИССЛЕДОВАНИЯ</w:t>
      </w:r>
      <w:r w:rsidRPr="003D1490">
        <w:rPr>
          <w:rFonts w:ascii="Helvetica" w:hAnsi="Helvetica" w:cs="Helvetica"/>
          <w:b/>
          <w:bCs/>
          <w:color w:val="222222"/>
          <w:sz w:val="21"/>
          <w:szCs w:val="21"/>
        </w:rPr>
        <w:t>.</w:t>
      </w:r>
    </w:p>
    <w:p w14:paraId="20C89699" w14:textId="77777777" w:rsidR="003D1490" w:rsidRPr="003D1490" w:rsidRDefault="003D1490" w:rsidP="003D1490">
      <w:pPr>
        <w:rPr>
          <w:rFonts w:ascii="Helvetica" w:hAnsi="Helvetica" w:cs="Helvetica"/>
          <w:b/>
          <w:bCs/>
          <w:color w:val="222222"/>
          <w:sz w:val="21"/>
          <w:szCs w:val="21"/>
        </w:rPr>
      </w:pPr>
    </w:p>
    <w:p w14:paraId="4A4621FB"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6.1. </w:t>
      </w:r>
      <w:r w:rsidRPr="003D1490">
        <w:rPr>
          <w:rFonts w:ascii="Helvetica" w:hAnsi="Helvetica" w:cs="Helvetica" w:hint="eastAsia"/>
          <w:b/>
          <w:bCs/>
          <w:color w:val="222222"/>
          <w:sz w:val="21"/>
          <w:szCs w:val="21"/>
        </w:rPr>
        <w:t>Органо</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гистогенез</w:t>
      </w:r>
      <w:r w:rsidRPr="003D1490">
        <w:rPr>
          <w:rFonts w:ascii="Helvetica" w:hAnsi="Helvetica" w:cs="Helvetica"/>
          <w:b/>
          <w:bCs/>
          <w:color w:val="222222"/>
          <w:sz w:val="21"/>
          <w:szCs w:val="21"/>
        </w:rPr>
        <w:t>.</w:t>
      </w:r>
    </w:p>
    <w:p w14:paraId="7F926F13" w14:textId="77777777" w:rsidR="003D1490" w:rsidRPr="003D1490" w:rsidRDefault="003D1490" w:rsidP="003D1490">
      <w:pPr>
        <w:rPr>
          <w:rFonts w:ascii="Helvetica" w:hAnsi="Helvetica" w:cs="Helvetica"/>
          <w:b/>
          <w:bCs/>
          <w:color w:val="222222"/>
          <w:sz w:val="21"/>
          <w:szCs w:val="21"/>
        </w:rPr>
      </w:pPr>
    </w:p>
    <w:p w14:paraId="2FBC2463"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6.2. </w:t>
      </w:r>
      <w:r w:rsidRPr="003D1490">
        <w:rPr>
          <w:rFonts w:ascii="Helvetica" w:hAnsi="Helvetica" w:cs="Helvetica" w:hint="eastAsia"/>
          <w:b/>
          <w:bCs/>
          <w:color w:val="222222"/>
          <w:sz w:val="21"/>
          <w:szCs w:val="21"/>
        </w:rPr>
        <w:t>Особенности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ультраструктурного</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развития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листа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хвойных</w:t>
      </w:r>
    </w:p>
    <w:p w14:paraId="5FCCC6CD" w14:textId="77777777" w:rsidR="003D1490" w:rsidRPr="003D1490" w:rsidRDefault="003D1490" w:rsidP="003D1490">
      <w:pPr>
        <w:rPr>
          <w:rFonts w:ascii="Helvetica" w:hAnsi="Helvetica" w:cs="Helvetica"/>
          <w:b/>
          <w:bCs/>
          <w:color w:val="222222"/>
          <w:sz w:val="21"/>
          <w:szCs w:val="21"/>
        </w:rPr>
      </w:pPr>
    </w:p>
    <w:p w14:paraId="4DF38256"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6.3. </w:t>
      </w:r>
      <w:r w:rsidRPr="003D1490">
        <w:rPr>
          <w:rFonts w:ascii="Helvetica" w:hAnsi="Helvetica" w:cs="Helvetica" w:hint="eastAsia"/>
          <w:b/>
          <w:bCs/>
          <w:color w:val="222222"/>
          <w:sz w:val="21"/>
          <w:szCs w:val="21"/>
        </w:rPr>
        <w:t>Сравнительная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характеристика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ультраструктурных</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изменений</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мезофилла</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хвойных</w:t>
      </w:r>
    </w:p>
    <w:p w14:paraId="11DBEB3F" w14:textId="77777777" w:rsidR="003D1490" w:rsidRPr="003D1490" w:rsidRDefault="003D1490" w:rsidP="003D1490">
      <w:pPr>
        <w:rPr>
          <w:rFonts w:ascii="Helvetica" w:hAnsi="Helvetica" w:cs="Helvetica"/>
          <w:b/>
          <w:bCs/>
          <w:color w:val="222222"/>
          <w:sz w:val="21"/>
          <w:szCs w:val="21"/>
        </w:rPr>
      </w:pPr>
    </w:p>
    <w:p w14:paraId="3CDC86BC"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6.3.1. </w:t>
      </w:r>
      <w:r w:rsidRPr="003D1490">
        <w:rPr>
          <w:rFonts w:ascii="Helvetica" w:hAnsi="Helvetica" w:cs="Helvetica" w:hint="eastAsia"/>
          <w:b/>
          <w:bCs/>
          <w:color w:val="222222"/>
          <w:sz w:val="21"/>
          <w:szCs w:val="21"/>
        </w:rPr>
        <w:t>Суточные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p>
    <w:p w14:paraId="7329B2A2" w14:textId="77777777" w:rsidR="003D1490" w:rsidRPr="003D1490" w:rsidRDefault="003D1490" w:rsidP="003D1490">
      <w:pPr>
        <w:rPr>
          <w:rFonts w:ascii="Helvetica" w:hAnsi="Helvetica" w:cs="Helvetica"/>
          <w:b/>
          <w:bCs/>
          <w:color w:val="222222"/>
          <w:sz w:val="21"/>
          <w:szCs w:val="21"/>
        </w:rPr>
      </w:pPr>
    </w:p>
    <w:p w14:paraId="21B6F6FA"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6.3.2. </w:t>
      </w:r>
      <w:r w:rsidRPr="003D1490">
        <w:rPr>
          <w:rFonts w:ascii="Helvetica" w:hAnsi="Helvetica" w:cs="Helvetica" w:hint="eastAsia"/>
          <w:b/>
          <w:bCs/>
          <w:color w:val="222222"/>
          <w:sz w:val="21"/>
          <w:szCs w:val="21"/>
        </w:rPr>
        <w:t>Сезонные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r w:rsidRPr="003D1490">
        <w:rPr>
          <w:rFonts w:ascii="Helvetica" w:hAnsi="Helvetica" w:cs="Helvetica"/>
          <w:b/>
          <w:bCs/>
          <w:color w:val="222222"/>
          <w:sz w:val="21"/>
          <w:szCs w:val="21"/>
        </w:rPr>
        <w:t xml:space="preserve"> . III</w:t>
      </w:r>
    </w:p>
    <w:p w14:paraId="032D8DB2" w14:textId="77777777" w:rsidR="003D1490" w:rsidRPr="003D1490" w:rsidRDefault="003D1490" w:rsidP="003D1490">
      <w:pPr>
        <w:rPr>
          <w:rFonts w:ascii="Helvetica" w:hAnsi="Helvetica" w:cs="Helvetica"/>
          <w:b/>
          <w:bCs/>
          <w:color w:val="222222"/>
          <w:sz w:val="21"/>
          <w:szCs w:val="21"/>
        </w:rPr>
      </w:pPr>
    </w:p>
    <w:p w14:paraId="05A193F9"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6.3.1. </w:t>
      </w:r>
      <w:r w:rsidRPr="003D1490">
        <w:rPr>
          <w:rFonts w:ascii="Helvetica" w:hAnsi="Helvetica" w:cs="Helvetica" w:hint="eastAsia"/>
          <w:b/>
          <w:bCs/>
          <w:color w:val="222222"/>
          <w:sz w:val="21"/>
          <w:szCs w:val="21"/>
        </w:rPr>
        <w:t>Возрастные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изменения</w:t>
      </w:r>
    </w:p>
    <w:p w14:paraId="22B674AE" w14:textId="77777777" w:rsidR="003D1490" w:rsidRPr="003D1490" w:rsidRDefault="003D1490" w:rsidP="003D1490">
      <w:pPr>
        <w:rPr>
          <w:rFonts w:ascii="Helvetica" w:hAnsi="Helvetica" w:cs="Helvetica"/>
          <w:b/>
          <w:bCs/>
          <w:color w:val="222222"/>
          <w:sz w:val="21"/>
          <w:szCs w:val="21"/>
        </w:rPr>
      </w:pPr>
    </w:p>
    <w:p w14:paraId="4CA6EAAD" w14:textId="77777777" w:rsidR="003D1490" w:rsidRPr="003D1490" w:rsidRDefault="003D1490" w:rsidP="003D1490">
      <w:pPr>
        <w:rPr>
          <w:rFonts w:ascii="Helvetica" w:hAnsi="Helvetica" w:cs="Helvetica"/>
          <w:b/>
          <w:bCs/>
          <w:color w:val="222222"/>
          <w:sz w:val="21"/>
          <w:szCs w:val="21"/>
        </w:rPr>
      </w:pPr>
      <w:r w:rsidRPr="003D1490">
        <w:rPr>
          <w:rFonts w:ascii="Helvetica" w:hAnsi="Helvetica" w:cs="Helvetica"/>
          <w:b/>
          <w:bCs/>
          <w:color w:val="222222"/>
          <w:sz w:val="21"/>
          <w:szCs w:val="21"/>
        </w:rPr>
        <w:t xml:space="preserve">6.4. </w:t>
      </w:r>
      <w:r w:rsidRPr="003D1490">
        <w:rPr>
          <w:rFonts w:ascii="Helvetica" w:hAnsi="Helvetica" w:cs="Helvetica" w:hint="eastAsia"/>
          <w:b/>
          <w:bCs/>
          <w:color w:val="222222"/>
          <w:sz w:val="21"/>
          <w:szCs w:val="21"/>
        </w:rPr>
        <w:t>Соотношение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структурных</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функциональных</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биохимических</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изменений</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в</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ходе</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развития</w:t>
      </w:r>
      <w:r w:rsidRPr="003D1490">
        <w:rPr>
          <w:rFonts w:ascii="Helvetica" w:hAnsi="Helvetica" w:cs="Helvetica"/>
          <w:b/>
          <w:bCs/>
          <w:color w:val="222222"/>
          <w:sz w:val="21"/>
          <w:szCs w:val="21"/>
        </w:rPr>
        <w:t xml:space="preserve"> </w:t>
      </w:r>
      <w:r w:rsidRPr="003D1490">
        <w:rPr>
          <w:rFonts w:ascii="Helvetica" w:hAnsi="Helvetica" w:cs="Helvetica" w:hint="eastAsia"/>
          <w:b/>
          <w:bCs/>
          <w:color w:val="222222"/>
          <w:sz w:val="21"/>
          <w:szCs w:val="21"/>
        </w:rPr>
        <w:t>хвои</w:t>
      </w:r>
      <w:r w:rsidRPr="003D1490">
        <w:rPr>
          <w:rFonts w:ascii="Helvetica" w:hAnsi="Helvetica" w:cs="Helvetica"/>
          <w:b/>
          <w:bCs/>
          <w:color w:val="222222"/>
          <w:sz w:val="21"/>
          <w:szCs w:val="21"/>
        </w:rPr>
        <w:t>.</w:t>
      </w:r>
    </w:p>
    <w:p w14:paraId="3A85D7A3" w14:textId="77777777" w:rsidR="003D1490" w:rsidRPr="003D1490" w:rsidRDefault="003D1490" w:rsidP="003D1490">
      <w:pPr>
        <w:rPr>
          <w:rFonts w:ascii="Helvetica" w:hAnsi="Helvetica" w:cs="Helvetica"/>
          <w:b/>
          <w:bCs/>
          <w:color w:val="222222"/>
          <w:sz w:val="21"/>
          <w:szCs w:val="21"/>
        </w:rPr>
      </w:pPr>
    </w:p>
    <w:p w14:paraId="0C1B29AA" w14:textId="3BAE4FD9" w:rsidR="008A0C40" w:rsidRPr="003D1490" w:rsidRDefault="003D1490" w:rsidP="003D1490">
      <w:r w:rsidRPr="003D1490">
        <w:rPr>
          <w:rFonts w:ascii="Helvetica" w:hAnsi="Helvetica" w:cs="Helvetica" w:hint="eastAsia"/>
          <w:b/>
          <w:bCs/>
          <w:color w:val="222222"/>
          <w:sz w:val="21"/>
          <w:szCs w:val="21"/>
        </w:rPr>
        <w:t>ВЫВОДЫ</w:t>
      </w:r>
      <w:r w:rsidRPr="003D1490">
        <w:rPr>
          <w:rFonts w:ascii="Helvetica" w:hAnsi="Helvetica" w:cs="Helvetica"/>
          <w:b/>
          <w:bCs/>
          <w:color w:val="222222"/>
          <w:sz w:val="21"/>
          <w:szCs w:val="21"/>
        </w:rPr>
        <w:t>.</w:t>
      </w:r>
    </w:p>
    <w:sectPr w:rsidR="008A0C40" w:rsidRPr="003D14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2A52" w14:textId="77777777" w:rsidR="00C716CD" w:rsidRDefault="00C716CD">
      <w:pPr>
        <w:spacing w:after="0" w:line="240" w:lineRule="auto"/>
      </w:pPr>
      <w:r>
        <w:separator/>
      </w:r>
    </w:p>
  </w:endnote>
  <w:endnote w:type="continuationSeparator" w:id="0">
    <w:p w14:paraId="3A9AB7BD" w14:textId="77777777" w:rsidR="00C716CD" w:rsidRDefault="00C7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4DED" w14:textId="77777777" w:rsidR="00C716CD" w:rsidRDefault="00C716CD"/>
    <w:p w14:paraId="61004BD8" w14:textId="77777777" w:rsidR="00C716CD" w:rsidRDefault="00C716CD"/>
    <w:p w14:paraId="636A99FF" w14:textId="77777777" w:rsidR="00C716CD" w:rsidRDefault="00C716CD"/>
    <w:p w14:paraId="0BA2C77F" w14:textId="77777777" w:rsidR="00C716CD" w:rsidRDefault="00C716CD"/>
    <w:p w14:paraId="7ECC1046" w14:textId="77777777" w:rsidR="00C716CD" w:rsidRDefault="00C716CD"/>
    <w:p w14:paraId="75995605" w14:textId="77777777" w:rsidR="00C716CD" w:rsidRDefault="00C716CD"/>
    <w:p w14:paraId="1686031E" w14:textId="77777777" w:rsidR="00C716CD" w:rsidRDefault="00C716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63DEA3" wp14:editId="6960DB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7EE2E" w14:textId="77777777" w:rsidR="00C716CD" w:rsidRDefault="00C716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63DE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67EE2E" w14:textId="77777777" w:rsidR="00C716CD" w:rsidRDefault="00C716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324EC5" w14:textId="77777777" w:rsidR="00C716CD" w:rsidRDefault="00C716CD"/>
    <w:p w14:paraId="5B04B03C" w14:textId="77777777" w:rsidR="00C716CD" w:rsidRDefault="00C716CD"/>
    <w:p w14:paraId="5DE9D160" w14:textId="77777777" w:rsidR="00C716CD" w:rsidRDefault="00C716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CF8226" wp14:editId="0AC0CE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F6D40" w14:textId="77777777" w:rsidR="00C716CD" w:rsidRDefault="00C716CD"/>
                          <w:p w14:paraId="67BF1960" w14:textId="77777777" w:rsidR="00C716CD" w:rsidRDefault="00C716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CF82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6F6D40" w14:textId="77777777" w:rsidR="00C716CD" w:rsidRDefault="00C716CD"/>
                    <w:p w14:paraId="67BF1960" w14:textId="77777777" w:rsidR="00C716CD" w:rsidRDefault="00C716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123912" w14:textId="77777777" w:rsidR="00C716CD" w:rsidRDefault="00C716CD"/>
    <w:p w14:paraId="4C2468A4" w14:textId="77777777" w:rsidR="00C716CD" w:rsidRDefault="00C716CD">
      <w:pPr>
        <w:rPr>
          <w:sz w:val="2"/>
          <w:szCs w:val="2"/>
        </w:rPr>
      </w:pPr>
    </w:p>
    <w:p w14:paraId="2BCF3438" w14:textId="77777777" w:rsidR="00C716CD" w:rsidRDefault="00C716CD"/>
    <w:p w14:paraId="47131D9D" w14:textId="77777777" w:rsidR="00C716CD" w:rsidRDefault="00C716CD">
      <w:pPr>
        <w:spacing w:after="0" w:line="240" w:lineRule="auto"/>
      </w:pPr>
    </w:p>
  </w:footnote>
  <w:footnote w:type="continuationSeparator" w:id="0">
    <w:p w14:paraId="0AF0C56B" w14:textId="77777777" w:rsidR="00C716CD" w:rsidRDefault="00C71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C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17561</TotalTime>
  <Pages>4</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798</cp:revision>
  <cp:lastPrinted>2009-02-06T05:36:00Z</cp:lastPrinted>
  <dcterms:created xsi:type="dcterms:W3CDTF">2025-11-25T20:19:00Z</dcterms:created>
  <dcterms:modified xsi:type="dcterms:W3CDTF">2025-12-23T19:13:00Z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