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485F"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r w:rsidRPr="00677276">
        <w:rPr>
          <w:rFonts w:ascii="Helvetica" w:hAnsi="Helvetica" w:cs="Helvetica"/>
          <w:b/>
          <w:bCs/>
          <w:color w:val="222222"/>
          <w:sz w:val="21"/>
          <w:szCs w:val="21"/>
        </w:rPr>
        <w:t>.</w:t>
      </w:r>
    </w:p>
    <w:p w14:paraId="19E7422D"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диагностика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инфекций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помощью</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электронномикроскопических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исследования</w:t>
      </w:r>
      <w:r w:rsidRPr="00677276">
        <w:rPr>
          <w:rFonts w:ascii="Helvetica" w:hAnsi="Helvetica" w:cs="Helvetica"/>
          <w:b/>
          <w:bCs/>
          <w:color w:val="222222"/>
          <w:sz w:val="21"/>
          <w:szCs w:val="21"/>
        </w:rPr>
        <w:t xml:space="preserve"> : </w:t>
      </w:r>
      <w:r w:rsidRPr="00677276">
        <w:rPr>
          <w:rFonts w:ascii="Helvetica" w:hAnsi="Helvetica" w:cs="Helvetica" w:hint="eastAsia"/>
          <w:b/>
          <w:bCs/>
          <w:color w:val="222222"/>
          <w:sz w:val="21"/>
          <w:szCs w:val="21"/>
        </w:rPr>
        <w:t>диссертация</w:t>
      </w:r>
      <w:r w:rsidRPr="00677276">
        <w:rPr>
          <w:rFonts w:ascii="Helvetica" w:hAnsi="Helvetica" w:cs="Helvetica"/>
          <w:b/>
          <w:bCs/>
          <w:color w:val="222222"/>
          <w:sz w:val="21"/>
          <w:szCs w:val="21"/>
        </w:rPr>
        <w:t xml:space="preserve"> ... </w:t>
      </w:r>
      <w:r w:rsidRPr="00677276">
        <w:rPr>
          <w:rFonts w:ascii="Helvetica" w:hAnsi="Helvetica" w:cs="Helvetica" w:hint="eastAsia"/>
          <w:b/>
          <w:bCs/>
          <w:color w:val="222222"/>
          <w:sz w:val="21"/>
          <w:szCs w:val="21"/>
        </w:rPr>
        <w:t>доктора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биологических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наук</w:t>
      </w:r>
      <w:r w:rsidRPr="00677276">
        <w:rPr>
          <w:rFonts w:ascii="Helvetica" w:hAnsi="Helvetica" w:cs="Helvetica"/>
          <w:b/>
          <w:bCs/>
          <w:color w:val="222222"/>
          <w:sz w:val="21"/>
          <w:szCs w:val="21"/>
        </w:rPr>
        <w:t xml:space="preserve"> : 03.00.06. - </w:t>
      </w:r>
      <w:r w:rsidRPr="00677276">
        <w:rPr>
          <w:rFonts w:ascii="Helvetica" w:hAnsi="Helvetica" w:cs="Helvetica" w:hint="eastAsia"/>
          <w:b/>
          <w:bCs/>
          <w:color w:val="222222"/>
          <w:sz w:val="21"/>
          <w:szCs w:val="21"/>
        </w:rPr>
        <w:t>Москва</w:t>
      </w:r>
      <w:r w:rsidRPr="00677276">
        <w:rPr>
          <w:rFonts w:ascii="Helvetica" w:hAnsi="Helvetica" w:cs="Helvetica"/>
          <w:b/>
          <w:bCs/>
          <w:color w:val="222222"/>
          <w:sz w:val="21"/>
          <w:szCs w:val="21"/>
        </w:rPr>
        <w:t xml:space="preserve">, 1984. - 411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 </w:t>
      </w:r>
      <w:r w:rsidRPr="00677276">
        <w:rPr>
          <w:rFonts w:ascii="Helvetica" w:hAnsi="Helvetica" w:cs="Helvetica" w:hint="eastAsia"/>
          <w:b/>
          <w:bCs/>
          <w:color w:val="222222"/>
          <w:sz w:val="21"/>
          <w:szCs w:val="21"/>
        </w:rPr>
        <w:t>ил</w:t>
      </w:r>
      <w:r w:rsidRPr="00677276">
        <w:rPr>
          <w:rFonts w:ascii="Helvetica" w:hAnsi="Helvetica" w:cs="Helvetica"/>
          <w:b/>
          <w:bCs/>
          <w:color w:val="222222"/>
          <w:sz w:val="21"/>
          <w:szCs w:val="21"/>
        </w:rPr>
        <w:t>.</w:t>
      </w:r>
    </w:p>
    <w:p w14:paraId="57E26DC5"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больше</w:t>
      </w:r>
    </w:p>
    <w:p w14:paraId="249A0BF7"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Цитаты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из</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текста</w:t>
      </w:r>
      <w:r w:rsidRPr="00677276">
        <w:rPr>
          <w:rFonts w:ascii="Helvetica" w:hAnsi="Helvetica" w:cs="Helvetica"/>
          <w:b/>
          <w:bCs/>
          <w:color w:val="222222"/>
          <w:sz w:val="21"/>
          <w:szCs w:val="21"/>
        </w:rPr>
        <w:t>:</w:t>
      </w:r>
    </w:p>
    <w:p w14:paraId="44C9BDB3"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стр</w:t>
      </w:r>
      <w:r w:rsidRPr="00677276">
        <w:rPr>
          <w:rFonts w:ascii="Helvetica" w:hAnsi="Helvetica" w:cs="Helvetica"/>
          <w:b/>
          <w:bCs/>
          <w:color w:val="222222"/>
          <w:sz w:val="21"/>
          <w:szCs w:val="21"/>
        </w:rPr>
        <w:t>. 1</w:t>
      </w:r>
    </w:p>
    <w:p w14:paraId="0A7F53FF"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Из</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фондов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Российской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государственной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библиотеки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диагностика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инфекций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помощью</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электронномикроскопических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исследования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Москва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Российская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государственная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библиотека</w:t>
      </w:r>
      <w:r w:rsidRPr="00677276">
        <w:rPr>
          <w:rFonts w:ascii="Helvetica" w:hAnsi="Helvetica" w:cs="Helvetica"/>
          <w:b/>
          <w:bCs/>
          <w:color w:val="222222"/>
          <w:sz w:val="21"/>
          <w:szCs w:val="21"/>
        </w:rPr>
        <w:t xml:space="preserve"> diss.rsl.ru 2007 </w:t>
      </w: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диагностика</w:t>
      </w:r>
    </w:p>
    <w:p w14:paraId="51C61A8D"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стр</w:t>
      </w:r>
      <w:r w:rsidRPr="00677276">
        <w:rPr>
          <w:rFonts w:ascii="Helvetica" w:hAnsi="Helvetica" w:cs="Helvetica"/>
          <w:b/>
          <w:bCs/>
          <w:color w:val="222222"/>
          <w:sz w:val="21"/>
          <w:szCs w:val="21"/>
        </w:rPr>
        <w:t>. 3</w:t>
      </w:r>
    </w:p>
    <w:p w14:paraId="37F586EA"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диагностика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инфекций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помощью</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электронномикроскопических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исследования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Москва</w:t>
      </w:r>
      <w:r w:rsidRPr="00677276">
        <w:rPr>
          <w:rFonts w:ascii="Helvetica" w:hAnsi="Helvetica" w:cs="Helvetica"/>
          <w:b/>
          <w:bCs/>
          <w:color w:val="222222"/>
          <w:sz w:val="21"/>
          <w:szCs w:val="21"/>
        </w:rPr>
        <w:t>, 1984</w:t>
      </w:r>
    </w:p>
    <w:p w14:paraId="614583DD"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стр</w:t>
      </w:r>
      <w:r w:rsidRPr="00677276">
        <w:rPr>
          <w:rFonts w:ascii="Helvetica" w:hAnsi="Helvetica" w:cs="Helvetica"/>
          <w:b/>
          <w:bCs/>
          <w:color w:val="222222"/>
          <w:sz w:val="21"/>
          <w:szCs w:val="21"/>
        </w:rPr>
        <w:t>. 6</w:t>
      </w:r>
    </w:p>
    <w:p w14:paraId="42E0B2B7"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'jS-iH^f^'/ </w:t>
      </w:r>
      <w:r w:rsidRPr="00677276">
        <w:rPr>
          <w:rFonts w:ascii="Helvetica" w:hAnsi="Helvetica" w:cs="Helvetica" w:hint="eastAsia"/>
          <w:b/>
          <w:bCs/>
          <w:color w:val="222222"/>
          <w:sz w:val="21"/>
          <w:szCs w:val="21"/>
        </w:rPr>
        <w:t>АКАДЕМИЯ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МВДИЦИНСКЙХ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НАУК</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СССР</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ИНСТИТУТ</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ПОЖОМЙЕЛИТА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ЭНЦЕФАЛИТОВ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правах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рукописи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УДК</w:t>
      </w:r>
      <w:r w:rsidRPr="00677276">
        <w:rPr>
          <w:rFonts w:ascii="Helvetica" w:hAnsi="Helvetica" w:cs="Helvetica"/>
          <w:b/>
          <w:bCs/>
          <w:color w:val="222222"/>
          <w:sz w:val="21"/>
          <w:szCs w:val="21"/>
        </w:rPr>
        <w:t xml:space="preserve"> 616.98:578.8] - 0.76.4 (048.8) </w:t>
      </w: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ВДЕНТЙФИКАЦИЯ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ДЙАШОСТИКА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ИНФЕКЦИЙ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ПОМОЩЬЮ</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ЭЛЕКТРОННОМИКРОСКОПИЧЕСКИХ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ИССЛЕЩОВАНИЯ</w:t>
      </w:r>
      <w:r w:rsidRPr="00677276">
        <w:rPr>
          <w:rFonts w:ascii="Helvetica" w:hAnsi="Helvetica" w:cs="Helvetica"/>
          <w:b/>
          <w:bCs/>
          <w:color w:val="222222"/>
          <w:sz w:val="21"/>
          <w:szCs w:val="21"/>
        </w:rPr>
        <w:t xml:space="preserve"> 03.00.06 - </w:t>
      </w:r>
      <w:r w:rsidRPr="00677276">
        <w:rPr>
          <w:rFonts w:ascii="Helvetica" w:hAnsi="Helvetica" w:cs="Helvetica" w:hint="eastAsia"/>
          <w:b/>
          <w:bCs/>
          <w:color w:val="222222"/>
          <w:sz w:val="21"/>
          <w:szCs w:val="21"/>
        </w:rPr>
        <w:t>ВИРУСОЛОГИЯ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Диссертация</w:t>
      </w:r>
    </w:p>
    <w:p w14:paraId="4134F2DE" w14:textId="77777777" w:rsidR="00677276" w:rsidRPr="00677276" w:rsidRDefault="00677276" w:rsidP="00677276">
      <w:pPr>
        <w:rPr>
          <w:rFonts w:ascii="Helvetica" w:hAnsi="Helvetica" w:cs="Helvetica"/>
          <w:b/>
          <w:bCs/>
          <w:color w:val="222222"/>
          <w:sz w:val="21"/>
          <w:szCs w:val="21"/>
        </w:rPr>
      </w:pPr>
    </w:p>
    <w:p w14:paraId="27560711"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Оглавление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диссертации</w:t>
      </w:r>
    </w:p>
    <w:p w14:paraId="2A59D78A"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доктор</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биологических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наук</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Королев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Михаил</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Борисович</w:t>
      </w:r>
    </w:p>
    <w:p w14:paraId="53AEA418"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ВВЕДЕНИЕ</w:t>
      </w:r>
      <w:r w:rsidRPr="00677276">
        <w:rPr>
          <w:rFonts w:ascii="Helvetica" w:hAnsi="Helvetica" w:cs="Helvetica"/>
          <w:b/>
          <w:bCs/>
          <w:color w:val="222222"/>
          <w:sz w:val="21"/>
          <w:szCs w:val="21"/>
        </w:rPr>
        <w:t>.</w:t>
      </w:r>
    </w:p>
    <w:p w14:paraId="6DDA1A30" w14:textId="77777777" w:rsidR="00677276" w:rsidRPr="00677276" w:rsidRDefault="00677276" w:rsidP="00677276">
      <w:pPr>
        <w:rPr>
          <w:rFonts w:ascii="Helvetica" w:hAnsi="Helvetica" w:cs="Helvetica"/>
          <w:b/>
          <w:bCs/>
          <w:color w:val="222222"/>
          <w:sz w:val="21"/>
          <w:szCs w:val="21"/>
        </w:rPr>
      </w:pPr>
    </w:p>
    <w:p w14:paraId="632B8BBC"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ЧАСТЬ</w:t>
      </w:r>
      <w:r w:rsidRPr="00677276">
        <w:rPr>
          <w:rFonts w:ascii="Helvetica" w:hAnsi="Helvetica" w:cs="Helvetica"/>
          <w:b/>
          <w:bCs/>
          <w:color w:val="222222"/>
          <w:sz w:val="21"/>
          <w:szCs w:val="21"/>
        </w:rPr>
        <w:t xml:space="preserve"> I. </w:t>
      </w:r>
      <w:r w:rsidRPr="00677276">
        <w:rPr>
          <w:rFonts w:ascii="Helvetica" w:hAnsi="Helvetica" w:cs="Helvetica" w:hint="eastAsia"/>
          <w:b/>
          <w:bCs/>
          <w:color w:val="222222"/>
          <w:sz w:val="21"/>
          <w:szCs w:val="21"/>
        </w:rPr>
        <w:t>ОБЗОР</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ЛИТЕРАТУРЫ</w:t>
      </w:r>
      <w:r w:rsidRPr="00677276">
        <w:rPr>
          <w:rFonts w:ascii="Helvetica" w:hAnsi="Helvetica" w:cs="Helvetica"/>
          <w:b/>
          <w:bCs/>
          <w:color w:val="222222"/>
          <w:sz w:val="21"/>
          <w:szCs w:val="21"/>
        </w:rPr>
        <w:t>.</w:t>
      </w:r>
    </w:p>
    <w:p w14:paraId="189CA582" w14:textId="77777777" w:rsidR="00677276" w:rsidRPr="00677276" w:rsidRDefault="00677276" w:rsidP="00677276">
      <w:pPr>
        <w:rPr>
          <w:rFonts w:ascii="Helvetica" w:hAnsi="Helvetica" w:cs="Helvetica"/>
          <w:b/>
          <w:bCs/>
          <w:color w:val="222222"/>
          <w:sz w:val="21"/>
          <w:szCs w:val="21"/>
        </w:rPr>
      </w:pPr>
    </w:p>
    <w:p w14:paraId="4C862984"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ГЛАВА</w:t>
      </w:r>
      <w:r w:rsidRPr="00677276">
        <w:rPr>
          <w:rFonts w:ascii="Helvetica" w:hAnsi="Helvetica" w:cs="Helvetica"/>
          <w:b/>
          <w:bCs/>
          <w:color w:val="222222"/>
          <w:sz w:val="21"/>
          <w:szCs w:val="21"/>
        </w:rPr>
        <w:t xml:space="preserve"> I. </w:t>
      </w:r>
      <w:r w:rsidRPr="00677276">
        <w:rPr>
          <w:rFonts w:ascii="Helvetica" w:hAnsi="Helvetica" w:cs="Helvetica" w:hint="eastAsia"/>
          <w:b/>
          <w:bCs/>
          <w:color w:val="222222"/>
          <w:sz w:val="21"/>
          <w:szCs w:val="21"/>
        </w:rPr>
        <w:t>ИСТОРИЯ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ВОПРОСА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ПРЕДМЕТ</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ОБСУЖДЕНИЯ</w:t>
      </w:r>
    </w:p>
    <w:p w14:paraId="51F39D1F" w14:textId="77777777" w:rsidR="00677276" w:rsidRPr="00677276" w:rsidRDefault="00677276" w:rsidP="00677276">
      <w:pPr>
        <w:rPr>
          <w:rFonts w:ascii="Helvetica" w:hAnsi="Helvetica" w:cs="Helvetica"/>
          <w:b/>
          <w:bCs/>
          <w:color w:val="222222"/>
          <w:sz w:val="21"/>
          <w:szCs w:val="21"/>
        </w:rPr>
      </w:pPr>
    </w:p>
    <w:p w14:paraId="09DF84E2"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ГЛАВА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СТРУКТУРА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МОРФОГЕНЕЗ</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КАК</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ОСНОВА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ИХ</w:t>
      </w:r>
    </w:p>
    <w:p w14:paraId="5EF984AD" w14:textId="77777777" w:rsidR="00677276" w:rsidRPr="00677276" w:rsidRDefault="00677276" w:rsidP="00677276">
      <w:pPr>
        <w:rPr>
          <w:rFonts w:ascii="Helvetica" w:hAnsi="Helvetica" w:cs="Helvetica"/>
          <w:b/>
          <w:bCs/>
          <w:color w:val="222222"/>
          <w:sz w:val="21"/>
          <w:szCs w:val="21"/>
        </w:rPr>
      </w:pPr>
    </w:p>
    <w:p w14:paraId="2563D1FE"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ВЫЯВЛЕНИЯ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ИДЕНТИФИКАЦИИ</w:t>
      </w:r>
      <w:r w:rsidRPr="00677276">
        <w:rPr>
          <w:rFonts w:ascii="Helvetica" w:hAnsi="Helvetica" w:cs="Helvetica"/>
          <w:b/>
          <w:bCs/>
          <w:color w:val="222222"/>
          <w:sz w:val="21"/>
          <w:szCs w:val="21"/>
        </w:rPr>
        <w:t>.</w:t>
      </w:r>
    </w:p>
    <w:p w14:paraId="017BBB65" w14:textId="77777777" w:rsidR="00677276" w:rsidRPr="00677276" w:rsidRDefault="00677276" w:rsidP="00677276">
      <w:pPr>
        <w:rPr>
          <w:rFonts w:ascii="Helvetica" w:hAnsi="Helvetica" w:cs="Helvetica"/>
          <w:b/>
          <w:bCs/>
          <w:color w:val="222222"/>
          <w:sz w:val="21"/>
          <w:szCs w:val="21"/>
        </w:rPr>
      </w:pPr>
    </w:p>
    <w:p w14:paraId="02D0B510"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ГЛАВА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Ш</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МЕТОДОМ</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НЕГАТИВНОГО</w:t>
      </w:r>
    </w:p>
    <w:p w14:paraId="1BBED01A" w14:textId="77777777" w:rsidR="00677276" w:rsidRPr="00677276" w:rsidRDefault="00677276" w:rsidP="00677276">
      <w:pPr>
        <w:rPr>
          <w:rFonts w:ascii="Helvetica" w:hAnsi="Helvetica" w:cs="Helvetica"/>
          <w:b/>
          <w:bCs/>
          <w:color w:val="222222"/>
          <w:sz w:val="21"/>
          <w:szCs w:val="21"/>
        </w:rPr>
      </w:pPr>
    </w:p>
    <w:p w14:paraId="024237A5"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КОНТРАСТИРОВАНИЯ</w:t>
      </w:r>
      <w:r w:rsidRPr="00677276">
        <w:rPr>
          <w:rFonts w:ascii="Helvetica" w:hAnsi="Helvetica" w:cs="Helvetica"/>
          <w:b/>
          <w:bCs/>
          <w:color w:val="222222"/>
          <w:sz w:val="21"/>
          <w:szCs w:val="21"/>
        </w:rPr>
        <w:t>.</w:t>
      </w:r>
    </w:p>
    <w:p w14:paraId="415D76FE" w14:textId="77777777" w:rsidR="00677276" w:rsidRPr="00677276" w:rsidRDefault="00677276" w:rsidP="00677276">
      <w:pPr>
        <w:rPr>
          <w:rFonts w:ascii="Helvetica" w:hAnsi="Helvetica" w:cs="Helvetica"/>
          <w:b/>
          <w:bCs/>
          <w:color w:val="222222"/>
          <w:sz w:val="21"/>
          <w:szCs w:val="21"/>
        </w:rPr>
      </w:pPr>
    </w:p>
    <w:p w14:paraId="39AAB964"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3.1.0. </w:t>
      </w:r>
      <w:r w:rsidRPr="00677276">
        <w:rPr>
          <w:rFonts w:ascii="Helvetica" w:hAnsi="Helvetica" w:cs="Helvetica" w:hint="eastAsia"/>
          <w:b/>
          <w:bCs/>
          <w:color w:val="222222"/>
          <w:sz w:val="21"/>
          <w:szCs w:val="21"/>
        </w:rPr>
        <w:t>Технические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основы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негативного</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контрастирования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Способы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подготовки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материала</w:t>
      </w:r>
      <w:r w:rsidRPr="00677276">
        <w:rPr>
          <w:rFonts w:ascii="Helvetica" w:hAnsi="Helvetica" w:cs="Helvetica"/>
          <w:b/>
          <w:bCs/>
          <w:color w:val="222222"/>
          <w:sz w:val="21"/>
          <w:szCs w:val="21"/>
        </w:rPr>
        <w:t xml:space="preserve">. . . 26 3.2.0. </w:t>
      </w:r>
      <w:r w:rsidRPr="00677276">
        <w:rPr>
          <w:rFonts w:ascii="Helvetica" w:hAnsi="Helvetica" w:cs="Helvetica" w:hint="eastAsia"/>
          <w:b/>
          <w:bCs/>
          <w:color w:val="222222"/>
          <w:sz w:val="21"/>
          <w:szCs w:val="21"/>
        </w:rPr>
        <w:t>Выявление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методом</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негативного</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контрастирования</w:t>
      </w:r>
      <w:r w:rsidRPr="00677276">
        <w:rPr>
          <w:rFonts w:ascii="Helvetica" w:hAnsi="Helvetica" w:cs="Helvetica"/>
          <w:b/>
          <w:bCs/>
          <w:color w:val="222222"/>
          <w:sz w:val="21"/>
          <w:szCs w:val="21"/>
        </w:rPr>
        <w:t xml:space="preserve"> . </w:t>
      </w:r>
      <w:r w:rsidRPr="00677276">
        <w:rPr>
          <w:rFonts w:ascii="Helvetica" w:hAnsi="Helvetica" w:cs="Helvetica" w:hint="eastAsia"/>
          <w:b/>
          <w:bCs/>
          <w:color w:val="222222"/>
          <w:sz w:val="21"/>
          <w:szCs w:val="21"/>
        </w:rPr>
        <w:t>зх</w:t>
      </w:r>
    </w:p>
    <w:p w14:paraId="65971295" w14:textId="77777777" w:rsidR="00677276" w:rsidRPr="00677276" w:rsidRDefault="00677276" w:rsidP="00677276">
      <w:pPr>
        <w:rPr>
          <w:rFonts w:ascii="Helvetica" w:hAnsi="Helvetica" w:cs="Helvetica"/>
          <w:b/>
          <w:bCs/>
          <w:color w:val="222222"/>
          <w:sz w:val="21"/>
          <w:szCs w:val="21"/>
        </w:rPr>
      </w:pPr>
    </w:p>
    <w:p w14:paraId="6FB0D57D"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ГЛАВА</w:t>
      </w:r>
      <w:r w:rsidRPr="00677276">
        <w:rPr>
          <w:rFonts w:ascii="Helvetica" w:hAnsi="Helvetica" w:cs="Helvetica"/>
          <w:b/>
          <w:bCs/>
          <w:color w:val="222222"/>
          <w:sz w:val="21"/>
          <w:szCs w:val="21"/>
        </w:rPr>
        <w:t xml:space="preserve"> 1</w:t>
      </w:r>
      <w:r w:rsidRPr="00677276">
        <w:rPr>
          <w:rFonts w:ascii="Helvetica" w:hAnsi="Helvetica" w:cs="Helvetica" w:hint="eastAsia"/>
          <w:b/>
          <w:bCs/>
          <w:color w:val="222222"/>
          <w:sz w:val="21"/>
          <w:szCs w:val="21"/>
        </w:rPr>
        <w:t>У</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МЕТОДОМ</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ШШУНОЭЛЕК</w:t>
      </w:r>
    </w:p>
    <w:p w14:paraId="6DFB03CF" w14:textId="77777777" w:rsidR="00677276" w:rsidRPr="00677276" w:rsidRDefault="00677276" w:rsidP="00677276">
      <w:pPr>
        <w:rPr>
          <w:rFonts w:ascii="Helvetica" w:hAnsi="Helvetica" w:cs="Helvetica"/>
          <w:b/>
          <w:bCs/>
          <w:color w:val="222222"/>
          <w:sz w:val="21"/>
          <w:szCs w:val="21"/>
        </w:rPr>
      </w:pPr>
    </w:p>
    <w:p w14:paraId="51CE0F83"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ТРОННОЙ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МИКРОСКОПИИ</w:t>
      </w:r>
      <w:r w:rsidRPr="00677276">
        <w:rPr>
          <w:rFonts w:ascii="Helvetica" w:hAnsi="Helvetica" w:cs="Helvetica"/>
          <w:b/>
          <w:bCs/>
          <w:color w:val="222222"/>
          <w:sz w:val="21"/>
          <w:szCs w:val="21"/>
        </w:rPr>
        <w:t>.</w:t>
      </w:r>
    </w:p>
    <w:p w14:paraId="69360368" w14:textId="77777777" w:rsidR="00677276" w:rsidRPr="00677276" w:rsidRDefault="00677276" w:rsidP="00677276">
      <w:pPr>
        <w:rPr>
          <w:rFonts w:ascii="Helvetica" w:hAnsi="Helvetica" w:cs="Helvetica"/>
          <w:b/>
          <w:bCs/>
          <w:color w:val="222222"/>
          <w:sz w:val="21"/>
          <w:szCs w:val="21"/>
        </w:rPr>
      </w:pPr>
    </w:p>
    <w:p w14:paraId="582D9F6C"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4.1.0. </w:t>
      </w:r>
      <w:r w:rsidRPr="00677276">
        <w:rPr>
          <w:rFonts w:ascii="Helvetica" w:hAnsi="Helvetica" w:cs="Helvetica" w:hint="eastAsia"/>
          <w:b/>
          <w:bCs/>
          <w:color w:val="222222"/>
          <w:sz w:val="21"/>
          <w:szCs w:val="21"/>
        </w:rPr>
        <w:t>Иммуноэлектронная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микроскопия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суспензий</w:t>
      </w:r>
      <w:r w:rsidRPr="00677276">
        <w:rPr>
          <w:rFonts w:ascii="Helvetica" w:hAnsi="Helvetica" w:cs="Helvetica"/>
          <w:b/>
          <w:bCs/>
          <w:color w:val="222222"/>
          <w:sz w:val="21"/>
          <w:szCs w:val="21"/>
        </w:rPr>
        <w:t xml:space="preserve"> . </w:t>
      </w:r>
      <w:r w:rsidRPr="00677276">
        <w:rPr>
          <w:rFonts w:ascii="Helvetica" w:hAnsi="Helvetica" w:cs="Helvetica" w:hint="eastAsia"/>
          <w:b/>
          <w:bCs/>
          <w:color w:val="222222"/>
          <w:sz w:val="21"/>
          <w:szCs w:val="21"/>
        </w:rPr>
        <w:t>У</w:t>
      </w:r>
      <w:r w:rsidRPr="00677276">
        <w:rPr>
          <w:rFonts w:ascii="Helvetica" w:hAnsi="Helvetica" w:cs="Helvetica"/>
          <w:b/>
          <w:bCs/>
          <w:color w:val="222222"/>
          <w:sz w:val="21"/>
          <w:szCs w:val="21"/>
        </w:rPr>
        <w:t xml:space="preserve"> . V".</w:t>
      </w:r>
    </w:p>
    <w:p w14:paraId="6949C8A0" w14:textId="77777777" w:rsidR="00677276" w:rsidRPr="00677276" w:rsidRDefault="00677276" w:rsidP="00677276">
      <w:pPr>
        <w:rPr>
          <w:rFonts w:ascii="Helvetica" w:hAnsi="Helvetica" w:cs="Helvetica"/>
          <w:b/>
          <w:bCs/>
          <w:color w:val="222222"/>
          <w:sz w:val="21"/>
          <w:szCs w:val="21"/>
        </w:rPr>
      </w:pPr>
    </w:p>
    <w:p w14:paraId="4EA28C86"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4.1.1. </w:t>
      </w:r>
      <w:r w:rsidRPr="00677276">
        <w:rPr>
          <w:rFonts w:ascii="Helvetica" w:hAnsi="Helvetica" w:cs="Helvetica" w:hint="eastAsia"/>
          <w:b/>
          <w:bCs/>
          <w:color w:val="222222"/>
          <w:sz w:val="21"/>
          <w:szCs w:val="21"/>
        </w:rPr>
        <w:t>Антигены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антисыворотки</w:t>
      </w:r>
    </w:p>
    <w:p w14:paraId="4CF5C7D2" w14:textId="77777777" w:rsidR="00677276" w:rsidRPr="00677276" w:rsidRDefault="00677276" w:rsidP="00677276">
      <w:pPr>
        <w:rPr>
          <w:rFonts w:ascii="Helvetica" w:hAnsi="Helvetica" w:cs="Helvetica"/>
          <w:b/>
          <w:bCs/>
          <w:color w:val="222222"/>
          <w:sz w:val="21"/>
          <w:szCs w:val="21"/>
        </w:rPr>
      </w:pPr>
    </w:p>
    <w:p w14:paraId="0BFFA6A6"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4.1.2. </w:t>
      </w:r>
      <w:r w:rsidRPr="00677276">
        <w:rPr>
          <w:rFonts w:ascii="Helvetica" w:hAnsi="Helvetica" w:cs="Helvetica" w:hint="eastAsia"/>
          <w:b/>
          <w:bCs/>
          <w:color w:val="222222"/>
          <w:sz w:val="21"/>
          <w:szCs w:val="21"/>
        </w:rPr>
        <w:t>Прямой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иммуноэлектронной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микроскопии</w:t>
      </w:r>
    </w:p>
    <w:p w14:paraId="69A8DC3C" w14:textId="77777777" w:rsidR="00677276" w:rsidRPr="00677276" w:rsidRDefault="00677276" w:rsidP="00677276">
      <w:pPr>
        <w:rPr>
          <w:rFonts w:ascii="Helvetica" w:hAnsi="Helvetica" w:cs="Helvetica"/>
          <w:b/>
          <w:bCs/>
          <w:color w:val="222222"/>
          <w:sz w:val="21"/>
          <w:szCs w:val="21"/>
        </w:rPr>
      </w:pPr>
    </w:p>
    <w:p w14:paraId="0E15D0E7"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4.1.3. </w:t>
      </w:r>
      <w:r w:rsidRPr="00677276">
        <w:rPr>
          <w:rFonts w:ascii="Helvetica" w:hAnsi="Helvetica" w:cs="Helvetica" w:hint="eastAsia"/>
          <w:b/>
          <w:bCs/>
          <w:color w:val="222222"/>
          <w:sz w:val="21"/>
          <w:szCs w:val="21"/>
        </w:rPr>
        <w:t>Методы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иммуноэлектронной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микроскопии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использованием</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техники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фильтрации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агар</w:t>
      </w:r>
    </w:p>
    <w:p w14:paraId="75FBDEFE" w14:textId="77777777" w:rsidR="00677276" w:rsidRPr="00677276" w:rsidRDefault="00677276" w:rsidP="00677276">
      <w:pPr>
        <w:rPr>
          <w:rFonts w:ascii="Helvetica" w:hAnsi="Helvetica" w:cs="Helvetica"/>
          <w:b/>
          <w:bCs/>
          <w:color w:val="222222"/>
          <w:sz w:val="21"/>
          <w:szCs w:val="21"/>
        </w:rPr>
      </w:pPr>
    </w:p>
    <w:p w14:paraId="5AA6B580"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4.1.4. </w:t>
      </w:r>
      <w:r w:rsidRPr="00677276">
        <w:rPr>
          <w:rFonts w:ascii="Helvetica" w:hAnsi="Helvetica" w:cs="Helvetica" w:hint="eastAsia"/>
          <w:b/>
          <w:bCs/>
          <w:color w:val="222222"/>
          <w:sz w:val="21"/>
          <w:szCs w:val="21"/>
        </w:rPr>
        <w:t>Методы</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иммуносорбентной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электронной</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микроскопии</w:t>
      </w:r>
    </w:p>
    <w:p w14:paraId="488DD9D3" w14:textId="77777777" w:rsidR="00677276" w:rsidRPr="00677276" w:rsidRDefault="00677276" w:rsidP="00677276">
      <w:pPr>
        <w:rPr>
          <w:rFonts w:ascii="Helvetica" w:hAnsi="Helvetica" w:cs="Helvetica"/>
          <w:b/>
          <w:bCs/>
          <w:color w:val="222222"/>
          <w:sz w:val="21"/>
          <w:szCs w:val="21"/>
        </w:rPr>
      </w:pPr>
    </w:p>
    <w:p w14:paraId="04EA43D4"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4.1.5. </w:t>
      </w:r>
      <w:r w:rsidRPr="00677276">
        <w:rPr>
          <w:rFonts w:ascii="Helvetica" w:hAnsi="Helvetica" w:cs="Helvetica" w:hint="eastAsia"/>
          <w:b/>
          <w:bCs/>
          <w:color w:val="222222"/>
          <w:sz w:val="21"/>
          <w:szCs w:val="21"/>
        </w:rPr>
        <w:t>Техника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декорирования</w:t>
      </w:r>
      <w:r w:rsidRPr="00677276">
        <w:rPr>
          <w:rFonts w:ascii="Helvetica" w:hAnsi="Helvetica" w:cs="Helvetica"/>
          <w:b/>
          <w:bCs/>
          <w:color w:val="222222"/>
          <w:sz w:val="21"/>
          <w:szCs w:val="21"/>
        </w:rPr>
        <w:t>.</w:t>
      </w:r>
    </w:p>
    <w:p w14:paraId="2A38DD21" w14:textId="77777777" w:rsidR="00677276" w:rsidRPr="00677276" w:rsidRDefault="00677276" w:rsidP="00677276">
      <w:pPr>
        <w:rPr>
          <w:rFonts w:ascii="Helvetica" w:hAnsi="Helvetica" w:cs="Helvetica"/>
          <w:b/>
          <w:bCs/>
          <w:color w:val="222222"/>
          <w:sz w:val="21"/>
          <w:szCs w:val="21"/>
        </w:rPr>
      </w:pPr>
    </w:p>
    <w:p w14:paraId="62880EE8"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4.1.6. </w:t>
      </w:r>
      <w:r w:rsidRPr="00677276">
        <w:rPr>
          <w:rFonts w:ascii="Helvetica" w:hAnsi="Helvetica" w:cs="Helvetica" w:hint="eastAsia"/>
          <w:b/>
          <w:bCs/>
          <w:color w:val="222222"/>
          <w:sz w:val="21"/>
          <w:szCs w:val="21"/>
        </w:rPr>
        <w:t>Применение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ИЭМ</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вирусологии</w:t>
      </w:r>
    </w:p>
    <w:p w14:paraId="18B0C4E8" w14:textId="77777777" w:rsidR="00677276" w:rsidRPr="00677276" w:rsidRDefault="00677276" w:rsidP="00677276">
      <w:pPr>
        <w:rPr>
          <w:rFonts w:ascii="Helvetica" w:hAnsi="Helvetica" w:cs="Helvetica"/>
          <w:b/>
          <w:bCs/>
          <w:color w:val="222222"/>
          <w:sz w:val="21"/>
          <w:szCs w:val="21"/>
        </w:rPr>
      </w:pPr>
    </w:p>
    <w:p w14:paraId="507EBDF7"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b/>
          <w:bCs/>
          <w:color w:val="222222"/>
          <w:sz w:val="21"/>
          <w:szCs w:val="21"/>
        </w:rPr>
        <w:t xml:space="preserve">4.2.0. </w:t>
      </w:r>
      <w:r w:rsidRPr="00677276">
        <w:rPr>
          <w:rFonts w:ascii="Helvetica" w:hAnsi="Helvetica" w:cs="Helvetica" w:hint="eastAsia"/>
          <w:b/>
          <w:bCs/>
          <w:color w:val="222222"/>
          <w:sz w:val="21"/>
          <w:szCs w:val="21"/>
        </w:rPr>
        <w:t>Иммуноэлектронномикроскопическое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выявление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внутриклеточных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антигенов</w:t>
      </w:r>
      <w:r w:rsidRPr="00677276">
        <w:rPr>
          <w:rFonts w:ascii="Helvetica" w:hAnsi="Helvetica" w:cs="Helvetica"/>
          <w:b/>
          <w:bCs/>
          <w:color w:val="222222"/>
          <w:sz w:val="21"/>
          <w:szCs w:val="21"/>
        </w:rPr>
        <w:t>.</w:t>
      </w:r>
    </w:p>
    <w:p w14:paraId="294A83B9" w14:textId="77777777" w:rsidR="00677276" w:rsidRPr="00677276" w:rsidRDefault="00677276" w:rsidP="00677276">
      <w:pPr>
        <w:rPr>
          <w:rFonts w:ascii="Helvetica" w:hAnsi="Helvetica" w:cs="Helvetica"/>
          <w:b/>
          <w:bCs/>
          <w:color w:val="222222"/>
          <w:sz w:val="21"/>
          <w:szCs w:val="21"/>
        </w:rPr>
      </w:pPr>
    </w:p>
    <w:p w14:paraId="2AAC25A0" w14:textId="77777777" w:rsidR="00677276" w:rsidRPr="00677276" w:rsidRDefault="00677276" w:rsidP="00677276">
      <w:pPr>
        <w:rPr>
          <w:rFonts w:ascii="Helvetica" w:hAnsi="Helvetica" w:cs="Helvetica"/>
          <w:b/>
          <w:bCs/>
          <w:color w:val="222222"/>
          <w:sz w:val="21"/>
          <w:szCs w:val="21"/>
        </w:rPr>
      </w:pPr>
      <w:r w:rsidRPr="00677276">
        <w:rPr>
          <w:rFonts w:ascii="Helvetica" w:hAnsi="Helvetica" w:cs="Helvetica" w:hint="eastAsia"/>
          <w:b/>
          <w:bCs/>
          <w:color w:val="222222"/>
          <w:sz w:val="21"/>
          <w:szCs w:val="21"/>
        </w:rPr>
        <w:t>ГЛАВА</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У</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ВЫЯВЛЕНИЕ</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ИДЕНТИФИКАЦИЯ</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ВИРУСОВ</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МЕТОДОМ</w:t>
      </w:r>
    </w:p>
    <w:p w14:paraId="292C47AA" w14:textId="77777777" w:rsidR="00677276" w:rsidRPr="00677276" w:rsidRDefault="00677276" w:rsidP="00677276">
      <w:pPr>
        <w:rPr>
          <w:rFonts w:ascii="Helvetica" w:hAnsi="Helvetica" w:cs="Helvetica"/>
          <w:b/>
          <w:bCs/>
          <w:color w:val="222222"/>
          <w:sz w:val="21"/>
          <w:szCs w:val="21"/>
        </w:rPr>
      </w:pPr>
    </w:p>
    <w:p w14:paraId="4A7ADEAA" w14:textId="22C604C0" w:rsidR="00967B66" w:rsidRPr="00677276" w:rsidRDefault="00677276" w:rsidP="00677276">
      <w:r w:rsidRPr="00677276">
        <w:rPr>
          <w:rFonts w:ascii="Helvetica" w:hAnsi="Helvetica" w:cs="Helvetica" w:hint="eastAsia"/>
          <w:b/>
          <w:bCs/>
          <w:color w:val="222222"/>
          <w:sz w:val="21"/>
          <w:szCs w:val="21"/>
        </w:rPr>
        <w:t>УЛЬТРАТОНКИХ</w:t>
      </w:r>
      <w:r w:rsidRPr="00677276">
        <w:rPr>
          <w:rFonts w:ascii="Helvetica" w:hAnsi="Helvetica" w:cs="Helvetica"/>
          <w:b/>
          <w:bCs/>
          <w:color w:val="222222"/>
          <w:sz w:val="21"/>
          <w:szCs w:val="21"/>
        </w:rPr>
        <w:t xml:space="preserve"> </w:t>
      </w:r>
      <w:r w:rsidRPr="00677276">
        <w:rPr>
          <w:rFonts w:ascii="Helvetica" w:hAnsi="Helvetica" w:cs="Helvetica" w:hint="eastAsia"/>
          <w:b/>
          <w:bCs/>
          <w:color w:val="222222"/>
          <w:sz w:val="21"/>
          <w:szCs w:val="21"/>
        </w:rPr>
        <w:t>СРЕЗОВ</w:t>
      </w:r>
      <w:r w:rsidRPr="00677276">
        <w:rPr>
          <w:rFonts w:ascii="Helvetica" w:hAnsi="Helvetica" w:cs="Helvetica"/>
          <w:b/>
          <w:bCs/>
          <w:color w:val="222222"/>
          <w:sz w:val="21"/>
          <w:szCs w:val="21"/>
        </w:rPr>
        <w:t>.</w:t>
      </w:r>
    </w:p>
    <w:sectPr w:rsidR="00967B66" w:rsidRPr="006772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7238" w14:textId="77777777" w:rsidR="0084719F" w:rsidRDefault="0084719F">
      <w:pPr>
        <w:spacing w:after="0" w:line="240" w:lineRule="auto"/>
      </w:pPr>
      <w:r>
        <w:separator/>
      </w:r>
    </w:p>
  </w:endnote>
  <w:endnote w:type="continuationSeparator" w:id="0">
    <w:p w14:paraId="0BD5E8F2" w14:textId="77777777" w:rsidR="0084719F" w:rsidRDefault="0084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4D9E" w14:textId="77777777" w:rsidR="0084719F" w:rsidRDefault="0084719F"/>
    <w:p w14:paraId="2DA77C7E" w14:textId="77777777" w:rsidR="0084719F" w:rsidRDefault="0084719F"/>
    <w:p w14:paraId="0D5FC7CE" w14:textId="77777777" w:rsidR="0084719F" w:rsidRDefault="0084719F"/>
    <w:p w14:paraId="2E80D363" w14:textId="77777777" w:rsidR="0084719F" w:rsidRDefault="0084719F"/>
    <w:p w14:paraId="1F3A38DF" w14:textId="77777777" w:rsidR="0084719F" w:rsidRDefault="0084719F"/>
    <w:p w14:paraId="17A4922D" w14:textId="77777777" w:rsidR="0084719F" w:rsidRDefault="0084719F"/>
    <w:p w14:paraId="1F888B4C" w14:textId="77777777" w:rsidR="0084719F" w:rsidRDefault="008471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E3821" wp14:editId="3E7BFA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3B4E" w14:textId="77777777" w:rsidR="0084719F" w:rsidRDefault="008471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E38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5F3B4E" w14:textId="77777777" w:rsidR="0084719F" w:rsidRDefault="008471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54B49E" w14:textId="77777777" w:rsidR="0084719F" w:rsidRDefault="0084719F"/>
    <w:p w14:paraId="50A1F6F7" w14:textId="77777777" w:rsidR="0084719F" w:rsidRDefault="0084719F"/>
    <w:p w14:paraId="708C308D" w14:textId="77777777" w:rsidR="0084719F" w:rsidRDefault="008471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391598" wp14:editId="69FE37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464F" w14:textId="77777777" w:rsidR="0084719F" w:rsidRDefault="0084719F"/>
                          <w:p w14:paraId="43E3474D" w14:textId="77777777" w:rsidR="0084719F" w:rsidRDefault="008471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3915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1464F" w14:textId="77777777" w:rsidR="0084719F" w:rsidRDefault="0084719F"/>
                    <w:p w14:paraId="43E3474D" w14:textId="77777777" w:rsidR="0084719F" w:rsidRDefault="008471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2F94B9" w14:textId="77777777" w:rsidR="0084719F" w:rsidRDefault="0084719F"/>
    <w:p w14:paraId="35694EA8" w14:textId="77777777" w:rsidR="0084719F" w:rsidRDefault="0084719F">
      <w:pPr>
        <w:rPr>
          <w:sz w:val="2"/>
          <w:szCs w:val="2"/>
        </w:rPr>
      </w:pPr>
    </w:p>
    <w:p w14:paraId="23FB4785" w14:textId="77777777" w:rsidR="0084719F" w:rsidRDefault="0084719F"/>
    <w:p w14:paraId="79F36D8A" w14:textId="77777777" w:rsidR="0084719F" w:rsidRDefault="0084719F">
      <w:pPr>
        <w:spacing w:after="0" w:line="240" w:lineRule="auto"/>
      </w:pPr>
    </w:p>
  </w:footnote>
  <w:footnote w:type="continuationSeparator" w:id="0">
    <w:p w14:paraId="7544199D" w14:textId="77777777" w:rsidR="0084719F" w:rsidRDefault="0084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9F"/>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34730</TotalTime>
  <Pages>3</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1799</cp:revision>
  <cp:lastPrinted>2009-02-06T05:36:00Z</cp:lastPrinted>
  <dcterms:created xsi:type="dcterms:W3CDTF">2025-11-25T20:19:00Z</dcterms:created>
  <dcterms:modified xsi:type="dcterms:W3CDTF">2026-01-09T11:18:00Z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