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44DE"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Пирвердян</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Наталья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Александровна</w:t>
      </w:r>
      <w:r w:rsidRPr="00172A93">
        <w:rPr>
          <w:rFonts w:ascii="Helvetica" w:hAnsi="Helvetica" w:cs="Helvetica"/>
          <w:b/>
          <w:bCs/>
          <w:color w:val="222222"/>
          <w:sz w:val="21"/>
          <w:szCs w:val="21"/>
        </w:rPr>
        <w:t>.</w:t>
      </w:r>
    </w:p>
    <w:p w14:paraId="36DC99D8"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Определение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гидравлических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сопротивлений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газожидкостных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потоков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учетом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реальных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свойств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жидкости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для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широкого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диапазона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газосодержания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различных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структур</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потока</w:t>
      </w:r>
      <w:r w:rsidRPr="00172A93">
        <w:rPr>
          <w:rFonts w:ascii="Helvetica" w:hAnsi="Helvetica" w:cs="Helvetica"/>
          <w:b/>
          <w:bCs/>
          <w:color w:val="222222"/>
          <w:sz w:val="21"/>
          <w:szCs w:val="21"/>
        </w:rPr>
        <w:t xml:space="preserve"> : </w:t>
      </w:r>
      <w:r w:rsidRPr="00172A93">
        <w:rPr>
          <w:rFonts w:ascii="Helvetica" w:hAnsi="Helvetica" w:cs="Helvetica" w:hint="eastAsia"/>
          <w:b/>
          <w:bCs/>
          <w:color w:val="222222"/>
          <w:sz w:val="21"/>
          <w:szCs w:val="21"/>
        </w:rPr>
        <w:t>диссертация</w:t>
      </w:r>
      <w:r w:rsidRPr="00172A93">
        <w:rPr>
          <w:rFonts w:ascii="Helvetica" w:hAnsi="Helvetica" w:cs="Helvetica"/>
          <w:b/>
          <w:bCs/>
          <w:color w:val="222222"/>
          <w:sz w:val="21"/>
          <w:szCs w:val="21"/>
        </w:rPr>
        <w:t xml:space="preserve"> ... </w:t>
      </w:r>
      <w:r w:rsidRPr="00172A93">
        <w:rPr>
          <w:rFonts w:ascii="Helvetica" w:hAnsi="Helvetica" w:cs="Helvetica" w:hint="eastAsia"/>
          <w:b/>
          <w:bCs/>
          <w:color w:val="222222"/>
          <w:sz w:val="21"/>
          <w:szCs w:val="21"/>
        </w:rPr>
        <w:t>кандидата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технических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наук</w:t>
      </w:r>
      <w:r w:rsidRPr="00172A93">
        <w:rPr>
          <w:rFonts w:ascii="Helvetica" w:hAnsi="Helvetica" w:cs="Helvetica"/>
          <w:b/>
          <w:bCs/>
          <w:color w:val="222222"/>
          <w:sz w:val="21"/>
          <w:szCs w:val="21"/>
        </w:rPr>
        <w:t xml:space="preserve"> : 01.02.05. - </w:t>
      </w:r>
      <w:r w:rsidRPr="00172A93">
        <w:rPr>
          <w:rFonts w:ascii="Helvetica" w:hAnsi="Helvetica" w:cs="Helvetica" w:hint="eastAsia"/>
          <w:b/>
          <w:bCs/>
          <w:color w:val="222222"/>
          <w:sz w:val="21"/>
          <w:szCs w:val="21"/>
        </w:rPr>
        <w:t>Баку</w:t>
      </w:r>
      <w:r w:rsidRPr="00172A93">
        <w:rPr>
          <w:rFonts w:ascii="Helvetica" w:hAnsi="Helvetica" w:cs="Helvetica"/>
          <w:b/>
          <w:bCs/>
          <w:color w:val="222222"/>
          <w:sz w:val="21"/>
          <w:szCs w:val="21"/>
        </w:rPr>
        <w:t xml:space="preserve">, 1984. - 122 </w:t>
      </w:r>
      <w:proofErr w:type="gramStart"/>
      <w:r w:rsidRPr="00172A93">
        <w:rPr>
          <w:rFonts w:ascii="Helvetica" w:hAnsi="Helvetica" w:cs="Helvetica" w:hint="eastAsia"/>
          <w:b/>
          <w:bCs/>
          <w:color w:val="222222"/>
          <w:sz w:val="21"/>
          <w:szCs w:val="21"/>
        </w:rPr>
        <w:t>с</w:t>
      </w:r>
      <w:r w:rsidRPr="00172A93">
        <w:rPr>
          <w:rFonts w:ascii="Helvetica" w:hAnsi="Helvetica" w:cs="Helvetica"/>
          <w:b/>
          <w:bCs/>
          <w:color w:val="222222"/>
          <w:sz w:val="21"/>
          <w:szCs w:val="21"/>
        </w:rPr>
        <w:t>. :</w:t>
      </w:r>
      <w:proofErr w:type="gramEnd"/>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ил</w:t>
      </w:r>
      <w:r w:rsidRPr="00172A93">
        <w:rPr>
          <w:rFonts w:ascii="Helvetica" w:hAnsi="Helvetica" w:cs="Helvetica"/>
          <w:b/>
          <w:bCs/>
          <w:color w:val="222222"/>
          <w:sz w:val="21"/>
          <w:szCs w:val="21"/>
        </w:rPr>
        <w:t>.</w:t>
      </w:r>
    </w:p>
    <w:p w14:paraId="4806B8DA"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больше</w:t>
      </w:r>
    </w:p>
    <w:p w14:paraId="44EE64AD"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Цитаты</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из</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текста</w:t>
      </w:r>
      <w:r w:rsidRPr="00172A93">
        <w:rPr>
          <w:rFonts w:ascii="Helvetica" w:hAnsi="Helvetica" w:cs="Helvetica"/>
          <w:b/>
          <w:bCs/>
          <w:color w:val="222222"/>
          <w:sz w:val="21"/>
          <w:szCs w:val="21"/>
        </w:rPr>
        <w:t>:</w:t>
      </w:r>
    </w:p>
    <w:p w14:paraId="089926C1"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стр</w:t>
      </w:r>
      <w:r w:rsidRPr="00172A93">
        <w:rPr>
          <w:rFonts w:ascii="Helvetica" w:hAnsi="Helvetica" w:cs="Helvetica"/>
          <w:b/>
          <w:bCs/>
          <w:color w:val="222222"/>
          <w:sz w:val="21"/>
          <w:szCs w:val="21"/>
        </w:rPr>
        <w:t>. 1</w:t>
      </w:r>
    </w:p>
    <w:p w14:paraId="76706EC9" w14:textId="77777777" w:rsidR="00172A93" w:rsidRPr="00172A93" w:rsidRDefault="00172A93" w:rsidP="00172A93">
      <w:pPr>
        <w:rPr>
          <w:rFonts w:ascii="Helvetica" w:hAnsi="Helvetica" w:cs="Helvetica"/>
          <w:b/>
          <w:bCs/>
          <w:color w:val="222222"/>
          <w:sz w:val="21"/>
          <w:szCs w:val="21"/>
        </w:rPr>
      </w:pPr>
      <w:proofErr w:type="spellStart"/>
      <w:r w:rsidRPr="00172A93">
        <w:rPr>
          <w:rFonts w:ascii="Helvetica" w:hAnsi="Helvetica" w:cs="Helvetica"/>
          <w:b/>
          <w:bCs/>
          <w:color w:val="222222"/>
          <w:sz w:val="21"/>
          <w:szCs w:val="21"/>
        </w:rPr>
        <w:t>if</w:t>
      </w:r>
      <w:proofErr w:type="spellEnd"/>
      <w:proofErr w:type="gramStart"/>
      <w:r w:rsidRPr="00172A93">
        <w:rPr>
          <w:rFonts w:ascii="Helvetica" w:hAnsi="Helvetica" w:cs="Helvetica"/>
          <w:b/>
          <w:bCs/>
          <w:color w:val="222222"/>
          <w:sz w:val="21"/>
          <w:szCs w:val="21"/>
        </w:rPr>
        <w:t>, ,</w:t>
      </w:r>
      <w:proofErr w:type="gramEnd"/>
      <w:r w:rsidRPr="00172A93">
        <w:rPr>
          <w:rFonts w:ascii="Helvetica" w:hAnsi="Helvetica" w:cs="Helvetica"/>
          <w:b/>
          <w:bCs/>
          <w:color w:val="222222"/>
          <w:sz w:val="21"/>
          <w:szCs w:val="21"/>
        </w:rPr>
        <w:t>-'.^ . ,--</w:t>
      </w:r>
      <w:r w:rsidRPr="00172A93">
        <w:rPr>
          <w:rFonts w:ascii="Helvetica" w:hAnsi="Helvetica" w:cs="Helvetica" w:hint="eastAsia"/>
          <w:b/>
          <w:bCs/>
          <w:color w:val="222222"/>
          <w:sz w:val="21"/>
          <w:szCs w:val="21"/>
        </w:rPr>
        <w:t>•</w:t>
      </w:r>
      <w:r w:rsidRPr="00172A93">
        <w:rPr>
          <w:rFonts w:ascii="Helvetica" w:hAnsi="Helvetica" w:cs="Helvetica"/>
          <w:b/>
          <w:bCs/>
          <w:color w:val="222222"/>
          <w:sz w:val="21"/>
          <w:szCs w:val="21"/>
        </w:rPr>
        <w:t xml:space="preserve"> I- </w:t>
      </w:r>
      <w:r w:rsidRPr="00172A93">
        <w:rPr>
          <w:rFonts w:ascii="Helvetica" w:hAnsi="Helvetica" w:cs="Helvetica" w:hint="eastAsia"/>
          <w:b/>
          <w:bCs/>
          <w:color w:val="222222"/>
          <w:sz w:val="21"/>
          <w:szCs w:val="21"/>
        </w:rPr>
        <w:t>«</w:t>
      </w:r>
      <w:r w:rsidRPr="00172A93">
        <w:rPr>
          <w:rFonts w:ascii="Helvetica" w:hAnsi="Helvetica" w:cs="Helvetica"/>
          <w:b/>
          <w:bCs/>
          <w:color w:val="222222"/>
          <w:sz w:val="21"/>
          <w:szCs w:val="21"/>
        </w:rPr>
        <w:t xml:space="preserve"> ^ /&gt; / / </w:t>
      </w:r>
      <w:r w:rsidRPr="00172A93">
        <w:rPr>
          <w:rFonts w:ascii="Helvetica" w:hAnsi="Helvetica" w:cs="Helvetica" w:hint="eastAsia"/>
          <w:b/>
          <w:bCs/>
          <w:color w:val="222222"/>
          <w:sz w:val="21"/>
          <w:szCs w:val="21"/>
        </w:rPr>
        <w:t>ГОСУДРСТВЕННЫЙ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НАУЧНО</w:t>
      </w:r>
      <w:r w:rsidRPr="00172A93">
        <w:rPr>
          <w:rFonts w:ascii="Helvetica" w:hAnsi="Helvetica" w:cs="Helvetica"/>
          <w:b/>
          <w:bCs/>
          <w:color w:val="222222"/>
          <w:sz w:val="21"/>
          <w:szCs w:val="21"/>
        </w:rPr>
        <w:t>-</w:t>
      </w:r>
      <w:r w:rsidRPr="00172A93">
        <w:rPr>
          <w:rFonts w:ascii="Helvetica" w:hAnsi="Helvetica" w:cs="Helvetica" w:hint="eastAsia"/>
          <w:b/>
          <w:bCs/>
          <w:color w:val="222222"/>
          <w:sz w:val="21"/>
          <w:szCs w:val="21"/>
        </w:rPr>
        <w:t>ИССЛЕДОВАТЕЛЬСКИЙ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ПРОЕКТНЫЙ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ИНСТИТУТ</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МЕСТОРОЖДЕНИЙ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НЕФТИ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СОН</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Ю</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ГЙПРОМОРНЕФТЕГАЗ</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Правах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рукописи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ПЙРВЕРДЯН</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НАТАЛЬЯ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АЛЕКСАНДРОВНА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УДК</w:t>
      </w:r>
      <w:r w:rsidRPr="00172A93">
        <w:rPr>
          <w:rFonts w:ascii="Helvetica" w:hAnsi="Helvetica" w:cs="Helvetica"/>
          <w:b/>
          <w:bCs/>
          <w:color w:val="222222"/>
          <w:sz w:val="21"/>
          <w:szCs w:val="21"/>
        </w:rPr>
        <w:t xml:space="preserve"> 532.529:532.542.00^.17:532 517.4:532.526:532.529 </w:t>
      </w:r>
      <w:r w:rsidRPr="00172A93">
        <w:rPr>
          <w:rFonts w:ascii="Helvetica" w:hAnsi="Helvetica" w:cs="Helvetica" w:hint="eastAsia"/>
          <w:b/>
          <w:bCs/>
          <w:color w:val="222222"/>
          <w:sz w:val="21"/>
          <w:szCs w:val="21"/>
        </w:rPr>
        <w:t>ОПРЕДЕЛЕНИЕ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ГИДРАВЛИЧЕСКИХ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СОПРОТИВЛЕНИЙ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ГАЗОЖИД­</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КОСТНЫХ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ПОТОКОВ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УЧЕТОМ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РЕАЛЬНЫХ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СЮЙСТВ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МДКОСТИ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ДЛЯ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ШИРОКОГО</w:t>
      </w:r>
      <w:r w:rsidRPr="00172A93">
        <w:rPr>
          <w:rFonts w:ascii="Helvetica" w:hAnsi="Helvetica" w:cs="Helvetica"/>
          <w:b/>
          <w:bCs/>
          <w:color w:val="222222"/>
          <w:sz w:val="21"/>
          <w:szCs w:val="21"/>
        </w:rPr>
        <w:t>...</w:t>
      </w:r>
    </w:p>
    <w:p w14:paraId="52570975"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стр</w:t>
      </w:r>
      <w:r w:rsidRPr="00172A93">
        <w:rPr>
          <w:rFonts w:ascii="Helvetica" w:hAnsi="Helvetica" w:cs="Helvetica"/>
          <w:b/>
          <w:bCs/>
          <w:color w:val="222222"/>
          <w:sz w:val="21"/>
          <w:szCs w:val="21"/>
        </w:rPr>
        <w:t>. 100</w:t>
      </w:r>
    </w:p>
    <w:p w14:paraId="7012B1D5"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теплоотдачи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сХ</w:t>
      </w:r>
      <w:r w:rsidRPr="00172A93">
        <w:rPr>
          <w:rFonts w:ascii="Helvetica" w:hAnsi="Helvetica" w:cs="Helvetica"/>
          <w:b/>
          <w:bCs/>
          <w:color w:val="222222"/>
          <w:sz w:val="21"/>
          <w:szCs w:val="21"/>
        </w:rPr>
        <w:t xml:space="preserve">^ , </w:t>
      </w:r>
      <w:r w:rsidRPr="00172A93">
        <w:rPr>
          <w:rFonts w:ascii="Helvetica" w:hAnsi="Helvetica" w:cs="Helvetica" w:hint="eastAsia"/>
          <w:b/>
          <w:bCs/>
          <w:color w:val="222222"/>
          <w:sz w:val="21"/>
          <w:szCs w:val="21"/>
        </w:rPr>
        <w:t>теплопроводности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жидкости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Л</w:t>
      </w:r>
      <w:r w:rsidRPr="00172A93">
        <w:rPr>
          <w:rFonts w:ascii="Helvetica" w:hAnsi="Helvetica" w:cs="Helvetica"/>
          <w:b/>
          <w:bCs/>
          <w:color w:val="222222"/>
          <w:sz w:val="21"/>
          <w:szCs w:val="21"/>
        </w:rPr>
        <w:t xml:space="preserve"> ^ , ^^</w:t>
      </w:r>
      <w:r w:rsidRPr="00172A93">
        <w:rPr>
          <w:rFonts w:ascii="Helvetica" w:hAnsi="Helvetica" w:cs="Helvetica" w:hint="eastAsia"/>
          <w:b/>
          <w:bCs/>
          <w:color w:val="222222"/>
          <w:sz w:val="21"/>
          <w:szCs w:val="21"/>
        </w:rPr>
        <w:t>ж</w:t>
      </w:r>
      <w:r w:rsidRPr="00172A93">
        <w:rPr>
          <w:rFonts w:ascii="Helvetica" w:hAnsi="Helvetica" w:cs="Helvetica"/>
          <w:b/>
          <w:bCs/>
          <w:color w:val="222222"/>
          <w:sz w:val="21"/>
          <w:szCs w:val="21"/>
        </w:rPr>
        <w:t xml:space="preserve"> ' ^^"^ </w:t>
      </w:r>
      <w:r w:rsidRPr="00172A93">
        <w:rPr>
          <w:rFonts w:ascii="Helvetica" w:hAnsi="Helvetica" w:cs="Helvetica" w:hint="eastAsia"/>
          <w:b/>
          <w:bCs/>
          <w:color w:val="222222"/>
          <w:sz w:val="21"/>
          <w:szCs w:val="21"/>
        </w:rPr>
        <w:t>аметра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трубопровода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Ц</w:t>
      </w:r>
      <w:r w:rsidRPr="00172A93">
        <w:rPr>
          <w:rFonts w:ascii="Helvetica" w:hAnsi="Helvetica" w:cs="Helvetica"/>
          <w:b/>
          <w:bCs/>
          <w:color w:val="222222"/>
          <w:sz w:val="21"/>
          <w:szCs w:val="21"/>
        </w:rPr>
        <w:t xml:space="preserve"> 1) , </w:t>
      </w:r>
      <w:r w:rsidRPr="00172A93">
        <w:rPr>
          <w:rFonts w:ascii="Helvetica" w:hAnsi="Helvetica" w:cs="Helvetica" w:hint="eastAsia"/>
          <w:b/>
          <w:bCs/>
          <w:color w:val="222222"/>
          <w:sz w:val="21"/>
          <w:szCs w:val="21"/>
        </w:rPr>
        <w:t>объёмного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расхода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жидкости</w:t>
      </w:r>
      <w:r w:rsidRPr="00172A93">
        <w:rPr>
          <w:rFonts w:ascii="Helvetica" w:hAnsi="Helvetica" w:cs="Helvetica"/>
          <w:b/>
          <w:bCs/>
          <w:color w:val="222222"/>
          <w:sz w:val="21"/>
          <w:szCs w:val="21"/>
        </w:rPr>
        <w:t xml:space="preserve"> 11 , , ^^^ , </w:t>
      </w:r>
      <w:r w:rsidRPr="00172A93">
        <w:rPr>
          <w:rFonts w:ascii="Helvetica" w:hAnsi="Helvetica" w:cs="Helvetica" w:hint="eastAsia"/>
          <w:b/>
          <w:bCs/>
          <w:color w:val="222222"/>
          <w:sz w:val="21"/>
          <w:szCs w:val="21"/>
        </w:rPr>
        <w:t>плот­</w:t>
      </w:r>
      <w:r w:rsidRPr="00172A93">
        <w:rPr>
          <w:rFonts w:ascii="Helvetica" w:hAnsi="Helvetica" w:cs="Helvetica"/>
          <w:b/>
          <w:bCs/>
          <w:color w:val="222222"/>
          <w:sz w:val="21"/>
          <w:szCs w:val="21"/>
        </w:rPr>
        <w:t xml:space="preserve"> , </w:t>
      </w:r>
      <w:r w:rsidRPr="00172A93">
        <w:rPr>
          <w:rFonts w:ascii="Helvetica" w:hAnsi="Helvetica" w:cs="Helvetica" w:hint="eastAsia"/>
          <w:b/>
          <w:bCs/>
          <w:color w:val="222222"/>
          <w:sz w:val="21"/>
          <w:szCs w:val="21"/>
        </w:rPr>
        <w:t>П</w:t>
      </w:r>
      <w:r w:rsidRPr="00172A93">
        <w:rPr>
          <w:rFonts w:ascii="Helvetica" w:hAnsi="Helvetica" w:cs="Helvetica"/>
          <w:b/>
          <w:bCs/>
          <w:color w:val="222222"/>
          <w:sz w:val="21"/>
          <w:szCs w:val="21"/>
        </w:rPr>
        <w:t xml:space="preserve"> , </w:t>
      </w:r>
      <w:r w:rsidRPr="00172A93">
        <w:rPr>
          <w:rFonts w:ascii="Helvetica" w:hAnsi="Helvetica" w:cs="Helvetica" w:hint="eastAsia"/>
          <w:b/>
          <w:bCs/>
          <w:color w:val="222222"/>
          <w:sz w:val="21"/>
          <w:szCs w:val="21"/>
        </w:rPr>
        <w:t>теплоёмкости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жид­</w:t>
      </w:r>
      <w:r w:rsidRPr="00172A93">
        <w:rPr>
          <w:rFonts w:ascii="Helvetica" w:hAnsi="Helvetica" w:cs="Helvetica"/>
          <w:b/>
          <w:bCs/>
          <w:color w:val="222222"/>
          <w:sz w:val="21"/>
          <w:szCs w:val="21"/>
        </w:rPr>
        <w:t xml:space="preserve"> , </w:t>
      </w:r>
      <w:r w:rsidRPr="00172A93">
        <w:rPr>
          <w:rFonts w:ascii="Helvetica" w:hAnsi="Helvetica" w:cs="Helvetica" w:hint="eastAsia"/>
          <w:b/>
          <w:bCs/>
          <w:color w:val="222222"/>
          <w:sz w:val="21"/>
          <w:szCs w:val="21"/>
        </w:rPr>
        <w:t>динамической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вязкости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жидкости</w:t>
      </w:r>
      <w:r w:rsidRPr="00172A93">
        <w:rPr>
          <w:rFonts w:ascii="Helvetica" w:hAnsi="Helvetica" w:cs="Helvetica"/>
          <w:b/>
          <w:bCs/>
          <w:color w:val="222222"/>
          <w:sz w:val="21"/>
          <w:szCs w:val="21"/>
        </w:rPr>
        <w:t xml:space="preserve"> U </w:t>
      </w:r>
      <w:r w:rsidRPr="00172A93">
        <w:rPr>
          <w:rFonts w:ascii="Helvetica" w:hAnsi="Helvetica" w:cs="Helvetica" w:hint="eastAsia"/>
          <w:b/>
          <w:bCs/>
          <w:color w:val="222222"/>
          <w:sz w:val="21"/>
          <w:szCs w:val="21"/>
        </w:rPr>
        <w:t>ности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жидкости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кости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Орг</w:t>
      </w:r>
      <w:r w:rsidRPr="00172A93">
        <w:rPr>
          <w:rFonts w:ascii="Helvetica" w:hAnsi="Helvetica" w:cs="Helvetica"/>
          <w:b/>
          <w:bCs/>
          <w:color w:val="222222"/>
          <w:sz w:val="21"/>
          <w:szCs w:val="21"/>
        </w:rPr>
        <w:t xml:space="preserve"> , </w:t>
      </w:r>
      <w:proofErr w:type="spellStart"/>
      <w:r w:rsidRPr="00172A93">
        <w:rPr>
          <w:rFonts w:ascii="Helvetica" w:hAnsi="Helvetica" w:cs="Helvetica"/>
          <w:b/>
          <w:bCs/>
          <w:color w:val="222222"/>
          <w:sz w:val="21"/>
          <w:szCs w:val="21"/>
        </w:rPr>
        <w:t>Cpott</w:t>
      </w:r>
      <w:proofErr w:type="spellEnd"/>
      <w:r w:rsidRPr="00172A93">
        <w:rPr>
          <w:rFonts w:ascii="Helvetica" w:hAnsi="Helvetica" w:cs="Helvetica"/>
          <w:b/>
          <w:bCs/>
          <w:color w:val="222222"/>
          <w:sz w:val="21"/>
          <w:szCs w:val="21"/>
        </w:rPr>
        <w:t xml:space="preserve"> . </w:t>
      </w:r>
      <w:r w:rsidRPr="00172A93">
        <w:rPr>
          <w:rFonts w:ascii="Helvetica" w:hAnsi="Helvetica" w:cs="Helvetica" w:hint="eastAsia"/>
          <w:b/>
          <w:bCs/>
          <w:color w:val="222222"/>
          <w:sz w:val="21"/>
          <w:szCs w:val="21"/>
        </w:rPr>
        <w:t>Для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математического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описания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процесса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теплообмена</w:t>
      </w:r>
    </w:p>
    <w:p w14:paraId="183D1A8A"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стр</w:t>
      </w:r>
      <w:r w:rsidRPr="00172A93">
        <w:rPr>
          <w:rFonts w:ascii="Helvetica" w:hAnsi="Helvetica" w:cs="Helvetica"/>
          <w:b/>
          <w:bCs/>
          <w:color w:val="222222"/>
          <w:sz w:val="21"/>
          <w:szCs w:val="21"/>
        </w:rPr>
        <w:t>. 119</w:t>
      </w:r>
    </w:p>
    <w:p w14:paraId="7B2FD1CF"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b/>
          <w:bCs/>
          <w:color w:val="222222"/>
          <w:sz w:val="21"/>
          <w:szCs w:val="21"/>
        </w:rPr>
        <w:t>1984</w:t>
      </w:r>
      <w:r w:rsidRPr="00172A93">
        <w:rPr>
          <w:rFonts w:ascii="Helvetica" w:hAnsi="Helvetica" w:cs="Helvetica" w:hint="eastAsia"/>
          <w:b/>
          <w:bCs/>
          <w:color w:val="222222"/>
          <w:sz w:val="21"/>
          <w:szCs w:val="21"/>
        </w:rPr>
        <w:t>Г</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СПРАВКА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внедрении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результатов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диссертационной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работы</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w:t>
      </w:r>
      <w:r w:rsidRPr="00172A93">
        <w:rPr>
          <w:rFonts w:ascii="Helvetica" w:hAnsi="Helvetica" w:cs="Helvetica"/>
          <w:b/>
          <w:bCs/>
          <w:color w:val="222222"/>
          <w:sz w:val="21"/>
          <w:szCs w:val="21"/>
        </w:rPr>
        <w:t>.</w:t>
      </w:r>
      <w:r w:rsidRPr="00172A93">
        <w:rPr>
          <w:rFonts w:ascii="Helvetica" w:hAnsi="Helvetica" w:cs="Helvetica" w:hint="eastAsia"/>
          <w:b/>
          <w:bCs/>
          <w:color w:val="222222"/>
          <w:sz w:val="21"/>
          <w:szCs w:val="21"/>
        </w:rPr>
        <w:t>А</w:t>
      </w:r>
      <w:r w:rsidRPr="00172A93">
        <w:rPr>
          <w:rFonts w:ascii="Helvetica" w:hAnsi="Helvetica" w:cs="Helvetica"/>
          <w:b/>
          <w:bCs/>
          <w:color w:val="222222"/>
          <w:sz w:val="21"/>
          <w:szCs w:val="21"/>
        </w:rPr>
        <w:t>.</w:t>
      </w:r>
      <w:r w:rsidRPr="00172A93">
        <w:rPr>
          <w:rFonts w:ascii="Helvetica" w:hAnsi="Helvetica" w:cs="Helvetica" w:hint="eastAsia"/>
          <w:b/>
          <w:bCs/>
          <w:color w:val="222222"/>
          <w:sz w:val="21"/>
          <w:szCs w:val="21"/>
        </w:rPr>
        <w:t>Пирвердян</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Определение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гидравлических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соп­</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ротивлений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газожидкостных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потоков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учетом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альных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свойств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жидкости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для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широкого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апазона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газооодержания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различных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структур</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Ряд</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положений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диссертационной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работы</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w:t>
      </w:r>
      <w:r w:rsidRPr="00172A93">
        <w:rPr>
          <w:rFonts w:ascii="Helvetica" w:hAnsi="Helvetica" w:cs="Helvetica"/>
          <w:b/>
          <w:bCs/>
          <w:color w:val="222222"/>
          <w:sz w:val="21"/>
          <w:szCs w:val="21"/>
        </w:rPr>
        <w:t>.</w:t>
      </w:r>
      <w:r w:rsidRPr="00172A93">
        <w:rPr>
          <w:rFonts w:ascii="Helvetica" w:hAnsi="Helvetica" w:cs="Helvetica" w:hint="eastAsia"/>
          <w:b/>
          <w:bCs/>
          <w:color w:val="222222"/>
          <w:sz w:val="21"/>
          <w:szCs w:val="21"/>
        </w:rPr>
        <w:t>А</w:t>
      </w:r>
      <w:r w:rsidRPr="00172A93">
        <w:rPr>
          <w:rFonts w:ascii="Helvetica" w:hAnsi="Helvetica" w:cs="Helvetica"/>
          <w:b/>
          <w:bCs/>
          <w:color w:val="222222"/>
          <w:sz w:val="21"/>
          <w:szCs w:val="21"/>
        </w:rPr>
        <w:t>.</w:t>
      </w:r>
      <w:r w:rsidRPr="00172A93">
        <w:rPr>
          <w:rFonts w:ascii="Helvetica" w:hAnsi="Helvetica" w:cs="Helvetica" w:hint="eastAsia"/>
          <w:b/>
          <w:bCs/>
          <w:color w:val="222222"/>
          <w:sz w:val="21"/>
          <w:szCs w:val="21"/>
        </w:rPr>
        <w:t>Пирвердян</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внедрены</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предприятиях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ВПО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КаспморнефтеГазпром</w:t>
      </w:r>
      <w:r w:rsidRPr="00172A93">
        <w:rPr>
          <w:rFonts w:ascii="Helvetica" w:hAnsi="Helvetica" w:cs="Helvetica"/>
          <w:b/>
          <w:bCs/>
          <w:color w:val="222222"/>
          <w:sz w:val="21"/>
          <w:szCs w:val="21"/>
        </w:rPr>
        <w:t>"...</w:t>
      </w:r>
    </w:p>
    <w:p w14:paraId="7490DC72" w14:textId="77777777" w:rsidR="00172A93" w:rsidRPr="00172A93" w:rsidRDefault="00172A93" w:rsidP="00172A93">
      <w:pPr>
        <w:rPr>
          <w:rFonts w:ascii="Helvetica" w:hAnsi="Helvetica" w:cs="Helvetica"/>
          <w:b/>
          <w:bCs/>
          <w:color w:val="222222"/>
          <w:sz w:val="21"/>
          <w:szCs w:val="21"/>
        </w:rPr>
      </w:pPr>
    </w:p>
    <w:p w14:paraId="7465F121"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Оглавление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диссертации</w:t>
      </w:r>
    </w:p>
    <w:p w14:paraId="05E0789A"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кандидат</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технических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наук</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Пирвердян</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Наталья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А</w:t>
      </w:r>
      <w:r w:rsidRPr="00172A93">
        <w:rPr>
          <w:rFonts w:ascii="Helvetica" w:hAnsi="Helvetica" w:cs="Helvetica" w:hint="eastAsia"/>
          <w:b/>
          <w:bCs/>
          <w:color w:val="222222"/>
          <w:sz w:val="21"/>
          <w:szCs w:val="21"/>
        </w:rPr>
        <w:lastRenderedPageBreak/>
        <w:t>лександровна</w:t>
      </w:r>
    </w:p>
    <w:p w14:paraId="0F7F57EE"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ВВЕДЕНИЕ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ц</w:t>
      </w:r>
      <w:r w:rsidRPr="00172A93">
        <w:rPr>
          <w:rFonts w:ascii="Helvetica" w:hAnsi="Helvetica" w:cs="Helvetica"/>
          <w:b/>
          <w:bCs/>
          <w:color w:val="222222"/>
          <w:sz w:val="21"/>
          <w:szCs w:val="21"/>
        </w:rPr>
        <w:t>.</w:t>
      </w:r>
    </w:p>
    <w:p w14:paraId="235D10D7" w14:textId="77777777" w:rsidR="00172A93" w:rsidRPr="00172A93" w:rsidRDefault="00172A93" w:rsidP="00172A93">
      <w:pPr>
        <w:rPr>
          <w:rFonts w:ascii="Helvetica" w:hAnsi="Helvetica" w:cs="Helvetica"/>
          <w:b/>
          <w:bCs/>
          <w:color w:val="222222"/>
          <w:sz w:val="21"/>
          <w:szCs w:val="21"/>
        </w:rPr>
      </w:pPr>
    </w:p>
    <w:p w14:paraId="445BD79B"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ГЛАВА</w:t>
      </w:r>
      <w:r w:rsidRPr="00172A93">
        <w:rPr>
          <w:rFonts w:ascii="Helvetica" w:hAnsi="Helvetica" w:cs="Helvetica"/>
          <w:b/>
          <w:bCs/>
          <w:color w:val="222222"/>
          <w:sz w:val="21"/>
          <w:szCs w:val="21"/>
        </w:rPr>
        <w:t xml:space="preserve"> I. </w:t>
      </w:r>
      <w:r w:rsidRPr="00172A93">
        <w:rPr>
          <w:rFonts w:ascii="Helvetica" w:hAnsi="Helvetica" w:cs="Helvetica" w:hint="eastAsia"/>
          <w:b/>
          <w:bCs/>
          <w:color w:val="222222"/>
          <w:sz w:val="21"/>
          <w:szCs w:val="21"/>
        </w:rPr>
        <w:t>Обзор</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анализ</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ооновных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работ</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посвященных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расчету</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сопротивления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при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движении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двухфазных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потоков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трубах</w:t>
      </w:r>
      <w:r w:rsidRPr="00172A93">
        <w:rPr>
          <w:rFonts w:ascii="Helvetica" w:hAnsi="Helvetica" w:cs="Helvetica"/>
          <w:b/>
          <w:bCs/>
          <w:color w:val="222222"/>
          <w:sz w:val="21"/>
          <w:szCs w:val="21"/>
        </w:rPr>
        <w:t xml:space="preserve"> .II</w:t>
      </w:r>
    </w:p>
    <w:p w14:paraId="126B2470" w14:textId="77777777" w:rsidR="00172A93" w:rsidRPr="00172A93" w:rsidRDefault="00172A93" w:rsidP="00172A93">
      <w:pPr>
        <w:rPr>
          <w:rFonts w:ascii="Helvetica" w:hAnsi="Helvetica" w:cs="Helvetica"/>
          <w:b/>
          <w:bCs/>
          <w:color w:val="222222"/>
          <w:sz w:val="21"/>
          <w:szCs w:val="21"/>
        </w:rPr>
      </w:pPr>
    </w:p>
    <w:p w14:paraId="336188F9"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ГЛАВА</w:t>
      </w:r>
      <w:r w:rsidRPr="00172A93">
        <w:rPr>
          <w:rFonts w:ascii="Helvetica" w:hAnsi="Helvetica" w:cs="Helvetica"/>
          <w:b/>
          <w:bCs/>
          <w:color w:val="222222"/>
          <w:sz w:val="21"/>
          <w:szCs w:val="21"/>
        </w:rPr>
        <w:t xml:space="preserve"> 2. </w:t>
      </w:r>
      <w:r w:rsidRPr="00172A93">
        <w:rPr>
          <w:rFonts w:ascii="Helvetica" w:hAnsi="Helvetica" w:cs="Helvetica" w:hint="eastAsia"/>
          <w:b/>
          <w:bCs/>
          <w:color w:val="222222"/>
          <w:sz w:val="21"/>
          <w:szCs w:val="21"/>
        </w:rPr>
        <w:t>Образование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водяных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застойных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зон</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трубопроводах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положительным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наклоном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при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течении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водонефтяных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смесей</w:t>
      </w:r>
    </w:p>
    <w:p w14:paraId="3FD07958" w14:textId="77777777" w:rsidR="00172A93" w:rsidRPr="00172A93" w:rsidRDefault="00172A93" w:rsidP="00172A93">
      <w:pPr>
        <w:rPr>
          <w:rFonts w:ascii="Helvetica" w:hAnsi="Helvetica" w:cs="Helvetica"/>
          <w:b/>
          <w:bCs/>
          <w:color w:val="222222"/>
          <w:sz w:val="21"/>
          <w:szCs w:val="21"/>
        </w:rPr>
      </w:pPr>
    </w:p>
    <w:p w14:paraId="3BCC0A59"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b/>
          <w:bCs/>
          <w:color w:val="222222"/>
          <w:sz w:val="21"/>
          <w:szCs w:val="21"/>
        </w:rPr>
        <w:t xml:space="preserve">2.1. </w:t>
      </w:r>
      <w:r w:rsidRPr="00172A93">
        <w:rPr>
          <w:rFonts w:ascii="Helvetica" w:hAnsi="Helvetica" w:cs="Helvetica" w:hint="eastAsia"/>
          <w:b/>
          <w:bCs/>
          <w:color w:val="222222"/>
          <w:sz w:val="21"/>
          <w:szCs w:val="21"/>
        </w:rPr>
        <w:t>Распределение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скоростей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водяной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застойной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зоне</w:t>
      </w:r>
      <w:r w:rsidRPr="00172A93">
        <w:rPr>
          <w:rFonts w:ascii="Helvetica" w:hAnsi="Helvetica" w:cs="Helvetica"/>
          <w:b/>
          <w:bCs/>
          <w:color w:val="222222"/>
          <w:sz w:val="21"/>
          <w:szCs w:val="21"/>
        </w:rPr>
        <w:t>.</w:t>
      </w:r>
    </w:p>
    <w:p w14:paraId="1DB5C8F5" w14:textId="77777777" w:rsidR="00172A93" w:rsidRPr="00172A93" w:rsidRDefault="00172A93" w:rsidP="00172A93">
      <w:pPr>
        <w:rPr>
          <w:rFonts w:ascii="Helvetica" w:hAnsi="Helvetica" w:cs="Helvetica"/>
          <w:b/>
          <w:bCs/>
          <w:color w:val="222222"/>
          <w:sz w:val="21"/>
          <w:szCs w:val="21"/>
        </w:rPr>
      </w:pPr>
    </w:p>
    <w:p w14:paraId="61EB2390"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b/>
          <w:bCs/>
          <w:color w:val="222222"/>
          <w:sz w:val="21"/>
          <w:szCs w:val="21"/>
        </w:rPr>
        <w:t xml:space="preserve">2.2. </w:t>
      </w:r>
      <w:r w:rsidRPr="00172A93">
        <w:rPr>
          <w:rFonts w:ascii="Helvetica" w:hAnsi="Helvetica" w:cs="Helvetica" w:hint="eastAsia"/>
          <w:b/>
          <w:bCs/>
          <w:color w:val="222222"/>
          <w:sz w:val="21"/>
          <w:szCs w:val="21"/>
        </w:rPr>
        <w:t>Вывод</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предельных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соотношений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для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определения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степени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заполнения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водяной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заотойной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зоны</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определение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влияния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степени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её</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заполнения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на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величину</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гидравлических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сопротивлений</w:t>
      </w:r>
    </w:p>
    <w:p w14:paraId="14C02CDF" w14:textId="77777777" w:rsidR="00172A93" w:rsidRPr="00172A93" w:rsidRDefault="00172A93" w:rsidP="00172A93">
      <w:pPr>
        <w:rPr>
          <w:rFonts w:ascii="Helvetica" w:hAnsi="Helvetica" w:cs="Helvetica"/>
          <w:b/>
          <w:bCs/>
          <w:color w:val="222222"/>
          <w:sz w:val="21"/>
          <w:szCs w:val="21"/>
        </w:rPr>
      </w:pPr>
    </w:p>
    <w:p w14:paraId="2B862D85"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ГЛАВА</w:t>
      </w:r>
      <w:r w:rsidRPr="00172A93">
        <w:rPr>
          <w:rFonts w:ascii="Helvetica" w:hAnsi="Helvetica" w:cs="Helvetica"/>
          <w:b/>
          <w:bCs/>
          <w:color w:val="222222"/>
          <w:sz w:val="21"/>
          <w:szCs w:val="21"/>
        </w:rPr>
        <w:t xml:space="preserve"> 3. </w:t>
      </w:r>
      <w:r w:rsidRPr="00172A93">
        <w:rPr>
          <w:rFonts w:ascii="Helvetica" w:hAnsi="Helvetica" w:cs="Helvetica" w:hint="eastAsia"/>
          <w:b/>
          <w:bCs/>
          <w:color w:val="222222"/>
          <w:sz w:val="21"/>
          <w:szCs w:val="21"/>
        </w:rPr>
        <w:t>Турбулентное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течение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газожидкоотных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смесей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горизонтальных</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трубах</w:t>
      </w:r>
    </w:p>
    <w:p w14:paraId="558D1E3B" w14:textId="77777777" w:rsidR="00172A93" w:rsidRPr="00172A93" w:rsidRDefault="00172A93" w:rsidP="00172A93">
      <w:pPr>
        <w:rPr>
          <w:rFonts w:ascii="Helvetica" w:hAnsi="Helvetica" w:cs="Helvetica"/>
          <w:b/>
          <w:bCs/>
          <w:color w:val="222222"/>
          <w:sz w:val="21"/>
          <w:szCs w:val="21"/>
        </w:rPr>
      </w:pPr>
    </w:p>
    <w:p w14:paraId="21CDB240"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b/>
          <w:bCs/>
          <w:color w:val="222222"/>
          <w:sz w:val="21"/>
          <w:szCs w:val="21"/>
        </w:rPr>
        <w:t xml:space="preserve">3.1. </w:t>
      </w:r>
      <w:r w:rsidRPr="00172A93">
        <w:rPr>
          <w:rFonts w:ascii="Helvetica" w:hAnsi="Helvetica" w:cs="Helvetica" w:hint="eastAsia"/>
          <w:b/>
          <w:bCs/>
          <w:color w:val="222222"/>
          <w:sz w:val="21"/>
          <w:szCs w:val="21"/>
        </w:rPr>
        <w:t>Кинематика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смешанной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структуры</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газированного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потока</w:t>
      </w:r>
    </w:p>
    <w:p w14:paraId="6B3BFB8B" w14:textId="77777777" w:rsidR="00172A93" w:rsidRPr="00172A93" w:rsidRDefault="00172A93" w:rsidP="00172A93">
      <w:pPr>
        <w:rPr>
          <w:rFonts w:ascii="Helvetica" w:hAnsi="Helvetica" w:cs="Helvetica"/>
          <w:b/>
          <w:bCs/>
          <w:color w:val="222222"/>
          <w:sz w:val="21"/>
          <w:szCs w:val="21"/>
        </w:rPr>
      </w:pPr>
    </w:p>
    <w:p w14:paraId="772DE978"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b/>
          <w:bCs/>
          <w:color w:val="222222"/>
          <w:sz w:val="21"/>
          <w:szCs w:val="21"/>
        </w:rPr>
        <w:t xml:space="preserve">3.2. </w:t>
      </w:r>
      <w:r w:rsidRPr="00172A93">
        <w:rPr>
          <w:rFonts w:ascii="Helvetica" w:hAnsi="Helvetica" w:cs="Helvetica" w:hint="eastAsia"/>
          <w:b/>
          <w:bCs/>
          <w:color w:val="222222"/>
          <w:sz w:val="21"/>
          <w:szCs w:val="21"/>
        </w:rPr>
        <w:t>Динамика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смешанной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структуры</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газированного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потока</w:t>
      </w:r>
      <w:r w:rsidRPr="00172A93">
        <w:rPr>
          <w:rFonts w:ascii="Helvetica" w:hAnsi="Helvetica" w:cs="Helvetica"/>
          <w:b/>
          <w:bCs/>
          <w:color w:val="222222"/>
          <w:sz w:val="21"/>
          <w:szCs w:val="21"/>
        </w:rPr>
        <w:t>.</w:t>
      </w:r>
    </w:p>
    <w:p w14:paraId="3762A90A" w14:textId="77777777" w:rsidR="00172A93" w:rsidRPr="00172A93" w:rsidRDefault="00172A93" w:rsidP="00172A93">
      <w:pPr>
        <w:rPr>
          <w:rFonts w:ascii="Helvetica" w:hAnsi="Helvetica" w:cs="Helvetica"/>
          <w:b/>
          <w:bCs/>
          <w:color w:val="222222"/>
          <w:sz w:val="21"/>
          <w:szCs w:val="21"/>
        </w:rPr>
      </w:pPr>
    </w:p>
    <w:p w14:paraId="5EFBB5A1"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b/>
          <w:bCs/>
          <w:color w:val="222222"/>
          <w:sz w:val="21"/>
          <w:szCs w:val="21"/>
        </w:rPr>
        <w:t xml:space="preserve">3.3. </w:t>
      </w:r>
      <w:r w:rsidRPr="00172A93">
        <w:rPr>
          <w:rFonts w:ascii="Helvetica" w:hAnsi="Helvetica" w:cs="Helvetica" w:hint="eastAsia"/>
          <w:b/>
          <w:bCs/>
          <w:color w:val="222222"/>
          <w:sz w:val="21"/>
          <w:szCs w:val="21"/>
        </w:rPr>
        <w:t>Некоторые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упрощения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расчета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потерь</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давления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при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движении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двухфазного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горизонтальном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трубопроводе</w:t>
      </w:r>
    </w:p>
    <w:p w14:paraId="7973C8E3" w14:textId="77777777" w:rsidR="00172A93" w:rsidRPr="00172A93" w:rsidRDefault="00172A93" w:rsidP="00172A93">
      <w:pPr>
        <w:rPr>
          <w:rFonts w:ascii="Helvetica" w:hAnsi="Helvetica" w:cs="Helvetica"/>
          <w:b/>
          <w:bCs/>
          <w:color w:val="222222"/>
          <w:sz w:val="21"/>
          <w:szCs w:val="21"/>
        </w:rPr>
      </w:pPr>
    </w:p>
    <w:p w14:paraId="69EE9FC7"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hint="eastAsia"/>
          <w:b/>
          <w:bCs/>
          <w:color w:val="222222"/>
          <w:sz w:val="21"/>
          <w:szCs w:val="21"/>
        </w:rPr>
        <w:t>ГЛАВА</w:t>
      </w:r>
      <w:r w:rsidRPr="00172A93">
        <w:rPr>
          <w:rFonts w:ascii="Helvetica" w:hAnsi="Helvetica" w:cs="Helvetica"/>
          <w:b/>
          <w:bCs/>
          <w:color w:val="222222"/>
          <w:sz w:val="21"/>
          <w:szCs w:val="21"/>
        </w:rPr>
        <w:t xml:space="preserve"> 4. </w:t>
      </w:r>
      <w:r w:rsidRPr="00172A93">
        <w:rPr>
          <w:rFonts w:ascii="Helvetica" w:hAnsi="Helvetica" w:cs="Helvetica" w:hint="eastAsia"/>
          <w:b/>
          <w:bCs/>
          <w:color w:val="222222"/>
          <w:sz w:val="21"/>
          <w:szCs w:val="21"/>
        </w:rPr>
        <w:t>Установившееся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течение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газожидкостно</w:t>
      </w:r>
      <w:r w:rsidRPr="00172A93">
        <w:rPr>
          <w:rFonts w:ascii="Helvetica" w:hAnsi="Helvetica" w:cs="Helvetica" w:hint="eastAsia"/>
          <w:b/>
          <w:bCs/>
          <w:color w:val="222222"/>
          <w:sz w:val="21"/>
          <w:szCs w:val="21"/>
        </w:rPr>
        <w:lastRenderedPageBreak/>
        <w:t>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потока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большим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расходным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газосодержанием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горизонтальном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трубопроводе</w:t>
      </w:r>
    </w:p>
    <w:p w14:paraId="0274841E" w14:textId="77777777" w:rsidR="00172A93" w:rsidRPr="00172A93" w:rsidRDefault="00172A93" w:rsidP="00172A93">
      <w:pPr>
        <w:rPr>
          <w:rFonts w:ascii="Helvetica" w:hAnsi="Helvetica" w:cs="Helvetica"/>
          <w:b/>
          <w:bCs/>
          <w:color w:val="222222"/>
          <w:sz w:val="21"/>
          <w:szCs w:val="21"/>
        </w:rPr>
      </w:pPr>
    </w:p>
    <w:p w14:paraId="4AFD18D0"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b/>
          <w:bCs/>
          <w:color w:val="222222"/>
          <w:sz w:val="21"/>
          <w:szCs w:val="21"/>
        </w:rPr>
        <w:t xml:space="preserve">4.1. </w:t>
      </w:r>
      <w:r w:rsidRPr="00172A93">
        <w:rPr>
          <w:rFonts w:ascii="Helvetica" w:hAnsi="Helvetica" w:cs="Helvetica" w:hint="eastAsia"/>
          <w:b/>
          <w:bCs/>
          <w:color w:val="222222"/>
          <w:sz w:val="21"/>
          <w:szCs w:val="21"/>
        </w:rPr>
        <w:t>Качественное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исследование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дифференци</w:t>
      </w:r>
    </w:p>
    <w:p w14:paraId="6AADB9F4" w14:textId="77777777" w:rsidR="00172A93" w:rsidRPr="00172A93" w:rsidRDefault="00172A93" w:rsidP="00172A93">
      <w:pPr>
        <w:rPr>
          <w:rFonts w:ascii="Helvetica" w:hAnsi="Helvetica" w:cs="Helvetica"/>
          <w:b/>
          <w:bCs/>
          <w:color w:val="222222"/>
          <w:sz w:val="21"/>
          <w:szCs w:val="21"/>
        </w:rPr>
      </w:pPr>
    </w:p>
    <w:p w14:paraId="25C3C70B"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b/>
          <w:bCs/>
          <w:color w:val="222222"/>
          <w:sz w:val="21"/>
          <w:szCs w:val="21"/>
        </w:rPr>
        <w:t xml:space="preserve">- 3 " </w:t>
      </w:r>
      <w:r w:rsidRPr="00172A93">
        <w:rPr>
          <w:rFonts w:ascii="Helvetica" w:hAnsi="Helvetica" w:cs="Helvetica" w:hint="eastAsia"/>
          <w:b/>
          <w:bCs/>
          <w:color w:val="222222"/>
          <w:sz w:val="21"/>
          <w:szCs w:val="21"/>
        </w:rPr>
        <w:t>Стр</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ального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уравнения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связывающего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давление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температуру</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определение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области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для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которой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допустимо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использование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формул</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изотермического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течения</w:t>
      </w:r>
    </w:p>
    <w:p w14:paraId="62B7BF12" w14:textId="77777777" w:rsidR="00172A93" w:rsidRPr="00172A93" w:rsidRDefault="00172A93" w:rsidP="00172A93">
      <w:pPr>
        <w:rPr>
          <w:rFonts w:ascii="Helvetica" w:hAnsi="Helvetica" w:cs="Helvetica"/>
          <w:b/>
          <w:bCs/>
          <w:color w:val="222222"/>
          <w:sz w:val="21"/>
          <w:szCs w:val="21"/>
        </w:rPr>
      </w:pPr>
    </w:p>
    <w:p w14:paraId="3E29F9B8" w14:textId="77777777" w:rsidR="00172A93" w:rsidRPr="00172A93" w:rsidRDefault="00172A93" w:rsidP="00172A93">
      <w:pPr>
        <w:rPr>
          <w:rFonts w:ascii="Helvetica" w:hAnsi="Helvetica" w:cs="Helvetica"/>
          <w:b/>
          <w:bCs/>
          <w:color w:val="222222"/>
          <w:sz w:val="21"/>
          <w:szCs w:val="21"/>
        </w:rPr>
      </w:pPr>
      <w:r w:rsidRPr="00172A93">
        <w:rPr>
          <w:rFonts w:ascii="Helvetica" w:hAnsi="Helvetica" w:cs="Helvetica"/>
          <w:b/>
          <w:bCs/>
          <w:color w:val="222222"/>
          <w:sz w:val="21"/>
          <w:szCs w:val="21"/>
        </w:rPr>
        <w:t xml:space="preserve">4.2. </w:t>
      </w:r>
      <w:r w:rsidRPr="00172A93">
        <w:rPr>
          <w:rFonts w:ascii="Helvetica" w:hAnsi="Helvetica" w:cs="Helvetica" w:hint="eastAsia"/>
          <w:b/>
          <w:bCs/>
          <w:color w:val="222222"/>
          <w:sz w:val="21"/>
          <w:szCs w:val="21"/>
        </w:rPr>
        <w:t>Точный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метод</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расчета</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изменения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давления</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температуры</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по</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длине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трубопровода</w:t>
      </w:r>
    </w:p>
    <w:p w14:paraId="6B5DDC10" w14:textId="77777777" w:rsidR="00172A93" w:rsidRPr="00172A93" w:rsidRDefault="00172A93" w:rsidP="00172A93">
      <w:pPr>
        <w:rPr>
          <w:rFonts w:ascii="Helvetica" w:hAnsi="Helvetica" w:cs="Helvetica"/>
          <w:b/>
          <w:bCs/>
          <w:color w:val="222222"/>
          <w:sz w:val="21"/>
          <w:szCs w:val="21"/>
        </w:rPr>
      </w:pPr>
    </w:p>
    <w:p w14:paraId="4CCADE6E" w14:textId="0AD031F3" w:rsidR="004F7911" w:rsidRPr="00172A93" w:rsidRDefault="00172A93" w:rsidP="00172A93">
      <w:r w:rsidRPr="00172A93">
        <w:rPr>
          <w:rFonts w:ascii="Helvetica" w:hAnsi="Helvetica" w:cs="Helvetica"/>
          <w:b/>
          <w:bCs/>
          <w:color w:val="222222"/>
          <w:sz w:val="21"/>
          <w:szCs w:val="21"/>
        </w:rPr>
        <w:t xml:space="preserve">4.3. </w:t>
      </w:r>
      <w:r w:rsidRPr="00172A93">
        <w:rPr>
          <w:rFonts w:ascii="Helvetica" w:hAnsi="Helvetica" w:cs="Helvetica" w:hint="eastAsia"/>
          <w:b/>
          <w:bCs/>
          <w:color w:val="222222"/>
          <w:sz w:val="21"/>
          <w:szCs w:val="21"/>
        </w:rPr>
        <w:t>Определение</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теплоотдачи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при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течении</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двухфазной</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системы</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в</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горизонтальном</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тру</w:t>
      </w:r>
      <w:r w:rsidRPr="00172A93">
        <w:rPr>
          <w:rFonts w:ascii="Helvetica" w:hAnsi="Helvetica" w:cs="Helvetica"/>
          <w:b/>
          <w:bCs/>
          <w:color w:val="222222"/>
          <w:sz w:val="21"/>
          <w:szCs w:val="21"/>
        </w:rPr>
        <w:t xml:space="preserve"> </w:t>
      </w:r>
      <w:r w:rsidRPr="00172A93">
        <w:rPr>
          <w:rFonts w:ascii="Helvetica" w:hAnsi="Helvetica" w:cs="Helvetica" w:hint="eastAsia"/>
          <w:b/>
          <w:bCs/>
          <w:color w:val="222222"/>
          <w:sz w:val="21"/>
          <w:szCs w:val="21"/>
        </w:rPr>
        <w:t>бопроводе</w:t>
      </w:r>
      <w:r w:rsidRPr="00172A93">
        <w:rPr>
          <w:rFonts w:ascii="Helvetica" w:hAnsi="Helvetica" w:cs="Helvetica"/>
          <w:b/>
          <w:bCs/>
          <w:color w:val="222222"/>
          <w:sz w:val="21"/>
          <w:szCs w:val="21"/>
        </w:rPr>
        <w:t>.</w:t>
      </w:r>
    </w:p>
    <w:sectPr w:rsidR="004F7911" w:rsidRPr="00172A93"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4513" w14:textId="77777777" w:rsidR="00380F23" w:rsidRDefault="00380F23">
      <w:pPr>
        <w:spacing w:after="0" w:line="240" w:lineRule="auto"/>
      </w:pPr>
      <w:r>
        <w:separator/>
      </w:r>
    </w:p>
  </w:endnote>
  <w:endnote w:type="continuationSeparator" w:id="0">
    <w:p w14:paraId="6C9257CB" w14:textId="77777777" w:rsidR="00380F23" w:rsidRDefault="0038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6D33" w14:textId="77777777" w:rsidR="00380F23" w:rsidRDefault="00380F23"/>
    <w:p w14:paraId="47361737" w14:textId="77777777" w:rsidR="00380F23" w:rsidRDefault="00380F23"/>
    <w:p w14:paraId="01258315" w14:textId="77777777" w:rsidR="00380F23" w:rsidRDefault="00380F23"/>
    <w:p w14:paraId="172277E6" w14:textId="77777777" w:rsidR="00380F23" w:rsidRDefault="00380F23"/>
    <w:p w14:paraId="205E8009" w14:textId="77777777" w:rsidR="00380F23" w:rsidRDefault="00380F23"/>
    <w:p w14:paraId="64629134" w14:textId="77777777" w:rsidR="00380F23" w:rsidRDefault="00380F23"/>
    <w:p w14:paraId="3469555D" w14:textId="77777777" w:rsidR="00380F23" w:rsidRDefault="00380F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9DF5F8" wp14:editId="45F1E6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7DC98" w14:textId="77777777" w:rsidR="00380F23" w:rsidRDefault="00380F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9DF5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A7DC98" w14:textId="77777777" w:rsidR="00380F23" w:rsidRDefault="00380F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FCAE4C" w14:textId="77777777" w:rsidR="00380F23" w:rsidRDefault="00380F23"/>
    <w:p w14:paraId="43B76776" w14:textId="77777777" w:rsidR="00380F23" w:rsidRDefault="00380F23"/>
    <w:p w14:paraId="6E08E924" w14:textId="77777777" w:rsidR="00380F23" w:rsidRDefault="00380F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250B00" wp14:editId="6423EF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29F21" w14:textId="77777777" w:rsidR="00380F23" w:rsidRDefault="00380F23"/>
                          <w:p w14:paraId="1C6F896F" w14:textId="77777777" w:rsidR="00380F23" w:rsidRDefault="00380F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50B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129F21" w14:textId="77777777" w:rsidR="00380F23" w:rsidRDefault="00380F23"/>
                    <w:p w14:paraId="1C6F896F" w14:textId="77777777" w:rsidR="00380F23" w:rsidRDefault="00380F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E4EAA9" w14:textId="77777777" w:rsidR="00380F23" w:rsidRDefault="00380F23"/>
    <w:p w14:paraId="770B347A" w14:textId="77777777" w:rsidR="00380F23" w:rsidRDefault="00380F23">
      <w:pPr>
        <w:rPr>
          <w:sz w:val="2"/>
          <w:szCs w:val="2"/>
        </w:rPr>
      </w:pPr>
    </w:p>
    <w:p w14:paraId="03E9196B" w14:textId="77777777" w:rsidR="00380F23" w:rsidRDefault="00380F23"/>
    <w:p w14:paraId="2080E355" w14:textId="77777777" w:rsidR="00380F23" w:rsidRDefault="00380F23">
      <w:pPr>
        <w:spacing w:after="0" w:line="240" w:lineRule="auto"/>
      </w:pPr>
    </w:p>
  </w:footnote>
  <w:footnote w:type="continuationSeparator" w:id="0">
    <w:p w14:paraId="1533CEE1" w14:textId="77777777" w:rsidR="00380F23" w:rsidRDefault="00380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23"/>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188656</TotalTime>
  <Pages>3</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599</cp:revision>
  <cp:lastPrinted>2009-02-06T05:36:00Z</cp:lastPrinted>
  <dcterms:created xsi:type="dcterms:W3CDTF">2024-01-07T13:43:00Z</dcterms:created>
  <dcterms:modified xsi:type="dcterms:W3CDTF">2025-10-19T06:28:00Z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