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A3FE" w14:textId="4EB3F0EF" w:rsidR="00677A9C" w:rsidRDefault="00DA764C" w:rsidP="00DA764C">
      <w:pPr>
        <w:rPr>
          <w:rFonts w:ascii="Times New Roman" w:eastAsia="Arial Unicode MS" w:hAnsi="Times New Roman" w:cs="Times New Roman"/>
          <w:b/>
          <w:bCs/>
          <w:color w:val="000000"/>
          <w:kern w:val="0"/>
          <w:sz w:val="28"/>
          <w:szCs w:val="28"/>
          <w:lang w:eastAsia="ru-RU" w:bidi="uk-UA"/>
        </w:rPr>
      </w:pPr>
      <w:r w:rsidRPr="00DA764C">
        <w:rPr>
          <w:rFonts w:ascii="Times New Roman" w:eastAsia="Arial Unicode MS" w:hAnsi="Times New Roman" w:cs="Times New Roman" w:hint="eastAsia"/>
          <w:b/>
          <w:bCs/>
          <w:color w:val="000000"/>
          <w:kern w:val="0"/>
          <w:sz w:val="28"/>
          <w:szCs w:val="28"/>
          <w:lang w:eastAsia="ru-RU" w:bidi="uk-UA"/>
        </w:rPr>
        <w:t>Шарипов</w:t>
      </w:r>
      <w:r w:rsidRPr="00DA764C">
        <w:rPr>
          <w:rFonts w:ascii="Times New Roman" w:eastAsia="Arial Unicode MS" w:hAnsi="Times New Roman" w:cs="Times New Roman"/>
          <w:b/>
          <w:bCs/>
          <w:color w:val="000000"/>
          <w:kern w:val="0"/>
          <w:sz w:val="28"/>
          <w:szCs w:val="28"/>
          <w:lang w:eastAsia="ru-RU" w:bidi="uk-UA"/>
        </w:rPr>
        <w:t xml:space="preserve"> </w:t>
      </w:r>
      <w:proofErr w:type="spellStart"/>
      <w:r w:rsidRPr="00DA764C">
        <w:rPr>
          <w:rFonts w:ascii="Times New Roman" w:eastAsia="Arial Unicode MS" w:hAnsi="Times New Roman" w:cs="Times New Roman" w:hint="eastAsia"/>
          <w:b/>
          <w:bCs/>
          <w:color w:val="000000"/>
          <w:kern w:val="0"/>
          <w:sz w:val="28"/>
          <w:szCs w:val="28"/>
          <w:lang w:eastAsia="ru-RU" w:bidi="uk-UA"/>
        </w:rPr>
        <w:t>Бегиджон</w:t>
      </w:r>
      <w:proofErr w:type="spellEnd"/>
      <w:r w:rsidRPr="00DA764C">
        <w:rPr>
          <w:rFonts w:ascii="Times New Roman" w:eastAsia="Arial Unicode MS" w:hAnsi="Times New Roman" w:cs="Times New Roman"/>
          <w:b/>
          <w:bCs/>
          <w:color w:val="000000"/>
          <w:kern w:val="0"/>
          <w:sz w:val="28"/>
          <w:szCs w:val="28"/>
          <w:lang w:eastAsia="ru-RU" w:bidi="uk-UA"/>
        </w:rPr>
        <w:t xml:space="preserve"> </w:t>
      </w:r>
      <w:proofErr w:type="spellStart"/>
      <w:r w:rsidRPr="00DA764C">
        <w:rPr>
          <w:rFonts w:ascii="Times New Roman" w:eastAsia="Arial Unicode MS" w:hAnsi="Times New Roman" w:cs="Times New Roman" w:hint="eastAsia"/>
          <w:b/>
          <w:bCs/>
          <w:color w:val="000000"/>
          <w:kern w:val="0"/>
          <w:sz w:val="28"/>
          <w:szCs w:val="28"/>
          <w:lang w:eastAsia="ru-RU" w:bidi="uk-UA"/>
        </w:rPr>
        <w:t>Рамазонович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Формирование</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профессионально</w:t>
      </w:r>
      <w:r w:rsidRPr="00DA764C">
        <w:rPr>
          <w:rFonts w:ascii="Times New Roman" w:eastAsia="Arial Unicode MS" w:hAnsi="Times New Roman" w:cs="Times New Roman"/>
          <w:b/>
          <w:bCs/>
          <w:color w:val="000000"/>
          <w:kern w:val="0"/>
          <w:sz w:val="28"/>
          <w:szCs w:val="28"/>
          <w:lang w:eastAsia="ru-RU" w:bidi="uk-UA"/>
        </w:rPr>
        <w:t>-</w:t>
      </w:r>
      <w:r w:rsidRPr="00DA764C">
        <w:rPr>
          <w:rFonts w:ascii="Times New Roman" w:eastAsia="Arial Unicode MS" w:hAnsi="Times New Roman" w:cs="Times New Roman" w:hint="eastAsia"/>
          <w:b/>
          <w:bCs/>
          <w:color w:val="000000"/>
          <w:kern w:val="0"/>
          <w:sz w:val="28"/>
          <w:szCs w:val="28"/>
          <w:lang w:eastAsia="ru-RU" w:bidi="uk-UA"/>
        </w:rPr>
        <w:t>ориентированной</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самообразовательной</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деятельности</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студентов</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вузов</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в</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условиях</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применения</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информационно</w:t>
      </w:r>
      <w:r w:rsidRPr="00DA764C">
        <w:rPr>
          <w:rFonts w:ascii="Times New Roman" w:eastAsia="Arial Unicode MS" w:hAnsi="Times New Roman" w:cs="Times New Roman"/>
          <w:b/>
          <w:bCs/>
          <w:color w:val="000000"/>
          <w:kern w:val="0"/>
          <w:sz w:val="28"/>
          <w:szCs w:val="28"/>
          <w:lang w:eastAsia="ru-RU" w:bidi="uk-UA"/>
        </w:rPr>
        <w:t>-</w:t>
      </w:r>
      <w:r w:rsidRPr="00DA764C">
        <w:rPr>
          <w:rFonts w:ascii="Times New Roman" w:eastAsia="Arial Unicode MS" w:hAnsi="Times New Roman" w:cs="Times New Roman" w:hint="eastAsia"/>
          <w:b/>
          <w:bCs/>
          <w:color w:val="000000"/>
          <w:kern w:val="0"/>
          <w:sz w:val="28"/>
          <w:szCs w:val="28"/>
          <w:lang w:eastAsia="ru-RU" w:bidi="uk-UA"/>
        </w:rPr>
        <w:t>коммуникационных</w:t>
      </w:r>
      <w:r w:rsidRPr="00DA764C">
        <w:rPr>
          <w:rFonts w:ascii="Times New Roman" w:eastAsia="Arial Unicode MS" w:hAnsi="Times New Roman" w:cs="Times New Roman"/>
          <w:b/>
          <w:bCs/>
          <w:color w:val="000000"/>
          <w:kern w:val="0"/>
          <w:sz w:val="28"/>
          <w:szCs w:val="28"/>
          <w:lang w:eastAsia="ru-RU" w:bidi="uk-UA"/>
        </w:rPr>
        <w:t xml:space="preserve"> </w:t>
      </w:r>
      <w:r w:rsidRPr="00DA764C">
        <w:rPr>
          <w:rFonts w:ascii="Times New Roman" w:eastAsia="Arial Unicode MS" w:hAnsi="Times New Roman" w:cs="Times New Roman" w:hint="eastAsia"/>
          <w:b/>
          <w:bCs/>
          <w:color w:val="000000"/>
          <w:kern w:val="0"/>
          <w:sz w:val="28"/>
          <w:szCs w:val="28"/>
          <w:lang w:eastAsia="ru-RU" w:bidi="uk-UA"/>
        </w:rPr>
        <w:t>технологий</w:t>
      </w:r>
    </w:p>
    <w:p w14:paraId="0B252958" w14:textId="77777777" w:rsidR="00DA764C" w:rsidRDefault="00DA764C" w:rsidP="00DA764C">
      <w:r>
        <w:rPr>
          <w:rFonts w:hint="eastAsia"/>
        </w:rPr>
        <w:t>ОГЛАВЛЕНИЕ</w:t>
      </w:r>
      <w:r>
        <w:t xml:space="preserve"> </w:t>
      </w:r>
      <w:r>
        <w:rPr>
          <w:rFonts w:hint="eastAsia"/>
        </w:rPr>
        <w:t>ДИССЕРТАЦИИ</w:t>
      </w:r>
    </w:p>
    <w:p w14:paraId="2BAFC466" w14:textId="77777777" w:rsidR="00DA764C" w:rsidRDefault="00DA764C" w:rsidP="00DA764C">
      <w:r>
        <w:rPr>
          <w:rFonts w:hint="eastAsia"/>
        </w:rPr>
        <w:t>кандидат</w:t>
      </w:r>
      <w:r>
        <w:t xml:space="preserve"> </w:t>
      </w:r>
      <w:r>
        <w:rPr>
          <w:rFonts w:hint="eastAsia"/>
        </w:rPr>
        <w:t>наук</w:t>
      </w:r>
      <w:r>
        <w:t xml:space="preserve"> </w:t>
      </w:r>
      <w:r>
        <w:rPr>
          <w:rFonts w:hint="eastAsia"/>
        </w:rPr>
        <w:t>Шарипов</w:t>
      </w:r>
      <w:r>
        <w:t xml:space="preserve"> </w:t>
      </w:r>
      <w:r>
        <w:rPr>
          <w:rFonts w:hint="eastAsia"/>
        </w:rPr>
        <w:t>Бегиджон</w:t>
      </w:r>
      <w:r>
        <w:t xml:space="preserve"> </w:t>
      </w:r>
      <w:r>
        <w:rPr>
          <w:rFonts w:hint="eastAsia"/>
        </w:rPr>
        <w:t>Рамазонович</w:t>
      </w:r>
    </w:p>
    <w:p w14:paraId="110E5613" w14:textId="77777777" w:rsidR="00DA764C" w:rsidRDefault="00DA764C" w:rsidP="00DA764C">
      <w:r>
        <w:rPr>
          <w:rFonts w:hint="eastAsia"/>
        </w:rPr>
        <w:t>Введение</w:t>
      </w:r>
    </w:p>
    <w:p w14:paraId="6E08C249" w14:textId="77777777" w:rsidR="00DA764C" w:rsidRDefault="00DA764C" w:rsidP="00DA764C"/>
    <w:p w14:paraId="61124AE0" w14:textId="77777777" w:rsidR="00DA764C" w:rsidRDefault="00DA764C" w:rsidP="00DA764C">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профессионально</w:t>
      </w:r>
      <w:r>
        <w:t>-</w:t>
      </w:r>
    </w:p>
    <w:p w14:paraId="15CF63FF" w14:textId="77777777" w:rsidR="00DA764C" w:rsidRDefault="00DA764C" w:rsidP="00DA764C"/>
    <w:p w14:paraId="503BE156" w14:textId="77777777" w:rsidR="00DA764C" w:rsidRDefault="00DA764C" w:rsidP="00DA764C">
      <w:r>
        <w:rPr>
          <w:rFonts w:hint="eastAsia"/>
        </w:rPr>
        <w:t>ориентированной</w:t>
      </w:r>
      <w:r>
        <w:t xml:space="preserve"> </w:t>
      </w:r>
      <w:r>
        <w:rPr>
          <w:rFonts w:hint="eastAsia"/>
        </w:rPr>
        <w:t>самообразовательной</w:t>
      </w:r>
      <w:r>
        <w:t xml:space="preserve"> </w:t>
      </w:r>
      <w:r>
        <w:rPr>
          <w:rFonts w:hint="eastAsia"/>
        </w:rPr>
        <w:t>деятельности</w:t>
      </w:r>
      <w:r>
        <w:t xml:space="preserve"> </w:t>
      </w:r>
      <w:r>
        <w:rPr>
          <w:rFonts w:hint="eastAsia"/>
        </w:rPr>
        <w:t>студентов</w:t>
      </w:r>
      <w:r>
        <w:t xml:space="preserve"> </w:t>
      </w:r>
      <w:r>
        <w:rPr>
          <w:rFonts w:hint="eastAsia"/>
        </w:rPr>
        <w:t>вуза</w:t>
      </w:r>
    </w:p>
    <w:p w14:paraId="244086D2" w14:textId="77777777" w:rsidR="00DA764C" w:rsidRDefault="00DA764C" w:rsidP="00DA764C"/>
    <w:p w14:paraId="5A80F350" w14:textId="77777777" w:rsidR="00DA764C" w:rsidRDefault="00DA764C" w:rsidP="00DA764C">
      <w:r>
        <w:rPr>
          <w:rFonts w:hint="eastAsia"/>
        </w:rPr>
        <w:t>§</w:t>
      </w:r>
      <w:r>
        <w:t xml:space="preserve">1.1. </w:t>
      </w:r>
      <w:r>
        <w:rPr>
          <w:rFonts w:hint="eastAsia"/>
        </w:rPr>
        <w:t>Мотивационный</w:t>
      </w:r>
      <w:r>
        <w:t xml:space="preserve"> </w:t>
      </w:r>
      <w:r>
        <w:rPr>
          <w:rFonts w:hint="eastAsia"/>
        </w:rPr>
        <w:t>аспект</w:t>
      </w:r>
      <w:r>
        <w:t xml:space="preserve"> </w:t>
      </w:r>
      <w:r>
        <w:rPr>
          <w:rFonts w:hint="eastAsia"/>
        </w:rPr>
        <w:t>профессионально</w:t>
      </w:r>
      <w:r>
        <w:t>-</w:t>
      </w:r>
      <w:r>
        <w:rPr>
          <w:rFonts w:hint="eastAsia"/>
        </w:rPr>
        <w:t>ориентированной</w:t>
      </w:r>
      <w:r>
        <w:t xml:space="preserve"> </w:t>
      </w:r>
      <w:r>
        <w:rPr>
          <w:rFonts w:hint="eastAsia"/>
        </w:rPr>
        <w:t>самообразовательной</w:t>
      </w:r>
      <w:r>
        <w:t xml:space="preserve"> </w:t>
      </w:r>
      <w:r>
        <w:rPr>
          <w:rFonts w:hint="eastAsia"/>
        </w:rPr>
        <w:t>деятельности</w:t>
      </w:r>
      <w:r>
        <w:t xml:space="preserve"> </w:t>
      </w:r>
      <w:r>
        <w:rPr>
          <w:rFonts w:hint="eastAsia"/>
        </w:rPr>
        <w:t>студентов</w:t>
      </w:r>
      <w:r>
        <w:t xml:space="preserve"> </w:t>
      </w:r>
      <w:r>
        <w:rPr>
          <w:rFonts w:hint="eastAsia"/>
        </w:rPr>
        <w:t>вуза</w:t>
      </w:r>
      <w:r>
        <w:t xml:space="preserve"> </w:t>
      </w:r>
      <w:r>
        <w:rPr>
          <w:rFonts w:hint="eastAsia"/>
        </w:rPr>
        <w:t>в</w:t>
      </w:r>
      <w:r>
        <w:t xml:space="preserve"> </w:t>
      </w:r>
      <w:r>
        <w:rPr>
          <w:rFonts w:hint="eastAsia"/>
        </w:rPr>
        <w:t>педагогических</w:t>
      </w:r>
    </w:p>
    <w:p w14:paraId="200339C7" w14:textId="77777777" w:rsidR="00DA764C" w:rsidRDefault="00DA764C" w:rsidP="00DA764C"/>
    <w:p w14:paraId="36CC487B" w14:textId="77777777" w:rsidR="00DA764C" w:rsidRDefault="00DA764C" w:rsidP="00DA764C">
      <w:r>
        <w:rPr>
          <w:rFonts w:hint="eastAsia"/>
        </w:rPr>
        <w:t>трудах</w:t>
      </w:r>
    </w:p>
    <w:p w14:paraId="56057192" w14:textId="77777777" w:rsidR="00DA764C" w:rsidRDefault="00DA764C" w:rsidP="00DA764C"/>
    <w:p w14:paraId="29E2D48B" w14:textId="77777777" w:rsidR="00DA764C" w:rsidRDefault="00DA764C" w:rsidP="00DA764C">
      <w:r>
        <w:rPr>
          <w:rFonts w:hint="eastAsia"/>
        </w:rPr>
        <w:t>§</w:t>
      </w:r>
      <w:r>
        <w:t xml:space="preserve">1.2. </w:t>
      </w:r>
      <w:r>
        <w:rPr>
          <w:rFonts w:hint="eastAsia"/>
        </w:rPr>
        <w:t>Обоснованность</w:t>
      </w:r>
      <w:r>
        <w:t xml:space="preserve"> </w:t>
      </w:r>
      <w:r>
        <w:rPr>
          <w:rFonts w:hint="eastAsia"/>
        </w:rPr>
        <w:t>формирования</w:t>
      </w:r>
      <w:r>
        <w:t xml:space="preserve"> </w:t>
      </w:r>
      <w:r>
        <w:rPr>
          <w:rFonts w:hint="eastAsia"/>
        </w:rPr>
        <w:t>профессионально</w:t>
      </w:r>
      <w:r>
        <w:t>-</w:t>
      </w:r>
      <w:r>
        <w:rPr>
          <w:rFonts w:hint="eastAsia"/>
        </w:rPr>
        <w:t>ориентированной</w:t>
      </w:r>
      <w:r>
        <w:t xml:space="preserve"> </w:t>
      </w:r>
      <w:r>
        <w:rPr>
          <w:rFonts w:hint="eastAsia"/>
        </w:rPr>
        <w:t>самообразовательной</w:t>
      </w:r>
      <w:r>
        <w:t xml:space="preserve"> </w:t>
      </w:r>
      <w:r>
        <w:rPr>
          <w:rFonts w:hint="eastAsia"/>
        </w:rPr>
        <w:t>деятельности</w:t>
      </w:r>
      <w:r>
        <w:t xml:space="preserve"> </w:t>
      </w:r>
      <w:r>
        <w:rPr>
          <w:rFonts w:hint="eastAsia"/>
        </w:rPr>
        <w:t>студентов</w:t>
      </w:r>
      <w:r>
        <w:t xml:space="preserve"> </w:t>
      </w:r>
      <w:r>
        <w:rPr>
          <w:rFonts w:hint="eastAsia"/>
        </w:rPr>
        <w:t>вуза</w:t>
      </w:r>
    </w:p>
    <w:p w14:paraId="7E009E8D" w14:textId="77777777" w:rsidR="00DA764C" w:rsidRDefault="00DA764C" w:rsidP="00DA764C"/>
    <w:p w14:paraId="78CF810E" w14:textId="77777777" w:rsidR="00DA764C" w:rsidRDefault="00DA764C" w:rsidP="00DA764C">
      <w:r>
        <w:rPr>
          <w:rFonts w:hint="eastAsia"/>
        </w:rPr>
        <w:t>посредством</w:t>
      </w:r>
      <w:r>
        <w:t xml:space="preserve"> </w:t>
      </w:r>
      <w:r>
        <w:rPr>
          <w:rFonts w:hint="eastAsia"/>
        </w:rPr>
        <w:t>ИКТ</w:t>
      </w:r>
      <w:r>
        <w:t xml:space="preserve"> </w:t>
      </w:r>
      <w:r>
        <w:rPr>
          <w:rFonts w:hint="eastAsia"/>
        </w:rPr>
        <w:t>в</w:t>
      </w:r>
      <w:r>
        <w:t xml:space="preserve"> </w:t>
      </w:r>
      <w:r>
        <w:rPr>
          <w:rFonts w:hint="eastAsia"/>
        </w:rPr>
        <w:t>психолого</w:t>
      </w:r>
      <w:r>
        <w:t>-</w:t>
      </w:r>
      <w:r>
        <w:rPr>
          <w:rFonts w:hint="eastAsia"/>
        </w:rPr>
        <w:t>педагогических</w:t>
      </w:r>
      <w:r>
        <w:t xml:space="preserve"> </w:t>
      </w:r>
      <w:r>
        <w:rPr>
          <w:rFonts w:hint="eastAsia"/>
        </w:rPr>
        <w:t>исследованиях</w:t>
      </w:r>
    </w:p>
    <w:p w14:paraId="4B96DD69" w14:textId="77777777" w:rsidR="00DA764C" w:rsidRDefault="00DA764C" w:rsidP="00DA764C"/>
    <w:p w14:paraId="75B8F190" w14:textId="77777777" w:rsidR="00DA764C" w:rsidRDefault="00DA764C" w:rsidP="00DA764C">
      <w:r>
        <w:rPr>
          <w:rFonts w:hint="eastAsia"/>
        </w:rPr>
        <w:t>§</w:t>
      </w:r>
      <w:r>
        <w:t xml:space="preserve">1.3. </w:t>
      </w:r>
      <w:r>
        <w:rPr>
          <w:rFonts w:hint="eastAsia"/>
        </w:rPr>
        <w:t>Практика</w:t>
      </w:r>
      <w:r>
        <w:t xml:space="preserve"> </w:t>
      </w:r>
      <w:r>
        <w:rPr>
          <w:rFonts w:hint="eastAsia"/>
        </w:rPr>
        <w:t>формирования</w:t>
      </w:r>
      <w:r>
        <w:t xml:space="preserve"> </w:t>
      </w:r>
      <w:r>
        <w:rPr>
          <w:rFonts w:hint="eastAsia"/>
        </w:rPr>
        <w:t>профессионально</w:t>
      </w:r>
      <w:r>
        <w:t>-</w:t>
      </w:r>
      <w:r>
        <w:rPr>
          <w:rFonts w:hint="eastAsia"/>
        </w:rPr>
        <w:t>ориентированной</w:t>
      </w:r>
    </w:p>
    <w:p w14:paraId="53181B25" w14:textId="77777777" w:rsidR="00DA764C" w:rsidRDefault="00DA764C" w:rsidP="00DA764C"/>
    <w:p w14:paraId="5ED641C4" w14:textId="77777777" w:rsidR="00DA764C" w:rsidRDefault="00DA764C" w:rsidP="00DA764C">
      <w:r>
        <w:rPr>
          <w:rFonts w:hint="eastAsia"/>
        </w:rPr>
        <w:t>самообразовательной</w:t>
      </w:r>
      <w:r>
        <w:t xml:space="preserve"> </w:t>
      </w:r>
      <w:r>
        <w:rPr>
          <w:rFonts w:hint="eastAsia"/>
        </w:rPr>
        <w:t>деятельности</w:t>
      </w:r>
      <w:r>
        <w:t xml:space="preserve"> </w:t>
      </w:r>
      <w:r>
        <w:rPr>
          <w:rFonts w:hint="eastAsia"/>
        </w:rPr>
        <w:t>студентов</w:t>
      </w:r>
      <w:r>
        <w:t xml:space="preserve"> </w:t>
      </w:r>
      <w:r>
        <w:rPr>
          <w:rFonts w:hint="eastAsia"/>
        </w:rPr>
        <w:t>в</w:t>
      </w:r>
      <w:r>
        <w:t xml:space="preserve"> </w:t>
      </w:r>
      <w:r>
        <w:rPr>
          <w:rFonts w:hint="eastAsia"/>
        </w:rPr>
        <w:t>вузах</w:t>
      </w:r>
      <w:r>
        <w:t xml:space="preserve"> </w:t>
      </w:r>
      <w:r>
        <w:rPr>
          <w:rFonts w:hint="eastAsia"/>
        </w:rPr>
        <w:t>Таджикистана</w:t>
      </w:r>
    </w:p>
    <w:p w14:paraId="5CA5E88C" w14:textId="77777777" w:rsidR="00DA764C" w:rsidRDefault="00DA764C" w:rsidP="00DA764C"/>
    <w:p w14:paraId="63D735B9" w14:textId="77777777" w:rsidR="00DA764C" w:rsidRDefault="00DA764C" w:rsidP="00DA764C">
      <w:r>
        <w:rPr>
          <w:rFonts w:hint="eastAsia"/>
        </w:rPr>
        <w:t>Выводы</w:t>
      </w:r>
      <w:r>
        <w:t xml:space="preserve"> </w:t>
      </w:r>
      <w:r>
        <w:rPr>
          <w:rFonts w:hint="eastAsia"/>
        </w:rPr>
        <w:t>по</w:t>
      </w:r>
      <w:r>
        <w:t xml:space="preserve"> 1 </w:t>
      </w:r>
      <w:r>
        <w:rPr>
          <w:rFonts w:hint="eastAsia"/>
        </w:rPr>
        <w:t>главе</w:t>
      </w:r>
    </w:p>
    <w:p w14:paraId="5234E581" w14:textId="77777777" w:rsidR="00DA764C" w:rsidRDefault="00DA764C" w:rsidP="00DA764C"/>
    <w:p w14:paraId="525563E6" w14:textId="77777777" w:rsidR="00DA764C" w:rsidRDefault="00DA764C" w:rsidP="00DA764C">
      <w:r>
        <w:rPr>
          <w:rFonts w:hint="eastAsia"/>
        </w:rPr>
        <w:lastRenderedPageBreak/>
        <w:t>Глава</w:t>
      </w:r>
      <w:r>
        <w:t xml:space="preserve"> 2. </w:t>
      </w:r>
      <w:r>
        <w:rPr>
          <w:rFonts w:hint="eastAsia"/>
        </w:rPr>
        <w:t>Содержательно</w:t>
      </w:r>
      <w:r>
        <w:t>-</w:t>
      </w:r>
      <w:r>
        <w:rPr>
          <w:rFonts w:hint="eastAsia"/>
        </w:rPr>
        <w:t>технологическая</w:t>
      </w:r>
      <w:r>
        <w:t xml:space="preserve"> </w:t>
      </w:r>
      <w:r>
        <w:rPr>
          <w:rFonts w:hint="eastAsia"/>
        </w:rPr>
        <w:t>сущность</w:t>
      </w:r>
      <w:r>
        <w:t xml:space="preserve"> </w:t>
      </w:r>
      <w:r>
        <w:rPr>
          <w:rFonts w:hint="eastAsia"/>
        </w:rPr>
        <w:t>формирования</w:t>
      </w:r>
      <w:r>
        <w:t xml:space="preserve"> </w:t>
      </w:r>
      <w:r>
        <w:rPr>
          <w:rFonts w:hint="eastAsia"/>
        </w:rPr>
        <w:t>профессионально</w:t>
      </w:r>
      <w:r>
        <w:t>-</w:t>
      </w:r>
      <w:r>
        <w:rPr>
          <w:rFonts w:hint="eastAsia"/>
        </w:rPr>
        <w:t>ориентированной</w:t>
      </w:r>
      <w:r>
        <w:t xml:space="preserve"> </w:t>
      </w:r>
      <w:r>
        <w:rPr>
          <w:rFonts w:hint="eastAsia"/>
        </w:rPr>
        <w:t>самообразовательной</w:t>
      </w:r>
      <w:r>
        <w:t xml:space="preserve"> </w:t>
      </w:r>
      <w:r>
        <w:rPr>
          <w:rFonts w:hint="eastAsia"/>
        </w:rPr>
        <w:t>деятельности</w:t>
      </w:r>
    </w:p>
    <w:p w14:paraId="30E646D2" w14:textId="77777777" w:rsidR="00DA764C" w:rsidRDefault="00DA764C" w:rsidP="00DA764C"/>
    <w:p w14:paraId="0D37BF15" w14:textId="77777777" w:rsidR="00DA764C" w:rsidRDefault="00DA764C" w:rsidP="00DA764C">
      <w:r>
        <w:rPr>
          <w:rFonts w:hint="eastAsia"/>
        </w:rPr>
        <w:t>студентов</w:t>
      </w:r>
      <w:r>
        <w:t xml:space="preserve"> </w:t>
      </w:r>
      <w:r>
        <w:rPr>
          <w:rFonts w:hint="eastAsia"/>
        </w:rPr>
        <w:t>вуза</w:t>
      </w:r>
    </w:p>
    <w:p w14:paraId="2EAA4579" w14:textId="77777777" w:rsidR="00DA764C" w:rsidRDefault="00DA764C" w:rsidP="00DA764C"/>
    <w:p w14:paraId="5537F950" w14:textId="77777777" w:rsidR="00DA764C" w:rsidRDefault="00DA764C" w:rsidP="00DA764C">
      <w:r>
        <w:rPr>
          <w:rFonts w:hint="eastAsia"/>
        </w:rPr>
        <w:t>§</w:t>
      </w:r>
      <w:r>
        <w:t xml:space="preserve">2.1. </w:t>
      </w:r>
      <w:r>
        <w:rPr>
          <w:rFonts w:hint="eastAsia"/>
        </w:rPr>
        <w:t>Мотивационная</w:t>
      </w:r>
      <w:r>
        <w:t xml:space="preserve"> </w:t>
      </w:r>
      <w:r>
        <w:rPr>
          <w:rFonts w:hint="eastAsia"/>
        </w:rPr>
        <w:t>направленность</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w:t>
      </w:r>
      <w:r>
        <w:t>-</w:t>
      </w:r>
      <w:r>
        <w:rPr>
          <w:rFonts w:hint="eastAsia"/>
        </w:rPr>
        <w:t>ориентированной</w:t>
      </w:r>
      <w:r>
        <w:t xml:space="preserve"> </w:t>
      </w:r>
      <w:r>
        <w:rPr>
          <w:rFonts w:hint="eastAsia"/>
        </w:rPr>
        <w:t>самообразовательной</w:t>
      </w:r>
      <w:r>
        <w:t xml:space="preserve"> </w:t>
      </w:r>
      <w:r>
        <w:rPr>
          <w:rFonts w:hint="eastAsia"/>
        </w:rPr>
        <w:t>деятельности</w:t>
      </w:r>
    </w:p>
    <w:p w14:paraId="5F646168" w14:textId="77777777" w:rsidR="00DA764C" w:rsidRDefault="00DA764C" w:rsidP="00DA764C"/>
    <w:p w14:paraId="28F9A97A" w14:textId="77777777" w:rsidR="00DA764C" w:rsidRDefault="00DA764C" w:rsidP="00DA764C">
      <w:r>
        <w:rPr>
          <w:rFonts w:hint="eastAsia"/>
        </w:rPr>
        <w:t>студентов</w:t>
      </w:r>
      <w:r>
        <w:t xml:space="preserve"> </w:t>
      </w:r>
      <w:r>
        <w:rPr>
          <w:rFonts w:hint="eastAsia"/>
        </w:rPr>
        <w:t>вуза</w:t>
      </w:r>
    </w:p>
    <w:p w14:paraId="0CE766DE" w14:textId="77777777" w:rsidR="00DA764C" w:rsidRDefault="00DA764C" w:rsidP="00DA764C"/>
    <w:p w14:paraId="2462194F" w14:textId="77777777" w:rsidR="00DA764C" w:rsidRDefault="00DA764C" w:rsidP="00DA764C">
      <w:r>
        <w:rPr>
          <w:rFonts w:hint="eastAsia"/>
        </w:rPr>
        <w:t>§</w:t>
      </w:r>
      <w:r>
        <w:t xml:space="preserve">2.2. </w:t>
      </w:r>
      <w:r>
        <w:rPr>
          <w:rFonts w:hint="eastAsia"/>
        </w:rPr>
        <w:t>Технология</w:t>
      </w:r>
      <w:r>
        <w:t xml:space="preserve"> </w:t>
      </w:r>
      <w:r>
        <w:rPr>
          <w:rFonts w:hint="eastAsia"/>
        </w:rPr>
        <w:t>формирования</w:t>
      </w:r>
      <w:r>
        <w:t xml:space="preserve"> </w:t>
      </w:r>
      <w:r>
        <w:rPr>
          <w:rFonts w:hint="eastAsia"/>
        </w:rPr>
        <w:t>профессионально</w:t>
      </w:r>
      <w:r>
        <w:t>-</w:t>
      </w:r>
      <w:r>
        <w:rPr>
          <w:rFonts w:hint="eastAsia"/>
        </w:rPr>
        <w:t>ориентированной</w:t>
      </w:r>
    </w:p>
    <w:p w14:paraId="6271AA30" w14:textId="77777777" w:rsidR="00DA764C" w:rsidRDefault="00DA764C" w:rsidP="00DA764C"/>
    <w:p w14:paraId="3D9AE002" w14:textId="77777777" w:rsidR="00DA764C" w:rsidRDefault="00DA764C" w:rsidP="00DA764C">
      <w:r>
        <w:rPr>
          <w:rFonts w:hint="eastAsia"/>
        </w:rPr>
        <w:t>самообразовательной</w:t>
      </w:r>
      <w:r>
        <w:t xml:space="preserve"> </w:t>
      </w:r>
      <w:r>
        <w:rPr>
          <w:rFonts w:hint="eastAsia"/>
        </w:rPr>
        <w:t>деятельности</w:t>
      </w:r>
      <w:r>
        <w:t xml:space="preserve"> </w:t>
      </w:r>
      <w:r>
        <w:rPr>
          <w:rFonts w:hint="eastAsia"/>
        </w:rPr>
        <w:t>студентов</w:t>
      </w:r>
      <w:r>
        <w:t xml:space="preserve"> </w:t>
      </w:r>
      <w:r>
        <w:rPr>
          <w:rFonts w:hint="eastAsia"/>
        </w:rPr>
        <w:t>вуза</w:t>
      </w:r>
    </w:p>
    <w:p w14:paraId="79908E21" w14:textId="77777777" w:rsidR="00DA764C" w:rsidRDefault="00DA764C" w:rsidP="00DA764C"/>
    <w:p w14:paraId="39A98D49" w14:textId="77777777" w:rsidR="00DA764C" w:rsidRDefault="00DA764C" w:rsidP="00DA764C">
      <w:r>
        <w:rPr>
          <w:rFonts w:hint="eastAsia"/>
        </w:rPr>
        <w:t>§</w:t>
      </w:r>
      <w:r>
        <w:t xml:space="preserve">2.3. </w:t>
      </w:r>
      <w:r>
        <w:rPr>
          <w:rFonts w:hint="eastAsia"/>
        </w:rPr>
        <w:t>Эффективность</w:t>
      </w:r>
      <w:r>
        <w:t xml:space="preserve"> </w:t>
      </w:r>
      <w:r>
        <w:rPr>
          <w:rFonts w:hint="eastAsia"/>
        </w:rPr>
        <w:t>формирования</w:t>
      </w:r>
      <w:r>
        <w:t xml:space="preserve"> </w:t>
      </w:r>
      <w:r>
        <w:rPr>
          <w:rFonts w:hint="eastAsia"/>
        </w:rPr>
        <w:t>профессионально</w:t>
      </w:r>
      <w:r>
        <w:t>-</w:t>
      </w:r>
      <w:r>
        <w:rPr>
          <w:rFonts w:hint="eastAsia"/>
        </w:rPr>
        <w:t>ориентированной</w:t>
      </w:r>
    </w:p>
    <w:p w14:paraId="389E08C1" w14:textId="77777777" w:rsidR="00DA764C" w:rsidRDefault="00DA764C" w:rsidP="00DA764C"/>
    <w:p w14:paraId="21C2A8C9" w14:textId="77777777" w:rsidR="00DA764C" w:rsidRDefault="00DA764C" w:rsidP="00DA764C">
      <w:r>
        <w:rPr>
          <w:rFonts w:hint="eastAsia"/>
        </w:rPr>
        <w:t>самообразовательной</w:t>
      </w:r>
      <w:r>
        <w:t xml:space="preserve"> </w:t>
      </w:r>
      <w:r>
        <w:rPr>
          <w:rFonts w:hint="eastAsia"/>
        </w:rPr>
        <w:t>деятельности</w:t>
      </w:r>
      <w:r>
        <w:t xml:space="preserve"> </w:t>
      </w:r>
      <w:r>
        <w:rPr>
          <w:rFonts w:hint="eastAsia"/>
        </w:rPr>
        <w:t>студентов</w:t>
      </w:r>
      <w:r>
        <w:t xml:space="preserve"> </w:t>
      </w:r>
      <w:r>
        <w:rPr>
          <w:rFonts w:hint="eastAsia"/>
        </w:rPr>
        <w:t>вузов</w:t>
      </w:r>
      <w:r>
        <w:t xml:space="preserve"> </w:t>
      </w:r>
      <w:r>
        <w:rPr>
          <w:rFonts w:hint="eastAsia"/>
        </w:rPr>
        <w:t>Таджикистана</w:t>
      </w:r>
    </w:p>
    <w:p w14:paraId="43D1E43C" w14:textId="77777777" w:rsidR="00DA764C" w:rsidRDefault="00DA764C" w:rsidP="00DA764C"/>
    <w:p w14:paraId="662DBAFF" w14:textId="77777777" w:rsidR="00DA764C" w:rsidRDefault="00DA764C" w:rsidP="00DA764C">
      <w:r>
        <w:rPr>
          <w:rFonts w:hint="eastAsia"/>
        </w:rPr>
        <w:t>Выводы</w:t>
      </w:r>
      <w:r>
        <w:t xml:space="preserve"> </w:t>
      </w:r>
      <w:r>
        <w:rPr>
          <w:rFonts w:hint="eastAsia"/>
        </w:rPr>
        <w:t>по</w:t>
      </w:r>
      <w:r>
        <w:t xml:space="preserve"> 2 </w:t>
      </w:r>
      <w:r>
        <w:rPr>
          <w:rFonts w:hint="eastAsia"/>
        </w:rPr>
        <w:t>главе</w:t>
      </w:r>
    </w:p>
    <w:p w14:paraId="036BA361" w14:textId="77777777" w:rsidR="00DA764C" w:rsidRDefault="00DA764C" w:rsidP="00DA764C"/>
    <w:p w14:paraId="53677270" w14:textId="77777777" w:rsidR="00DA764C" w:rsidRDefault="00DA764C" w:rsidP="00DA764C">
      <w:r>
        <w:rPr>
          <w:rFonts w:hint="eastAsia"/>
        </w:rPr>
        <w:t>Заключение</w:t>
      </w:r>
    </w:p>
    <w:p w14:paraId="429E275A" w14:textId="77777777" w:rsidR="00DA764C" w:rsidRDefault="00DA764C" w:rsidP="00DA764C"/>
    <w:p w14:paraId="48587A6A" w14:textId="77777777" w:rsidR="00DA764C" w:rsidRDefault="00DA764C" w:rsidP="00DA764C">
      <w:r>
        <w:rPr>
          <w:rFonts w:hint="eastAsia"/>
        </w:rPr>
        <w:t>Список</w:t>
      </w:r>
      <w:r>
        <w:t xml:space="preserve"> </w:t>
      </w:r>
      <w:r>
        <w:rPr>
          <w:rFonts w:hint="eastAsia"/>
        </w:rPr>
        <w:t>литературы</w:t>
      </w:r>
    </w:p>
    <w:p w14:paraId="055D22BB" w14:textId="77777777" w:rsidR="00DA764C" w:rsidRDefault="00DA764C" w:rsidP="00DA764C"/>
    <w:p w14:paraId="69425505" w14:textId="610A1AD3" w:rsidR="00DA764C" w:rsidRPr="00DA764C" w:rsidRDefault="00DA764C" w:rsidP="00DA764C">
      <w:r>
        <w:rPr>
          <w:rFonts w:hint="eastAsia"/>
        </w:rPr>
        <w:t>Приложение</w:t>
      </w:r>
    </w:p>
    <w:sectPr w:rsidR="00DA764C" w:rsidRPr="00DA764C" w:rsidSect="006D693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067E" w14:textId="77777777" w:rsidR="006D6938" w:rsidRDefault="006D6938">
      <w:pPr>
        <w:spacing w:after="0" w:line="240" w:lineRule="auto"/>
      </w:pPr>
      <w:r>
        <w:separator/>
      </w:r>
    </w:p>
  </w:endnote>
  <w:endnote w:type="continuationSeparator" w:id="0">
    <w:p w14:paraId="20311495" w14:textId="77777777" w:rsidR="006D6938" w:rsidRDefault="006D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6C5D" w14:textId="77777777" w:rsidR="006D6938" w:rsidRDefault="006D6938"/>
    <w:p w14:paraId="20B01091" w14:textId="77777777" w:rsidR="006D6938" w:rsidRDefault="006D6938"/>
    <w:p w14:paraId="1D7849EB" w14:textId="77777777" w:rsidR="006D6938" w:rsidRDefault="006D6938"/>
    <w:p w14:paraId="2AB87B8A" w14:textId="77777777" w:rsidR="006D6938" w:rsidRDefault="006D6938"/>
    <w:p w14:paraId="02681555" w14:textId="77777777" w:rsidR="006D6938" w:rsidRDefault="006D6938"/>
    <w:p w14:paraId="6E071A32" w14:textId="77777777" w:rsidR="006D6938" w:rsidRDefault="006D6938"/>
    <w:p w14:paraId="2184D279" w14:textId="77777777" w:rsidR="006D6938" w:rsidRDefault="006D69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01A857" wp14:editId="65A3CA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16763" w14:textId="77777777" w:rsidR="006D6938" w:rsidRDefault="006D69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1A8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116763" w14:textId="77777777" w:rsidR="006D6938" w:rsidRDefault="006D69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8B427F" w14:textId="77777777" w:rsidR="006D6938" w:rsidRDefault="006D6938"/>
    <w:p w14:paraId="1C82FA79" w14:textId="77777777" w:rsidR="006D6938" w:rsidRDefault="006D6938"/>
    <w:p w14:paraId="67CFC301" w14:textId="77777777" w:rsidR="006D6938" w:rsidRDefault="006D69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ACD535" wp14:editId="1C7C2B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B3F89" w14:textId="77777777" w:rsidR="006D6938" w:rsidRDefault="006D6938"/>
                          <w:p w14:paraId="0631321B" w14:textId="77777777" w:rsidR="006D6938" w:rsidRDefault="006D69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ACD5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2B3F89" w14:textId="77777777" w:rsidR="006D6938" w:rsidRDefault="006D6938"/>
                    <w:p w14:paraId="0631321B" w14:textId="77777777" w:rsidR="006D6938" w:rsidRDefault="006D69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78EF68" w14:textId="77777777" w:rsidR="006D6938" w:rsidRDefault="006D6938"/>
    <w:p w14:paraId="42852DCA" w14:textId="77777777" w:rsidR="006D6938" w:rsidRDefault="006D6938">
      <w:pPr>
        <w:rPr>
          <w:sz w:val="2"/>
          <w:szCs w:val="2"/>
        </w:rPr>
      </w:pPr>
    </w:p>
    <w:p w14:paraId="0A3A8364" w14:textId="77777777" w:rsidR="006D6938" w:rsidRDefault="006D6938"/>
    <w:p w14:paraId="01CF411D" w14:textId="77777777" w:rsidR="006D6938" w:rsidRDefault="006D6938">
      <w:pPr>
        <w:spacing w:after="0" w:line="240" w:lineRule="auto"/>
      </w:pPr>
    </w:p>
  </w:footnote>
  <w:footnote w:type="continuationSeparator" w:id="0">
    <w:p w14:paraId="24358324" w14:textId="77777777" w:rsidR="006D6938" w:rsidRDefault="006D6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938"/>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8000</TotalTime>
  <Pages>2</Pages>
  <Words>212</Words>
  <Characters>1210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721</cp:revision>
  <cp:lastPrinted>2009-02-06T05:36:00Z</cp:lastPrinted>
  <dcterms:created xsi:type="dcterms:W3CDTF">2024-01-07T13:43:00Z</dcterms:created>
  <dcterms:modified xsi:type="dcterms:W3CDTF">2024-01-19T16:58:00Z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