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7C21" w14:textId="07207BF9" w:rsidR="000E0825" w:rsidRDefault="00362D8E" w:rsidP="00362D8E">
      <w:r w:rsidRPr="00362D8E">
        <w:rPr>
          <w:rFonts w:hint="eastAsia"/>
        </w:rPr>
        <w:t>Мигунова</w:t>
      </w:r>
      <w:r w:rsidRPr="00362D8E">
        <w:t xml:space="preserve"> </w:t>
      </w:r>
      <w:r w:rsidRPr="00362D8E">
        <w:rPr>
          <w:rFonts w:hint="eastAsia"/>
        </w:rPr>
        <w:t>Юлия</w:t>
      </w:r>
      <w:r w:rsidRPr="00362D8E">
        <w:t xml:space="preserve"> </w:t>
      </w:r>
      <w:r w:rsidRPr="00362D8E">
        <w:rPr>
          <w:rFonts w:hint="eastAsia"/>
        </w:rPr>
        <w:t>Михайловна</w:t>
      </w:r>
      <w:r>
        <w:rPr>
          <w:rFonts w:hint="cs"/>
        </w:rPr>
        <w:t xml:space="preserve"> </w:t>
      </w:r>
      <w:r w:rsidRPr="00362D8E">
        <w:rPr>
          <w:rFonts w:hint="eastAsia"/>
        </w:rPr>
        <w:t>Внутренняя</w:t>
      </w:r>
      <w:r w:rsidRPr="00362D8E">
        <w:t xml:space="preserve"> </w:t>
      </w:r>
      <w:r w:rsidRPr="00362D8E">
        <w:rPr>
          <w:rFonts w:hint="eastAsia"/>
        </w:rPr>
        <w:t>картина</w:t>
      </w:r>
      <w:r w:rsidRPr="00362D8E">
        <w:t xml:space="preserve"> </w:t>
      </w:r>
      <w:r w:rsidRPr="00362D8E">
        <w:rPr>
          <w:rFonts w:hint="eastAsia"/>
        </w:rPr>
        <w:t>болезни</w:t>
      </w:r>
      <w:r w:rsidRPr="00362D8E">
        <w:t xml:space="preserve"> </w:t>
      </w:r>
      <w:r w:rsidRPr="00362D8E">
        <w:rPr>
          <w:rFonts w:hint="eastAsia"/>
        </w:rPr>
        <w:t>при</w:t>
      </w:r>
      <w:r w:rsidRPr="00362D8E">
        <w:t xml:space="preserve"> </w:t>
      </w:r>
      <w:r w:rsidRPr="00362D8E">
        <w:rPr>
          <w:rFonts w:hint="eastAsia"/>
        </w:rPr>
        <w:t>хронических</w:t>
      </w:r>
      <w:r w:rsidRPr="00362D8E">
        <w:t xml:space="preserve"> </w:t>
      </w:r>
      <w:r w:rsidRPr="00362D8E">
        <w:rPr>
          <w:rFonts w:hint="eastAsia"/>
        </w:rPr>
        <w:t>головных</w:t>
      </w:r>
      <w:r w:rsidRPr="00362D8E">
        <w:t xml:space="preserve"> </w:t>
      </w:r>
      <w:r w:rsidRPr="00362D8E">
        <w:rPr>
          <w:rFonts w:hint="eastAsia"/>
        </w:rPr>
        <w:t>болях</w:t>
      </w:r>
      <w:r w:rsidRPr="00362D8E">
        <w:t xml:space="preserve"> </w:t>
      </w:r>
      <w:r w:rsidRPr="00362D8E">
        <w:rPr>
          <w:rFonts w:hint="eastAsia"/>
        </w:rPr>
        <w:t>разного</w:t>
      </w:r>
      <w:r w:rsidRPr="00362D8E">
        <w:t xml:space="preserve"> </w:t>
      </w:r>
      <w:r w:rsidRPr="00362D8E">
        <w:rPr>
          <w:rFonts w:hint="eastAsia"/>
        </w:rPr>
        <w:t>генеза</w:t>
      </w:r>
    </w:p>
    <w:p w14:paraId="2006ACDA" w14:textId="77777777" w:rsidR="00362D8E" w:rsidRDefault="00362D8E" w:rsidP="00362D8E">
      <w:r>
        <w:rPr>
          <w:rFonts w:hint="eastAsia"/>
        </w:rPr>
        <w:t>ОГЛАВЛЕНИЕ</w:t>
      </w:r>
      <w:r>
        <w:t xml:space="preserve"> </w:t>
      </w:r>
      <w:r>
        <w:rPr>
          <w:rFonts w:hint="eastAsia"/>
        </w:rPr>
        <w:t>ДИССЕРТАЦИИ</w:t>
      </w:r>
    </w:p>
    <w:p w14:paraId="3B21F8F2" w14:textId="77777777" w:rsidR="00362D8E" w:rsidRDefault="00362D8E" w:rsidP="00362D8E">
      <w:r>
        <w:rPr>
          <w:rFonts w:hint="eastAsia"/>
        </w:rPr>
        <w:t>кандидат</w:t>
      </w:r>
      <w:r>
        <w:t xml:space="preserve"> </w:t>
      </w:r>
      <w:r>
        <w:rPr>
          <w:rFonts w:hint="eastAsia"/>
        </w:rPr>
        <w:t>наук</w:t>
      </w:r>
      <w:r>
        <w:t xml:space="preserve"> </w:t>
      </w:r>
      <w:r>
        <w:rPr>
          <w:rFonts w:hint="eastAsia"/>
        </w:rPr>
        <w:t>Мигунова</w:t>
      </w:r>
      <w:r>
        <w:t xml:space="preserve"> </w:t>
      </w:r>
      <w:r>
        <w:rPr>
          <w:rFonts w:hint="eastAsia"/>
        </w:rPr>
        <w:t>Юлия</w:t>
      </w:r>
      <w:r>
        <w:t xml:space="preserve"> </w:t>
      </w:r>
      <w:r>
        <w:rPr>
          <w:rFonts w:hint="eastAsia"/>
        </w:rPr>
        <w:t>Михайловна</w:t>
      </w:r>
    </w:p>
    <w:p w14:paraId="2158238C" w14:textId="77777777" w:rsidR="00362D8E" w:rsidRDefault="00362D8E" w:rsidP="00362D8E">
      <w:r>
        <w:rPr>
          <w:rFonts w:hint="eastAsia"/>
        </w:rPr>
        <w:t>ВВЕДЕНИЕ</w:t>
      </w:r>
    </w:p>
    <w:p w14:paraId="4D587E36" w14:textId="77777777" w:rsidR="00362D8E" w:rsidRDefault="00362D8E" w:rsidP="00362D8E"/>
    <w:p w14:paraId="56EEBAFA" w14:textId="77777777" w:rsidR="00362D8E" w:rsidRDefault="00362D8E" w:rsidP="00362D8E">
      <w:r>
        <w:rPr>
          <w:rFonts w:hint="eastAsia"/>
        </w:rPr>
        <w:t>ТЕОРЕТИЧЕСКАЯ</w:t>
      </w:r>
      <w:r>
        <w:t xml:space="preserve"> </w:t>
      </w:r>
      <w:r>
        <w:rPr>
          <w:rFonts w:hint="eastAsia"/>
        </w:rPr>
        <w:t>ЧАСТЬ</w:t>
      </w:r>
    </w:p>
    <w:p w14:paraId="1F87EF1A" w14:textId="77777777" w:rsidR="00362D8E" w:rsidRDefault="00362D8E" w:rsidP="00362D8E"/>
    <w:p w14:paraId="3CEC6999" w14:textId="77777777" w:rsidR="00362D8E" w:rsidRDefault="00362D8E" w:rsidP="00362D8E">
      <w:r>
        <w:rPr>
          <w:rFonts w:hint="eastAsia"/>
        </w:rPr>
        <w:t>Глава</w:t>
      </w:r>
      <w:r>
        <w:t xml:space="preserve"> 1. </w:t>
      </w:r>
      <w:r>
        <w:rPr>
          <w:rFonts w:hint="eastAsia"/>
        </w:rPr>
        <w:t>Внутренняя</w:t>
      </w:r>
      <w:r>
        <w:t xml:space="preserve"> </w:t>
      </w:r>
      <w:r>
        <w:rPr>
          <w:rFonts w:hint="eastAsia"/>
        </w:rPr>
        <w:t>картина</w:t>
      </w:r>
      <w:r>
        <w:t xml:space="preserve"> </w:t>
      </w:r>
      <w:r>
        <w:rPr>
          <w:rFonts w:hint="eastAsia"/>
        </w:rPr>
        <w:t>болезни</w:t>
      </w:r>
      <w:r>
        <w:t xml:space="preserve"> </w:t>
      </w:r>
      <w:r>
        <w:rPr>
          <w:rFonts w:hint="eastAsia"/>
        </w:rPr>
        <w:t>как</w:t>
      </w:r>
      <w:r>
        <w:t xml:space="preserve"> </w:t>
      </w:r>
      <w:r>
        <w:rPr>
          <w:rFonts w:hint="eastAsia"/>
        </w:rPr>
        <w:t>«</w:t>
      </w:r>
      <w:r>
        <w:rPr>
          <w:rFonts w:hint="eastAsia"/>
        </w:rPr>
        <w:t>орган</w:t>
      </w:r>
      <w:r>
        <w:rPr>
          <w:rFonts w:hint="eastAsia"/>
        </w:rPr>
        <w:t>»</w:t>
      </w:r>
      <w:r>
        <w:t xml:space="preserve"> </w:t>
      </w:r>
      <w:r>
        <w:rPr>
          <w:rFonts w:hint="eastAsia"/>
        </w:rPr>
        <w:t>саморегуляции</w:t>
      </w:r>
      <w:r>
        <w:t xml:space="preserve"> </w:t>
      </w:r>
      <w:r>
        <w:rPr>
          <w:rFonts w:hint="eastAsia"/>
        </w:rPr>
        <w:t>в</w:t>
      </w:r>
      <w:r>
        <w:t xml:space="preserve"> </w:t>
      </w:r>
      <w:r>
        <w:rPr>
          <w:rFonts w:hint="eastAsia"/>
        </w:rPr>
        <w:t>ситуации</w:t>
      </w:r>
      <w:r>
        <w:t xml:space="preserve"> </w:t>
      </w:r>
      <w:r>
        <w:rPr>
          <w:rFonts w:hint="eastAsia"/>
        </w:rPr>
        <w:t>хронических</w:t>
      </w:r>
      <w:r>
        <w:t xml:space="preserve"> </w:t>
      </w:r>
      <w:r>
        <w:rPr>
          <w:rFonts w:hint="eastAsia"/>
        </w:rPr>
        <w:t>заболеваний</w:t>
      </w:r>
    </w:p>
    <w:p w14:paraId="549BF26A" w14:textId="77777777" w:rsidR="00362D8E" w:rsidRDefault="00362D8E" w:rsidP="00362D8E"/>
    <w:p w14:paraId="7DAFB28F" w14:textId="77777777" w:rsidR="00362D8E" w:rsidRDefault="00362D8E" w:rsidP="00362D8E">
      <w:r>
        <w:t xml:space="preserve">1.1 </w:t>
      </w:r>
      <w:r>
        <w:rPr>
          <w:rFonts w:hint="eastAsia"/>
        </w:rPr>
        <w:t>Проблема</w:t>
      </w:r>
      <w:r>
        <w:t xml:space="preserve"> </w:t>
      </w:r>
      <w:r>
        <w:rPr>
          <w:rFonts w:hint="eastAsia"/>
        </w:rPr>
        <w:t>хронификации</w:t>
      </w:r>
      <w:r>
        <w:t xml:space="preserve"> </w:t>
      </w:r>
      <w:r>
        <w:rPr>
          <w:rFonts w:hint="eastAsia"/>
        </w:rPr>
        <w:t>болезни</w:t>
      </w:r>
      <w:r>
        <w:t xml:space="preserve"> </w:t>
      </w:r>
      <w:r>
        <w:rPr>
          <w:rFonts w:hint="eastAsia"/>
        </w:rPr>
        <w:t>в</w:t>
      </w:r>
      <w:r>
        <w:t xml:space="preserve"> </w:t>
      </w:r>
      <w:r>
        <w:rPr>
          <w:rFonts w:hint="eastAsia"/>
        </w:rPr>
        <w:t>психосоматике</w:t>
      </w:r>
    </w:p>
    <w:p w14:paraId="586200EC" w14:textId="77777777" w:rsidR="00362D8E" w:rsidRDefault="00362D8E" w:rsidP="00362D8E"/>
    <w:p w14:paraId="42CA4A02" w14:textId="77777777" w:rsidR="00362D8E" w:rsidRDefault="00362D8E" w:rsidP="00362D8E">
      <w:r>
        <w:t xml:space="preserve">1.2 </w:t>
      </w:r>
      <w:r>
        <w:rPr>
          <w:rFonts w:hint="eastAsia"/>
        </w:rPr>
        <w:t>Культурно</w:t>
      </w:r>
      <w:r>
        <w:t>-</w:t>
      </w:r>
      <w:r>
        <w:rPr>
          <w:rFonts w:hint="eastAsia"/>
        </w:rPr>
        <w:t>исторический</w:t>
      </w:r>
      <w:r>
        <w:t xml:space="preserve"> </w:t>
      </w:r>
      <w:r>
        <w:rPr>
          <w:rFonts w:hint="eastAsia"/>
        </w:rPr>
        <w:t>подход</w:t>
      </w:r>
      <w:r>
        <w:t xml:space="preserve"> </w:t>
      </w:r>
      <w:r>
        <w:rPr>
          <w:rFonts w:hint="eastAsia"/>
        </w:rPr>
        <w:t>в</w:t>
      </w:r>
      <w:r>
        <w:t xml:space="preserve"> </w:t>
      </w:r>
      <w:r>
        <w:rPr>
          <w:rFonts w:hint="eastAsia"/>
        </w:rPr>
        <w:t>психосоматике</w:t>
      </w:r>
      <w:r>
        <w:t xml:space="preserve">: </w:t>
      </w:r>
      <w:r>
        <w:rPr>
          <w:rFonts w:hint="eastAsia"/>
        </w:rPr>
        <w:t>понятие</w:t>
      </w:r>
      <w:r>
        <w:t xml:space="preserve"> </w:t>
      </w:r>
      <w:r>
        <w:rPr>
          <w:rFonts w:hint="eastAsia"/>
        </w:rPr>
        <w:t>внутренней</w:t>
      </w:r>
      <w:r>
        <w:t xml:space="preserve"> </w:t>
      </w:r>
      <w:r>
        <w:rPr>
          <w:rFonts w:hint="eastAsia"/>
        </w:rPr>
        <w:t>картины</w:t>
      </w:r>
      <w:r>
        <w:t xml:space="preserve"> </w:t>
      </w:r>
      <w:r>
        <w:rPr>
          <w:rFonts w:hint="eastAsia"/>
        </w:rPr>
        <w:t>болезни</w:t>
      </w:r>
      <w:r>
        <w:t>28</w:t>
      </w:r>
    </w:p>
    <w:p w14:paraId="6585F442" w14:textId="77777777" w:rsidR="00362D8E" w:rsidRDefault="00362D8E" w:rsidP="00362D8E"/>
    <w:p w14:paraId="5EF87765" w14:textId="77777777" w:rsidR="00362D8E" w:rsidRDefault="00362D8E" w:rsidP="00362D8E">
      <w:r>
        <w:t xml:space="preserve">1.2.1 </w:t>
      </w:r>
      <w:r>
        <w:rPr>
          <w:rFonts w:hint="eastAsia"/>
        </w:rPr>
        <w:t>Концепции</w:t>
      </w:r>
      <w:r>
        <w:t xml:space="preserve"> </w:t>
      </w:r>
      <w:r>
        <w:rPr>
          <w:rFonts w:hint="eastAsia"/>
        </w:rPr>
        <w:t>внутренней</w:t>
      </w:r>
      <w:r>
        <w:t xml:space="preserve"> </w:t>
      </w:r>
      <w:r>
        <w:rPr>
          <w:rFonts w:hint="eastAsia"/>
        </w:rPr>
        <w:t>картины</w:t>
      </w:r>
      <w:r>
        <w:t xml:space="preserve"> </w:t>
      </w:r>
      <w:r>
        <w:rPr>
          <w:rFonts w:hint="eastAsia"/>
        </w:rPr>
        <w:t>болезни</w:t>
      </w:r>
    </w:p>
    <w:p w14:paraId="7D093B59" w14:textId="77777777" w:rsidR="00362D8E" w:rsidRDefault="00362D8E" w:rsidP="00362D8E"/>
    <w:p w14:paraId="6636C77B" w14:textId="77777777" w:rsidR="00362D8E" w:rsidRDefault="00362D8E" w:rsidP="00362D8E">
      <w:r>
        <w:t xml:space="preserve">1.2.2 </w:t>
      </w:r>
      <w:r>
        <w:rPr>
          <w:rFonts w:hint="eastAsia"/>
        </w:rPr>
        <w:t>Изменения</w:t>
      </w:r>
      <w:r>
        <w:t xml:space="preserve"> </w:t>
      </w:r>
      <w:r>
        <w:rPr>
          <w:rFonts w:hint="eastAsia"/>
        </w:rPr>
        <w:t>смысловой</w:t>
      </w:r>
      <w:r>
        <w:t xml:space="preserve"> </w:t>
      </w:r>
      <w:r>
        <w:rPr>
          <w:rFonts w:hint="eastAsia"/>
        </w:rPr>
        <w:t>сферы</w:t>
      </w:r>
      <w:r>
        <w:t xml:space="preserve"> </w:t>
      </w:r>
      <w:r>
        <w:rPr>
          <w:rFonts w:hint="eastAsia"/>
        </w:rPr>
        <w:t>в</w:t>
      </w:r>
      <w:r>
        <w:t xml:space="preserve"> </w:t>
      </w:r>
      <w:r>
        <w:rPr>
          <w:rFonts w:hint="eastAsia"/>
        </w:rPr>
        <w:t>ситуации</w:t>
      </w:r>
      <w:r>
        <w:t xml:space="preserve"> </w:t>
      </w:r>
      <w:r>
        <w:rPr>
          <w:rFonts w:hint="eastAsia"/>
        </w:rPr>
        <w:t>болезни</w:t>
      </w:r>
    </w:p>
    <w:p w14:paraId="5E8FA727" w14:textId="77777777" w:rsidR="00362D8E" w:rsidRDefault="00362D8E" w:rsidP="00362D8E"/>
    <w:p w14:paraId="480C6B78" w14:textId="77777777" w:rsidR="00362D8E" w:rsidRDefault="00362D8E" w:rsidP="00362D8E">
      <w:r>
        <w:t xml:space="preserve">1.2.3 </w:t>
      </w:r>
      <w:r>
        <w:rPr>
          <w:rFonts w:hint="eastAsia"/>
        </w:rPr>
        <w:t>Оформление</w:t>
      </w:r>
      <w:r>
        <w:t xml:space="preserve"> </w:t>
      </w:r>
      <w:r>
        <w:rPr>
          <w:rFonts w:hint="eastAsia"/>
        </w:rPr>
        <w:t>соматического</w:t>
      </w:r>
      <w:r>
        <w:t xml:space="preserve"> </w:t>
      </w:r>
      <w:r>
        <w:rPr>
          <w:rFonts w:hint="eastAsia"/>
        </w:rPr>
        <w:t>ощущения</w:t>
      </w:r>
      <w:r>
        <w:t xml:space="preserve"> </w:t>
      </w:r>
      <w:r>
        <w:rPr>
          <w:rFonts w:hint="eastAsia"/>
        </w:rPr>
        <w:t>в</w:t>
      </w:r>
      <w:r>
        <w:t xml:space="preserve"> </w:t>
      </w:r>
      <w:r>
        <w:rPr>
          <w:rFonts w:hint="eastAsia"/>
        </w:rPr>
        <w:t>межличностном</w:t>
      </w:r>
      <w:r>
        <w:t xml:space="preserve"> </w:t>
      </w:r>
      <w:r>
        <w:rPr>
          <w:rFonts w:hint="eastAsia"/>
        </w:rPr>
        <w:t>общении</w:t>
      </w:r>
    </w:p>
    <w:p w14:paraId="1F83AE71" w14:textId="77777777" w:rsidR="00362D8E" w:rsidRDefault="00362D8E" w:rsidP="00362D8E"/>
    <w:p w14:paraId="19C7E258" w14:textId="77777777" w:rsidR="00362D8E" w:rsidRDefault="00362D8E" w:rsidP="00362D8E">
      <w:r>
        <w:t xml:space="preserve">1.3 </w:t>
      </w:r>
      <w:r>
        <w:rPr>
          <w:rFonts w:hint="eastAsia"/>
        </w:rPr>
        <w:t>Внутренняя</w:t>
      </w:r>
      <w:r>
        <w:t xml:space="preserve"> </w:t>
      </w:r>
      <w:r>
        <w:rPr>
          <w:rFonts w:hint="eastAsia"/>
        </w:rPr>
        <w:t>картина</w:t>
      </w:r>
      <w:r>
        <w:t xml:space="preserve"> </w:t>
      </w:r>
      <w:r>
        <w:rPr>
          <w:rFonts w:hint="eastAsia"/>
        </w:rPr>
        <w:t>болезни</w:t>
      </w:r>
      <w:r>
        <w:t xml:space="preserve"> </w:t>
      </w:r>
      <w:r>
        <w:rPr>
          <w:rFonts w:hint="eastAsia"/>
        </w:rPr>
        <w:t>и</w:t>
      </w:r>
      <w:r>
        <w:t xml:space="preserve"> </w:t>
      </w:r>
      <w:r>
        <w:rPr>
          <w:rFonts w:hint="eastAsia"/>
        </w:rPr>
        <w:t>субъективное</w:t>
      </w:r>
      <w:r>
        <w:t xml:space="preserve"> </w:t>
      </w:r>
      <w:r>
        <w:rPr>
          <w:rFonts w:hint="eastAsia"/>
        </w:rPr>
        <w:t>благополучие</w:t>
      </w:r>
      <w:r>
        <w:t xml:space="preserve"> </w:t>
      </w:r>
      <w:r>
        <w:rPr>
          <w:rFonts w:hint="eastAsia"/>
        </w:rPr>
        <w:t>при</w:t>
      </w:r>
      <w:r>
        <w:t xml:space="preserve"> </w:t>
      </w:r>
      <w:r>
        <w:rPr>
          <w:rFonts w:hint="eastAsia"/>
        </w:rPr>
        <w:t>хронических</w:t>
      </w:r>
    </w:p>
    <w:p w14:paraId="244313C6" w14:textId="77777777" w:rsidR="00362D8E" w:rsidRDefault="00362D8E" w:rsidP="00362D8E"/>
    <w:p w14:paraId="3C5A698C" w14:textId="77777777" w:rsidR="00362D8E" w:rsidRDefault="00362D8E" w:rsidP="00362D8E">
      <w:r>
        <w:rPr>
          <w:rFonts w:hint="eastAsia"/>
        </w:rPr>
        <w:t>соматических</w:t>
      </w:r>
      <w:r>
        <w:t xml:space="preserve"> </w:t>
      </w:r>
      <w:r>
        <w:rPr>
          <w:rFonts w:hint="eastAsia"/>
        </w:rPr>
        <w:t>заболеваниях</w:t>
      </w:r>
    </w:p>
    <w:p w14:paraId="738FF8CC" w14:textId="77777777" w:rsidR="00362D8E" w:rsidRDefault="00362D8E" w:rsidP="00362D8E"/>
    <w:p w14:paraId="75489B40" w14:textId="77777777" w:rsidR="00362D8E" w:rsidRDefault="00362D8E" w:rsidP="00362D8E">
      <w:r>
        <w:t xml:space="preserve">1.3.1 </w:t>
      </w:r>
      <w:r>
        <w:rPr>
          <w:rFonts w:hint="eastAsia"/>
        </w:rPr>
        <w:t>Понятие</w:t>
      </w:r>
      <w:r>
        <w:t xml:space="preserve"> </w:t>
      </w:r>
      <w:r>
        <w:rPr>
          <w:rFonts w:hint="eastAsia"/>
        </w:rPr>
        <w:t>качества</w:t>
      </w:r>
      <w:r>
        <w:t xml:space="preserve"> </w:t>
      </w:r>
      <w:r>
        <w:rPr>
          <w:rFonts w:hint="eastAsia"/>
        </w:rPr>
        <w:t>жизни</w:t>
      </w:r>
      <w:r>
        <w:t xml:space="preserve"> </w:t>
      </w:r>
      <w:r>
        <w:rPr>
          <w:rFonts w:hint="eastAsia"/>
        </w:rPr>
        <w:t>и</w:t>
      </w:r>
      <w:r>
        <w:t xml:space="preserve"> </w:t>
      </w:r>
      <w:r>
        <w:rPr>
          <w:rFonts w:hint="eastAsia"/>
        </w:rPr>
        <w:t>субъективного</w:t>
      </w:r>
      <w:r>
        <w:t xml:space="preserve"> </w:t>
      </w:r>
      <w:r>
        <w:rPr>
          <w:rFonts w:hint="eastAsia"/>
        </w:rPr>
        <w:t>благополучия</w:t>
      </w:r>
      <w:r>
        <w:t xml:space="preserve"> </w:t>
      </w:r>
      <w:r>
        <w:rPr>
          <w:rFonts w:hint="eastAsia"/>
        </w:rPr>
        <w:t>в</w:t>
      </w:r>
      <w:r>
        <w:t xml:space="preserve"> </w:t>
      </w:r>
      <w:r>
        <w:rPr>
          <w:rFonts w:hint="eastAsia"/>
        </w:rPr>
        <w:t>психосоматике</w:t>
      </w:r>
    </w:p>
    <w:p w14:paraId="7D78CAE0" w14:textId="77777777" w:rsidR="00362D8E" w:rsidRDefault="00362D8E" w:rsidP="00362D8E"/>
    <w:p w14:paraId="1E0BF17B" w14:textId="77777777" w:rsidR="00362D8E" w:rsidRDefault="00362D8E" w:rsidP="00362D8E">
      <w:r>
        <w:t xml:space="preserve">1.3.2 </w:t>
      </w:r>
      <w:r>
        <w:rPr>
          <w:rFonts w:hint="eastAsia"/>
        </w:rPr>
        <w:t>Опосредствующая</w:t>
      </w:r>
      <w:r>
        <w:t xml:space="preserve"> </w:t>
      </w:r>
      <w:r>
        <w:rPr>
          <w:rFonts w:hint="eastAsia"/>
        </w:rPr>
        <w:t>роль</w:t>
      </w:r>
      <w:r>
        <w:t xml:space="preserve"> </w:t>
      </w:r>
      <w:r>
        <w:rPr>
          <w:rFonts w:hint="eastAsia"/>
        </w:rPr>
        <w:t>ВКБ</w:t>
      </w:r>
      <w:r>
        <w:t xml:space="preserve"> </w:t>
      </w:r>
      <w:r>
        <w:rPr>
          <w:rFonts w:hint="eastAsia"/>
        </w:rPr>
        <w:t>в</w:t>
      </w:r>
      <w:r>
        <w:t xml:space="preserve"> </w:t>
      </w:r>
      <w:r>
        <w:rPr>
          <w:rFonts w:hint="eastAsia"/>
        </w:rPr>
        <w:t>динамике</w:t>
      </w:r>
      <w:r>
        <w:t xml:space="preserve"> </w:t>
      </w:r>
      <w:r>
        <w:rPr>
          <w:rFonts w:hint="eastAsia"/>
        </w:rPr>
        <w:t>качества</w:t>
      </w:r>
      <w:r>
        <w:t xml:space="preserve"> </w:t>
      </w:r>
      <w:r>
        <w:rPr>
          <w:rFonts w:hint="eastAsia"/>
        </w:rPr>
        <w:lastRenderedPageBreak/>
        <w:t>жизни</w:t>
      </w:r>
      <w:r>
        <w:t xml:space="preserve"> </w:t>
      </w:r>
      <w:r>
        <w:rPr>
          <w:rFonts w:hint="eastAsia"/>
        </w:rPr>
        <w:t>пациентов</w:t>
      </w:r>
      <w:r>
        <w:t xml:space="preserve"> </w:t>
      </w:r>
      <w:r>
        <w:rPr>
          <w:rFonts w:hint="eastAsia"/>
        </w:rPr>
        <w:t>с</w:t>
      </w:r>
      <w:r>
        <w:t xml:space="preserve"> </w:t>
      </w:r>
      <w:r>
        <w:rPr>
          <w:rFonts w:hint="eastAsia"/>
        </w:rPr>
        <w:t>соматическими</w:t>
      </w:r>
      <w:r>
        <w:t xml:space="preserve"> </w:t>
      </w:r>
      <w:r>
        <w:rPr>
          <w:rFonts w:hint="eastAsia"/>
        </w:rPr>
        <w:t>заболеваниями</w:t>
      </w:r>
    </w:p>
    <w:p w14:paraId="4B3BCA22" w14:textId="77777777" w:rsidR="00362D8E" w:rsidRDefault="00362D8E" w:rsidP="00362D8E"/>
    <w:p w14:paraId="4FC65B02" w14:textId="77777777" w:rsidR="00362D8E" w:rsidRDefault="00362D8E" w:rsidP="00362D8E">
      <w:r>
        <w:rPr>
          <w:rFonts w:hint="eastAsia"/>
        </w:rPr>
        <w:t>Глава</w:t>
      </w:r>
      <w:r>
        <w:t xml:space="preserve"> 2. </w:t>
      </w:r>
      <w:r>
        <w:rPr>
          <w:rFonts w:hint="eastAsia"/>
        </w:rPr>
        <w:t>Внутренняя</w:t>
      </w:r>
      <w:r>
        <w:t xml:space="preserve"> </w:t>
      </w:r>
      <w:r>
        <w:rPr>
          <w:rFonts w:hint="eastAsia"/>
        </w:rPr>
        <w:t>картина</w:t>
      </w:r>
      <w:r>
        <w:t xml:space="preserve"> </w:t>
      </w:r>
      <w:r>
        <w:rPr>
          <w:rFonts w:hint="eastAsia"/>
        </w:rPr>
        <w:t>болезни</w:t>
      </w:r>
      <w:r>
        <w:t xml:space="preserve"> </w:t>
      </w:r>
      <w:r>
        <w:rPr>
          <w:rFonts w:hint="eastAsia"/>
        </w:rPr>
        <w:t>и</w:t>
      </w:r>
      <w:r>
        <w:t xml:space="preserve"> </w:t>
      </w:r>
      <w:r>
        <w:rPr>
          <w:rFonts w:hint="eastAsia"/>
        </w:rPr>
        <w:t>субъективное</w:t>
      </w:r>
      <w:r>
        <w:t xml:space="preserve"> </w:t>
      </w:r>
      <w:r>
        <w:rPr>
          <w:rFonts w:hint="eastAsia"/>
        </w:rPr>
        <w:t>благополучие</w:t>
      </w:r>
      <w:r>
        <w:t xml:space="preserve"> </w:t>
      </w:r>
      <w:r>
        <w:rPr>
          <w:rFonts w:hint="eastAsia"/>
        </w:rPr>
        <w:t>пациентов</w:t>
      </w:r>
      <w:r>
        <w:t xml:space="preserve"> </w:t>
      </w:r>
      <w:r>
        <w:rPr>
          <w:rFonts w:hint="eastAsia"/>
        </w:rPr>
        <w:t>с</w:t>
      </w:r>
      <w:r>
        <w:t xml:space="preserve"> </w:t>
      </w:r>
      <w:r>
        <w:rPr>
          <w:rFonts w:hint="eastAsia"/>
        </w:rPr>
        <w:t>хроническими</w:t>
      </w:r>
      <w:r>
        <w:t xml:space="preserve"> </w:t>
      </w:r>
      <w:r>
        <w:rPr>
          <w:rFonts w:hint="eastAsia"/>
        </w:rPr>
        <w:t>головными</w:t>
      </w:r>
      <w:r>
        <w:t xml:space="preserve"> </w:t>
      </w:r>
      <w:r>
        <w:rPr>
          <w:rFonts w:hint="eastAsia"/>
        </w:rPr>
        <w:t>болями</w:t>
      </w:r>
    </w:p>
    <w:p w14:paraId="079E41B5" w14:textId="77777777" w:rsidR="00362D8E" w:rsidRDefault="00362D8E" w:rsidP="00362D8E"/>
    <w:p w14:paraId="5D4B7865" w14:textId="77777777" w:rsidR="00362D8E" w:rsidRDefault="00362D8E" w:rsidP="00362D8E">
      <w:r>
        <w:t xml:space="preserve">2.1 </w:t>
      </w:r>
      <w:r>
        <w:rPr>
          <w:rFonts w:hint="eastAsia"/>
        </w:rPr>
        <w:t>Особенности</w:t>
      </w:r>
      <w:r>
        <w:t xml:space="preserve"> </w:t>
      </w:r>
      <w:r>
        <w:rPr>
          <w:rFonts w:hint="eastAsia"/>
        </w:rPr>
        <w:t>саморегуляции</w:t>
      </w:r>
      <w:r>
        <w:t xml:space="preserve"> </w:t>
      </w:r>
      <w:r>
        <w:rPr>
          <w:rFonts w:hint="eastAsia"/>
        </w:rPr>
        <w:t>при</w:t>
      </w:r>
      <w:r>
        <w:t xml:space="preserve"> </w:t>
      </w:r>
      <w:r>
        <w:rPr>
          <w:rFonts w:hint="eastAsia"/>
        </w:rPr>
        <w:t>болевых</w:t>
      </w:r>
      <w:r>
        <w:t xml:space="preserve"> </w:t>
      </w:r>
      <w:r>
        <w:rPr>
          <w:rFonts w:hint="eastAsia"/>
        </w:rPr>
        <w:t>синдромах</w:t>
      </w:r>
    </w:p>
    <w:p w14:paraId="3356AB03" w14:textId="77777777" w:rsidR="00362D8E" w:rsidRDefault="00362D8E" w:rsidP="00362D8E"/>
    <w:p w14:paraId="1EEB5048" w14:textId="77777777" w:rsidR="00362D8E" w:rsidRDefault="00362D8E" w:rsidP="00362D8E">
      <w:r>
        <w:t xml:space="preserve">2.2 </w:t>
      </w:r>
      <w:r>
        <w:rPr>
          <w:rFonts w:hint="eastAsia"/>
        </w:rPr>
        <w:t>Клинико</w:t>
      </w:r>
      <w:r>
        <w:t>-</w:t>
      </w:r>
      <w:r>
        <w:rPr>
          <w:rFonts w:hint="eastAsia"/>
        </w:rPr>
        <w:t>психологические</w:t>
      </w:r>
      <w:r>
        <w:t xml:space="preserve"> </w:t>
      </w:r>
      <w:r>
        <w:rPr>
          <w:rFonts w:hint="eastAsia"/>
        </w:rPr>
        <w:t>особенности</w:t>
      </w:r>
      <w:r>
        <w:t xml:space="preserve"> </w:t>
      </w:r>
      <w:r>
        <w:rPr>
          <w:rFonts w:hint="eastAsia"/>
        </w:rPr>
        <w:t>и</w:t>
      </w:r>
      <w:r>
        <w:t xml:space="preserve"> </w:t>
      </w:r>
      <w:r>
        <w:rPr>
          <w:rFonts w:hint="eastAsia"/>
        </w:rPr>
        <w:t>субъективное</w:t>
      </w:r>
      <w:r>
        <w:t xml:space="preserve"> </w:t>
      </w:r>
      <w:r>
        <w:rPr>
          <w:rFonts w:hint="eastAsia"/>
        </w:rPr>
        <w:t>благополучие</w:t>
      </w:r>
      <w:r>
        <w:t xml:space="preserve"> </w:t>
      </w:r>
      <w:r>
        <w:rPr>
          <w:rFonts w:hint="eastAsia"/>
        </w:rPr>
        <w:t>пациентов</w:t>
      </w:r>
      <w:r>
        <w:t xml:space="preserve"> </w:t>
      </w:r>
      <w:r>
        <w:rPr>
          <w:rFonts w:hint="eastAsia"/>
        </w:rPr>
        <w:t>с</w:t>
      </w:r>
    </w:p>
    <w:p w14:paraId="4473AADB" w14:textId="77777777" w:rsidR="00362D8E" w:rsidRDefault="00362D8E" w:rsidP="00362D8E"/>
    <w:p w14:paraId="246E5F17" w14:textId="77777777" w:rsidR="00362D8E" w:rsidRDefault="00362D8E" w:rsidP="00362D8E">
      <w:r>
        <w:rPr>
          <w:rFonts w:hint="eastAsia"/>
        </w:rPr>
        <w:t>головными</w:t>
      </w:r>
      <w:r>
        <w:t xml:space="preserve"> </w:t>
      </w:r>
      <w:r>
        <w:rPr>
          <w:rFonts w:hint="eastAsia"/>
        </w:rPr>
        <w:t>болями</w:t>
      </w:r>
    </w:p>
    <w:p w14:paraId="3942AC6E" w14:textId="77777777" w:rsidR="00362D8E" w:rsidRDefault="00362D8E" w:rsidP="00362D8E"/>
    <w:p w14:paraId="4DDDBED8" w14:textId="77777777" w:rsidR="00362D8E" w:rsidRDefault="00362D8E" w:rsidP="00362D8E">
      <w:r>
        <w:t xml:space="preserve">2.3 </w:t>
      </w:r>
      <w:r>
        <w:rPr>
          <w:rFonts w:hint="eastAsia"/>
        </w:rPr>
        <w:t>Внутренняя</w:t>
      </w:r>
      <w:r>
        <w:t xml:space="preserve"> </w:t>
      </w:r>
      <w:r>
        <w:rPr>
          <w:rFonts w:hint="eastAsia"/>
        </w:rPr>
        <w:t>картина</w:t>
      </w:r>
      <w:r>
        <w:t xml:space="preserve"> </w:t>
      </w:r>
      <w:r>
        <w:rPr>
          <w:rFonts w:hint="eastAsia"/>
        </w:rPr>
        <w:t>болезни</w:t>
      </w:r>
      <w:r>
        <w:t xml:space="preserve"> </w:t>
      </w:r>
      <w:r>
        <w:rPr>
          <w:rFonts w:hint="eastAsia"/>
        </w:rPr>
        <w:t>и</w:t>
      </w:r>
      <w:r>
        <w:t xml:space="preserve"> </w:t>
      </w:r>
      <w:r>
        <w:rPr>
          <w:rFonts w:hint="eastAsia"/>
        </w:rPr>
        <w:t>субъективное</w:t>
      </w:r>
      <w:r>
        <w:t xml:space="preserve"> </w:t>
      </w:r>
      <w:r>
        <w:rPr>
          <w:rFonts w:hint="eastAsia"/>
        </w:rPr>
        <w:t>благополучие</w:t>
      </w:r>
      <w:r>
        <w:t xml:space="preserve"> </w:t>
      </w:r>
      <w:r>
        <w:rPr>
          <w:rFonts w:hint="eastAsia"/>
        </w:rPr>
        <w:t>при</w:t>
      </w:r>
      <w:r>
        <w:t xml:space="preserve"> </w:t>
      </w:r>
      <w:r>
        <w:rPr>
          <w:rFonts w:hint="eastAsia"/>
        </w:rPr>
        <w:t>головных</w:t>
      </w:r>
      <w:r>
        <w:t xml:space="preserve"> </w:t>
      </w:r>
      <w:r>
        <w:rPr>
          <w:rFonts w:hint="eastAsia"/>
        </w:rPr>
        <w:t>болях</w:t>
      </w:r>
    </w:p>
    <w:p w14:paraId="4EEF37DD" w14:textId="77777777" w:rsidR="00362D8E" w:rsidRDefault="00362D8E" w:rsidP="00362D8E"/>
    <w:p w14:paraId="4A3EF97E" w14:textId="77777777" w:rsidR="00362D8E" w:rsidRDefault="00362D8E" w:rsidP="00362D8E">
      <w:r>
        <w:t xml:space="preserve">2.3.1 </w:t>
      </w:r>
      <w:r>
        <w:rPr>
          <w:rFonts w:hint="eastAsia"/>
        </w:rPr>
        <w:t>Психологические</w:t>
      </w:r>
      <w:r>
        <w:t xml:space="preserve"> </w:t>
      </w:r>
      <w:r>
        <w:rPr>
          <w:rFonts w:hint="eastAsia"/>
        </w:rPr>
        <w:t>факторы</w:t>
      </w:r>
      <w:r>
        <w:t xml:space="preserve"> </w:t>
      </w:r>
      <w:r>
        <w:rPr>
          <w:rFonts w:hint="eastAsia"/>
        </w:rPr>
        <w:t>восприятия</w:t>
      </w:r>
      <w:r>
        <w:t xml:space="preserve"> </w:t>
      </w:r>
      <w:r>
        <w:rPr>
          <w:rFonts w:hint="eastAsia"/>
        </w:rPr>
        <w:t>и</w:t>
      </w:r>
      <w:r>
        <w:t xml:space="preserve"> </w:t>
      </w:r>
      <w:r>
        <w:rPr>
          <w:rFonts w:hint="eastAsia"/>
        </w:rPr>
        <w:t>переживания</w:t>
      </w:r>
      <w:r>
        <w:t xml:space="preserve"> </w:t>
      </w:r>
      <w:r>
        <w:rPr>
          <w:rFonts w:hint="eastAsia"/>
        </w:rPr>
        <w:t>боли</w:t>
      </w:r>
      <w:r>
        <w:t xml:space="preserve">: </w:t>
      </w:r>
      <w:r>
        <w:rPr>
          <w:rFonts w:hint="eastAsia"/>
        </w:rPr>
        <w:t>роль</w:t>
      </w:r>
      <w:r>
        <w:t xml:space="preserve"> </w:t>
      </w:r>
      <w:r>
        <w:rPr>
          <w:rFonts w:hint="eastAsia"/>
        </w:rPr>
        <w:t>ситуативных</w:t>
      </w:r>
    </w:p>
    <w:p w14:paraId="6CF6394D" w14:textId="77777777" w:rsidR="00362D8E" w:rsidRDefault="00362D8E" w:rsidP="00362D8E"/>
    <w:p w14:paraId="3D0139B5" w14:textId="77777777" w:rsidR="00362D8E" w:rsidRDefault="00362D8E" w:rsidP="00362D8E">
      <w:r>
        <w:rPr>
          <w:rFonts w:hint="eastAsia"/>
        </w:rPr>
        <w:t>и</w:t>
      </w:r>
      <w:r>
        <w:t xml:space="preserve"> </w:t>
      </w:r>
      <w:r>
        <w:rPr>
          <w:rFonts w:hint="eastAsia"/>
        </w:rPr>
        <w:t>личностных</w:t>
      </w:r>
      <w:r>
        <w:t xml:space="preserve"> </w:t>
      </w:r>
      <w:r>
        <w:rPr>
          <w:rFonts w:hint="eastAsia"/>
        </w:rPr>
        <w:t>факторов</w:t>
      </w:r>
    </w:p>
    <w:p w14:paraId="730F9C9B" w14:textId="77777777" w:rsidR="00362D8E" w:rsidRDefault="00362D8E" w:rsidP="00362D8E"/>
    <w:p w14:paraId="38F7EDEE" w14:textId="77777777" w:rsidR="00362D8E" w:rsidRDefault="00362D8E" w:rsidP="00362D8E">
      <w:r>
        <w:t xml:space="preserve">2.3.2 </w:t>
      </w:r>
      <w:r>
        <w:rPr>
          <w:rFonts w:hint="eastAsia"/>
        </w:rPr>
        <w:t>Субъективная</w:t>
      </w:r>
      <w:r>
        <w:t xml:space="preserve"> </w:t>
      </w:r>
      <w:r>
        <w:rPr>
          <w:rFonts w:hint="eastAsia"/>
        </w:rPr>
        <w:t>оценка</w:t>
      </w:r>
      <w:r>
        <w:t xml:space="preserve"> </w:t>
      </w:r>
      <w:r>
        <w:rPr>
          <w:rFonts w:hint="eastAsia"/>
        </w:rPr>
        <w:t>болевых</w:t>
      </w:r>
      <w:r>
        <w:t xml:space="preserve"> </w:t>
      </w:r>
      <w:r>
        <w:rPr>
          <w:rFonts w:hint="eastAsia"/>
        </w:rPr>
        <w:t>ощущений</w:t>
      </w:r>
      <w:r>
        <w:t xml:space="preserve">: </w:t>
      </w:r>
      <w:r>
        <w:rPr>
          <w:rFonts w:hint="eastAsia"/>
        </w:rPr>
        <w:t>искажение</w:t>
      </w:r>
      <w:r>
        <w:t xml:space="preserve"> </w:t>
      </w:r>
      <w:r>
        <w:rPr>
          <w:rFonts w:hint="eastAsia"/>
        </w:rPr>
        <w:t>эмоциональной</w:t>
      </w:r>
      <w:r>
        <w:t xml:space="preserve"> </w:t>
      </w:r>
      <w:r>
        <w:rPr>
          <w:rFonts w:hint="eastAsia"/>
        </w:rPr>
        <w:t>и</w:t>
      </w:r>
      <w:r>
        <w:t xml:space="preserve"> </w:t>
      </w:r>
      <w:r>
        <w:rPr>
          <w:rFonts w:hint="eastAsia"/>
        </w:rPr>
        <w:t>когнитивной</w:t>
      </w:r>
      <w:r>
        <w:t xml:space="preserve"> </w:t>
      </w:r>
      <w:r>
        <w:rPr>
          <w:rFonts w:hint="eastAsia"/>
        </w:rPr>
        <w:t>оценки</w:t>
      </w:r>
      <w:r>
        <w:t xml:space="preserve"> </w:t>
      </w:r>
      <w:r>
        <w:rPr>
          <w:rFonts w:hint="eastAsia"/>
        </w:rPr>
        <w:t>в</w:t>
      </w:r>
      <w:r>
        <w:t xml:space="preserve"> </w:t>
      </w:r>
      <w:r>
        <w:rPr>
          <w:rFonts w:hint="eastAsia"/>
        </w:rPr>
        <w:t>ситуации</w:t>
      </w:r>
      <w:r>
        <w:t xml:space="preserve"> </w:t>
      </w:r>
      <w:r>
        <w:rPr>
          <w:rFonts w:hint="eastAsia"/>
        </w:rPr>
        <w:t>болезни</w:t>
      </w:r>
    </w:p>
    <w:p w14:paraId="1A6F949C" w14:textId="77777777" w:rsidR="00362D8E" w:rsidRDefault="00362D8E" w:rsidP="00362D8E"/>
    <w:p w14:paraId="45A4F3A5" w14:textId="77777777" w:rsidR="00362D8E" w:rsidRDefault="00362D8E" w:rsidP="00362D8E">
      <w:r>
        <w:t xml:space="preserve">2.3.3 </w:t>
      </w:r>
      <w:r>
        <w:rPr>
          <w:rFonts w:hint="eastAsia"/>
        </w:rPr>
        <w:t>Личностный</w:t>
      </w:r>
      <w:r>
        <w:t xml:space="preserve"> </w:t>
      </w:r>
      <w:r>
        <w:rPr>
          <w:rFonts w:hint="eastAsia"/>
        </w:rPr>
        <w:t>смысл</w:t>
      </w:r>
      <w:r>
        <w:t xml:space="preserve"> </w:t>
      </w:r>
      <w:r>
        <w:rPr>
          <w:rFonts w:hint="eastAsia"/>
        </w:rPr>
        <w:t>симптома</w:t>
      </w:r>
      <w:r>
        <w:t xml:space="preserve"> </w:t>
      </w:r>
      <w:r>
        <w:rPr>
          <w:rFonts w:hint="eastAsia"/>
        </w:rPr>
        <w:t>и</w:t>
      </w:r>
      <w:r>
        <w:t xml:space="preserve"> </w:t>
      </w:r>
      <w:r>
        <w:rPr>
          <w:rFonts w:hint="eastAsia"/>
        </w:rPr>
        <w:t>особенности</w:t>
      </w:r>
      <w:r>
        <w:t xml:space="preserve"> </w:t>
      </w:r>
      <w:r>
        <w:rPr>
          <w:rFonts w:hint="eastAsia"/>
        </w:rPr>
        <w:t>копингов</w:t>
      </w:r>
      <w:r>
        <w:t xml:space="preserve"> </w:t>
      </w:r>
      <w:r>
        <w:rPr>
          <w:rFonts w:hint="eastAsia"/>
        </w:rPr>
        <w:t>при</w:t>
      </w:r>
      <w:r>
        <w:t xml:space="preserve"> </w:t>
      </w:r>
      <w:r>
        <w:rPr>
          <w:rFonts w:hint="eastAsia"/>
        </w:rPr>
        <w:t>хронической</w:t>
      </w:r>
      <w:r>
        <w:t xml:space="preserve"> </w:t>
      </w:r>
      <w:r>
        <w:rPr>
          <w:rFonts w:hint="eastAsia"/>
        </w:rPr>
        <w:t>боли</w:t>
      </w:r>
    </w:p>
    <w:p w14:paraId="6423EC03" w14:textId="77777777" w:rsidR="00362D8E" w:rsidRDefault="00362D8E" w:rsidP="00362D8E"/>
    <w:p w14:paraId="51221E95" w14:textId="77777777" w:rsidR="00362D8E" w:rsidRDefault="00362D8E" w:rsidP="00362D8E">
      <w:r>
        <w:t xml:space="preserve">2.3.4 </w:t>
      </w:r>
      <w:r>
        <w:rPr>
          <w:rFonts w:hint="eastAsia"/>
        </w:rPr>
        <w:t>Постановка</w:t>
      </w:r>
      <w:r>
        <w:t xml:space="preserve"> </w:t>
      </w:r>
      <w:r>
        <w:rPr>
          <w:rFonts w:hint="eastAsia"/>
        </w:rPr>
        <w:t>проблемы</w:t>
      </w:r>
      <w:r>
        <w:t xml:space="preserve"> </w:t>
      </w:r>
      <w:r>
        <w:rPr>
          <w:rFonts w:hint="eastAsia"/>
        </w:rPr>
        <w:t>исследования</w:t>
      </w:r>
    </w:p>
    <w:p w14:paraId="24FC1EC2" w14:textId="77777777" w:rsidR="00362D8E" w:rsidRDefault="00362D8E" w:rsidP="00362D8E"/>
    <w:p w14:paraId="7734D024" w14:textId="77777777" w:rsidR="00362D8E" w:rsidRDefault="00362D8E" w:rsidP="00362D8E">
      <w:r>
        <w:rPr>
          <w:rFonts w:hint="eastAsia"/>
        </w:rPr>
        <w:t>Эмпирическая</w:t>
      </w:r>
      <w:r>
        <w:t xml:space="preserve"> </w:t>
      </w:r>
      <w:r>
        <w:rPr>
          <w:rFonts w:hint="eastAsia"/>
        </w:rPr>
        <w:t>часть</w:t>
      </w:r>
    </w:p>
    <w:p w14:paraId="4021E2D9" w14:textId="77777777" w:rsidR="00362D8E" w:rsidRDefault="00362D8E" w:rsidP="00362D8E"/>
    <w:p w14:paraId="6F087CB7" w14:textId="77777777" w:rsidR="00362D8E" w:rsidRDefault="00362D8E" w:rsidP="00362D8E">
      <w:r>
        <w:rPr>
          <w:rFonts w:hint="eastAsia"/>
        </w:rPr>
        <w:t>Глава</w:t>
      </w:r>
      <w:r>
        <w:t xml:space="preserve"> 3. </w:t>
      </w:r>
      <w:r>
        <w:rPr>
          <w:rFonts w:hint="eastAsia"/>
        </w:rPr>
        <w:t>Программа</w:t>
      </w:r>
      <w:r>
        <w:t xml:space="preserve">,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исследовани</w:t>
      </w:r>
      <w:r>
        <w:rPr>
          <w:rFonts w:hint="eastAsia"/>
        </w:rPr>
        <w:lastRenderedPageBreak/>
        <w:t>я</w:t>
      </w:r>
    </w:p>
    <w:p w14:paraId="33A5692C" w14:textId="77777777" w:rsidR="00362D8E" w:rsidRDefault="00362D8E" w:rsidP="00362D8E"/>
    <w:p w14:paraId="6BC09E04" w14:textId="77777777" w:rsidR="00362D8E" w:rsidRDefault="00362D8E" w:rsidP="00362D8E">
      <w:r>
        <w:t xml:space="preserve">3.1. </w:t>
      </w:r>
      <w:r>
        <w:rPr>
          <w:rFonts w:hint="eastAsia"/>
        </w:rPr>
        <w:t>Краткая</w:t>
      </w:r>
      <w:r>
        <w:t xml:space="preserve"> </w:t>
      </w:r>
      <w:r>
        <w:rPr>
          <w:rFonts w:hint="eastAsia"/>
        </w:rPr>
        <w:t>характеристика</w:t>
      </w:r>
      <w:r>
        <w:t xml:space="preserve"> </w:t>
      </w:r>
      <w:r>
        <w:rPr>
          <w:rFonts w:hint="eastAsia"/>
        </w:rPr>
        <w:t>выборки</w:t>
      </w:r>
    </w:p>
    <w:p w14:paraId="577AE1E8" w14:textId="77777777" w:rsidR="00362D8E" w:rsidRDefault="00362D8E" w:rsidP="00362D8E"/>
    <w:p w14:paraId="20397533" w14:textId="77777777" w:rsidR="00362D8E" w:rsidRDefault="00362D8E" w:rsidP="00362D8E">
      <w:r>
        <w:t xml:space="preserve">3.2. </w:t>
      </w:r>
      <w:r>
        <w:rPr>
          <w:rFonts w:hint="eastAsia"/>
        </w:rPr>
        <w:t>Процедура</w:t>
      </w:r>
      <w:r>
        <w:t xml:space="preserve"> </w:t>
      </w:r>
      <w:r>
        <w:rPr>
          <w:rFonts w:hint="eastAsia"/>
        </w:rPr>
        <w:t>и</w:t>
      </w:r>
      <w:r>
        <w:t xml:space="preserve"> </w:t>
      </w:r>
      <w:r>
        <w:rPr>
          <w:rFonts w:hint="eastAsia"/>
        </w:rPr>
        <w:t>методы</w:t>
      </w:r>
      <w:r>
        <w:t xml:space="preserve"> </w:t>
      </w:r>
      <w:r>
        <w:rPr>
          <w:rFonts w:hint="eastAsia"/>
        </w:rPr>
        <w:t>исследования</w:t>
      </w:r>
    </w:p>
    <w:p w14:paraId="5751D8ED" w14:textId="77777777" w:rsidR="00362D8E" w:rsidRDefault="00362D8E" w:rsidP="00362D8E"/>
    <w:p w14:paraId="79FBED29" w14:textId="77777777" w:rsidR="00362D8E" w:rsidRDefault="00362D8E" w:rsidP="00362D8E">
      <w:r>
        <w:rPr>
          <w:rFonts w:hint="eastAsia"/>
        </w:rPr>
        <w:t>Глава</w:t>
      </w:r>
      <w:r>
        <w:t xml:space="preserve"> 4. </w:t>
      </w:r>
      <w:r>
        <w:rPr>
          <w:rFonts w:hint="eastAsia"/>
        </w:rPr>
        <w:t>Результаты</w:t>
      </w:r>
      <w:r>
        <w:t xml:space="preserve"> </w:t>
      </w:r>
      <w:r>
        <w:rPr>
          <w:rFonts w:hint="eastAsia"/>
        </w:rPr>
        <w:t>эмпирического</w:t>
      </w:r>
      <w:r>
        <w:t xml:space="preserve"> </w:t>
      </w:r>
      <w:r>
        <w:rPr>
          <w:rFonts w:hint="eastAsia"/>
        </w:rPr>
        <w:t>исследования</w:t>
      </w:r>
    </w:p>
    <w:p w14:paraId="50C641C5" w14:textId="77777777" w:rsidR="00362D8E" w:rsidRDefault="00362D8E" w:rsidP="00362D8E"/>
    <w:p w14:paraId="60D5F06A" w14:textId="77777777" w:rsidR="00362D8E" w:rsidRDefault="00362D8E" w:rsidP="00362D8E">
      <w:r>
        <w:t xml:space="preserve">4.1 </w:t>
      </w:r>
      <w:r>
        <w:rPr>
          <w:rFonts w:hint="eastAsia"/>
        </w:rPr>
        <w:t>Клинико</w:t>
      </w:r>
      <w:r>
        <w:t>-</w:t>
      </w:r>
      <w:r>
        <w:rPr>
          <w:rFonts w:hint="eastAsia"/>
        </w:rPr>
        <w:t>психологическая</w:t>
      </w:r>
      <w:r>
        <w:t xml:space="preserve">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головной</w:t>
      </w:r>
      <w:r>
        <w:t xml:space="preserve"> </w:t>
      </w:r>
      <w:r>
        <w:rPr>
          <w:rFonts w:hint="eastAsia"/>
        </w:rPr>
        <w:t>болью</w:t>
      </w:r>
      <w:r>
        <w:t xml:space="preserve"> </w:t>
      </w:r>
      <w:r>
        <w:rPr>
          <w:rFonts w:hint="eastAsia"/>
        </w:rPr>
        <w:t>и</w:t>
      </w:r>
    </w:p>
    <w:p w14:paraId="0A750826" w14:textId="77777777" w:rsidR="00362D8E" w:rsidRDefault="00362D8E" w:rsidP="00362D8E"/>
    <w:p w14:paraId="46C65406" w14:textId="77777777" w:rsidR="00362D8E" w:rsidRDefault="00362D8E" w:rsidP="00362D8E">
      <w:r>
        <w:rPr>
          <w:rFonts w:hint="eastAsia"/>
        </w:rPr>
        <w:t>болью</w:t>
      </w:r>
      <w:r>
        <w:t xml:space="preserve"> </w:t>
      </w:r>
      <w:r>
        <w:rPr>
          <w:rFonts w:hint="eastAsia"/>
        </w:rPr>
        <w:t>в</w:t>
      </w:r>
      <w:r>
        <w:t xml:space="preserve"> </w:t>
      </w:r>
      <w:r>
        <w:rPr>
          <w:rFonts w:hint="eastAsia"/>
        </w:rPr>
        <w:t>спине</w:t>
      </w:r>
    </w:p>
    <w:p w14:paraId="41924930" w14:textId="77777777" w:rsidR="00362D8E" w:rsidRDefault="00362D8E" w:rsidP="00362D8E"/>
    <w:p w14:paraId="240E9C91" w14:textId="77777777" w:rsidR="00362D8E" w:rsidRDefault="00362D8E" w:rsidP="00362D8E">
      <w:r>
        <w:t xml:space="preserve">4.1.1 </w:t>
      </w:r>
      <w:r>
        <w:rPr>
          <w:rFonts w:hint="eastAsia"/>
        </w:rPr>
        <w:t>Субъективное</w:t>
      </w:r>
      <w:r>
        <w:t xml:space="preserve"> </w:t>
      </w:r>
      <w:r>
        <w:rPr>
          <w:rFonts w:hint="eastAsia"/>
        </w:rPr>
        <w:t>благополучие</w:t>
      </w:r>
      <w:r>
        <w:t xml:space="preserve"> </w:t>
      </w:r>
      <w:r>
        <w:rPr>
          <w:rFonts w:hint="eastAsia"/>
        </w:rPr>
        <w:t>и</w:t>
      </w:r>
      <w:r>
        <w:t xml:space="preserve"> </w:t>
      </w:r>
      <w:r>
        <w:rPr>
          <w:rFonts w:hint="eastAsia"/>
        </w:rPr>
        <w:t>способы</w:t>
      </w:r>
      <w:r>
        <w:t xml:space="preserve"> </w:t>
      </w:r>
      <w:r>
        <w:rPr>
          <w:rFonts w:hint="eastAsia"/>
        </w:rPr>
        <w:t>совладания</w:t>
      </w:r>
      <w:r>
        <w:t xml:space="preserve"> </w:t>
      </w:r>
      <w:r>
        <w:rPr>
          <w:rFonts w:hint="eastAsia"/>
        </w:rPr>
        <w:t>с</w:t>
      </w:r>
      <w:r>
        <w:t xml:space="preserve"> </w:t>
      </w:r>
      <w:r>
        <w:rPr>
          <w:rFonts w:hint="eastAsia"/>
        </w:rPr>
        <w:t>болью</w:t>
      </w:r>
    </w:p>
    <w:p w14:paraId="5F993041" w14:textId="77777777" w:rsidR="00362D8E" w:rsidRDefault="00362D8E" w:rsidP="00362D8E"/>
    <w:p w14:paraId="12DD15B1" w14:textId="77777777" w:rsidR="00362D8E" w:rsidRDefault="00362D8E" w:rsidP="00362D8E">
      <w:r>
        <w:t xml:space="preserve">4.1.2 </w:t>
      </w:r>
      <w:r>
        <w:rPr>
          <w:rFonts w:hint="eastAsia"/>
        </w:rPr>
        <w:t>Особенности</w:t>
      </w:r>
      <w:r>
        <w:t xml:space="preserve"> </w:t>
      </w:r>
      <w:r>
        <w:rPr>
          <w:rFonts w:hint="eastAsia"/>
        </w:rPr>
        <w:t>описания</w:t>
      </w:r>
      <w:r>
        <w:t xml:space="preserve"> </w:t>
      </w:r>
      <w:r>
        <w:rPr>
          <w:rFonts w:hint="eastAsia"/>
        </w:rPr>
        <w:t>боли</w:t>
      </w:r>
      <w:r>
        <w:t xml:space="preserve"> </w:t>
      </w:r>
      <w:r>
        <w:rPr>
          <w:rFonts w:hint="eastAsia"/>
        </w:rPr>
        <w:t>и</w:t>
      </w:r>
      <w:r>
        <w:t xml:space="preserve"> </w:t>
      </w:r>
      <w:r>
        <w:rPr>
          <w:rFonts w:hint="eastAsia"/>
        </w:rPr>
        <w:t>словаря</w:t>
      </w:r>
      <w:r>
        <w:t xml:space="preserve"> </w:t>
      </w:r>
      <w:r>
        <w:rPr>
          <w:rFonts w:hint="eastAsia"/>
        </w:rPr>
        <w:t>интрацептивных</w:t>
      </w:r>
      <w:r>
        <w:t xml:space="preserve"> </w:t>
      </w:r>
      <w:r>
        <w:rPr>
          <w:rFonts w:hint="eastAsia"/>
        </w:rPr>
        <w:t>ощущений</w:t>
      </w:r>
    </w:p>
    <w:p w14:paraId="4695E63E" w14:textId="77777777" w:rsidR="00362D8E" w:rsidRDefault="00362D8E" w:rsidP="00362D8E"/>
    <w:p w14:paraId="7FAEA22D" w14:textId="77777777" w:rsidR="00362D8E" w:rsidRDefault="00362D8E" w:rsidP="00362D8E">
      <w:r>
        <w:t xml:space="preserve">4.1.3 </w:t>
      </w:r>
      <w:r>
        <w:rPr>
          <w:rFonts w:hint="eastAsia"/>
        </w:rPr>
        <w:t>ВКБ</w:t>
      </w:r>
      <w:r>
        <w:t xml:space="preserve"> </w:t>
      </w:r>
      <w:r>
        <w:rPr>
          <w:rFonts w:hint="eastAsia"/>
        </w:rPr>
        <w:t>и</w:t>
      </w:r>
      <w:r>
        <w:t xml:space="preserve"> </w:t>
      </w:r>
      <w:r>
        <w:rPr>
          <w:rFonts w:hint="eastAsia"/>
        </w:rPr>
        <w:t>репрезентация</w:t>
      </w:r>
      <w:r>
        <w:t xml:space="preserve"> </w:t>
      </w:r>
      <w:r>
        <w:rPr>
          <w:rFonts w:hint="eastAsia"/>
        </w:rPr>
        <w:t>лечения</w:t>
      </w:r>
      <w:r>
        <w:t xml:space="preserve"> </w:t>
      </w:r>
      <w:r>
        <w:rPr>
          <w:rFonts w:hint="eastAsia"/>
        </w:rPr>
        <w:t>при</w:t>
      </w:r>
      <w:r>
        <w:t xml:space="preserve"> </w:t>
      </w:r>
      <w:r>
        <w:rPr>
          <w:rFonts w:hint="eastAsia"/>
        </w:rPr>
        <w:t>головной</w:t>
      </w:r>
      <w:r>
        <w:t xml:space="preserve"> </w:t>
      </w:r>
      <w:r>
        <w:rPr>
          <w:rFonts w:hint="eastAsia"/>
        </w:rPr>
        <w:t>боли</w:t>
      </w:r>
      <w:r>
        <w:t xml:space="preserve"> </w:t>
      </w:r>
      <w:r>
        <w:rPr>
          <w:rFonts w:hint="eastAsia"/>
        </w:rPr>
        <w:t>и</w:t>
      </w:r>
      <w:r>
        <w:t xml:space="preserve"> </w:t>
      </w:r>
      <w:r>
        <w:rPr>
          <w:rFonts w:hint="eastAsia"/>
        </w:rPr>
        <w:t>боли</w:t>
      </w:r>
      <w:r>
        <w:t xml:space="preserve"> </w:t>
      </w:r>
      <w:r>
        <w:rPr>
          <w:rFonts w:hint="eastAsia"/>
        </w:rPr>
        <w:t>в</w:t>
      </w:r>
      <w:r>
        <w:t xml:space="preserve"> </w:t>
      </w:r>
      <w:r>
        <w:rPr>
          <w:rFonts w:hint="eastAsia"/>
        </w:rPr>
        <w:t>спине</w:t>
      </w:r>
    </w:p>
    <w:p w14:paraId="69908764" w14:textId="77777777" w:rsidR="00362D8E" w:rsidRDefault="00362D8E" w:rsidP="00362D8E"/>
    <w:p w14:paraId="68A6E8A8" w14:textId="77777777" w:rsidR="00362D8E" w:rsidRDefault="00362D8E" w:rsidP="00362D8E">
      <w:r>
        <w:t xml:space="preserve">4.2 </w:t>
      </w:r>
      <w:r>
        <w:rPr>
          <w:rFonts w:hint="eastAsia"/>
        </w:rPr>
        <w:t>ВКБ</w:t>
      </w:r>
      <w:r>
        <w:t xml:space="preserve"> </w:t>
      </w:r>
      <w:r>
        <w:rPr>
          <w:rFonts w:hint="eastAsia"/>
        </w:rPr>
        <w:t>как</w:t>
      </w:r>
      <w:r>
        <w:t xml:space="preserve"> </w:t>
      </w:r>
      <w:r>
        <w:rPr>
          <w:rFonts w:hint="eastAsia"/>
        </w:rPr>
        <w:t>модератор</w:t>
      </w:r>
      <w:r>
        <w:t xml:space="preserve"> </w:t>
      </w:r>
      <w:r>
        <w:rPr>
          <w:rFonts w:hint="eastAsia"/>
        </w:rPr>
        <w:t>связи</w:t>
      </w:r>
      <w:r>
        <w:t xml:space="preserve"> </w:t>
      </w:r>
      <w:r>
        <w:rPr>
          <w:rFonts w:hint="eastAsia"/>
        </w:rPr>
        <w:t>тяжести</w:t>
      </w:r>
      <w:r>
        <w:t xml:space="preserve"> </w:t>
      </w:r>
      <w:r>
        <w:rPr>
          <w:rFonts w:hint="eastAsia"/>
        </w:rPr>
        <w:t>боли</w:t>
      </w:r>
      <w:r>
        <w:t xml:space="preserve"> </w:t>
      </w:r>
      <w:r>
        <w:rPr>
          <w:rFonts w:hint="eastAsia"/>
        </w:rPr>
        <w:t>и</w:t>
      </w:r>
      <w:r>
        <w:t xml:space="preserve"> </w:t>
      </w:r>
      <w:r>
        <w:rPr>
          <w:rFonts w:hint="eastAsia"/>
        </w:rPr>
        <w:t>субъективного</w:t>
      </w:r>
      <w:r>
        <w:t xml:space="preserve"> </w:t>
      </w:r>
      <w:r>
        <w:rPr>
          <w:rFonts w:hint="eastAsia"/>
        </w:rPr>
        <w:t>благополучия</w:t>
      </w:r>
      <w:r>
        <w:t xml:space="preserve"> </w:t>
      </w:r>
      <w:r>
        <w:rPr>
          <w:rFonts w:hint="eastAsia"/>
        </w:rPr>
        <w:t>у</w:t>
      </w:r>
      <w:r>
        <w:t xml:space="preserve"> </w:t>
      </w:r>
      <w:r>
        <w:rPr>
          <w:rFonts w:hint="eastAsia"/>
        </w:rPr>
        <w:t>пациентов</w:t>
      </w:r>
    </w:p>
    <w:p w14:paraId="6638735C" w14:textId="77777777" w:rsidR="00362D8E" w:rsidRDefault="00362D8E" w:rsidP="00362D8E"/>
    <w:p w14:paraId="1EAE73B4" w14:textId="77777777" w:rsidR="00362D8E" w:rsidRDefault="00362D8E" w:rsidP="00362D8E">
      <w:r>
        <w:rPr>
          <w:rFonts w:hint="eastAsia"/>
        </w:rPr>
        <w:t>с</w:t>
      </w:r>
      <w:r>
        <w:t xml:space="preserve"> </w:t>
      </w:r>
      <w:r>
        <w:rPr>
          <w:rFonts w:hint="eastAsia"/>
        </w:rPr>
        <w:t>головной</w:t>
      </w:r>
      <w:r>
        <w:t xml:space="preserve"> </w:t>
      </w:r>
      <w:r>
        <w:rPr>
          <w:rFonts w:hint="eastAsia"/>
        </w:rPr>
        <w:t>болью</w:t>
      </w:r>
      <w:r>
        <w:t xml:space="preserve"> </w:t>
      </w:r>
      <w:r>
        <w:rPr>
          <w:rFonts w:hint="eastAsia"/>
        </w:rPr>
        <w:t>и</w:t>
      </w:r>
      <w:r>
        <w:t xml:space="preserve"> </w:t>
      </w:r>
      <w:r>
        <w:rPr>
          <w:rFonts w:hint="eastAsia"/>
        </w:rPr>
        <w:t>болью</w:t>
      </w:r>
      <w:r>
        <w:t xml:space="preserve"> </w:t>
      </w:r>
      <w:r>
        <w:rPr>
          <w:rFonts w:hint="eastAsia"/>
        </w:rPr>
        <w:t>в</w:t>
      </w:r>
      <w:r>
        <w:t xml:space="preserve"> </w:t>
      </w:r>
      <w:r>
        <w:rPr>
          <w:rFonts w:hint="eastAsia"/>
        </w:rPr>
        <w:t>спине</w:t>
      </w:r>
    </w:p>
    <w:p w14:paraId="25998DB8" w14:textId="77777777" w:rsidR="00362D8E" w:rsidRDefault="00362D8E" w:rsidP="00362D8E"/>
    <w:p w14:paraId="0EDE90B5" w14:textId="77777777" w:rsidR="00362D8E" w:rsidRDefault="00362D8E" w:rsidP="00362D8E">
      <w:r>
        <w:t xml:space="preserve">4.2.1 </w:t>
      </w:r>
      <w:r>
        <w:rPr>
          <w:rFonts w:hint="eastAsia"/>
        </w:rPr>
        <w:t>Связь</w:t>
      </w:r>
      <w:r>
        <w:t xml:space="preserve"> </w:t>
      </w:r>
      <w:r>
        <w:rPr>
          <w:rFonts w:hint="eastAsia"/>
        </w:rPr>
        <w:t>субъективного</w:t>
      </w:r>
      <w:r>
        <w:t xml:space="preserve"> </w:t>
      </w:r>
      <w:r>
        <w:rPr>
          <w:rFonts w:hint="eastAsia"/>
        </w:rPr>
        <w:t>благополучия</w:t>
      </w:r>
      <w:r>
        <w:t xml:space="preserve"> </w:t>
      </w:r>
      <w:r>
        <w:rPr>
          <w:rFonts w:hint="eastAsia"/>
        </w:rPr>
        <w:t>и</w:t>
      </w:r>
      <w:r>
        <w:t xml:space="preserve"> </w:t>
      </w:r>
      <w:r>
        <w:rPr>
          <w:rFonts w:hint="eastAsia"/>
        </w:rPr>
        <w:t>особенностей</w:t>
      </w:r>
      <w:r>
        <w:t xml:space="preserve"> </w:t>
      </w:r>
      <w:r>
        <w:rPr>
          <w:rFonts w:hint="eastAsia"/>
        </w:rPr>
        <w:t>восприятия</w:t>
      </w:r>
      <w:r>
        <w:t xml:space="preserve"> </w:t>
      </w:r>
      <w:r>
        <w:rPr>
          <w:rFonts w:hint="eastAsia"/>
        </w:rPr>
        <w:t>и</w:t>
      </w:r>
      <w:r>
        <w:t xml:space="preserve"> </w:t>
      </w:r>
      <w:r>
        <w:rPr>
          <w:rFonts w:hint="eastAsia"/>
        </w:rPr>
        <w:t>совладания</w:t>
      </w:r>
    </w:p>
    <w:p w14:paraId="0B622076" w14:textId="77777777" w:rsidR="00362D8E" w:rsidRDefault="00362D8E" w:rsidP="00362D8E"/>
    <w:p w14:paraId="4E8404E4" w14:textId="77777777" w:rsidR="00362D8E" w:rsidRDefault="00362D8E" w:rsidP="00362D8E">
      <w:r>
        <w:rPr>
          <w:rFonts w:hint="eastAsia"/>
        </w:rPr>
        <w:t>с</w:t>
      </w:r>
      <w:r>
        <w:t xml:space="preserve"> </w:t>
      </w:r>
      <w:r>
        <w:rPr>
          <w:rFonts w:hint="eastAsia"/>
        </w:rPr>
        <w:t>болью</w:t>
      </w:r>
      <w:r>
        <w:t xml:space="preserve">: </w:t>
      </w:r>
      <w:r>
        <w:rPr>
          <w:rFonts w:hint="eastAsia"/>
        </w:rPr>
        <w:t>данные</w:t>
      </w:r>
      <w:r>
        <w:t xml:space="preserve"> </w:t>
      </w:r>
      <w:r>
        <w:rPr>
          <w:rFonts w:hint="eastAsia"/>
        </w:rPr>
        <w:t>интервью</w:t>
      </w:r>
    </w:p>
    <w:p w14:paraId="39BC773F" w14:textId="77777777" w:rsidR="00362D8E" w:rsidRDefault="00362D8E" w:rsidP="00362D8E"/>
    <w:p w14:paraId="0E376C41" w14:textId="77777777" w:rsidR="00362D8E" w:rsidRDefault="00362D8E" w:rsidP="00362D8E">
      <w:r>
        <w:t xml:space="preserve">4.2.2 </w:t>
      </w:r>
      <w:r>
        <w:rPr>
          <w:rFonts w:hint="eastAsia"/>
        </w:rPr>
        <w:t>ВКБ</w:t>
      </w:r>
      <w:r>
        <w:t xml:space="preserve"> </w:t>
      </w:r>
      <w:r>
        <w:rPr>
          <w:rFonts w:hint="eastAsia"/>
        </w:rPr>
        <w:t>и</w:t>
      </w:r>
      <w:r>
        <w:t xml:space="preserve"> </w:t>
      </w:r>
      <w:r>
        <w:rPr>
          <w:rFonts w:hint="eastAsia"/>
        </w:rPr>
        <w:t>удовлетворенность</w:t>
      </w:r>
      <w:r>
        <w:t xml:space="preserve"> </w:t>
      </w:r>
      <w:r>
        <w:rPr>
          <w:rFonts w:hint="eastAsia"/>
        </w:rPr>
        <w:t>различными</w:t>
      </w:r>
      <w:r>
        <w:t xml:space="preserve"> </w:t>
      </w:r>
      <w:r>
        <w:rPr>
          <w:rFonts w:hint="eastAsia"/>
        </w:rPr>
        <w:t>сферами</w:t>
      </w:r>
      <w:r>
        <w:t xml:space="preserve"> </w:t>
      </w:r>
      <w:r>
        <w:rPr>
          <w:rFonts w:hint="eastAsia"/>
        </w:rPr>
        <w:t>ж</w:t>
      </w:r>
      <w:r>
        <w:rPr>
          <w:rFonts w:hint="eastAsia"/>
        </w:rPr>
        <w:lastRenderedPageBreak/>
        <w:t>изни</w:t>
      </w:r>
      <w:r>
        <w:t xml:space="preserve"> </w:t>
      </w:r>
      <w:r>
        <w:rPr>
          <w:rFonts w:hint="eastAsia"/>
        </w:rPr>
        <w:t>при</w:t>
      </w:r>
      <w:r>
        <w:t xml:space="preserve"> </w:t>
      </w:r>
      <w:r>
        <w:rPr>
          <w:rFonts w:hint="eastAsia"/>
        </w:rPr>
        <w:t>головной</w:t>
      </w:r>
      <w:r>
        <w:t xml:space="preserve"> </w:t>
      </w:r>
      <w:r>
        <w:rPr>
          <w:rFonts w:hint="eastAsia"/>
        </w:rPr>
        <w:t>боли</w:t>
      </w:r>
    </w:p>
    <w:p w14:paraId="7F40AE36" w14:textId="77777777" w:rsidR="00362D8E" w:rsidRDefault="00362D8E" w:rsidP="00362D8E"/>
    <w:p w14:paraId="6F683B16" w14:textId="77777777" w:rsidR="00362D8E" w:rsidRDefault="00362D8E" w:rsidP="00362D8E">
      <w:r>
        <w:t xml:space="preserve">4.2.3 </w:t>
      </w:r>
      <w:r>
        <w:rPr>
          <w:rFonts w:hint="eastAsia"/>
        </w:rPr>
        <w:t>ВКБ</w:t>
      </w:r>
      <w:r>
        <w:t xml:space="preserve"> </w:t>
      </w:r>
      <w:r>
        <w:rPr>
          <w:rFonts w:hint="eastAsia"/>
        </w:rPr>
        <w:t>и</w:t>
      </w:r>
      <w:r>
        <w:t xml:space="preserve"> </w:t>
      </w:r>
      <w:r>
        <w:rPr>
          <w:rFonts w:hint="eastAsia"/>
        </w:rPr>
        <w:t>удовлетворенность</w:t>
      </w:r>
      <w:r>
        <w:t xml:space="preserve"> </w:t>
      </w:r>
      <w:r>
        <w:rPr>
          <w:rFonts w:hint="eastAsia"/>
        </w:rPr>
        <w:t>различными</w:t>
      </w:r>
      <w:r>
        <w:t xml:space="preserve"> </w:t>
      </w:r>
      <w:r>
        <w:rPr>
          <w:rFonts w:hint="eastAsia"/>
        </w:rPr>
        <w:t>сферами</w:t>
      </w:r>
      <w:r>
        <w:t xml:space="preserve"> </w:t>
      </w:r>
      <w:r>
        <w:rPr>
          <w:rFonts w:hint="eastAsia"/>
        </w:rPr>
        <w:t>жизни</w:t>
      </w:r>
      <w:r>
        <w:t xml:space="preserve"> </w:t>
      </w:r>
      <w:r>
        <w:rPr>
          <w:rFonts w:hint="eastAsia"/>
        </w:rPr>
        <w:t>при</w:t>
      </w:r>
      <w:r>
        <w:t xml:space="preserve"> </w:t>
      </w:r>
      <w:r>
        <w:rPr>
          <w:rFonts w:hint="eastAsia"/>
        </w:rPr>
        <w:t>боли</w:t>
      </w:r>
      <w:r>
        <w:t xml:space="preserve"> </w:t>
      </w:r>
      <w:r>
        <w:rPr>
          <w:rFonts w:hint="eastAsia"/>
        </w:rPr>
        <w:t>в</w:t>
      </w:r>
      <w:r>
        <w:t xml:space="preserve"> </w:t>
      </w:r>
      <w:r>
        <w:rPr>
          <w:rFonts w:hint="eastAsia"/>
        </w:rPr>
        <w:t>спине</w:t>
      </w:r>
    </w:p>
    <w:p w14:paraId="0CAFA35F" w14:textId="77777777" w:rsidR="00362D8E" w:rsidRDefault="00362D8E" w:rsidP="00362D8E"/>
    <w:p w14:paraId="491B2809" w14:textId="77777777" w:rsidR="00362D8E" w:rsidRDefault="00362D8E" w:rsidP="00362D8E">
      <w:r>
        <w:t xml:space="preserve">4.2.4 </w:t>
      </w:r>
      <w:r>
        <w:rPr>
          <w:rFonts w:hint="eastAsia"/>
        </w:rPr>
        <w:t>Сравнение</w:t>
      </w:r>
      <w:r>
        <w:t xml:space="preserve"> </w:t>
      </w:r>
      <w:r>
        <w:rPr>
          <w:rFonts w:hint="eastAsia"/>
        </w:rPr>
        <w:t>особенностей</w:t>
      </w:r>
      <w:r>
        <w:t xml:space="preserve"> </w:t>
      </w:r>
      <w:r>
        <w:rPr>
          <w:rFonts w:hint="eastAsia"/>
        </w:rPr>
        <w:t>ВКБ</w:t>
      </w:r>
      <w:r>
        <w:t xml:space="preserve"> </w:t>
      </w:r>
      <w:r>
        <w:rPr>
          <w:rFonts w:hint="eastAsia"/>
        </w:rPr>
        <w:t>и</w:t>
      </w:r>
      <w:r>
        <w:t xml:space="preserve"> </w:t>
      </w:r>
      <w:r>
        <w:rPr>
          <w:rFonts w:hint="eastAsia"/>
        </w:rPr>
        <w:t>репрезентации</w:t>
      </w:r>
      <w:r>
        <w:t xml:space="preserve"> </w:t>
      </w:r>
      <w:r>
        <w:rPr>
          <w:rFonts w:hint="eastAsia"/>
        </w:rPr>
        <w:t>лечения</w:t>
      </w:r>
      <w:r>
        <w:t xml:space="preserve"> </w:t>
      </w:r>
      <w:r>
        <w:rPr>
          <w:rFonts w:hint="eastAsia"/>
        </w:rPr>
        <w:t>при</w:t>
      </w:r>
      <w:r>
        <w:t xml:space="preserve"> </w:t>
      </w:r>
      <w:r>
        <w:rPr>
          <w:rFonts w:hint="eastAsia"/>
        </w:rPr>
        <w:t>мигрени</w:t>
      </w:r>
      <w:r>
        <w:t xml:space="preserve"> </w:t>
      </w:r>
      <w:r>
        <w:rPr>
          <w:rFonts w:hint="eastAsia"/>
        </w:rPr>
        <w:t>и</w:t>
      </w:r>
      <w:r>
        <w:t xml:space="preserve"> </w:t>
      </w:r>
      <w:r>
        <w:rPr>
          <w:rFonts w:hint="eastAsia"/>
        </w:rPr>
        <w:t>ГБН</w:t>
      </w:r>
    </w:p>
    <w:p w14:paraId="31DBC7C6" w14:textId="77777777" w:rsidR="00362D8E" w:rsidRDefault="00362D8E" w:rsidP="00362D8E"/>
    <w:p w14:paraId="578BBCFD" w14:textId="77777777" w:rsidR="00362D8E" w:rsidRDefault="00362D8E" w:rsidP="00362D8E">
      <w:r>
        <w:t xml:space="preserve">4.2.5 </w:t>
      </w:r>
      <w:r>
        <w:rPr>
          <w:rFonts w:hint="eastAsia"/>
        </w:rPr>
        <w:t>Субъективное</w:t>
      </w:r>
      <w:r>
        <w:t xml:space="preserve"> </w:t>
      </w:r>
      <w:r>
        <w:rPr>
          <w:rFonts w:hint="eastAsia"/>
        </w:rPr>
        <w:t>благополучие</w:t>
      </w:r>
      <w:r>
        <w:t xml:space="preserve"> </w:t>
      </w:r>
      <w:r>
        <w:rPr>
          <w:rFonts w:hint="eastAsia"/>
        </w:rPr>
        <w:t>при</w:t>
      </w:r>
      <w:r>
        <w:t xml:space="preserve"> </w:t>
      </w:r>
      <w:r>
        <w:rPr>
          <w:rFonts w:hint="eastAsia"/>
        </w:rPr>
        <w:t>разных</w:t>
      </w:r>
      <w:r>
        <w:t xml:space="preserve"> </w:t>
      </w:r>
      <w:r>
        <w:rPr>
          <w:rFonts w:hint="eastAsia"/>
        </w:rPr>
        <w:t>типах</w:t>
      </w:r>
      <w:r>
        <w:t xml:space="preserve"> </w:t>
      </w:r>
      <w:r>
        <w:rPr>
          <w:rFonts w:hint="eastAsia"/>
        </w:rPr>
        <w:t>головной</w:t>
      </w:r>
      <w:r>
        <w:t xml:space="preserve"> </w:t>
      </w:r>
      <w:r>
        <w:rPr>
          <w:rFonts w:hint="eastAsia"/>
        </w:rPr>
        <w:t>боли</w:t>
      </w:r>
    </w:p>
    <w:p w14:paraId="26DE0962" w14:textId="77777777" w:rsidR="00362D8E" w:rsidRDefault="00362D8E" w:rsidP="00362D8E"/>
    <w:p w14:paraId="2F1AB56A" w14:textId="77777777" w:rsidR="00362D8E" w:rsidRDefault="00362D8E" w:rsidP="00362D8E">
      <w:r>
        <w:rPr>
          <w:rFonts w:hint="eastAsia"/>
        </w:rPr>
        <w:t>Глава</w:t>
      </w:r>
      <w:r>
        <w:t xml:space="preserve"> 5. </w:t>
      </w:r>
      <w:r>
        <w:rPr>
          <w:rFonts w:hint="eastAsia"/>
        </w:rPr>
        <w:t>Общее</w:t>
      </w:r>
      <w:r>
        <w:t xml:space="preserve"> </w:t>
      </w:r>
      <w:r>
        <w:rPr>
          <w:rFonts w:hint="eastAsia"/>
        </w:rPr>
        <w:t>обсуждение</w:t>
      </w:r>
      <w:r>
        <w:t xml:space="preserve"> </w:t>
      </w:r>
      <w:r>
        <w:rPr>
          <w:rFonts w:hint="eastAsia"/>
        </w:rPr>
        <w:t>результатов</w:t>
      </w:r>
    </w:p>
    <w:p w14:paraId="2EAE81EB" w14:textId="77777777" w:rsidR="00362D8E" w:rsidRDefault="00362D8E" w:rsidP="00362D8E"/>
    <w:p w14:paraId="77BAE91D" w14:textId="77777777" w:rsidR="00362D8E" w:rsidRDefault="00362D8E" w:rsidP="00362D8E">
      <w:r>
        <w:t xml:space="preserve">5.1 </w:t>
      </w:r>
      <w:r>
        <w:rPr>
          <w:rFonts w:hint="eastAsia"/>
        </w:rPr>
        <w:t>Особенности</w:t>
      </w:r>
      <w:r>
        <w:t xml:space="preserve"> </w:t>
      </w:r>
      <w:r>
        <w:rPr>
          <w:rFonts w:hint="eastAsia"/>
        </w:rPr>
        <w:t>ВКБ</w:t>
      </w:r>
      <w:r>
        <w:t xml:space="preserve"> </w:t>
      </w:r>
      <w:r>
        <w:rPr>
          <w:rFonts w:hint="eastAsia"/>
        </w:rPr>
        <w:t>при</w:t>
      </w:r>
      <w:r>
        <w:t xml:space="preserve"> </w:t>
      </w:r>
      <w:r>
        <w:rPr>
          <w:rFonts w:hint="eastAsia"/>
        </w:rPr>
        <w:t>различных</w:t>
      </w:r>
      <w:r>
        <w:t xml:space="preserve"> </w:t>
      </w:r>
      <w:r>
        <w:rPr>
          <w:rFonts w:hint="eastAsia"/>
        </w:rPr>
        <w:t>болевых</w:t>
      </w:r>
      <w:r>
        <w:t xml:space="preserve"> </w:t>
      </w:r>
      <w:r>
        <w:rPr>
          <w:rFonts w:hint="eastAsia"/>
        </w:rPr>
        <w:t>синдромах</w:t>
      </w:r>
    </w:p>
    <w:p w14:paraId="588DE815" w14:textId="77777777" w:rsidR="00362D8E" w:rsidRDefault="00362D8E" w:rsidP="00362D8E"/>
    <w:p w14:paraId="570D52DB" w14:textId="77777777" w:rsidR="00362D8E" w:rsidRDefault="00362D8E" w:rsidP="00362D8E">
      <w:r>
        <w:t xml:space="preserve">5.2 </w:t>
      </w:r>
      <w:r>
        <w:rPr>
          <w:rFonts w:hint="eastAsia"/>
        </w:rPr>
        <w:t>Опосредующая</w:t>
      </w:r>
      <w:r>
        <w:t xml:space="preserve"> </w:t>
      </w:r>
      <w:r>
        <w:rPr>
          <w:rFonts w:hint="eastAsia"/>
        </w:rPr>
        <w:t>роль</w:t>
      </w:r>
      <w:r>
        <w:t xml:space="preserve"> </w:t>
      </w:r>
      <w:r>
        <w:rPr>
          <w:rFonts w:hint="eastAsia"/>
        </w:rPr>
        <w:t>ВКБ</w:t>
      </w:r>
      <w:r>
        <w:t xml:space="preserve"> </w:t>
      </w:r>
      <w:r>
        <w:rPr>
          <w:rFonts w:hint="eastAsia"/>
        </w:rPr>
        <w:t>в</w:t>
      </w:r>
      <w:r>
        <w:t xml:space="preserve"> </w:t>
      </w:r>
      <w:r>
        <w:rPr>
          <w:rFonts w:hint="eastAsia"/>
        </w:rPr>
        <w:t>оценке</w:t>
      </w:r>
      <w:r>
        <w:t xml:space="preserve"> </w:t>
      </w:r>
      <w:r>
        <w:rPr>
          <w:rFonts w:hint="eastAsia"/>
        </w:rPr>
        <w:t>влияния</w:t>
      </w:r>
      <w:r>
        <w:t xml:space="preserve"> </w:t>
      </w:r>
      <w:r>
        <w:rPr>
          <w:rFonts w:hint="eastAsia"/>
        </w:rPr>
        <w:t>боли</w:t>
      </w:r>
      <w:r>
        <w:t xml:space="preserve"> </w:t>
      </w:r>
      <w:r>
        <w:rPr>
          <w:rFonts w:hint="eastAsia"/>
        </w:rPr>
        <w:t>на</w:t>
      </w:r>
      <w:r>
        <w:t xml:space="preserve"> </w:t>
      </w:r>
      <w:r>
        <w:rPr>
          <w:rFonts w:hint="eastAsia"/>
        </w:rPr>
        <w:t>субъективное</w:t>
      </w:r>
      <w:r>
        <w:t xml:space="preserve"> </w:t>
      </w:r>
      <w:r>
        <w:rPr>
          <w:rFonts w:hint="eastAsia"/>
        </w:rPr>
        <w:t>благополучие</w:t>
      </w:r>
    </w:p>
    <w:p w14:paraId="3530849C" w14:textId="77777777" w:rsidR="00362D8E" w:rsidRDefault="00362D8E" w:rsidP="00362D8E"/>
    <w:p w14:paraId="215C217A" w14:textId="77777777" w:rsidR="00362D8E" w:rsidRDefault="00362D8E" w:rsidP="00362D8E">
      <w:r>
        <w:rPr>
          <w:rFonts w:hint="eastAsia"/>
        </w:rPr>
        <w:t>в</w:t>
      </w:r>
      <w:r>
        <w:t xml:space="preserve"> </w:t>
      </w:r>
      <w:r>
        <w:rPr>
          <w:rFonts w:hint="eastAsia"/>
        </w:rPr>
        <w:t>различных</w:t>
      </w:r>
      <w:r>
        <w:t xml:space="preserve"> </w:t>
      </w:r>
      <w:r>
        <w:rPr>
          <w:rFonts w:hint="eastAsia"/>
        </w:rPr>
        <w:t>сферах</w:t>
      </w:r>
    </w:p>
    <w:p w14:paraId="667CFFC3" w14:textId="77777777" w:rsidR="00362D8E" w:rsidRDefault="00362D8E" w:rsidP="00362D8E"/>
    <w:p w14:paraId="646CCFC1" w14:textId="77777777" w:rsidR="00362D8E" w:rsidRDefault="00362D8E" w:rsidP="00362D8E">
      <w:r>
        <w:rPr>
          <w:rFonts w:hint="eastAsia"/>
        </w:rPr>
        <w:t>Заключение</w:t>
      </w:r>
    </w:p>
    <w:p w14:paraId="3D6AF8E1" w14:textId="77777777" w:rsidR="00362D8E" w:rsidRDefault="00362D8E" w:rsidP="00362D8E"/>
    <w:p w14:paraId="4BDA9A71" w14:textId="77777777" w:rsidR="00362D8E" w:rsidRDefault="00362D8E" w:rsidP="00362D8E">
      <w:r>
        <w:rPr>
          <w:rFonts w:hint="eastAsia"/>
        </w:rPr>
        <w:t>Выводы</w:t>
      </w:r>
    </w:p>
    <w:p w14:paraId="1C63BE90" w14:textId="77777777" w:rsidR="00362D8E" w:rsidRDefault="00362D8E" w:rsidP="00362D8E"/>
    <w:p w14:paraId="3992682A" w14:textId="77777777" w:rsidR="00362D8E" w:rsidRDefault="00362D8E" w:rsidP="00362D8E">
      <w:r>
        <w:rPr>
          <w:rFonts w:hint="eastAsia"/>
        </w:rPr>
        <w:t>Литература</w:t>
      </w:r>
    </w:p>
    <w:p w14:paraId="40B2E288" w14:textId="77777777" w:rsidR="00362D8E" w:rsidRDefault="00362D8E" w:rsidP="00362D8E"/>
    <w:p w14:paraId="29A95BFE" w14:textId="77777777" w:rsidR="00362D8E" w:rsidRDefault="00362D8E" w:rsidP="00362D8E">
      <w:r>
        <w:rPr>
          <w:rFonts w:hint="eastAsia"/>
        </w:rPr>
        <w:t>Приложение</w:t>
      </w:r>
      <w:r>
        <w:t xml:space="preserve"> 1 </w:t>
      </w:r>
      <w:r>
        <w:rPr>
          <w:rFonts w:hint="eastAsia"/>
        </w:rPr>
        <w:t>Основные</w:t>
      </w:r>
      <w:r>
        <w:t xml:space="preserve"> </w:t>
      </w:r>
      <w:r>
        <w:rPr>
          <w:rFonts w:hint="eastAsia"/>
        </w:rPr>
        <w:t>вопросы</w:t>
      </w:r>
      <w:r>
        <w:t xml:space="preserve"> </w:t>
      </w:r>
      <w:r>
        <w:rPr>
          <w:rFonts w:hint="eastAsia"/>
        </w:rPr>
        <w:t>интервью</w:t>
      </w:r>
      <w:r>
        <w:t xml:space="preserve"> </w:t>
      </w:r>
      <w:r>
        <w:rPr>
          <w:rFonts w:hint="eastAsia"/>
        </w:rPr>
        <w:t>с</w:t>
      </w:r>
      <w:r>
        <w:t xml:space="preserve"> </w:t>
      </w:r>
      <w:r>
        <w:rPr>
          <w:rFonts w:hint="eastAsia"/>
        </w:rPr>
        <w:t>пациентами</w:t>
      </w:r>
    </w:p>
    <w:p w14:paraId="613AD7EB" w14:textId="77777777" w:rsidR="00362D8E" w:rsidRDefault="00362D8E" w:rsidP="00362D8E"/>
    <w:p w14:paraId="297A3880" w14:textId="77777777" w:rsidR="00362D8E" w:rsidRDefault="00362D8E" w:rsidP="00362D8E">
      <w:r>
        <w:rPr>
          <w:rFonts w:hint="eastAsia"/>
        </w:rPr>
        <w:t>Приложение</w:t>
      </w:r>
      <w:r>
        <w:t xml:space="preserve"> 2. </w:t>
      </w:r>
      <w:r>
        <w:rPr>
          <w:rFonts w:hint="eastAsia"/>
        </w:rPr>
        <w:t>Таблицы</w:t>
      </w:r>
    </w:p>
    <w:p w14:paraId="50D65014" w14:textId="77777777" w:rsidR="00362D8E" w:rsidRDefault="00362D8E" w:rsidP="00362D8E"/>
    <w:p w14:paraId="48CAF757" w14:textId="77777777" w:rsidR="00362D8E" w:rsidRDefault="00362D8E" w:rsidP="00362D8E">
      <w:r>
        <w:rPr>
          <w:rFonts w:hint="eastAsia"/>
        </w:rPr>
        <w:t>Приложение</w:t>
      </w:r>
      <w:r>
        <w:t xml:space="preserve"> 3. </w:t>
      </w:r>
      <w:r>
        <w:rPr>
          <w:rFonts w:hint="eastAsia"/>
        </w:rPr>
        <w:t>Древовидные</w:t>
      </w:r>
      <w:r>
        <w:t xml:space="preserve"> </w:t>
      </w:r>
      <w:r>
        <w:rPr>
          <w:rFonts w:hint="eastAsia"/>
        </w:rPr>
        <w:t>профили</w:t>
      </w:r>
      <w:r>
        <w:t xml:space="preserve"> </w:t>
      </w:r>
      <w:r>
        <w:rPr>
          <w:rFonts w:hint="eastAsia"/>
        </w:rPr>
        <w:t>при</w:t>
      </w:r>
      <w:r>
        <w:t xml:space="preserve"> </w:t>
      </w:r>
      <w:r>
        <w:rPr>
          <w:rFonts w:hint="eastAsia"/>
        </w:rPr>
        <w:t>анализе</w:t>
      </w:r>
      <w:r>
        <w:t xml:space="preserve"> </w:t>
      </w:r>
      <w:r>
        <w:rPr>
          <w:rFonts w:hint="eastAsia"/>
        </w:rPr>
        <w:t>сл</w:t>
      </w:r>
      <w:r>
        <w:rPr>
          <w:rFonts w:hint="eastAsia"/>
        </w:rPr>
        <w:lastRenderedPageBreak/>
        <w:t>оварей</w:t>
      </w:r>
    </w:p>
    <w:p w14:paraId="2D7FA9E9" w14:textId="77777777" w:rsidR="00362D8E" w:rsidRDefault="00362D8E" w:rsidP="00362D8E"/>
    <w:p w14:paraId="42BB39E0" w14:textId="15A6194D" w:rsidR="00362D8E" w:rsidRPr="00362D8E" w:rsidRDefault="00362D8E" w:rsidP="00362D8E">
      <w:r>
        <w:rPr>
          <w:rFonts w:hint="eastAsia"/>
        </w:rPr>
        <w:t>интрацептивных</w:t>
      </w:r>
      <w:r>
        <w:t xml:space="preserve"> </w:t>
      </w:r>
      <w:r>
        <w:rPr>
          <w:rFonts w:hint="eastAsia"/>
        </w:rPr>
        <w:t>ощущений</w:t>
      </w:r>
    </w:p>
    <w:sectPr w:rsidR="00362D8E" w:rsidRPr="00362D8E" w:rsidSect="00ED36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0BE0" w14:textId="77777777" w:rsidR="00ED3665" w:rsidRDefault="00ED3665">
      <w:pPr>
        <w:spacing w:after="0" w:line="240" w:lineRule="auto"/>
      </w:pPr>
      <w:r>
        <w:separator/>
      </w:r>
    </w:p>
  </w:endnote>
  <w:endnote w:type="continuationSeparator" w:id="0">
    <w:p w14:paraId="0ED894B4" w14:textId="77777777" w:rsidR="00ED3665" w:rsidRDefault="00ED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5CF3" w14:textId="77777777" w:rsidR="00ED3665" w:rsidRDefault="00ED3665"/>
    <w:p w14:paraId="4501B06B" w14:textId="77777777" w:rsidR="00ED3665" w:rsidRDefault="00ED3665"/>
    <w:p w14:paraId="6CD9C00D" w14:textId="77777777" w:rsidR="00ED3665" w:rsidRDefault="00ED3665"/>
    <w:p w14:paraId="78A9A1FD" w14:textId="77777777" w:rsidR="00ED3665" w:rsidRDefault="00ED3665"/>
    <w:p w14:paraId="1EB85D13" w14:textId="77777777" w:rsidR="00ED3665" w:rsidRDefault="00ED3665"/>
    <w:p w14:paraId="21D7669D" w14:textId="77777777" w:rsidR="00ED3665" w:rsidRDefault="00ED3665"/>
    <w:p w14:paraId="5F885E2A" w14:textId="77777777" w:rsidR="00ED3665" w:rsidRDefault="00ED36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595263" wp14:editId="64BA5A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D1962" w14:textId="77777777" w:rsidR="00ED3665" w:rsidRDefault="00ED36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5952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CD1962" w14:textId="77777777" w:rsidR="00ED3665" w:rsidRDefault="00ED36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9155E4" w14:textId="77777777" w:rsidR="00ED3665" w:rsidRDefault="00ED3665"/>
    <w:p w14:paraId="1B98BD22" w14:textId="77777777" w:rsidR="00ED3665" w:rsidRDefault="00ED3665"/>
    <w:p w14:paraId="4D9C88C2" w14:textId="77777777" w:rsidR="00ED3665" w:rsidRDefault="00ED36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1CDC57" wp14:editId="5A3DE3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28212" w14:textId="77777777" w:rsidR="00ED3665" w:rsidRDefault="00ED3665"/>
                          <w:p w14:paraId="2CE4B96B" w14:textId="77777777" w:rsidR="00ED3665" w:rsidRDefault="00ED36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1CDC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228212" w14:textId="77777777" w:rsidR="00ED3665" w:rsidRDefault="00ED3665"/>
                    <w:p w14:paraId="2CE4B96B" w14:textId="77777777" w:rsidR="00ED3665" w:rsidRDefault="00ED36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37584A" w14:textId="77777777" w:rsidR="00ED3665" w:rsidRDefault="00ED3665"/>
    <w:p w14:paraId="2B42D23F" w14:textId="77777777" w:rsidR="00ED3665" w:rsidRDefault="00ED3665">
      <w:pPr>
        <w:rPr>
          <w:sz w:val="2"/>
          <w:szCs w:val="2"/>
        </w:rPr>
      </w:pPr>
    </w:p>
    <w:p w14:paraId="3D8879AD" w14:textId="77777777" w:rsidR="00ED3665" w:rsidRDefault="00ED3665"/>
    <w:p w14:paraId="37B0C3EE" w14:textId="77777777" w:rsidR="00ED3665" w:rsidRDefault="00ED3665">
      <w:pPr>
        <w:spacing w:after="0" w:line="240" w:lineRule="auto"/>
      </w:pPr>
    </w:p>
  </w:footnote>
  <w:footnote w:type="continuationSeparator" w:id="0">
    <w:p w14:paraId="59EEED6C" w14:textId="77777777" w:rsidR="00ED3665" w:rsidRDefault="00ED3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5"/>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35456</TotalTime>
  <Pages>5</Pages>
  <Words>432</Words>
  <Characters>2467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4757</cp:revision>
  <cp:lastPrinted>2009-02-06T05:36:00Z</cp:lastPrinted>
  <dcterms:created xsi:type="dcterms:W3CDTF">2024-01-07T13:43:00Z</dcterms:created>
  <dcterms:modified xsi:type="dcterms:W3CDTF">2024-03-05T18:57:00Z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